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5E01E"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Маслова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Екатерина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Михайловна</w:t>
      </w:r>
      <w:r w:rsidRPr="00B4787F">
        <w:rPr>
          <w:rFonts w:ascii="Helvetica" w:hAnsi="Helvetica" w:cs="Helvetica"/>
          <w:b/>
          <w:bCs/>
          <w:color w:val="222222"/>
          <w:sz w:val="21"/>
          <w:szCs w:val="21"/>
        </w:rPr>
        <w:t>.</w:t>
      </w:r>
    </w:p>
    <w:p w14:paraId="6E53D4E8"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Актиномицеты</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рода</w:t>
      </w:r>
      <w:r w:rsidRPr="00B4787F">
        <w:rPr>
          <w:rFonts w:ascii="Helvetica" w:hAnsi="Helvetica" w:cs="Helvetica"/>
          <w:b/>
          <w:bCs/>
          <w:color w:val="222222"/>
          <w:sz w:val="21"/>
          <w:szCs w:val="21"/>
        </w:rPr>
        <w:t xml:space="preserve"> Streptosporangium </w:t>
      </w:r>
      <w:r w:rsidRPr="00B4787F">
        <w:rPr>
          <w:rFonts w:ascii="Helvetica" w:hAnsi="Helvetica" w:cs="Helvetica" w:hint="eastAsia"/>
          <w:b/>
          <w:bCs/>
          <w:color w:val="222222"/>
          <w:sz w:val="21"/>
          <w:szCs w:val="21"/>
        </w:rPr>
        <w:t>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различных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типах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почв</w:t>
      </w:r>
      <w:r w:rsidRPr="00B4787F">
        <w:rPr>
          <w:rFonts w:ascii="Helvetica" w:hAnsi="Helvetica" w:cs="Helvetica"/>
          <w:b/>
          <w:bCs/>
          <w:color w:val="222222"/>
          <w:sz w:val="21"/>
          <w:szCs w:val="21"/>
        </w:rPr>
        <w:t xml:space="preserve"> : </w:t>
      </w:r>
      <w:r w:rsidRPr="00B4787F">
        <w:rPr>
          <w:rFonts w:ascii="Helvetica" w:hAnsi="Helvetica" w:cs="Helvetica" w:hint="eastAsia"/>
          <w:b/>
          <w:bCs/>
          <w:color w:val="222222"/>
          <w:sz w:val="21"/>
          <w:szCs w:val="21"/>
        </w:rPr>
        <w:t>диссертация</w:t>
      </w:r>
      <w:r w:rsidRPr="00B4787F">
        <w:rPr>
          <w:rFonts w:ascii="Helvetica" w:hAnsi="Helvetica" w:cs="Helvetica"/>
          <w:b/>
          <w:bCs/>
          <w:color w:val="222222"/>
          <w:sz w:val="21"/>
          <w:szCs w:val="21"/>
        </w:rPr>
        <w:t xml:space="preserve"> ... </w:t>
      </w:r>
      <w:r w:rsidRPr="00B4787F">
        <w:rPr>
          <w:rFonts w:ascii="Helvetica" w:hAnsi="Helvetica" w:cs="Helvetica" w:hint="eastAsia"/>
          <w:b/>
          <w:bCs/>
          <w:color w:val="222222"/>
          <w:sz w:val="21"/>
          <w:szCs w:val="21"/>
        </w:rPr>
        <w:t>кандидата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биологических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наук</w:t>
      </w:r>
      <w:r w:rsidRPr="00B4787F">
        <w:rPr>
          <w:rFonts w:ascii="Helvetica" w:hAnsi="Helvetica" w:cs="Helvetica"/>
          <w:b/>
          <w:bCs/>
          <w:color w:val="222222"/>
          <w:sz w:val="21"/>
          <w:szCs w:val="21"/>
        </w:rPr>
        <w:t xml:space="preserve"> : 03.00.07. - </w:t>
      </w:r>
      <w:r w:rsidRPr="00B4787F">
        <w:rPr>
          <w:rFonts w:ascii="Helvetica" w:hAnsi="Helvetica" w:cs="Helvetica" w:hint="eastAsia"/>
          <w:b/>
          <w:bCs/>
          <w:color w:val="222222"/>
          <w:sz w:val="21"/>
          <w:szCs w:val="21"/>
        </w:rPr>
        <w:t>Москва</w:t>
      </w:r>
      <w:r w:rsidRPr="00B4787F">
        <w:rPr>
          <w:rFonts w:ascii="Helvetica" w:hAnsi="Helvetica" w:cs="Helvetica"/>
          <w:b/>
          <w:bCs/>
          <w:color w:val="222222"/>
          <w:sz w:val="21"/>
          <w:szCs w:val="21"/>
        </w:rPr>
        <w:t xml:space="preserve">, 1999. - 106 </w:t>
      </w:r>
      <w:r w:rsidRPr="00B4787F">
        <w:rPr>
          <w:rFonts w:ascii="Helvetica" w:hAnsi="Helvetica" w:cs="Helvetica" w:hint="eastAsia"/>
          <w:b/>
          <w:bCs/>
          <w:color w:val="222222"/>
          <w:sz w:val="21"/>
          <w:szCs w:val="21"/>
        </w:rPr>
        <w:t>с</w:t>
      </w:r>
      <w:r w:rsidRPr="00B4787F">
        <w:rPr>
          <w:rFonts w:ascii="Helvetica" w:hAnsi="Helvetica" w:cs="Helvetica"/>
          <w:b/>
          <w:bCs/>
          <w:color w:val="222222"/>
          <w:sz w:val="21"/>
          <w:szCs w:val="21"/>
        </w:rPr>
        <w:t xml:space="preserve">. : </w:t>
      </w:r>
      <w:r w:rsidRPr="00B4787F">
        <w:rPr>
          <w:rFonts w:ascii="Helvetica" w:hAnsi="Helvetica" w:cs="Helvetica" w:hint="eastAsia"/>
          <w:b/>
          <w:bCs/>
          <w:color w:val="222222"/>
          <w:sz w:val="21"/>
          <w:szCs w:val="21"/>
        </w:rPr>
        <w:t>ил</w:t>
      </w:r>
      <w:r w:rsidRPr="00B4787F">
        <w:rPr>
          <w:rFonts w:ascii="Helvetica" w:hAnsi="Helvetica" w:cs="Helvetica"/>
          <w:b/>
          <w:bCs/>
          <w:color w:val="222222"/>
          <w:sz w:val="21"/>
          <w:szCs w:val="21"/>
        </w:rPr>
        <w:t>.</w:t>
      </w:r>
    </w:p>
    <w:p w14:paraId="211BCBB5"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больше</w:t>
      </w:r>
    </w:p>
    <w:p w14:paraId="4262A94F"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Цитаты</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из</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текста</w:t>
      </w:r>
      <w:r w:rsidRPr="00B4787F">
        <w:rPr>
          <w:rFonts w:ascii="Helvetica" w:hAnsi="Helvetica" w:cs="Helvetica"/>
          <w:b/>
          <w:bCs/>
          <w:color w:val="222222"/>
          <w:sz w:val="21"/>
          <w:szCs w:val="21"/>
        </w:rPr>
        <w:t>:</w:t>
      </w:r>
    </w:p>
    <w:p w14:paraId="5E060B46"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стр</w:t>
      </w:r>
      <w:r w:rsidRPr="00B4787F">
        <w:rPr>
          <w:rFonts w:ascii="Helvetica" w:hAnsi="Helvetica" w:cs="Helvetica"/>
          <w:b/>
          <w:bCs/>
          <w:color w:val="222222"/>
          <w:sz w:val="21"/>
          <w:szCs w:val="21"/>
        </w:rPr>
        <w:t>. 1</w:t>
      </w:r>
    </w:p>
    <w:p w14:paraId="28EB5286"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м</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о</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с</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к</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о</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с</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к</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й</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ГОСУДАРСТВЕННЫЙ</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УНИВЕРСИТЕТ</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им</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М</w:t>
      </w:r>
      <w:r w:rsidRPr="00B4787F">
        <w:rPr>
          <w:rFonts w:ascii="Helvetica" w:hAnsi="Helvetica" w:cs="Helvetica"/>
          <w:b/>
          <w:bCs/>
          <w:color w:val="222222"/>
          <w:sz w:val="21"/>
          <w:szCs w:val="21"/>
        </w:rPr>
        <w:t>.</w:t>
      </w:r>
      <w:r w:rsidRPr="00B4787F">
        <w:rPr>
          <w:rFonts w:ascii="Helvetica" w:hAnsi="Helvetica" w:cs="Helvetica" w:hint="eastAsia"/>
          <w:b/>
          <w:bCs/>
          <w:color w:val="222222"/>
          <w:sz w:val="21"/>
          <w:szCs w:val="21"/>
        </w:rPr>
        <w:t>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ЛОМОНОСОВА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ФАКУЛЬТЕТ</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ПОЧВОВЕДЕНИЯ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МАСЛОВА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Екатерина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Михайловна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АКТИНОМИЦЕТЫ</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тДЛ</w:t>
      </w:r>
      <w:r w:rsidRPr="00B4787F">
        <w:rPr>
          <w:rFonts w:ascii="Helvetica" w:hAnsi="Helvetica" w:cs="Helvetica"/>
          <w:b/>
          <w:bCs/>
          <w:color w:val="222222"/>
          <w:sz w:val="21"/>
          <w:szCs w:val="21"/>
        </w:rPr>
        <w:t>8</w:t>
      </w:r>
      <w:r w:rsidRPr="00B4787F">
        <w:rPr>
          <w:rFonts w:ascii="Helvetica" w:hAnsi="Helvetica" w:cs="Helvetica" w:hint="eastAsia"/>
          <w:b/>
          <w:bCs/>
          <w:color w:val="222222"/>
          <w:sz w:val="21"/>
          <w:szCs w:val="21"/>
        </w:rPr>
        <w:t>ТЯЕРТ</w:t>
      </w:r>
      <w:r w:rsidRPr="00B4787F">
        <w:rPr>
          <w:rFonts w:ascii="Helvetica" w:hAnsi="Helvetica" w:cs="Helvetica"/>
          <w:b/>
          <w:bCs/>
          <w:color w:val="222222"/>
          <w:sz w:val="21"/>
          <w:szCs w:val="21"/>
        </w:rPr>
        <w:t>05</w:t>
      </w:r>
      <w:r w:rsidRPr="00B4787F">
        <w:rPr>
          <w:rFonts w:ascii="Helvetica" w:hAnsi="Helvetica" w:cs="Helvetica" w:hint="eastAsia"/>
          <w:b/>
          <w:bCs/>
          <w:color w:val="222222"/>
          <w:sz w:val="21"/>
          <w:szCs w:val="21"/>
        </w:rPr>
        <w:t>Р</w:t>
      </w:r>
      <w:r w:rsidRPr="00B4787F">
        <w:rPr>
          <w:rFonts w:ascii="Helvetica" w:hAnsi="Helvetica" w:cs="Helvetica"/>
          <w:b/>
          <w:bCs/>
          <w:color w:val="222222"/>
          <w:sz w:val="21"/>
          <w:szCs w:val="21"/>
        </w:rPr>
        <w:t>0</w:t>
      </w:r>
      <w:r w:rsidRPr="00B4787F">
        <w:rPr>
          <w:rFonts w:ascii="Helvetica" w:hAnsi="Helvetica" w:cs="Helvetica" w:hint="eastAsia"/>
          <w:b/>
          <w:bCs/>
          <w:color w:val="222222"/>
          <w:sz w:val="21"/>
          <w:szCs w:val="21"/>
        </w:rPr>
        <w:t>КАМ</w:t>
      </w:r>
      <w:r w:rsidRPr="00B4787F">
        <w:rPr>
          <w:rFonts w:ascii="Helvetica" w:hAnsi="Helvetica" w:cs="Helvetica"/>
          <w:b/>
          <w:bCs/>
          <w:color w:val="222222"/>
          <w:sz w:val="21"/>
          <w:szCs w:val="21"/>
        </w:rPr>
        <w:t>01</w:t>
      </w:r>
      <w:r w:rsidRPr="00B4787F">
        <w:rPr>
          <w:rFonts w:ascii="Helvetica" w:hAnsi="Helvetica" w:cs="Helvetica" w:hint="eastAsia"/>
          <w:b/>
          <w:bCs/>
          <w:color w:val="222222"/>
          <w:sz w:val="21"/>
          <w:szCs w:val="21"/>
        </w:rPr>
        <w:t>иМВ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ТИПАХ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ПОЧВ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РАЗЛИЧНЫХ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Специальность</w:t>
      </w:r>
      <w:r w:rsidRPr="00B4787F">
        <w:rPr>
          <w:rFonts w:ascii="Helvetica" w:hAnsi="Helvetica" w:cs="Helvetica"/>
          <w:b/>
          <w:bCs/>
          <w:color w:val="222222"/>
          <w:sz w:val="21"/>
          <w:szCs w:val="21"/>
        </w:rPr>
        <w:t xml:space="preserve"> 03.00.07 - </w:t>
      </w:r>
      <w:r w:rsidRPr="00B4787F">
        <w:rPr>
          <w:rFonts w:ascii="Helvetica" w:hAnsi="Helvetica" w:cs="Helvetica" w:hint="eastAsia"/>
          <w:b/>
          <w:bCs/>
          <w:color w:val="222222"/>
          <w:sz w:val="21"/>
          <w:szCs w:val="21"/>
        </w:rPr>
        <w:t>микробиология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ДИССЕРТАЦИЯ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на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соискание</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ученой</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степени</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кандидата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биологических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наук</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Научный</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руководитель</w:t>
      </w:r>
    </w:p>
    <w:p w14:paraId="66C9AD34"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стр</w:t>
      </w:r>
      <w:r w:rsidRPr="00B4787F">
        <w:rPr>
          <w:rFonts w:ascii="Helvetica" w:hAnsi="Helvetica" w:cs="Helvetica"/>
          <w:b/>
          <w:bCs/>
          <w:color w:val="222222"/>
          <w:sz w:val="21"/>
          <w:szCs w:val="21"/>
        </w:rPr>
        <w:t>. 27</w:t>
      </w:r>
    </w:p>
    <w:p w14:paraId="62068B84"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КОЕ</w:t>
      </w:r>
      <w:r w:rsidRPr="00B4787F">
        <w:rPr>
          <w:rFonts w:ascii="Helvetica" w:hAnsi="Helvetica" w:cs="Helvetica"/>
          <w:b/>
          <w:bCs/>
          <w:color w:val="222222"/>
          <w:sz w:val="21"/>
          <w:szCs w:val="21"/>
        </w:rPr>
        <w:t>/</w:t>
      </w:r>
      <w:r w:rsidRPr="00B4787F">
        <w:rPr>
          <w:rFonts w:ascii="Helvetica" w:hAnsi="Helvetica" w:cs="Helvetica" w:hint="eastAsia"/>
          <w:b/>
          <w:bCs/>
          <w:color w:val="222222"/>
          <w:sz w:val="21"/>
          <w:szCs w:val="21"/>
        </w:rPr>
        <w:t>г</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Звягинцев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др</w:t>
      </w:r>
      <w:r w:rsidRPr="00B4787F">
        <w:rPr>
          <w:rFonts w:ascii="Helvetica" w:hAnsi="Helvetica" w:cs="Helvetica"/>
          <w:b/>
          <w:bCs/>
          <w:color w:val="222222"/>
          <w:sz w:val="21"/>
          <w:szCs w:val="21"/>
        </w:rPr>
        <w:t xml:space="preserve">., 1995). </w:t>
      </w:r>
      <w:r w:rsidRPr="00B4787F">
        <w:rPr>
          <w:rFonts w:ascii="Helvetica" w:hAnsi="Helvetica" w:cs="Helvetica" w:hint="eastAsia"/>
          <w:b/>
          <w:bCs/>
          <w:color w:val="222222"/>
          <w:sz w:val="21"/>
          <w:szCs w:val="21"/>
        </w:rPr>
        <w:t>Сукцессионные</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исследования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были</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использованы</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для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определения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степени</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разобщенности</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постоянно</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выделяемых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из</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торфяных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почв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родов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актиномицетов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Микромоноспоровые</w:t>
      </w:r>
      <w:r w:rsidRPr="00B4787F">
        <w:rPr>
          <w:rFonts w:ascii="Helvetica" w:hAnsi="Helvetica" w:cs="Helvetica"/>
          <w:b/>
          <w:bCs/>
          <w:color w:val="222222"/>
          <w:sz w:val="21"/>
          <w:szCs w:val="21"/>
        </w:rPr>
        <w:t xml:space="preserve"> 8</w:t>
      </w:r>
      <w:r w:rsidRPr="00B4787F">
        <w:rPr>
          <w:rFonts w:ascii="Helvetica" w:hAnsi="Helvetica" w:cs="Helvetica" w:hint="eastAsia"/>
          <w:b/>
          <w:bCs/>
          <w:color w:val="222222"/>
          <w:sz w:val="21"/>
          <w:szCs w:val="21"/>
        </w:rPr>
        <w:t>асскаготопо</w:t>
      </w:r>
      <w:r w:rsidRPr="00B4787F">
        <w:rPr>
          <w:rFonts w:ascii="Helvetica" w:hAnsi="Helvetica" w:cs="Helvetica"/>
          <w:b/>
          <w:bCs/>
          <w:color w:val="222222"/>
          <w:sz w:val="21"/>
          <w:szCs w:val="21"/>
        </w:rPr>
        <w:t>8</w:t>
      </w:r>
      <w:r w:rsidRPr="00B4787F">
        <w:rPr>
          <w:rFonts w:ascii="Helvetica" w:hAnsi="Helvetica" w:cs="Helvetica" w:hint="eastAsia"/>
          <w:b/>
          <w:bCs/>
          <w:color w:val="222222"/>
          <w:sz w:val="21"/>
          <w:szCs w:val="21"/>
        </w:rPr>
        <w:t>рога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актиномицеты</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принадлежащие</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также</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родам</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Мкготопозрога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термотолерантные</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имеют</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актиномицеты</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группы</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w:t>
      </w:r>
      <w:r w:rsidRPr="00B4787F">
        <w:rPr>
          <w:rFonts w:ascii="Helvetica" w:hAnsi="Helvetica" w:cs="Helvetica" w:hint="eastAsia"/>
          <w:b/>
          <w:bCs/>
          <w:color w:val="222222"/>
          <w:sz w:val="21"/>
          <w:szCs w:val="21"/>
        </w:rPr>
        <w:t>М</w:t>
      </w:r>
      <w:r w:rsidRPr="00B4787F">
        <w:rPr>
          <w:rFonts w:ascii="Helvetica" w:hAnsi="Helvetica" w:cs="Helvetica"/>
          <w:b/>
          <w:bCs/>
          <w:color w:val="222222"/>
          <w:sz w:val="21"/>
          <w:szCs w:val="21"/>
        </w:rPr>
        <w:t>1</w:t>
      </w:r>
      <w:r w:rsidRPr="00B4787F">
        <w:rPr>
          <w:rFonts w:ascii="Helvetica" w:hAnsi="Helvetica" w:cs="Helvetica" w:hint="eastAsia"/>
          <w:b/>
          <w:bCs/>
          <w:color w:val="222222"/>
          <w:sz w:val="21"/>
          <w:szCs w:val="21"/>
        </w:rPr>
        <w:t>сгоро</w:t>
      </w:r>
      <w:r w:rsidRPr="00B4787F">
        <w:rPr>
          <w:rFonts w:ascii="Helvetica" w:hAnsi="Helvetica" w:cs="Helvetica"/>
          <w:b/>
          <w:bCs/>
          <w:color w:val="222222"/>
          <w:sz w:val="21"/>
          <w:szCs w:val="21"/>
        </w:rPr>
        <w:t>1</w:t>
      </w:r>
      <w:r w:rsidRPr="00B4787F">
        <w:rPr>
          <w:rFonts w:ascii="Helvetica" w:hAnsi="Helvetica" w:cs="Helvetica" w:hint="eastAsia"/>
          <w:b/>
          <w:bCs/>
          <w:color w:val="222222"/>
          <w:sz w:val="21"/>
          <w:szCs w:val="21"/>
        </w:rPr>
        <w:t>у</w:t>
      </w:r>
      <w:r w:rsidRPr="00B4787F">
        <w:rPr>
          <w:rFonts w:ascii="Helvetica" w:hAnsi="Helvetica" w:cs="Helvetica"/>
          <w:b/>
          <w:bCs/>
          <w:color w:val="222222"/>
          <w:sz w:val="21"/>
          <w:szCs w:val="21"/>
        </w:rPr>
        <w:t>8</w:t>
      </w:r>
      <w:r w:rsidRPr="00B4787F">
        <w:rPr>
          <w:rFonts w:ascii="Helvetica" w:hAnsi="Helvetica" w:cs="Helvetica" w:hint="eastAsia"/>
          <w:b/>
          <w:bCs/>
          <w:color w:val="222222"/>
          <w:sz w:val="21"/>
          <w:szCs w:val="21"/>
        </w:rPr>
        <w:t>рога</w:t>
      </w:r>
      <w:r w:rsidRPr="00B4787F">
        <w:rPr>
          <w:rFonts w:ascii="Helvetica" w:hAnsi="Helvetica" w:cs="Helvetica" w:hint="eastAsia"/>
          <w:b/>
          <w:bCs/>
          <w:color w:val="222222"/>
          <w:sz w:val="21"/>
          <w:szCs w:val="21"/>
        </w:rPr>
        <w:t>»</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рода</w:t>
      </w:r>
      <w:r w:rsidRPr="00B4787F">
        <w:rPr>
          <w:rFonts w:ascii="Helvetica" w:hAnsi="Helvetica" w:cs="Helvetica"/>
          <w:b/>
          <w:bCs/>
          <w:color w:val="222222"/>
          <w:sz w:val="21"/>
          <w:szCs w:val="21"/>
        </w:rPr>
        <w:t xml:space="preserve"> 8</w:t>
      </w:r>
      <w:r w:rsidRPr="00B4787F">
        <w:rPr>
          <w:rFonts w:ascii="Helvetica" w:hAnsi="Helvetica" w:cs="Helvetica" w:hint="eastAsia"/>
          <w:b/>
          <w:bCs/>
          <w:color w:val="222222"/>
          <w:sz w:val="21"/>
          <w:szCs w:val="21"/>
        </w:rPr>
        <w:t>асскаготопо</w:t>
      </w:r>
      <w:r w:rsidRPr="00B4787F">
        <w:rPr>
          <w:rFonts w:ascii="Helvetica" w:hAnsi="Helvetica" w:cs="Helvetica"/>
          <w:b/>
          <w:bCs/>
          <w:color w:val="222222"/>
          <w:sz w:val="21"/>
          <w:szCs w:val="21"/>
        </w:rPr>
        <w:t>8</w:t>
      </w:r>
      <w:r w:rsidRPr="00B4787F">
        <w:rPr>
          <w:rFonts w:ascii="Helvetica" w:hAnsi="Helvetica" w:cs="Helvetica" w:hint="eastAsia"/>
          <w:b/>
          <w:bCs/>
          <w:color w:val="222222"/>
          <w:sz w:val="21"/>
          <w:szCs w:val="21"/>
        </w:rPr>
        <w:t>рога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комплексе</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выраженное</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экологическое</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сходство</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степень</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перекрывания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экологических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представителей</w:t>
      </w:r>
    </w:p>
    <w:p w14:paraId="302328D0"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стр</w:t>
      </w:r>
      <w:r w:rsidRPr="00B4787F">
        <w:rPr>
          <w:rFonts w:ascii="Helvetica" w:hAnsi="Helvetica" w:cs="Helvetica"/>
          <w:b/>
          <w:bCs/>
          <w:color w:val="222222"/>
          <w:sz w:val="21"/>
          <w:szCs w:val="21"/>
        </w:rPr>
        <w:t>. 30</w:t>
      </w:r>
    </w:p>
    <w:p w14:paraId="4FE16F94"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характерным</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отличительным</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признаком</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представителей</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рода</w:t>
      </w:r>
      <w:r w:rsidRPr="00B4787F">
        <w:rPr>
          <w:rFonts w:ascii="Helvetica" w:hAnsi="Helvetica" w:cs="Helvetica"/>
          <w:b/>
          <w:bCs/>
          <w:color w:val="222222"/>
          <w:sz w:val="21"/>
          <w:szCs w:val="21"/>
        </w:rPr>
        <w:t xml:space="preserve"> Streptosporangium </w:t>
      </w:r>
      <w:r w:rsidRPr="00B4787F">
        <w:rPr>
          <w:rFonts w:ascii="Helvetica" w:hAnsi="Helvetica" w:cs="Helvetica" w:hint="eastAsia"/>
          <w:b/>
          <w:bCs/>
          <w:color w:val="222222"/>
          <w:sz w:val="21"/>
          <w:szCs w:val="21"/>
        </w:rPr>
        <w:t>от</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родов</w:t>
      </w:r>
      <w:r w:rsidRPr="00B4787F">
        <w:rPr>
          <w:rFonts w:ascii="Helvetica" w:hAnsi="Helvetica" w:cs="Helvetica"/>
          <w:b/>
          <w:bCs/>
          <w:color w:val="222222"/>
          <w:sz w:val="21"/>
          <w:szCs w:val="21"/>
        </w:rPr>
        <w:t xml:space="preserve"> Microbispora </w:t>
      </w:r>
      <w:r w:rsidRPr="00B4787F">
        <w:rPr>
          <w:rFonts w:ascii="Helvetica" w:hAnsi="Helvetica" w:cs="Helvetica" w:hint="eastAsia"/>
          <w:b/>
          <w:bCs/>
          <w:color w:val="222222"/>
          <w:sz w:val="21"/>
          <w:szCs w:val="21"/>
        </w:rPr>
        <w:t>и</w:t>
      </w:r>
      <w:r w:rsidRPr="00B4787F">
        <w:rPr>
          <w:rFonts w:ascii="Helvetica" w:hAnsi="Helvetica" w:cs="Helvetica"/>
          <w:b/>
          <w:bCs/>
          <w:color w:val="222222"/>
          <w:sz w:val="21"/>
          <w:szCs w:val="21"/>
        </w:rPr>
        <w:t xml:space="preserve"> Microtetraspora. </w:t>
      </w:r>
      <w:r w:rsidRPr="00B4787F">
        <w:rPr>
          <w:rFonts w:ascii="Helvetica" w:hAnsi="Helvetica" w:cs="Helvetica" w:hint="eastAsia"/>
          <w:b/>
          <w:bCs/>
          <w:color w:val="222222"/>
          <w:sz w:val="21"/>
          <w:szCs w:val="21"/>
        </w:rPr>
        <w:t>Количеством</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спор</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везикулах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представители</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рода</w:t>
      </w:r>
      <w:r w:rsidRPr="00B4787F">
        <w:rPr>
          <w:rFonts w:ascii="Helvetica" w:hAnsi="Helvetica" w:cs="Helvetica"/>
          <w:b/>
          <w:bCs/>
          <w:color w:val="222222"/>
          <w:sz w:val="21"/>
          <w:szCs w:val="21"/>
        </w:rPr>
        <w:t xml:space="preserve"> Streptosporangium </w:t>
      </w:r>
      <w:r w:rsidRPr="00B4787F">
        <w:rPr>
          <w:rFonts w:ascii="Helvetica" w:hAnsi="Helvetica" w:cs="Helvetica" w:hint="eastAsia"/>
          <w:b/>
          <w:bCs/>
          <w:color w:val="222222"/>
          <w:sz w:val="21"/>
          <w:szCs w:val="21"/>
        </w:rPr>
        <w:t>отличаются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от</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родов</w:t>
      </w:r>
      <w:r w:rsidRPr="00B4787F">
        <w:rPr>
          <w:rFonts w:ascii="Helvetica" w:hAnsi="Helvetica" w:cs="Helvetica"/>
          <w:b/>
          <w:bCs/>
          <w:color w:val="222222"/>
          <w:sz w:val="21"/>
          <w:szCs w:val="21"/>
        </w:rPr>
        <w:t xml:space="preserve"> Planobispora </w:t>
      </w:r>
      <w:r w:rsidRPr="00B4787F">
        <w:rPr>
          <w:rFonts w:ascii="Helvetica" w:hAnsi="Helvetica" w:cs="Helvetica" w:hint="eastAsia"/>
          <w:b/>
          <w:bCs/>
          <w:color w:val="222222"/>
          <w:sz w:val="21"/>
          <w:szCs w:val="21"/>
        </w:rPr>
        <w:t>и</w:t>
      </w:r>
      <w:r w:rsidRPr="00B4787F">
        <w:rPr>
          <w:rFonts w:ascii="Helvetica" w:hAnsi="Helvetica" w:cs="Helvetica"/>
          <w:b/>
          <w:bCs/>
          <w:color w:val="222222"/>
          <w:sz w:val="21"/>
          <w:szCs w:val="21"/>
        </w:rPr>
        <w:t xml:space="preserve"> Planomonospora. </w:t>
      </w:r>
      <w:r w:rsidRPr="00B4787F">
        <w:rPr>
          <w:rFonts w:ascii="Helvetica" w:hAnsi="Helvetica" w:cs="Helvetica" w:hint="eastAsia"/>
          <w:b/>
          <w:bCs/>
          <w:color w:val="222222"/>
          <w:sz w:val="21"/>
          <w:szCs w:val="21"/>
        </w:rPr>
        <w:t>От</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рода</w:t>
      </w:r>
      <w:r w:rsidRPr="00B4787F">
        <w:rPr>
          <w:rFonts w:ascii="Helvetica" w:hAnsi="Helvetica" w:cs="Helvetica"/>
          <w:b/>
          <w:bCs/>
          <w:color w:val="222222"/>
          <w:sz w:val="21"/>
          <w:szCs w:val="21"/>
        </w:rPr>
        <w:t xml:space="preserve"> Spirillospora </w:t>
      </w:r>
      <w:r w:rsidRPr="00B4787F">
        <w:rPr>
          <w:rFonts w:ascii="Helvetica" w:hAnsi="Helvetica" w:cs="Helvetica" w:hint="eastAsia"/>
          <w:b/>
          <w:bCs/>
          <w:color w:val="222222"/>
          <w:sz w:val="21"/>
          <w:szCs w:val="21"/>
        </w:rPr>
        <w:t>—</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отсутствием</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подвижности</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спор</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Согласно</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определителю</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Берги</w:t>
      </w:r>
      <w:r w:rsidRPr="00B4787F">
        <w:rPr>
          <w:rFonts w:ascii="Helvetica" w:hAnsi="Helvetica" w:cs="Helvetica"/>
          <w:b/>
          <w:bCs/>
          <w:color w:val="222222"/>
          <w:sz w:val="21"/>
          <w:szCs w:val="21"/>
        </w:rPr>
        <w:t>,</w:t>
      </w:r>
    </w:p>
    <w:p w14:paraId="16826D90"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 </w:t>
      </w:r>
    </w:p>
    <w:p w14:paraId="24B1FD43"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Оглавление</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диссертации</w:t>
      </w:r>
    </w:p>
    <w:p w14:paraId="5B4DC5E9"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кандидат</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биологических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наук</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Маслова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Екатерин</w:t>
      </w:r>
      <w:r w:rsidRPr="00B4787F">
        <w:rPr>
          <w:rFonts w:ascii="Helvetica" w:hAnsi="Helvetica" w:cs="Helvetica" w:hint="eastAsia"/>
          <w:b/>
          <w:bCs/>
          <w:color w:val="222222"/>
          <w:sz w:val="21"/>
          <w:szCs w:val="21"/>
        </w:rPr>
        <w:lastRenderedPageBreak/>
        <w:t>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Михайловна</w:t>
      </w:r>
    </w:p>
    <w:p w14:paraId="51AE5BED"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СОДЕРЖАНИЕ</w:t>
      </w:r>
    </w:p>
    <w:p w14:paraId="29097C99" w14:textId="77777777" w:rsidR="00B4787F" w:rsidRPr="00B4787F" w:rsidRDefault="00B4787F" w:rsidP="00B4787F">
      <w:pPr>
        <w:rPr>
          <w:rFonts w:ascii="Helvetica" w:hAnsi="Helvetica" w:cs="Helvetica"/>
          <w:b/>
          <w:bCs/>
          <w:color w:val="222222"/>
          <w:sz w:val="21"/>
          <w:szCs w:val="21"/>
        </w:rPr>
      </w:pPr>
    </w:p>
    <w:p w14:paraId="6BFDC9D4"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Стр</w:t>
      </w:r>
      <w:r w:rsidRPr="00B4787F">
        <w:rPr>
          <w:rFonts w:ascii="Helvetica" w:hAnsi="Helvetica" w:cs="Helvetica"/>
          <w:b/>
          <w:bCs/>
          <w:color w:val="222222"/>
          <w:sz w:val="21"/>
          <w:szCs w:val="21"/>
        </w:rPr>
        <w:t>.</w:t>
      </w:r>
    </w:p>
    <w:p w14:paraId="0234B877" w14:textId="77777777" w:rsidR="00B4787F" w:rsidRPr="00B4787F" w:rsidRDefault="00B4787F" w:rsidP="00B4787F">
      <w:pPr>
        <w:rPr>
          <w:rFonts w:ascii="Helvetica" w:hAnsi="Helvetica" w:cs="Helvetica"/>
          <w:b/>
          <w:bCs/>
          <w:color w:val="222222"/>
          <w:sz w:val="21"/>
          <w:szCs w:val="21"/>
        </w:rPr>
      </w:pPr>
    </w:p>
    <w:p w14:paraId="3B9556D1"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ВВЕДЕНИЕ</w:t>
      </w:r>
    </w:p>
    <w:p w14:paraId="6B30627F" w14:textId="77777777" w:rsidR="00B4787F" w:rsidRPr="00B4787F" w:rsidRDefault="00B4787F" w:rsidP="00B4787F">
      <w:pPr>
        <w:rPr>
          <w:rFonts w:ascii="Helvetica" w:hAnsi="Helvetica" w:cs="Helvetica"/>
          <w:b/>
          <w:bCs/>
          <w:color w:val="222222"/>
          <w:sz w:val="21"/>
          <w:szCs w:val="21"/>
        </w:rPr>
      </w:pPr>
    </w:p>
    <w:p w14:paraId="3A3F996C"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ГЛАВА</w:t>
      </w:r>
      <w:r w:rsidRPr="00B4787F">
        <w:rPr>
          <w:rFonts w:ascii="Helvetica" w:hAnsi="Helvetica" w:cs="Helvetica"/>
          <w:b/>
          <w:bCs/>
          <w:color w:val="222222"/>
          <w:sz w:val="21"/>
          <w:szCs w:val="21"/>
        </w:rPr>
        <w:t xml:space="preserve"> I. </w:t>
      </w:r>
      <w:r w:rsidRPr="00B4787F">
        <w:rPr>
          <w:rFonts w:ascii="Helvetica" w:hAnsi="Helvetica" w:cs="Helvetica" w:hint="eastAsia"/>
          <w:b/>
          <w:bCs/>
          <w:color w:val="222222"/>
          <w:sz w:val="21"/>
          <w:szCs w:val="21"/>
        </w:rPr>
        <w:t>ЛИТЕРАТУРНЫЙ</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ОБЗОР</w:t>
      </w:r>
    </w:p>
    <w:p w14:paraId="34EDA4AB" w14:textId="77777777" w:rsidR="00B4787F" w:rsidRPr="00B4787F" w:rsidRDefault="00B4787F" w:rsidP="00B4787F">
      <w:pPr>
        <w:rPr>
          <w:rFonts w:ascii="Helvetica" w:hAnsi="Helvetica" w:cs="Helvetica"/>
          <w:b/>
          <w:bCs/>
          <w:color w:val="222222"/>
          <w:sz w:val="21"/>
          <w:szCs w:val="21"/>
        </w:rPr>
      </w:pPr>
    </w:p>
    <w:p w14:paraId="1BD30532"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1.1. </w:t>
      </w:r>
      <w:r w:rsidRPr="00B4787F">
        <w:rPr>
          <w:rFonts w:ascii="Helvetica" w:hAnsi="Helvetica" w:cs="Helvetica" w:hint="eastAsia"/>
          <w:b/>
          <w:bCs/>
          <w:color w:val="222222"/>
          <w:sz w:val="21"/>
          <w:szCs w:val="21"/>
        </w:rPr>
        <w:t>Экологическая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характеристика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актиномицетов</w:t>
      </w:r>
    </w:p>
    <w:p w14:paraId="097B172C" w14:textId="77777777" w:rsidR="00B4787F" w:rsidRPr="00B4787F" w:rsidRDefault="00B4787F" w:rsidP="00B4787F">
      <w:pPr>
        <w:rPr>
          <w:rFonts w:ascii="Helvetica" w:hAnsi="Helvetica" w:cs="Helvetica"/>
          <w:b/>
          <w:bCs/>
          <w:color w:val="222222"/>
          <w:sz w:val="21"/>
          <w:szCs w:val="21"/>
        </w:rPr>
      </w:pPr>
    </w:p>
    <w:p w14:paraId="5234BBD0"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1.2. </w:t>
      </w:r>
      <w:r w:rsidRPr="00B4787F">
        <w:rPr>
          <w:rFonts w:ascii="Helvetica" w:hAnsi="Helvetica" w:cs="Helvetica" w:hint="eastAsia"/>
          <w:b/>
          <w:bCs/>
          <w:color w:val="222222"/>
          <w:sz w:val="21"/>
          <w:szCs w:val="21"/>
        </w:rPr>
        <w:t>Экологическая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характеристика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актиномицетов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с</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использованием</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сукцессионного</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анализа</w:t>
      </w:r>
    </w:p>
    <w:p w14:paraId="4C1609AE" w14:textId="77777777" w:rsidR="00B4787F" w:rsidRPr="00B4787F" w:rsidRDefault="00B4787F" w:rsidP="00B4787F">
      <w:pPr>
        <w:rPr>
          <w:rFonts w:ascii="Helvetica" w:hAnsi="Helvetica" w:cs="Helvetica"/>
          <w:b/>
          <w:bCs/>
          <w:color w:val="222222"/>
          <w:sz w:val="21"/>
          <w:szCs w:val="21"/>
        </w:rPr>
      </w:pPr>
    </w:p>
    <w:p w14:paraId="047E405D"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1.3. </w:t>
      </w:r>
      <w:r w:rsidRPr="00B4787F">
        <w:rPr>
          <w:rFonts w:ascii="Helvetica" w:hAnsi="Helvetica" w:cs="Helvetica" w:hint="eastAsia"/>
          <w:b/>
          <w:bCs/>
          <w:color w:val="222222"/>
          <w:sz w:val="21"/>
          <w:szCs w:val="21"/>
        </w:rPr>
        <w:t>Актиномицеты</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рода</w:t>
      </w:r>
      <w:r w:rsidRPr="00B4787F">
        <w:rPr>
          <w:rFonts w:ascii="Helvetica" w:hAnsi="Helvetica" w:cs="Helvetica"/>
          <w:b/>
          <w:bCs/>
          <w:color w:val="222222"/>
          <w:sz w:val="21"/>
          <w:szCs w:val="21"/>
        </w:rPr>
        <w:t xml:space="preserve"> Streptosporangium</w:t>
      </w:r>
    </w:p>
    <w:p w14:paraId="7A77F5B1" w14:textId="77777777" w:rsidR="00B4787F" w:rsidRPr="00B4787F" w:rsidRDefault="00B4787F" w:rsidP="00B4787F">
      <w:pPr>
        <w:rPr>
          <w:rFonts w:ascii="Helvetica" w:hAnsi="Helvetica" w:cs="Helvetica"/>
          <w:b/>
          <w:bCs/>
          <w:color w:val="222222"/>
          <w:sz w:val="21"/>
          <w:szCs w:val="21"/>
        </w:rPr>
      </w:pPr>
    </w:p>
    <w:p w14:paraId="67197332"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1.3.1. </w:t>
      </w:r>
      <w:r w:rsidRPr="00B4787F">
        <w:rPr>
          <w:rFonts w:ascii="Helvetica" w:hAnsi="Helvetica" w:cs="Helvetica" w:hint="eastAsia"/>
          <w:b/>
          <w:bCs/>
          <w:color w:val="222222"/>
          <w:sz w:val="21"/>
          <w:szCs w:val="21"/>
        </w:rPr>
        <w:t>Положение</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рода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Б</w:t>
      </w:r>
      <w:r w:rsidRPr="00B4787F">
        <w:rPr>
          <w:rFonts w:ascii="Helvetica" w:hAnsi="Helvetica" w:cs="Helvetica"/>
          <w:b/>
          <w:bCs/>
          <w:color w:val="222222"/>
          <w:sz w:val="21"/>
          <w:szCs w:val="21"/>
        </w:rPr>
        <w:t>^</w:t>
      </w:r>
      <w:r w:rsidRPr="00B4787F">
        <w:rPr>
          <w:rFonts w:ascii="Helvetica" w:hAnsi="Helvetica" w:cs="Helvetica" w:hint="eastAsia"/>
          <w:b/>
          <w:bCs/>
          <w:color w:val="222222"/>
          <w:sz w:val="21"/>
          <w:szCs w:val="21"/>
        </w:rPr>
        <w:t>ер</w:t>
      </w:r>
      <w:r w:rsidRPr="00B4787F">
        <w:rPr>
          <w:rFonts w:ascii="Helvetica" w:hAnsi="Helvetica" w:cs="Helvetica"/>
          <w:b/>
          <w:bCs/>
          <w:color w:val="222222"/>
          <w:sz w:val="21"/>
          <w:szCs w:val="21"/>
        </w:rPr>
        <w:t>^</w:t>
      </w:r>
      <w:r w:rsidRPr="00B4787F">
        <w:rPr>
          <w:rFonts w:ascii="Helvetica" w:hAnsi="Helvetica" w:cs="Helvetica" w:hint="eastAsia"/>
          <w:b/>
          <w:bCs/>
          <w:color w:val="222222"/>
          <w:sz w:val="21"/>
          <w:szCs w:val="21"/>
        </w:rPr>
        <w:t>зрогащшт</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порядке</w:t>
      </w:r>
      <w:r w:rsidRPr="00B4787F">
        <w:rPr>
          <w:rFonts w:ascii="Helvetica" w:hAnsi="Helvetica" w:cs="Helvetica"/>
          <w:b/>
          <w:bCs/>
          <w:color w:val="222222"/>
          <w:sz w:val="21"/>
          <w:szCs w:val="21"/>
        </w:rPr>
        <w:t xml:space="preserve"> Actinomycetales</w:t>
      </w:r>
    </w:p>
    <w:p w14:paraId="56653495" w14:textId="77777777" w:rsidR="00B4787F" w:rsidRPr="00B4787F" w:rsidRDefault="00B4787F" w:rsidP="00B4787F">
      <w:pPr>
        <w:rPr>
          <w:rFonts w:ascii="Helvetica" w:hAnsi="Helvetica" w:cs="Helvetica"/>
          <w:b/>
          <w:bCs/>
          <w:color w:val="222222"/>
          <w:sz w:val="21"/>
          <w:szCs w:val="21"/>
        </w:rPr>
      </w:pPr>
    </w:p>
    <w:p w14:paraId="039F15CB"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1.3.2. </w:t>
      </w:r>
      <w:r w:rsidRPr="00B4787F">
        <w:rPr>
          <w:rFonts w:ascii="Helvetica" w:hAnsi="Helvetica" w:cs="Helvetica" w:hint="eastAsia"/>
          <w:b/>
          <w:bCs/>
          <w:color w:val="222222"/>
          <w:sz w:val="21"/>
          <w:szCs w:val="21"/>
        </w:rPr>
        <w:t>Идентификация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актиномицетов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рода</w:t>
      </w:r>
      <w:r w:rsidRPr="00B4787F">
        <w:rPr>
          <w:rFonts w:ascii="Helvetica" w:hAnsi="Helvetica" w:cs="Helvetica"/>
          <w:b/>
          <w:bCs/>
          <w:color w:val="222222"/>
          <w:sz w:val="21"/>
          <w:szCs w:val="21"/>
        </w:rPr>
        <w:t xml:space="preserve"> Streptosporangium</w:t>
      </w:r>
    </w:p>
    <w:p w14:paraId="0913C22C" w14:textId="77777777" w:rsidR="00B4787F" w:rsidRPr="00B4787F" w:rsidRDefault="00B4787F" w:rsidP="00B4787F">
      <w:pPr>
        <w:rPr>
          <w:rFonts w:ascii="Helvetica" w:hAnsi="Helvetica" w:cs="Helvetica"/>
          <w:b/>
          <w:bCs/>
          <w:color w:val="222222"/>
          <w:sz w:val="21"/>
          <w:szCs w:val="21"/>
        </w:rPr>
      </w:pPr>
    </w:p>
    <w:p w14:paraId="560CD904"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1.3.3. </w:t>
      </w:r>
      <w:r w:rsidRPr="00B4787F">
        <w:rPr>
          <w:rFonts w:ascii="Helvetica" w:hAnsi="Helvetica" w:cs="Helvetica" w:hint="eastAsia"/>
          <w:b/>
          <w:bCs/>
          <w:color w:val="222222"/>
          <w:sz w:val="21"/>
          <w:szCs w:val="21"/>
        </w:rPr>
        <w:t>Местообитания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актиномицетов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рода</w:t>
      </w:r>
      <w:r w:rsidRPr="00B4787F">
        <w:rPr>
          <w:rFonts w:ascii="Helvetica" w:hAnsi="Helvetica" w:cs="Helvetica"/>
          <w:b/>
          <w:bCs/>
          <w:color w:val="222222"/>
          <w:sz w:val="21"/>
          <w:szCs w:val="21"/>
        </w:rPr>
        <w:t xml:space="preserve"> 8&amp;</w:t>
      </w:r>
      <w:r w:rsidRPr="00B4787F">
        <w:rPr>
          <w:rFonts w:ascii="Helvetica" w:hAnsi="Helvetica" w:cs="Helvetica" w:hint="eastAsia"/>
          <w:b/>
          <w:bCs/>
          <w:color w:val="222222"/>
          <w:sz w:val="21"/>
          <w:szCs w:val="21"/>
        </w:rPr>
        <w:t>ерШрогащшт</w:t>
      </w:r>
    </w:p>
    <w:p w14:paraId="45EE4FC9" w14:textId="77777777" w:rsidR="00B4787F" w:rsidRPr="00B4787F" w:rsidRDefault="00B4787F" w:rsidP="00B4787F">
      <w:pPr>
        <w:rPr>
          <w:rFonts w:ascii="Helvetica" w:hAnsi="Helvetica" w:cs="Helvetica"/>
          <w:b/>
          <w:bCs/>
          <w:color w:val="222222"/>
          <w:sz w:val="21"/>
          <w:szCs w:val="21"/>
        </w:rPr>
      </w:pPr>
    </w:p>
    <w:p w14:paraId="6277A9FC"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1.3.4. </w:t>
      </w:r>
      <w:r w:rsidRPr="00B4787F">
        <w:rPr>
          <w:rFonts w:ascii="Helvetica" w:hAnsi="Helvetica" w:cs="Helvetica" w:hint="eastAsia"/>
          <w:b/>
          <w:bCs/>
          <w:color w:val="222222"/>
          <w:sz w:val="21"/>
          <w:szCs w:val="21"/>
        </w:rPr>
        <w:t>Селективные</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методы</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выделения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актиномицетов</w:t>
      </w:r>
    </w:p>
    <w:p w14:paraId="23C10BD4" w14:textId="77777777" w:rsidR="00B4787F" w:rsidRPr="00B4787F" w:rsidRDefault="00B4787F" w:rsidP="00B4787F">
      <w:pPr>
        <w:rPr>
          <w:rFonts w:ascii="Helvetica" w:hAnsi="Helvetica" w:cs="Helvetica"/>
          <w:b/>
          <w:bCs/>
          <w:color w:val="222222"/>
          <w:sz w:val="21"/>
          <w:szCs w:val="21"/>
        </w:rPr>
      </w:pPr>
    </w:p>
    <w:p w14:paraId="3FEF9158"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рода</w:t>
      </w:r>
      <w:r w:rsidRPr="00B4787F">
        <w:rPr>
          <w:rFonts w:ascii="Helvetica" w:hAnsi="Helvetica" w:cs="Helvetica"/>
          <w:b/>
          <w:bCs/>
          <w:color w:val="222222"/>
          <w:sz w:val="21"/>
          <w:szCs w:val="21"/>
        </w:rPr>
        <w:t xml:space="preserve"> Streptosporangium</w:t>
      </w:r>
    </w:p>
    <w:p w14:paraId="64A7A1D3" w14:textId="77777777" w:rsidR="00B4787F" w:rsidRPr="00B4787F" w:rsidRDefault="00B4787F" w:rsidP="00B4787F">
      <w:pPr>
        <w:rPr>
          <w:rFonts w:ascii="Helvetica" w:hAnsi="Helvetica" w:cs="Helvetica"/>
          <w:b/>
          <w:bCs/>
          <w:color w:val="222222"/>
          <w:sz w:val="21"/>
          <w:szCs w:val="21"/>
        </w:rPr>
      </w:pPr>
    </w:p>
    <w:p w14:paraId="0DF81916"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lastRenderedPageBreak/>
        <w:t xml:space="preserve">1.3.5. </w:t>
      </w:r>
      <w:r w:rsidRPr="00B4787F">
        <w:rPr>
          <w:rFonts w:ascii="Helvetica" w:hAnsi="Helvetica" w:cs="Helvetica" w:hint="eastAsia"/>
          <w:b/>
          <w:bCs/>
          <w:color w:val="222222"/>
          <w:sz w:val="21"/>
          <w:szCs w:val="21"/>
        </w:rPr>
        <w:t>Практическое</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использование</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актиномицетов</w:t>
      </w:r>
    </w:p>
    <w:p w14:paraId="01E71705" w14:textId="77777777" w:rsidR="00B4787F" w:rsidRPr="00B4787F" w:rsidRDefault="00B4787F" w:rsidP="00B4787F">
      <w:pPr>
        <w:rPr>
          <w:rFonts w:ascii="Helvetica" w:hAnsi="Helvetica" w:cs="Helvetica"/>
          <w:b/>
          <w:bCs/>
          <w:color w:val="222222"/>
          <w:sz w:val="21"/>
          <w:szCs w:val="21"/>
        </w:rPr>
      </w:pPr>
    </w:p>
    <w:p w14:paraId="196ACCDF"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рода</w:t>
      </w:r>
      <w:r w:rsidRPr="00B4787F">
        <w:rPr>
          <w:rFonts w:ascii="Helvetica" w:hAnsi="Helvetica" w:cs="Helvetica"/>
          <w:b/>
          <w:bCs/>
          <w:color w:val="222222"/>
          <w:sz w:val="21"/>
          <w:szCs w:val="21"/>
        </w:rPr>
        <w:t xml:space="preserve"> 8</w:t>
      </w:r>
      <w:r w:rsidRPr="00B4787F">
        <w:rPr>
          <w:rFonts w:ascii="Helvetica" w:hAnsi="Helvetica" w:cs="Helvetica" w:hint="eastAsia"/>
          <w:b/>
          <w:bCs/>
          <w:color w:val="222222"/>
          <w:sz w:val="21"/>
          <w:szCs w:val="21"/>
        </w:rPr>
        <w:t>ь</w:t>
      </w:r>
      <w:r w:rsidRPr="00B4787F">
        <w:rPr>
          <w:rFonts w:ascii="Helvetica" w:hAnsi="Helvetica" w:cs="Helvetica"/>
          <w:b/>
          <w:bCs/>
          <w:color w:val="222222"/>
          <w:sz w:val="21"/>
          <w:szCs w:val="21"/>
        </w:rPr>
        <w:t>*</w:t>
      </w:r>
      <w:r w:rsidRPr="00B4787F">
        <w:rPr>
          <w:rFonts w:ascii="Helvetica" w:hAnsi="Helvetica" w:cs="Helvetica" w:hint="eastAsia"/>
          <w:b/>
          <w:bCs/>
          <w:color w:val="222222"/>
          <w:sz w:val="21"/>
          <w:szCs w:val="21"/>
        </w:rPr>
        <w:t>ерШрога</w:t>
      </w:r>
      <w:r w:rsidRPr="00B4787F">
        <w:rPr>
          <w:rFonts w:ascii="Helvetica" w:hAnsi="Helvetica" w:cs="Helvetica"/>
          <w:b/>
          <w:bCs/>
          <w:color w:val="222222"/>
          <w:sz w:val="21"/>
          <w:szCs w:val="21"/>
        </w:rPr>
        <w:t>^</w:t>
      </w:r>
      <w:r w:rsidRPr="00B4787F">
        <w:rPr>
          <w:rFonts w:ascii="Helvetica" w:hAnsi="Helvetica" w:cs="Helvetica" w:hint="eastAsia"/>
          <w:b/>
          <w:bCs/>
          <w:color w:val="222222"/>
          <w:sz w:val="21"/>
          <w:szCs w:val="21"/>
        </w:rPr>
        <w:t>шт</w:t>
      </w:r>
    </w:p>
    <w:p w14:paraId="31424761" w14:textId="77777777" w:rsidR="00B4787F" w:rsidRPr="00B4787F" w:rsidRDefault="00B4787F" w:rsidP="00B4787F">
      <w:pPr>
        <w:rPr>
          <w:rFonts w:ascii="Helvetica" w:hAnsi="Helvetica" w:cs="Helvetica"/>
          <w:b/>
          <w:bCs/>
          <w:color w:val="222222"/>
          <w:sz w:val="21"/>
          <w:szCs w:val="21"/>
        </w:rPr>
      </w:pPr>
    </w:p>
    <w:p w14:paraId="56B91FD7"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ЭКСПЕРИМЕНТАЛЬНАЯ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НАСТЬ</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ГЛАВА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ОБЪЕКТЫ</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МЕТОДЫ</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ИССЛЕДОВАНИЯ</w:t>
      </w:r>
    </w:p>
    <w:p w14:paraId="17075F83" w14:textId="77777777" w:rsidR="00B4787F" w:rsidRPr="00B4787F" w:rsidRDefault="00B4787F" w:rsidP="00B4787F">
      <w:pPr>
        <w:rPr>
          <w:rFonts w:ascii="Helvetica" w:hAnsi="Helvetica" w:cs="Helvetica"/>
          <w:b/>
          <w:bCs/>
          <w:color w:val="222222"/>
          <w:sz w:val="21"/>
          <w:szCs w:val="21"/>
        </w:rPr>
      </w:pPr>
    </w:p>
    <w:p w14:paraId="10E7E75B"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2.1. </w:t>
      </w:r>
      <w:r w:rsidRPr="00B4787F">
        <w:rPr>
          <w:rFonts w:ascii="Helvetica" w:hAnsi="Helvetica" w:cs="Helvetica" w:hint="eastAsia"/>
          <w:b/>
          <w:bCs/>
          <w:color w:val="222222"/>
          <w:sz w:val="21"/>
          <w:szCs w:val="21"/>
        </w:rPr>
        <w:t>Объекты</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исследования</w:t>
      </w:r>
    </w:p>
    <w:p w14:paraId="2BA33B77" w14:textId="77777777" w:rsidR="00B4787F" w:rsidRPr="00B4787F" w:rsidRDefault="00B4787F" w:rsidP="00B4787F">
      <w:pPr>
        <w:rPr>
          <w:rFonts w:ascii="Helvetica" w:hAnsi="Helvetica" w:cs="Helvetica"/>
          <w:b/>
          <w:bCs/>
          <w:color w:val="222222"/>
          <w:sz w:val="21"/>
          <w:szCs w:val="21"/>
        </w:rPr>
      </w:pPr>
    </w:p>
    <w:p w14:paraId="302D20EB"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2.2. </w:t>
      </w:r>
      <w:r w:rsidRPr="00B4787F">
        <w:rPr>
          <w:rFonts w:ascii="Helvetica" w:hAnsi="Helvetica" w:cs="Helvetica" w:hint="eastAsia"/>
          <w:b/>
          <w:bCs/>
          <w:color w:val="222222"/>
          <w:sz w:val="21"/>
          <w:szCs w:val="21"/>
        </w:rPr>
        <w:t>Методы</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исследования</w:t>
      </w:r>
    </w:p>
    <w:p w14:paraId="4E54A54C" w14:textId="77777777" w:rsidR="00B4787F" w:rsidRPr="00B4787F" w:rsidRDefault="00B4787F" w:rsidP="00B4787F">
      <w:pPr>
        <w:rPr>
          <w:rFonts w:ascii="Helvetica" w:hAnsi="Helvetica" w:cs="Helvetica"/>
          <w:b/>
          <w:bCs/>
          <w:color w:val="222222"/>
          <w:sz w:val="21"/>
          <w:szCs w:val="21"/>
        </w:rPr>
      </w:pPr>
    </w:p>
    <w:p w14:paraId="20562ADB"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2.2.1. </w:t>
      </w:r>
      <w:r w:rsidRPr="00B4787F">
        <w:rPr>
          <w:rFonts w:ascii="Helvetica" w:hAnsi="Helvetica" w:cs="Helvetica" w:hint="eastAsia"/>
          <w:b/>
          <w:bCs/>
          <w:color w:val="222222"/>
          <w:sz w:val="21"/>
          <w:szCs w:val="21"/>
        </w:rPr>
        <w:t>Методы</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дифференцированного</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учета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актиномицетов</w:t>
      </w:r>
    </w:p>
    <w:p w14:paraId="24B6C9A9" w14:textId="77777777" w:rsidR="00B4787F" w:rsidRPr="00B4787F" w:rsidRDefault="00B4787F" w:rsidP="00B4787F">
      <w:pPr>
        <w:rPr>
          <w:rFonts w:ascii="Helvetica" w:hAnsi="Helvetica" w:cs="Helvetica"/>
          <w:b/>
          <w:bCs/>
          <w:color w:val="222222"/>
          <w:sz w:val="21"/>
          <w:szCs w:val="21"/>
        </w:rPr>
      </w:pPr>
    </w:p>
    <w:p w14:paraId="1363116B"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2.2.2 </w:t>
      </w:r>
      <w:r w:rsidRPr="00B4787F">
        <w:rPr>
          <w:rFonts w:ascii="Helvetica" w:hAnsi="Helvetica" w:cs="Helvetica" w:hint="eastAsia"/>
          <w:b/>
          <w:bCs/>
          <w:color w:val="222222"/>
          <w:sz w:val="21"/>
          <w:szCs w:val="21"/>
        </w:rPr>
        <w:t>Методы</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исследования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закономерностей</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вертикально</w:t>
      </w:r>
      <w:r w:rsidRPr="00B4787F">
        <w:rPr>
          <w:rFonts w:ascii="Helvetica" w:hAnsi="Helvetica" w:cs="Helvetica"/>
          <w:b/>
          <w:bCs/>
          <w:color w:val="222222"/>
          <w:sz w:val="21"/>
          <w:szCs w:val="21"/>
        </w:rPr>
        <w:t>-</w:t>
      </w:r>
      <w:r w:rsidRPr="00B4787F">
        <w:rPr>
          <w:rFonts w:ascii="Helvetica" w:hAnsi="Helvetica" w:cs="Helvetica" w:hint="eastAsia"/>
          <w:b/>
          <w:bCs/>
          <w:color w:val="222222"/>
          <w:sz w:val="21"/>
          <w:szCs w:val="21"/>
        </w:rPr>
        <w:t>ярусного</w:t>
      </w:r>
    </w:p>
    <w:p w14:paraId="5A9FF21D" w14:textId="77777777" w:rsidR="00B4787F" w:rsidRPr="00B4787F" w:rsidRDefault="00B4787F" w:rsidP="00B4787F">
      <w:pPr>
        <w:rPr>
          <w:rFonts w:ascii="Helvetica" w:hAnsi="Helvetica" w:cs="Helvetica"/>
          <w:b/>
          <w:bCs/>
          <w:color w:val="222222"/>
          <w:sz w:val="21"/>
          <w:szCs w:val="21"/>
        </w:rPr>
      </w:pPr>
    </w:p>
    <w:p w14:paraId="45181DDF"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распространения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актиномицетов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биогеоценозах</w:t>
      </w:r>
    </w:p>
    <w:p w14:paraId="493EDDF6" w14:textId="77777777" w:rsidR="00B4787F" w:rsidRPr="00B4787F" w:rsidRDefault="00B4787F" w:rsidP="00B4787F">
      <w:pPr>
        <w:rPr>
          <w:rFonts w:ascii="Helvetica" w:hAnsi="Helvetica" w:cs="Helvetica"/>
          <w:b/>
          <w:bCs/>
          <w:color w:val="222222"/>
          <w:sz w:val="21"/>
          <w:szCs w:val="21"/>
        </w:rPr>
      </w:pPr>
    </w:p>
    <w:p w14:paraId="0BD5FA11"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2.2.3. </w:t>
      </w:r>
      <w:r w:rsidRPr="00B4787F">
        <w:rPr>
          <w:rFonts w:ascii="Helvetica" w:hAnsi="Helvetica" w:cs="Helvetica" w:hint="eastAsia"/>
          <w:b/>
          <w:bCs/>
          <w:color w:val="222222"/>
          <w:sz w:val="21"/>
          <w:szCs w:val="21"/>
        </w:rPr>
        <w:t>Методы</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исследования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актиномицетных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комплексов</w:t>
      </w:r>
    </w:p>
    <w:p w14:paraId="2AE70D88" w14:textId="77777777" w:rsidR="00B4787F" w:rsidRPr="00B4787F" w:rsidRDefault="00B4787F" w:rsidP="00B4787F">
      <w:pPr>
        <w:rPr>
          <w:rFonts w:ascii="Helvetica" w:hAnsi="Helvetica" w:cs="Helvetica"/>
          <w:b/>
          <w:bCs/>
          <w:color w:val="222222"/>
          <w:sz w:val="21"/>
          <w:szCs w:val="21"/>
        </w:rPr>
      </w:pPr>
    </w:p>
    <w:p w14:paraId="7CFEEC73"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ходе</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сукцессий</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инициированных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увлажнением</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почвы</w:t>
      </w:r>
    </w:p>
    <w:p w14:paraId="5AC1F402" w14:textId="77777777" w:rsidR="00B4787F" w:rsidRPr="00B4787F" w:rsidRDefault="00B4787F" w:rsidP="00B4787F">
      <w:pPr>
        <w:rPr>
          <w:rFonts w:ascii="Helvetica" w:hAnsi="Helvetica" w:cs="Helvetica"/>
          <w:b/>
          <w:bCs/>
          <w:color w:val="222222"/>
          <w:sz w:val="21"/>
          <w:szCs w:val="21"/>
        </w:rPr>
      </w:pPr>
    </w:p>
    <w:p w14:paraId="5DBAD0DC"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2.2.4. </w:t>
      </w:r>
      <w:r w:rsidRPr="00B4787F">
        <w:rPr>
          <w:rFonts w:ascii="Helvetica" w:hAnsi="Helvetica" w:cs="Helvetica" w:hint="eastAsia"/>
          <w:b/>
          <w:bCs/>
          <w:color w:val="222222"/>
          <w:sz w:val="21"/>
          <w:szCs w:val="21"/>
        </w:rPr>
        <w:t>Методы</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идентификации</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актиномицетов</w:t>
      </w:r>
    </w:p>
    <w:p w14:paraId="62EB637C" w14:textId="77777777" w:rsidR="00B4787F" w:rsidRPr="00B4787F" w:rsidRDefault="00B4787F" w:rsidP="00B4787F">
      <w:pPr>
        <w:rPr>
          <w:rFonts w:ascii="Helvetica" w:hAnsi="Helvetica" w:cs="Helvetica"/>
          <w:b/>
          <w:bCs/>
          <w:color w:val="222222"/>
          <w:sz w:val="21"/>
          <w:szCs w:val="21"/>
        </w:rPr>
      </w:pPr>
    </w:p>
    <w:p w14:paraId="7B546489"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2.2.5. </w:t>
      </w:r>
      <w:r w:rsidRPr="00B4787F">
        <w:rPr>
          <w:rFonts w:ascii="Helvetica" w:hAnsi="Helvetica" w:cs="Helvetica" w:hint="eastAsia"/>
          <w:b/>
          <w:bCs/>
          <w:color w:val="222222"/>
          <w:sz w:val="21"/>
          <w:szCs w:val="21"/>
        </w:rPr>
        <w:t>Выявление</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диаминопимелиновых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кислот</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Сахаров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гидролизатах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целых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клеток</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актиномицетов</w:t>
      </w:r>
    </w:p>
    <w:p w14:paraId="6FA1C976" w14:textId="77777777" w:rsidR="00B4787F" w:rsidRPr="00B4787F" w:rsidRDefault="00B4787F" w:rsidP="00B4787F">
      <w:pPr>
        <w:rPr>
          <w:rFonts w:ascii="Helvetica" w:hAnsi="Helvetica" w:cs="Helvetica"/>
          <w:b/>
          <w:bCs/>
          <w:color w:val="222222"/>
          <w:sz w:val="21"/>
          <w:szCs w:val="21"/>
        </w:rPr>
      </w:pPr>
    </w:p>
    <w:p w14:paraId="2CBAB113"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lastRenderedPageBreak/>
        <w:t xml:space="preserve">2.2.6. </w:t>
      </w:r>
      <w:r w:rsidRPr="00B4787F">
        <w:rPr>
          <w:rFonts w:ascii="Helvetica" w:hAnsi="Helvetica" w:cs="Helvetica" w:hint="eastAsia"/>
          <w:b/>
          <w:bCs/>
          <w:color w:val="222222"/>
          <w:sz w:val="21"/>
          <w:szCs w:val="21"/>
        </w:rPr>
        <w:t>Методы</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селективного</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выделения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актиномицетов</w:t>
      </w:r>
    </w:p>
    <w:p w14:paraId="1127ED76" w14:textId="77777777" w:rsidR="00B4787F" w:rsidRPr="00B4787F" w:rsidRDefault="00B4787F" w:rsidP="00B4787F">
      <w:pPr>
        <w:rPr>
          <w:rFonts w:ascii="Helvetica" w:hAnsi="Helvetica" w:cs="Helvetica"/>
          <w:b/>
          <w:bCs/>
          <w:color w:val="222222"/>
          <w:sz w:val="21"/>
          <w:szCs w:val="21"/>
        </w:rPr>
      </w:pPr>
    </w:p>
    <w:p w14:paraId="43CD8D40"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рода</w:t>
      </w:r>
      <w:r w:rsidRPr="00B4787F">
        <w:rPr>
          <w:rFonts w:ascii="Helvetica" w:hAnsi="Helvetica" w:cs="Helvetica"/>
          <w:b/>
          <w:bCs/>
          <w:color w:val="222222"/>
          <w:sz w:val="21"/>
          <w:szCs w:val="21"/>
        </w:rPr>
        <w:t xml:space="preserve"> Streptosporangium</w:t>
      </w:r>
    </w:p>
    <w:p w14:paraId="3FB0B1BB" w14:textId="77777777" w:rsidR="00B4787F" w:rsidRPr="00B4787F" w:rsidRDefault="00B4787F" w:rsidP="00B4787F">
      <w:pPr>
        <w:rPr>
          <w:rFonts w:ascii="Helvetica" w:hAnsi="Helvetica" w:cs="Helvetica"/>
          <w:b/>
          <w:bCs/>
          <w:color w:val="222222"/>
          <w:sz w:val="21"/>
          <w:szCs w:val="21"/>
        </w:rPr>
      </w:pPr>
    </w:p>
    <w:p w14:paraId="789F38D5"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РЕЗУЛЬТАТЫ</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ИССЛЕДОВАНИЯ</w:t>
      </w:r>
    </w:p>
    <w:p w14:paraId="0F5444C9" w14:textId="77777777" w:rsidR="00B4787F" w:rsidRPr="00B4787F" w:rsidRDefault="00B4787F" w:rsidP="00B4787F">
      <w:pPr>
        <w:rPr>
          <w:rFonts w:ascii="Helvetica" w:hAnsi="Helvetica" w:cs="Helvetica"/>
          <w:b/>
          <w:bCs/>
          <w:color w:val="222222"/>
          <w:sz w:val="21"/>
          <w:szCs w:val="21"/>
        </w:rPr>
      </w:pPr>
    </w:p>
    <w:p w14:paraId="2EDF7ACF"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ГЛАВА</w:t>
      </w:r>
      <w:r w:rsidRPr="00B4787F">
        <w:rPr>
          <w:rFonts w:ascii="Helvetica" w:hAnsi="Helvetica" w:cs="Helvetica"/>
          <w:b/>
          <w:bCs/>
          <w:color w:val="222222"/>
          <w:sz w:val="21"/>
          <w:szCs w:val="21"/>
        </w:rPr>
        <w:t xml:space="preserve"> III.</w:t>
      </w:r>
    </w:p>
    <w:p w14:paraId="4E771BFC" w14:textId="77777777" w:rsidR="00B4787F" w:rsidRPr="00B4787F" w:rsidRDefault="00B4787F" w:rsidP="00B4787F">
      <w:pPr>
        <w:rPr>
          <w:rFonts w:ascii="Helvetica" w:hAnsi="Helvetica" w:cs="Helvetica"/>
          <w:b/>
          <w:bCs/>
          <w:color w:val="222222"/>
          <w:sz w:val="21"/>
          <w:szCs w:val="21"/>
        </w:rPr>
      </w:pPr>
    </w:p>
    <w:p w14:paraId="4A7962A5"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3.1. </w:t>
      </w:r>
      <w:r w:rsidRPr="00B4787F">
        <w:rPr>
          <w:rFonts w:ascii="Helvetica" w:hAnsi="Helvetica" w:cs="Helvetica" w:hint="eastAsia"/>
          <w:b/>
          <w:bCs/>
          <w:color w:val="222222"/>
          <w:sz w:val="21"/>
          <w:szCs w:val="21"/>
        </w:rPr>
        <w:t>Динамика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численности</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актиномицетов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рода</w:t>
      </w:r>
      <w:r w:rsidRPr="00B4787F">
        <w:rPr>
          <w:rFonts w:ascii="Helvetica" w:hAnsi="Helvetica" w:cs="Helvetica"/>
          <w:b/>
          <w:bCs/>
          <w:color w:val="222222"/>
          <w:sz w:val="21"/>
          <w:szCs w:val="21"/>
        </w:rPr>
        <w:t xml:space="preserve"> Streptosporangium </w:t>
      </w:r>
      <w:r w:rsidRPr="00B4787F">
        <w:rPr>
          <w:rFonts w:ascii="Helvetica" w:hAnsi="Helvetica" w:cs="Helvetica" w:hint="eastAsia"/>
          <w:b/>
          <w:bCs/>
          <w:color w:val="222222"/>
          <w:sz w:val="21"/>
          <w:szCs w:val="21"/>
        </w:rPr>
        <w:t>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различных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биогеоценозах</w:t>
      </w:r>
    </w:p>
    <w:p w14:paraId="2DCA3473" w14:textId="77777777" w:rsidR="00B4787F" w:rsidRPr="00B4787F" w:rsidRDefault="00B4787F" w:rsidP="00B4787F">
      <w:pPr>
        <w:rPr>
          <w:rFonts w:ascii="Helvetica" w:hAnsi="Helvetica" w:cs="Helvetica"/>
          <w:b/>
          <w:bCs/>
          <w:color w:val="222222"/>
          <w:sz w:val="21"/>
          <w:szCs w:val="21"/>
        </w:rPr>
      </w:pPr>
    </w:p>
    <w:p w14:paraId="414AF7D1"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3.2. </w:t>
      </w:r>
      <w:r w:rsidRPr="00B4787F">
        <w:rPr>
          <w:rFonts w:ascii="Helvetica" w:hAnsi="Helvetica" w:cs="Helvetica" w:hint="eastAsia"/>
          <w:b/>
          <w:bCs/>
          <w:color w:val="222222"/>
          <w:sz w:val="21"/>
          <w:szCs w:val="21"/>
        </w:rPr>
        <w:t>Частота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встречаемости</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показатель</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доминирования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актиномицетов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рода</w:t>
      </w:r>
      <w:r w:rsidRPr="00B4787F">
        <w:rPr>
          <w:rFonts w:ascii="Helvetica" w:hAnsi="Helvetica" w:cs="Helvetica"/>
          <w:b/>
          <w:bCs/>
          <w:color w:val="222222"/>
          <w:sz w:val="21"/>
          <w:szCs w:val="21"/>
        </w:rPr>
        <w:t xml:space="preserve"> Streptosporangium </w:t>
      </w:r>
      <w:r w:rsidRPr="00B4787F">
        <w:rPr>
          <w:rFonts w:ascii="Helvetica" w:hAnsi="Helvetica" w:cs="Helvetica" w:hint="eastAsia"/>
          <w:b/>
          <w:bCs/>
          <w:color w:val="222222"/>
          <w:sz w:val="21"/>
          <w:szCs w:val="21"/>
        </w:rPr>
        <w:t>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различных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биогеоценозах</w:t>
      </w:r>
    </w:p>
    <w:p w14:paraId="7411F72C" w14:textId="77777777" w:rsidR="00B4787F" w:rsidRPr="00B4787F" w:rsidRDefault="00B4787F" w:rsidP="00B4787F">
      <w:pPr>
        <w:rPr>
          <w:rFonts w:ascii="Helvetica" w:hAnsi="Helvetica" w:cs="Helvetica"/>
          <w:b/>
          <w:bCs/>
          <w:color w:val="222222"/>
          <w:sz w:val="21"/>
          <w:szCs w:val="21"/>
        </w:rPr>
      </w:pPr>
    </w:p>
    <w:p w14:paraId="7044428D"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3.3. </w:t>
      </w:r>
      <w:r w:rsidRPr="00B4787F">
        <w:rPr>
          <w:rFonts w:ascii="Helvetica" w:hAnsi="Helvetica" w:cs="Helvetica" w:hint="eastAsia"/>
          <w:b/>
          <w:bCs/>
          <w:color w:val="222222"/>
          <w:sz w:val="21"/>
          <w:szCs w:val="21"/>
        </w:rPr>
        <w:t>Закономерности</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распространения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актиномицетов</w:t>
      </w:r>
    </w:p>
    <w:p w14:paraId="05BA06E6" w14:textId="77777777" w:rsidR="00B4787F" w:rsidRPr="00B4787F" w:rsidRDefault="00B4787F" w:rsidP="00B4787F">
      <w:pPr>
        <w:rPr>
          <w:rFonts w:ascii="Helvetica" w:hAnsi="Helvetica" w:cs="Helvetica"/>
          <w:b/>
          <w:bCs/>
          <w:color w:val="222222"/>
          <w:sz w:val="21"/>
          <w:szCs w:val="21"/>
        </w:rPr>
      </w:pPr>
    </w:p>
    <w:p w14:paraId="4CA759C7"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рода</w:t>
      </w:r>
      <w:r w:rsidRPr="00B4787F">
        <w:rPr>
          <w:rFonts w:ascii="Helvetica" w:hAnsi="Helvetica" w:cs="Helvetica"/>
          <w:b/>
          <w:bCs/>
          <w:color w:val="222222"/>
          <w:sz w:val="21"/>
          <w:szCs w:val="21"/>
        </w:rPr>
        <w:t xml:space="preserve"> Streptosporangium </w:t>
      </w:r>
      <w:r w:rsidRPr="00B4787F">
        <w:rPr>
          <w:rFonts w:ascii="Helvetica" w:hAnsi="Helvetica" w:cs="Helvetica" w:hint="eastAsia"/>
          <w:b/>
          <w:bCs/>
          <w:color w:val="222222"/>
          <w:sz w:val="21"/>
          <w:szCs w:val="21"/>
        </w:rPr>
        <w:t>по</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биогеоценозам</w:t>
      </w:r>
    </w:p>
    <w:p w14:paraId="4B2C1849" w14:textId="77777777" w:rsidR="00B4787F" w:rsidRPr="00B4787F" w:rsidRDefault="00B4787F" w:rsidP="00B4787F">
      <w:pPr>
        <w:rPr>
          <w:rFonts w:ascii="Helvetica" w:hAnsi="Helvetica" w:cs="Helvetica"/>
          <w:b/>
          <w:bCs/>
          <w:color w:val="222222"/>
          <w:sz w:val="21"/>
          <w:szCs w:val="21"/>
        </w:rPr>
      </w:pPr>
    </w:p>
    <w:p w14:paraId="75AC7F0F"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3.4. </w:t>
      </w:r>
      <w:r w:rsidRPr="00B4787F">
        <w:rPr>
          <w:rFonts w:ascii="Helvetica" w:hAnsi="Helvetica" w:cs="Helvetica" w:hint="eastAsia"/>
          <w:b/>
          <w:bCs/>
          <w:color w:val="222222"/>
          <w:sz w:val="21"/>
          <w:szCs w:val="21"/>
        </w:rPr>
        <w:t>Характеристика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комплекса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почвенных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актиномицетов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ходе</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инициированной</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сукцессии</w:t>
      </w:r>
    </w:p>
    <w:p w14:paraId="75935AC8" w14:textId="77777777" w:rsidR="00B4787F" w:rsidRPr="00B4787F" w:rsidRDefault="00B4787F" w:rsidP="00B4787F">
      <w:pPr>
        <w:rPr>
          <w:rFonts w:ascii="Helvetica" w:hAnsi="Helvetica" w:cs="Helvetica"/>
          <w:b/>
          <w:bCs/>
          <w:color w:val="222222"/>
          <w:sz w:val="21"/>
          <w:szCs w:val="21"/>
        </w:rPr>
      </w:pPr>
    </w:p>
    <w:p w14:paraId="310EA012"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t xml:space="preserve">3.4.1. </w:t>
      </w:r>
      <w:r w:rsidRPr="00B4787F">
        <w:rPr>
          <w:rFonts w:ascii="Helvetica" w:hAnsi="Helvetica" w:cs="Helvetica" w:hint="eastAsia"/>
          <w:b/>
          <w:bCs/>
          <w:color w:val="222222"/>
          <w:sz w:val="21"/>
          <w:szCs w:val="21"/>
        </w:rPr>
        <w:t>Динамика</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популяционной</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плотности</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актиномицетов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в</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ходе</w:t>
      </w:r>
    </w:p>
    <w:p w14:paraId="191F9E4B" w14:textId="77777777" w:rsidR="00B4787F" w:rsidRPr="00B4787F" w:rsidRDefault="00B4787F" w:rsidP="00B4787F">
      <w:pPr>
        <w:rPr>
          <w:rFonts w:ascii="Helvetica" w:hAnsi="Helvetica" w:cs="Helvetica"/>
          <w:b/>
          <w:bCs/>
          <w:color w:val="222222"/>
          <w:sz w:val="21"/>
          <w:szCs w:val="21"/>
        </w:rPr>
      </w:pPr>
    </w:p>
    <w:p w14:paraId="6D086F39"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инициированной</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сукцессии</w:t>
      </w:r>
    </w:p>
    <w:p w14:paraId="779FBE96" w14:textId="77777777" w:rsidR="00B4787F" w:rsidRPr="00B4787F" w:rsidRDefault="00B4787F" w:rsidP="00B4787F">
      <w:pPr>
        <w:rPr>
          <w:rFonts w:ascii="Helvetica" w:hAnsi="Helvetica" w:cs="Helvetica"/>
          <w:b/>
          <w:bCs/>
          <w:color w:val="222222"/>
          <w:sz w:val="21"/>
          <w:szCs w:val="21"/>
        </w:rPr>
      </w:pPr>
    </w:p>
    <w:p w14:paraId="465F7B73"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ГЛАВА</w:t>
      </w:r>
      <w:r w:rsidRPr="00B4787F">
        <w:rPr>
          <w:rFonts w:ascii="Helvetica" w:hAnsi="Helvetica" w:cs="Helvetica"/>
          <w:b/>
          <w:bCs/>
          <w:color w:val="222222"/>
          <w:sz w:val="21"/>
          <w:szCs w:val="21"/>
        </w:rPr>
        <w:t xml:space="preserve"> IV.</w:t>
      </w:r>
    </w:p>
    <w:p w14:paraId="580FC776" w14:textId="77777777" w:rsidR="00B4787F" w:rsidRPr="00B4787F" w:rsidRDefault="00B4787F" w:rsidP="00B4787F">
      <w:pPr>
        <w:rPr>
          <w:rFonts w:ascii="Helvetica" w:hAnsi="Helvetica" w:cs="Helvetica"/>
          <w:b/>
          <w:bCs/>
          <w:color w:val="222222"/>
          <w:sz w:val="21"/>
          <w:szCs w:val="21"/>
        </w:rPr>
      </w:pPr>
    </w:p>
    <w:p w14:paraId="7063EE27"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b/>
          <w:bCs/>
          <w:color w:val="222222"/>
          <w:sz w:val="21"/>
          <w:szCs w:val="21"/>
        </w:rPr>
        <w:lastRenderedPageBreak/>
        <w:t xml:space="preserve">4.1. </w:t>
      </w:r>
      <w:r w:rsidRPr="00B4787F">
        <w:rPr>
          <w:rFonts w:ascii="Helvetica" w:hAnsi="Helvetica" w:cs="Helvetica" w:hint="eastAsia"/>
          <w:b/>
          <w:bCs/>
          <w:color w:val="222222"/>
          <w:sz w:val="21"/>
          <w:szCs w:val="21"/>
        </w:rPr>
        <w:t>Идентификация</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выделенных</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культур</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актиномицетов</w:t>
      </w:r>
    </w:p>
    <w:p w14:paraId="44B44AC6" w14:textId="77777777" w:rsidR="00B4787F" w:rsidRPr="00B4787F" w:rsidRDefault="00B4787F" w:rsidP="00B4787F">
      <w:pPr>
        <w:rPr>
          <w:rFonts w:ascii="Helvetica" w:hAnsi="Helvetica" w:cs="Helvetica"/>
          <w:b/>
          <w:bCs/>
          <w:color w:val="222222"/>
          <w:sz w:val="21"/>
          <w:szCs w:val="21"/>
        </w:rPr>
      </w:pPr>
    </w:p>
    <w:p w14:paraId="53A56A77"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ОБСУЖДЕНИЕ</w:t>
      </w:r>
      <w:r w:rsidRPr="00B4787F">
        <w:rPr>
          <w:rFonts w:ascii="Helvetica" w:hAnsi="Helvetica" w:cs="Helvetica"/>
          <w:b/>
          <w:bCs/>
          <w:color w:val="222222"/>
          <w:sz w:val="21"/>
          <w:szCs w:val="21"/>
        </w:rPr>
        <w:t xml:space="preserve"> </w:t>
      </w:r>
      <w:r w:rsidRPr="00B4787F">
        <w:rPr>
          <w:rFonts w:ascii="Helvetica" w:hAnsi="Helvetica" w:cs="Helvetica" w:hint="eastAsia"/>
          <w:b/>
          <w:bCs/>
          <w:color w:val="222222"/>
          <w:sz w:val="21"/>
          <w:szCs w:val="21"/>
        </w:rPr>
        <w:t>РЕЗУЛЬТАТОВ</w:t>
      </w:r>
    </w:p>
    <w:p w14:paraId="0BF23D96" w14:textId="77777777" w:rsidR="00B4787F" w:rsidRPr="00B4787F" w:rsidRDefault="00B4787F" w:rsidP="00B4787F">
      <w:pPr>
        <w:rPr>
          <w:rFonts w:ascii="Helvetica" w:hAnsi="Helvetica" w:cs="Helvetica"/>
          <w:b/>
          <w:bCs/>
          <w:color w:val="222222"/>
          <w:sz w:val="21"/>
          <w:szCs w:val="21"/>
        </w:rPr>
      </w:pPr>
    </w:p>
    <w:p w14:paraId="67315B9D" w14:textId="77777777" w:rsidR="00B4787F" w:rsidRPr="00B4787F" w:rsidRDefault="00B4787F" w:rsidP="00B4787F">
      <w:pPr>
        <w:rPr>
          <w:rFonts w:ascii="Helvetica" w:hAnsi="Helvetica" w:cs="Helvetica"/>
          <w:b/>
          <w:bCs/>
          <w:color w:val="222222"/>
          <w:sz w:val="21"/>
          <w:szCs w:val="21"/>
        </w:rPr>
      </w:pPr>
      <w:r w:rsidRPr="00B4787F">
        <w:rPr>
          <w:rFonts w:ascii="Helvetica" w:hAnsi="Helvetica" w:cs="Helvetica" w:hint="eastAsia"/>
          <w:b/>
          <w:bCs/>
          <w:color w:val="222222"/>
          <w:sz w:val="21"/>
          <w:szCs w:val="21"/>
        </w:rPr>
        <w:t>ВЫВОДЫ</w:t>
      </w:r>
    </w:p>
    <w:p w14:paraId="6B9471BF" w14:textId="77777777" w:rsidR="00B4787F" w:rsidRPr="00B4787F" w:rsidRDefault="00B4787F" w:rsidP="00B4787F">
      <w:pPr>
        <w:rPr>
          <w:rFonts w:ascii="Helvetica" w:hAnsi="Helvetica" w:cs="Helvetica"/>
          <w:b/>
          <w:bCs/>
          <w:color w:val="222222"/>
          <w:sz w:val="21"/>
          <w:szCs w:val="21"/>
        </w:rPr>
      </w:pPr>
    </w:p>
    <w:p w14:paraId="109CC004" w14:textId="38DC92D1" w:rsidR="00484EB4" w:rsidRPr="00B4787F" w:rsidRDefault="00B4787F" w:rsidP="00B4787F">
      <w:r w:rsidRPr="00B4787F">
        <w:rPr>
          <w:rFonts w:ascii="Helvetica" w:hAnsi="Helvetica" w:cs="Helvetica" w:hint="eastAsia"/>
          <w:b/>
          <w:bCs/>
          <w:color w:val="222222"/>
          <w:sz w:val="21"/>
          <w:szCs w:val="21"/>
        </w:rPr>
        <w:t>ЛИТЕРАТУРА</w:t>
      </w:r>
    </w:p>
    <w:sectPr w:rsidR="00484EB4" w:rsidRPr="00B478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51A2E" w14:textId="77777777" w:rsidR="00D631C6" w:rsidRDefault="00D631C6">
      <w:pPr>
        <w:spacing w:after="0" w:line="240" w:lineRule="auto"/>
      </w:pPr>
      <w:r>
        <w:separator/>
      </w:r>
    </w:p>
  </w:endnote>
  <w:endnote w:type="continuationSeparator" w:id="0">
    <w:p w14:paraId="3455EBE0" w14:textId="77777777" w:rsidR="00D631C6" w:rsidRDefault="00D6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FF74" w14:textId="77777777" w:rsidR="00D631C6" w:rsidRDefault="00D631C6"/>
    <w:p w14:paraId="2D22BE16" w14:textId="77777777" w:rsidR="00D631C6" w:rsidRDefault="00D631C6"/>
    <w:p w14:paraId="28E32DA2" w14:textId="77777777" w:rsidR="00D631C6" w:rsidRDefault="00D631C6"/>
    <w:p w14:paraId="2E5A6FF4" w14:textId="77777777" w:rsidR="00D631C6" w:rsidRDefault="00D631C6"/>
    <w:p w14:paraId="5E859DC9" w14:textId="77777777" w:rsidR="00D631C6" w:rsidRDefault="00D631C6"/>
    <w:p w14:paraId="4703000F" w14:textId="77777777" w:rsidR="00D631C6" w:rsidRDefault="00D631C6"/>
    <w:p w14:paraId="592629B2" w14:textId="77777777" w:rsidR="00D631C6" w:rsidRDefault="00D631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225218" wp14:editId="16B438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4DB70" w14:textId="77777777" w:rsidR="00D631C6" w:rsidRDefault="00D631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2252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24DB70" w14:textId="77777777" w:rsidR="00D631C6" w:rsidRDefault="00D631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1A813C" w14:textId="77777777" w:rsidR="00D631C6" w:rsidRDefault="00D631C6"/>
    <w:p w14:paraId="1BDCA008" w14:textId="77777777" w:rsidR="00D631C6" w:rsidRDefault="00D631C6"/>
    <w:p w14:paraId="79F42673" w14:textId="77777777" w:rsidR="00D631C6" w:rsidRDefault="00D631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EE9259" wp14:editId="4D7129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47F98" w14:textId="77777777" w:rsidR="00D631C6" w:rsidRDefault="00D631C6"/>
                          <w:p w14:paraId="152FA8C9" w14:textId="77777777" w:rsidR="00D631C6" w:rsidRDefault="00D631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EE92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D47F98" w14:textId="77777777" w:rsidR="00D631C6" w:rsidRDefault="00D631C6"/>
                    <w:p w14:paraId="152FA8C9" w14:textId="77777777" w:rsidR="00D631C6" w:rsidRDefault="00D631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73F7ED" w14:textId="77777777" w:rsidR="00D631C6" w:rsidRDefault="00D631C6"/>
    <w:p w14:paraId="49FAF32C" w14:textId="77777777" w:rsidR="00D631C6" w:rsidRDefault="00D631C6">
      <w:pPr>
        <w:rPr>
          <w:sz w:val="2"/>
          <w:szCs w:val="2"/>
        </w:rPr>
      </w:pPr>
    </w:p>
    <w:p w14:paraId="3B4FC20A" w14:textId="77777777" w:rsidR="00D631C6" w:rsidRDefault="00D631C6"/>
    <w:p w14:paraId="7DD3D86A" w14:textId="77777777" w:rsidR="00D631C6" w:rsidRDefault="00D631C6">
      <w:pPr>
        <w:spacing w:after="0" w:line="240" w:lineRule="auto"/>
      </w:pPr>
    </w:p>
  </w:footnote>
  <w:footnote w:type="continuationSeparator" w:id="0">
    <w:p w14:paraId="168B8942" w14:textId="77777777" w:rsidR="00D631C6" w:rsidRDefault="00D6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C6"/>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206201</TotalTime>
  <Pages>5</Pages>
  <Words>472</Words>
  <Characters>2691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1630</cp:revision>
  <cp:lastPrinted>2009-02-06T05:36:00Z</cp:lastPrinted>
  <dcterms:created xsi:type="dcterms:W3CDTF">2024-01-07T13:43:00Z</dcterms:created>
  <dcterms:modified xsi:type="dcterms:W3CDTF">2025-11-14T23:04:00Z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