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B0F" w:rsidRDefault="008E3B31" w:rsidP="008E3B31">
      <w:pPr>
        <w:rPr>
          <w:rFonts w:ascii="Times New Roman" w:eastAsia="Times New Roman" w:hAnsi="Times New Roman" w:cs="Times New Roman"/>
          <w:kern w:val="0"/>
          <w:sz w:val="28"/>
          <w:szCs w:val="28"/>
          <w:lang w:eastAsia="ru-RU"/>
        </w:rPr>
      </w:pPr>
      <w:r w:rsidRPr="008E3B31">
        <w:rPr>
          <w:rFonts w:ascii="Times New Roman" w:eastAsia="Times New Roman" w:hAnsi="Times New Roman" w:cs="Times New Roman" w:hint="eastAsia"/>
          <w:kern w:val="0"/>
          <w:sz w:val="28"/>
          <w:szCs w:val="28"/>
          <w:lang w:eastAsia="ru-RU"/>
        </w:rPr>
        <w:t>Нижний</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Сергій</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Валерійович</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Застава</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майнових</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прав</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як</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спосіб</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забезпечення</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виконання</w:t>
      </w:r>
      <w:r w:rsidRPr="008E3B31">
        <w:rPr>
          <w:rFonts w:ascii="Times New Roman" w:eastAsia="Times New Roman" w:hAnsi="Times New Roman" w:cs="Times New Roman"/>
          <w:kern w:val="0"/>
          <w:sz w:val="28"/>
          <w:szCs w:val="28"/>
          <w:lang w:eastAsia="ru-RU"/>
        </w:rPr>
        <w:t xml:space="preserve"> </w:t>
      </w:r>
      <w:proofErr w:type="gramStart"/>
      <w:r w:rsidRPr="008E3B31">
        <w:rPr>
          <w:rFonts w:ascii="Times New Roman" w:eastAsia="Times New Roman" w:hAnsi="Times New Roman" w:cs="Times New Roman" w:hint="eastAsia"/>
          <w:kern w:val="0"/>
          <w:sz w:val="28"/>
          <w:szCs w:val="28"/>
          <w:lang w:eastAsia="ru-RU"/>
        </w:rPr>
        <w:t>зобов</w:t>
      </w:r>
      <w:r w:rsidRPr="008E3B31">
        <w:rPr>
          <w:rFonts w:ascii="Times New Roman" w:eastAsia="Times New Roman" w:hAnsi="Times New Roman" w:cs="Times New Roman"/>
          <w:kern w:val="0"/>
          <w:sz w:val="28"/>
          <w:szCs w:val="28"/>
          <w:lang w:eastAsia="ru-RU"/>
        </w:rPr>
        <w:t>'</w:t>
      </w:r>
      <w:r w:rsidRPr="008E3B31">
        <w:rPr>
          <w:rFonts w:ascii="Times New Roman" w:eastAsia="Times New Roman" w:hAnsi="Times New Roman" w:cs="Times New Roman" w:hint="eastAsia"/>
          <w:kern w:val="0"/>
          <w:sz w:val="28"/>
          <w:szCs w:val="28"/>
          <w:lang w:eastAsia="ru-RU"/>
        </w:rPr>
        <w:t>язань</w:t>
      </w:r>
      <w:r w:rsidRPr="008E3B31">
        <w:rPr>
          <w:rFonts w:ascii="Times New Roman" w:eastAsia="Times New Roman" w:hAnsi="Times New Roman" w:cs="Times New Roman"/>
          <w:kern w:val="0"/>
          <w:sz w:val="28"/>
          <w:szCs w:val="28"/>
          <w:lang w:eastAsia="ru-RU"/>
        </w:rPr>
        <w:t xml:space="preserve"> :</w:t>
      </w:r>
      <w:proofErr w:type="gramEnd"/>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дис</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канд</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юрид</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наук</w:t>
      </w:r>
      <w:r w:rsidRPr="008E3B31">
        <w:rPr>
          <w:rFonts w:ascii="Times New Roman" w:eastAsia="Times New Roman" w:hAnsi="Times New Roman" w:cs="Times New Roman"/>
          <w:kern w:val="0"/>
          <w:sz w:val="28"/>
          <w:szCs w:val="28"/>
          <w:lang w:eastAsia="ru-RU"/>
        </w:rPr>
        <w:t xml:space="preserve">: 12.00.03 / </w:t>
      </w:r>
      <w:r w:rsidRPr="008E3B31">
        <w:rPr>
          <w:rFonts w:ascii="Times New Roman" w:eastAsia="Times New Roman" w:hAnsi="Times New Roman" w:cs="Times New Roman" w:hint="eastAsia"/>
          <w:kern w:val="0"/>
          <w:sz w:val="28"/>
          <w:szCs w:val="28"/>
          <w:lang w:eastAsia="ru-RU"/>
        </w:rPr>
        <w:t>НАН</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України</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Інститут</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держави</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і</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права</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ім</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В</w:t>
      </w:r>
      <w:r w:rsidRPr="008E3B31">
        <w:rPr>
          <w:rFonts w:ascii="Times New Roman" w:eastAsia="Times New Roman" w:hAnsi="Times New Roman" w:cs="Times New Roman"/>
          <w:kern w:val="0"/>
          <w:sz w:val="28"/>
          <w:szCs w:val="28"/>
          <w:lang w:eastAsia="ru-RU"/>
        </w:rPr>
        <w:t>.</w:t>
      </w:r>
      <w:r w:rsidRPr="008E3B31">
        <w:rPr>
          <w:rFonts w:ascii="Times New Roman" w:eastAsia="Times New Roman" w:hAnsi="Times New Roman" w:cs="Times New Roman" w:hint="eastAsia"/>
          <w:kern w:val="0"/>
          <w:sz w:val="28"/>
          <w:szCs w:val="28"/>
          <w:lang w:eastAsia="ru-RU"/>
        </w:rPr>
        <w:t>М</w:t>
      </w:r>
      <w:r w:rsidRPr="008E3B31">
        <w:rPr>
          <w:rFonts w:ascii="Times New Roman" w:eastAsia="Times New Roman" w:hAnsi="Times New Roman" w:cs="Times New Roman"/>
          <w:kern w:val="0"/>
          <w:sz w:val="28"/>
          <w:szCs w:val="28"/>
          <w:lang w:eastAsia="ru-RU"/>
        </w:rPr>
        <w:t>.</w:t>
      </w:r>
      <w:r w:rsidRPr="008E3B31">
        <w:rPr>
          <w:rFonts w:ascii="Times New Roman" w:eastAsia="Times New Roman" w:hAnsi="Times New Roman" w:cs="Times New Roman" w:hint="eastAsia"/>
          <w:kern w:val="0"/>
          <w:sz w:val="28"/>
          <w:szCs w:val="28"/>
          <w:lang w:eastAsia="ru-RU"/>
        </w:rPr>
        <w:t>Корецького</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К</w:t>
      </w:r>
      <w:r w:rsidRPr="008E3B31">
        <w:rPr>
          <w:rFonts w:ascii="Times New Roman" w:eastAsia="Times New Roman" w:hAnsi="Times New Roman" w:cs="Times New Roman"/>
          <w:kern w:val="0"/>
          <w:sz w:val="28"/>
          <w:szCs w:val="28"/>
          <w:lang w:eastAsia="ru-RU"/>
        </w:rPr>
        <w:t xml:space="preserve">., 2007. </w:t>
      </w:r>
      <w:r w:rsidRPr="008E3B31">
        <w:rPr>
          <w:rFonts w:ascii="Times New Roman" w:eastAsia="Times New Roman" w:hAnsi="Times New Roman" w:cs="Times New Roman" w:hint="eastAsia"/>
          <w:kern w:val="0"/>
          <w:sz w:val="28"/>
          <w:szCs w:val="28"/>
          <w:lang w:eastAsia="ru-RU"/>
        </w:rPr>
        <w:t>—</w:t>
      </w:r>
      <w:r w:rsidRPr="008E3B31">
        <w:rPr>
          <w:rFonts w:ascii="Times New Roman" w:eastAsia="Times New Roman" w:hAnsi="Times New Roman" w:cs="Times New Roman"/>
          <w:kern w:val="0"/>
          <w:sz w:val="28"/>
          <w:szCs w:val="28"/>
          <w:lang w:eastAsia="ru-RU"/>
        </w:rPr>
        <w:t xml:space="preserve"> 198</w:t>
      </w:r>
      <w:r w:rsidRPr="008E3B31">
        <w:rPr>
          <w:rFonts w:ascii="Times New Roman" w:eastAsia="Times New Roman" w:hAnsi="Times New Roman" w:cs="Times New Roman" w:hint="eastAsia"/>
          <w:kern w:val="0"/>
          <w:sz w:val="28"/>
          <w:szCs w:val="28"/>
          <w:lang w:eastAsia="ru-RU"/>
        </w:rPr>
        <w:t>арк</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Бібліогр</w:t>
      </w:r>
      <w:r w:rsidRPr="008E3B31">
        <w:rPr>
          <w:rFonts w:ascii="Times New Roman" w:eastAsia="Times New Roman" w:hAnsi="Times New Roman" w:cs="Times New Roman"/>
          <w:kern w:val="0"/>
          <w:sz w:val="28"/>
          <w:szCs w:val="28"/>
          <w:lang w:eastAsia="ru-RU"/>
        </w:rPr>
        <w:t xml:space="preserve">.: </w:t>
      </w:r>
      <w:r w:rsidRPr="008E3B31">
        <w:rPr>
          <w:rFonts w:ascii="Times New Roman" w:eastAsia="Times New Roman" w:hAnsi="Times New Roman" w:cs="Times New Roman" w:hint="eastAsia"/>
          <w:kern w:val="0"/>
          <w:sz w:val="28"/>
          <w:szCs w:val="28"/>
          <w:lang w:eastAsia="ru-RU"/>
        </w:rPr>
        <w:t>арк</w:t>
      </w:r>
      <w:r w:rsidRPr="008E3B31">
        <w:rPr>
          <w:rFonts w:ascii="Times New Roman" w:eastAsia="Times New Roman" w:hAnsi="Times New Roman" w:cs="Times New Roman"/>
          <w:kern w:val="0"/>
          <w:sz w:val="28"/>
          <w:szCs w:val="28"/>
          <w:lang w:eastAsia="ru-RU"/>
        </w:rPr>
        <w:t>. 180-197.</w:t>
      </w:r>
    </w:p>
    <w:p w:rsidR="0092270C" w:rsidRDefault="0092270C" w:rsidP="0092270C">
      <w:r>
        <w:rPr>
          <w:rFonts w:hint="eastAsia"/>
        </w:rPr>
        <w:t>Лісова</w:t>
      </w:r>
      <w:r>
        <w:t></w:t>
      </w:r>
      <w:r>
        <w:rPr>
          <w:rFonts w:hint="eastAsia"/>
        </w:rPr>
        <w:t>Н</w:t>
      </w:r>
      <w:r>
        <w:t></w:t>
      </w:r>
      <w:r>
        <w:rPr>
          <w:rFonts w:hint="eastAsia"/>
        </w:rPr>
        <w:t>В</w:t>
      </w:r>
      <w:r>
        <w:t></w:t>
      </w:r>
      <w:r>
        <w:t></w:t>
      </w:r>
      <w:r>
        <w:rPr>
          <w:rFonts w:hint="eastAsia"/>
        </w:rPr>
        <w:t>Крайня</w:t>
      </w:r>
      <w:r>
        <w:t></w:t>
      </w:r>
      <w:r>
        <w:rPr>
          <w:rFonts w:hint="eastAsia"/>
        </w:rPr>
        <w:t>необхідність</w:t>
      </w:r>
      <w:r>
        <w:t></w:t>
      </w:r>
      <w:r>
        <w:rPr>
          <w:rFonts w:hint="eastAsia"/>
        </w:rPr>
        <w:t>як</w:t>
      </w:r>
      <w:r>
        <w:t></w:t>
      </w:r>
      <w:r>
        <w:rPr>
          <w:rFonts w:hint="eastAsia"/>
        </w:rPr>
        <w:t>обставина</w:t>
      </w:r>
      <w:r>
        <w:t></w:t>
      </w:r>
      <w:r>
        <w:t></w:t>
      </w:r>
      <w:r>
        <w:rPr>
          <w:rFonts w:hint="eastAsia"/>
        </w:rPr>
        <w:t>що</w:t>
      </w:r>
      <w:r>
        <w:t></w:t>
      </w:r>
      <w:r>
        <w:rPr>
          <w:rFonts w:hint="eastAsia"/>
        </w:rPr>
        <w:t>виключає</w:t>
      </w:r>
      <w:r>
        <w:t></w:t>
      </w:r>
      <w:r>
        <w:rPr>
          <w:rFonts w:hint="eastAsia"/>
        </w:rPr>
        <w:t>злочинність</w:t>
      </w:r>
      <w:r>
        <w:t></w:t>
      </w:r>
      <w:r>
        <w:rPr>
          <w:rFonts w:hint="eastAsia"/>
        </w:rPr>
        <w:t>діяння</w:t>
      </w:r>
      <w:r>
        <w:t></w:t>
      </w:r>
      <w:r>
        <w:t></w:t>
      </w:r>
      <w:r>
        <w:rPr>
          <w:rFonts w:hint="eastAsia"/>
        </w:rPr>
        <w:t>–</w:t>
      </w:r>
      <w:r>
        <w:t></w:t>
      </w:r>
      <w:r>
        <w:rPr>
          <w:rFonts w:hint="eastAsia"/>
        </w:rPr>
        <w:t>Рукопис</w:t>
      </w:r>
      <w:r>
        <w:t></w:t>
      </w:r>
    </w:p>
    <w:p w:rsidR="0092270C" w:rsidRDefault="0092270C" w:rsidP="0092270C"/>
    <w:p w:rsidR="0092270C" w:rsidRPr="008E3B31" w:rsidRDefault="0092270C" w:rsidP="0092270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юридичних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кримінальне</w:t>
      </w:r>
      <w:r>
        <w:t></w:t>
      </w:r>
      <w:r>
        <w:rPr>
          <w:rFonts w:hint="eastAsia"/>
        </w:rPr>
        <w:t>право</w:t>
      </w:r>
      <w:r>
        <w:t></w:t>
      </w:r>
      <w:r>
        <w:rPr>
          <w:rFonts w:hint="eastAsia"/>
        </w:rPr>
        <w:t>та</w:t>
      </w:r>
      <w:r>
        <w:t></w:t>
      </w:r>
      <w:r>
        <w:rPr>
          <w:rFonts w:hint="eastAsia"/>
        </w:rPr>
        <w:t>кримінологія</w:t>
      </w:r>
      <w:r>
        <w:t></w:t>
      </w:r>
      <w:r>
        <w:t></w:t>
      </w:r>
      <w:r>
        <w:rPr>
          <w:rFonts w:hint="eastAsia"/>
        </w:rPr>
        <w:t>кримінально</w:t>
      </w:r>
      <w:r>
        <w:t></w:t>
      </w:r>
      <w:r>
        <w:rPr>
          <w:rFonts w:hint="eastAsia"/>
        </w:rPr>
        <w:t>виконавче</w:t>
      </w:r>
      <w:r>
        <w:t></w:t>
      </w:r>
      <w:r>
        <w:rPr>
          <w:rFonts w:hint="eastAsia"/>
        </w:rPr>
        <w:t>право</w:t>
      </w:r>
      <w:r>
        <w:t></w:t>
      </w:r>
      <w:r>
        <w:t></w:t>
      </w:r>
      <w:r>
        <w:rPr>
          <w:rFonts w:hint="eastAsia"/>
        </w:rPr>
        <w:t>–</w:t>
      </w:r>
      <w:r>
        <w:t></w:t>
      </w:r>
      <w:r>
        <w:rPr>
          <w:rFonts w:hint="eastAsia"/>
        </w:rPr>
        <w:t>Інститут</w:t>
      </w:r>
      <w:r>
        <w:t></w:t>
      </w:r>
      <w:r>
        <w:rPr>
          <w:rFonts w:hint="eastAsia"/>
        </w:rPr>
        <w:t>держави</w:t>
      </w:r>
      <w:r>
        <w:t></w:t>
      </w:r>
      <w:r>
        <w:rPr>
          <w:rFonts w:hint="eastAsia"/>
        </w:rPr>
        <w:t>і</w:t>
      </w:r>
      <w:r>
        <w:t></w:t>
      </w:r>
      <w:r>
        <w:rPr>
          <w:rFonts w:hint="eastAsia"/>
        </w:rPr>
        <w:t>права</w:t>
      </w:r>
      <w:r>
        <w:t></w:t>
      </w:r>
      <w:r>
        <w:rPr>
          <w:rFonts w:hint="eastAsia"/>
        </w:rPr>
        <w:t>ім</w:t>
      </w:r>
      <w:r>
        <w:t></w:t>
      </w:r>
      <w:r>
        <w:t></w:t>
      </w:r>
      <w:r>
        <w:rPr>
          <w:rFonts w:hint="eastAsia"/>
        </w:rPr>
        <w:t>В</w:t>
      </w:r>
      <w:r>
        <w:t></w:t>
      </w:r>
      <w:r>
        <w:rPr>
          <w:rFonts w:hint="eastAsia"/>
        </w:rPr>
        <w:t>М</w:t>
      </w:r>
      <w:r>
        <w:t></w:t>
      </w:r>
      <w:r>
        <w:t></w:t>
      </w:r>
      <w:r>
        <w:rPr>
          <w:rFonts w:hint="eastAsia"/>
        </w:rPr>
        <w:t>Корецького</w:t>
      </w:r>
      <w:r>
        <w:t></w:t>
      </w:r>
      <w:r>
        <w:rPr>
          <w:rFonts w:hint="eastAsia"/>
        </w:rPr>
        <w:t>НАН</w:t>
      </w:r>
      <w:r>
        <w:t></w:t>
      </w:r>
      <w:r>
        <w:rPr>
          <w:rFonts w:hint="eastAsia"/>
        </w:rPr>
        <w:t>України</w:t>
      </w:r>
      <w:r>
        <w:t></w:t>
      </w:r>
      <w:r>
        <w:t></w:t>
      </w:r>
      <w:r>
        <w:rPr>
          <w:rFonts w:hint="eastAsia"/>
        </w:rPr>
        <w:t>Київ</w:t>
      </w:r>
      <w:r>
        <w:t></w:t>
      </w:r>
      <w:r>
        <w:t></w:t>
      </w:r>
      <w:r>
        <w:t></w:t>
      </w:r>
      <w:r>
        <w:t></w:t>
      </w:r>
      <w:r>
        <w:t></w:t>
      </w:r>
      <w:r>
        <w:t></w:t>
      </w:r>
      <w:r>
        <w:t></w:t>
      </w:r>
      <w:bookmarkStart w:id="0" w:name="_GoBack"/>
      <w:bookmarkEnd w:id="0"/>
    </w:p>
    <w:sectPr w:rsidR="0092270C" w:rsidRPr="008E3B3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A41" w:rsidRDefault="00C20A41">
      <w:pPr>
        <w:spacing w:after="0" w:line="240" w:lineRule="auto"/>
      </w:pPr>
      <w:r>
        <w:separator/>
      </w:r>
    </w:p>
  </w:endnote>
  <w:endnote w:type="continuationSeparator" w:id="0">
    <w:p w:rsidR="00C20A41" w:rsidRDefault="00C2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A41" w:rsidRDefault="00C20A41"/>
    <w:p w:rsidR="00C20A41" w:rsidRDefault="00C20A41"/>
    <w:p w:rsidR="00C20A41" w:rsidRDefault="00C20A41"/>
    <w:p w:rsidR="00C20A41" w:rsidRDefault="00C20A41"/>
    <w:p w:rsidR="00C20A41" w:rsidRDefault="00C20A41"/>
    <w:p w:rsidR="00C20A41" w:rsidRDefault="00C20A41"/>
    <w:p w:rsidR="00C20A41" w:rsidRDefault="00C20A4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A41" w:rsidRDefault="00C20A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20A41" w:rsidRDefault="00C20A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20A41" w:rsidRDefault="00C20A41"/>
    <w:p w:rsidR="00C20A41" w:rsidRDefault="00C20A41"/>
    <w:p w:rsidR="00C20A41" w:rsidRDefault="00C20A4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A41" w:rsidRDefault="00C20A41"/>
                          <w:p w:rsidR="00C20A41" w:rsidRDefault="00C20A4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20A41" w:rsidRDefault="00C20A41"/>
                    <w:p w:rsidR="00C20A41" w:rsidRDefault="00C20A4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20A41" w:rsidRDefault="00C20A41"/>
    <w:p w:rsidR="00C20A41" w:rsidRDefault="00C20A41">
      <w:pPr>
        <w:rPr>
          <w:sz w:val="2"/>
          <w:szCs w:val="2"/>
        </w:rPr>
      </w:pPr>
    </w:p>
    <w:p w:rsidR="00C20A41" w:rsidRDefault="00C20A41"/>
    <w:p w:rsidR="00C20A41" w:rsidRDefault="00C20A41">
      <w:pPr>
        <w:spacing w:after="0" w:line="240" w:lineRule="auto"/>
      </w:pPr>
    </w:p>
  </w:footnote>
  <w:footnote w:type="continuationSeparator" w:id="0">
    <w:p w:rsidR="00C20A41" w:rsidRDefault="00C20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1"/>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313E9-6C2B-4805-B1CE-EA087210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15481</TotalTime>
  <Pages>1</Pages>
  <Words>83</Words>
  <Characters>476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453</cp:revision>
  <cp:lastPrinted>2009-02-06T05:36:00Z</cp:lastPrinted>
  <dcterms:created xsi:type="dcterms:W3CDTF">2023-09-07T12:38:00Z</dcterms:created>
  <dcterms:modified xsi:type="dcterms:W3CDTF">2023-11-15T17:55:00Z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