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9EDD"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Шеховцов</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Виктор</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Петрович</w:t>
      </w:r>
      <w:r w:rsidRPr="00B45B58">
        <w:rPr>
          <w:rFonts w:ascii="Helvetica" w:hAnsi="Helvetica" w:cs="Helvetica"/>
          <w:b/>
          <w:bCs/>
          <w:color w:val="222222"/>
          <w:sz w:val="21"/>
          <w:szCs w:val="21"/>
        </w:rPr>
        <w:t>.</w:t>
      </w:r>
    </w:p>
    <w:p w14:paraId="730C6A56" w14:textId="77777777" w:rsidR="00B45B58" w:rsidRPr="00B45B58" w:rsidRDefault="00B45B58" w:rsidP="00B45B58">
      <w:pPr>
        <w:rPr>
          <w:rFonts w:ascii="Helvetica" w:hAnsi="Helvetica" w:cs="Helvetica"/>
          <w:b/>
          <w:bCs/>
          <w:color w:val="222222"/>
          <w:sz w:val="21"/>
          <w:szCs w:val="21"/>
        </w:rPr>
      </w:pPr>
    </w:p>
    <w:p w14:paraId="3E584E38"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Архитектоника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бактериальных</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колоний</w:t>
      </w:r>
      <w:r w:rsidRPr="00B45B58">
        <w:rPr>
          <w:rFonts w:ascii="Helvetica" w:hAnsi="Helvetica" w:cs="Helvetica"/>
          <w:b/>
          <w:bCs/>
          <w:color w:val="222222"/>
          <w:sz w:val="21"/>
          <w:szCs w:val="21"/>
        </w:rPr>
        <w:t xml:space="preserve"> Bac.brevis Var.G.-b.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Caryophanon : </w:t>
      </w:r>
      <w:r w:rsidRPr="00B45B58">
        <w:rPr>
          <w:rFonts w:ascii="Helvetica" w:hAnsi="Helvetica" w:cs="Helvetica" w:hint="eastAsia"/>
          <w:b/>
          <w:bCs/>
          <w:color w:val="222222"/>
          <w:sz w:val="21"/>
          <w:szCs w:val="21"/>
        </w:rPr>
        <w:t>диссертация</w:t>
      </w:r>
      <w:r w:rsidRPr="00B45B58">
        <w:rPr>
          <w:rFonts w:ascii="Helvetica" w:hAnsi="Helvetica" w:cs="Helvetica"/>
          <w:b/>
          <w:bCs/>
          <w:color w:val="222222"/>
          <w:sz w:val="21"/>
          <w:szCs w:val="21"/>
        </w:rPr>
        <w:t xml:space="preserve"> ... </w:t>
      </w:r>
      <w:r w:rsidRPr="00B45B58">
        <w:rPr>
          <w:rFonts w:ascii="Helvetica" w:hAnsi="Helvetica" w:cs="Helvetica" w:hint="eastAsia"/>
          <w:b/>
          <w:bCs/>
          <w:color w:val="222222"/>
          <w:sz w:val="21"/>
          <w:szCs w:val="21"/>
        </w:rPr>
        <w:t>кандидата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биологических</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наук</w:t>
      </w:r>
      <w:r w:rsidRPr="00B45B58">
        <w:rPr>
          <w:rFonts w:ascii="Helvetica" w:hAnsi="Helvetica" w:cs="Helvetica"/>
          <w:b/>
          <w:bCs/>
          <w:color w:val="222222"/>
          <w:sz w:val="21"/>
          <w:szCs w:val="21"/>
        </w:rPr>
        <w:t xml:space="preserve"> : 03.00.07. - </w:t>
      </w:r>
      <w:r w:rsidRPr="00B45B58">
        <w:rPr>
          <w:rFonts w:ascii="Helvetica" w:hAnsi="Helvetica" w:cs="Helvetica" w:hint="eastAsia"/>
          <w:b/>
          <w:bCs/>
          <w:color w:val="222222"/>
          <w:sz w:val="21"/>
          <w:szCs w:val="21"/>
        </w:rPr>
        <w:t>Москва</w:t>
      </w:r>
      <w:r w:rsidRPr="00B45B58">
        <w:rPr>
          <w:rFonts w:ascii="Helvetica" w:hAnsi="Helvetica" w:cs="Helvetica"/>
          <w:b/>
          <w:bCs/>
          <w:color w:val="222222"/>
          <w:sz w:val="21"/>
          <w:szCs w:val="21"/>
        </w:rPr>
        <w:t xml:space="preserve">, 1981. - 204 </w:t>
      </w: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 xml:space="preserve">. : </w:t>
      </w:r>
      <w:r w:rsidRPr="00B45B58">
        <w:rPr>
          <w:rFonts w:ascii="Helvetica" w:hAnsi="Helvetica" w:cs="Helvetica" w:hint="eastAsia"/>
          <w:b/>
          <w:bCs/>
          <w:color w:val="222222"/>
          <w:sz w:val="21"/>
          <w:szCs w:val="21"/>
        </w:rPr>
        <w:t>ил</w:t>
      </w:r>
      <w:r w:rsidRPr="00B45B58">
        <w:rPr>
          <w:rFonts w:ascii="Helvetica" w:hAnsi="Helvetica" w:cs="Helvetica"/>
          <w:b/>
          <w:bCs/>
          <w:color w:val="222222"/>
          <w:sz w:val="21"/>
          <w:szCs w:val="21"/>
        </w:rPr>
        <w:t>.</w:t>
      </w:r>
    </w:p>
    <w:p w14:paraId="5CBD8040"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Оглавление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диссертации</w:t>
      </w:r>
    </w:p>
    <w:p w14:paraId="6CEE0325"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кандидат</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наук</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Шеховцов</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Виктор</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Петрович</w:t>
      </w:r>
    </w:p>
    <w:p w14:paraId="01FB91DD"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СОДЕРЖАНИЕ</w:t>
      </w:r>
    </w:p>
    <w:p w14:paraId="2B1782A9" w14:textId="77777777" w:rsidR="00B45B58" w:rsidRPr="00B45B58" w:rsidRDefault="00B45B58" w:rsidP="00B45B58">
      <w:pPr>
        <w:rPr>
          <w:rFonts w:ascii="Helvetica" w:hAnsi="Helvetica" w:cs="Helvetica"/>
          <w:b/>
          <w:bCs/>
          <w:color w:val="222222"/>
          <w:sz w:val="21"/>
          <w:szCs w:val="21"/>
        </w:rPr>
      </w:pPr>
    </w:p>
    <w:p w14:paraId="3FFC49CA"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Стр</w:t>
      </w:r>
      <w:r w:rsidRPr="00B45B58">
        <w:rPr>
          <w:rFonts w:ascii="Helvetica" w:hAnsi="Helvetica" w:cs="Helvetica"/>
          <w:b/>
          <w:bCs/>
          <w:color w:val="222222"/>
          <w:sz w:val="21"/>
          <w:szCs w:val="21"/>
        </w:rPr>
        <w:t>.</w:t>
      </w:r>
    </w:p>
    <w:p w14:paraId="4CA7A44C" w14:textId="77777777" w:rsidR="00B45B58" w:rsidRPr="00B45B58" w:rsidRDefault="00B45B58" w:rsidP="00B45B58">
      <w:pPr>
        <w:rPr>
          <w:rFonts w:ascii="Helvetica" w:hAnsi="Helvetica" w:cs="Helvetica"/>
          <w:b/>
          <w:bCs/>
          <w:color w:val="222222"/>
          <w:sz w:val="21"/>
          <w:szCs w:val="21"/>
        </w:rPr>
      </w:pPr>
    </w:p>
    <w:p w14:paraId="5656D040"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w:t>
      </w:r>
      <w:r w:rsidRPr="00B45B58">
        <w:rPr>
          <w:rFonts w:ascii="Helvetica" w:hAnsi="Helvetica" w:cs="Helvetica" w:hint="eastAsia"/>
          <w:b/>
          <w:bCs/>
          <w:color w:val="222222"/>
          <w:sz w:val="21"/>
          <w:szCs w:val="21"/>
        </w:rPr>
        <w:t>ВВЕДЕНИЕ</w:t>
      </w:r>
    </w:p>
    <w:p w14:paraId="5B7FFC84" w14:textId="77777777" w:rsidR="00B45B58" w:rsidRPr="00B45B58" w:rsidRDefault="00B45B58" w:rsidP="00B45B58">
      <w:pPr>
        <w:rPr>
          <w:rFonts w:ascii="Helvetica" w:hAnsi="Helvetica" w:cs="Helvetica"/>
          <w:b/>
          <w:bCs/>
          <w:color w:val="222222"/>
          <w:sz w:val="21"/>
          <w:szCs w:val="21"/>
        </w:rPr>
      </w:pPr>
    </w:p>
    <w:p w14:paraId="580748EA"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ОБЗОР</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ЛИТЕРАТУРЫ</w:t>
      </w:r>
    </w:p>
    <w:p w14:paraId="2A85279B" w14:textId="77777777" w:rsidR="00B45B58" w:rsidRPr="00B45B58" w:rsidRDefault="00B45B58" w:rsidP="00B45B58">
      <w:pPr>
        <w:rPr>
          <w:rFonts w:ascii="Helvetica" w:hAnsi="Helvetica" w:cs="Helvetica"/>
          <w:b/>
          <w:bCs/>
          <w:color w:val="222222"/>
          <w:sz w:val="21"/>
          <w:szCs w:val="21"/>
        </w:rPr>
      </w:pPr>
    </w:p>
    <w:p w14:paraId="514D1CAE"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Глава</w:t>
      </w:r>
      <w:r w:rsidRPr="00B45B58">
        <w:rPr>
          <w:rFonts w:ascii="Helvetica" w:hAnsi="Helvetica" w:cs="Helvetica"/>
          <w:b/>
          <w:bCs/>
          <w:color w:val="222222"/>
          <w:sz w:val="21"/>
          <w:szCs w:val="21"/>
        </w:rPr>
        <w:t xml:space="preserve"> I. </w:t>
      </w:r>
      <w:r w:rsidRPr="00B45B58">
        <w:rPr>
          <w:rFonts w:ascii="Helvetica" w:hAnsi="Helvetica" w:cs="Helvetica" w:hint="eastAsia"/>
          <w:b/>
          <w:bCs/>
          <w:color w:val="222222"/>
          <w:sz w:val="21"/>
          <w:szCs w:val="21"/>
        </w:rPr>
        <w:t>МЕТОДЫ</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ИССЛЕДОВАНИЯ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БАКТЕРИАЛЬНЫХ</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КОЛОНИЙ</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ИХ</w:t>
      </w:r>
    </w:p>
    <w:p w14:paraId="165221F8" w14:textId="77777777" w:rsidR="00B45B58" w:rsidRPr="00B45B58" w:rsidRDefault="00B45B58" w:rsidP="00B45B58">
      <w:pPr>
        <w:rPr>
          <w:rFonts w:ascii="Helvetica" w:hAnsi="Helvetica" w:cs="Helvetica"/>
          <w:b/>
          <w:bCs/>
          <w:color w:val="222222"/>
          <w:sz w:val="21"/>
          <w:szCs w:val="21"/>
        </w:rPr>
      </w:pPr>
    </w:p>
    <w:p w14:paraId="67EDEA01"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СРАВНИТЕЛЬНАЯ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ОЦЕНКА</w:t>
      </w:r>
    </w:p>
    <w:p w14:paraId="2D370A12" w14:textId="77777777" w:rsidR="00B45B58" w:rsidRPr="00B45B58" w:rsidRDefault="00B45B58" w:rsidP="00B45B58">
      <w:pPr>
        <w:rPr>
          <w:rFonts w:ascii="Helvetica" w:hAnsi="Helvetica" w:cs="Helvetica"/>
          <w:b/>
          <w:bCs/>
          <w:color w:val="222222"/>
          <w:sz w:val="21"/>
          <w:szCs w:val="21"/>
        </w:rPr>
      </w:pPr>
    </w:p>
    <w:p w14:paraId="338A28FC"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Глава</w:t>
      </w:r>
      <w:r w:rsidRPr="00B45B58">
        <w:rPr>
          <w:rFonts w:ascii="Helvetica" w:hAnsi="Helvetica" w:cs="Helvetica"/>
          <w:b/>
          <w:bCs/>
          <w:color w:val="222222"/>
          <w:sz w:val="21"/>
          <w:szCs w:val="21"/>
        </w:rPr>
        <w:t xml:space="preserve"> 2. </w:t>
      </w:r>
      <w:r w:rsidRPr="00B45B58">
        <w:rPr>
          <w:rFonts w:ascii="Helvetica" w:hAnsi="Helvetica" w:cs="Helvetica" w:hint="eastAsia"/>
          <w:b/>
          <w:bCs/>
          <w:color w:val="222222"/>
          <w:sz w:val="21"/>
          <w:szCs w:val="21"/>
        </w:rPr>
        <w:t>ФОРМИРОВАНИЕ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БАКТЕРИАЛЬНЫХ</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КОЛОНИЙ</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ДИФФЕРЕНЦИАЦИЯ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ИХ</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СТРУКТУРЫ</w:t>
      </w:r>
    </w:p>
    <w:p w14:paraId="56531A38" w14:textId="77777777" w:rsidR="00B45B58" w:rsidRPr="00B45B58" w:rsidRDefault="00B45B58" w:rsidP="00B45B58">
      <w:pPr>
        <w:rPr>
          <w:rFonts w:ascii="Helvetica" w:hAnsi="Helvetica" w:cs="Helvetica"/>
          <w:b/>
          <w:bCs/>
          <w:color w:val="222222"/>
          <w:sz w:val="21"/>
          <w:szCs w:val="21"/>
        </w:rPr>
      </w:pPr>
    </w:p>
    <w:p w14:paraId="4D21CBE8"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Глава</w:t>
      </w:r>
      <w:r w:rsidRPr="00B45B58">
        <w:rPr>
          <w:rFonts w:ascii="Helvetica" w:hAnsi="Helvetica" w:cs="Helvetica"/>
          <w:b/>
          <w:bCs/>
          <w:color w:val="222222"/>
          <w:sz w:val="21"/>
          <w:szCs w:val="21"/>
        </w:rPr>
        <w:t xml:space="preserve"> 3. </w:t>
      </w:r>
      <w:r w:rsidRPr="00B45B58">
        <w:rPr>
          <w:rFonts w:ascii="Helvetica" w:hAnsi="Helvetica" w:cs="Helvetica" w:hint="eastAsia"/>
          <w:b/>
          <w:bCs/>
          <w:color w:val="222222"/>
          <w:sz w:val="21"/>
          <w:szCs w:val="21"/>
        </w:rPr>
        <w:t>ПРОСТРАНСТВЕННАЯ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ОРГАНИЗАЦИЯ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БАКТЕРИАЛЬНЫХ</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КО</w:t>
      </w:r>
      <w:r w:rsidRPr="00B45B58">
        <w:rPr>
          <w:rFonts w:ascii="Helvetica" w:hAnsi="Helvetica" w:cs="Helvetica"/>
          <w:b/>
          <w:bCs/>
          <w:color w:val="222222"/>
          <w:sz w:val="21"/>
          <w:szCs w:val="21"/>
        </w:rPr>
        <w:t>-</w:t>
      </w:r>
    </w:p>
    <w:p w14:paraId="24985CE6" w14:textId="77777777" w:rsidR="00B45B58" w:rsidRPr="00B45B58" w:rsidRDefault="00B45B58" w:rsidP="00B45B58">
      <w:pPr>
        <w:rPr>
          <w:rFonts w:ascii="Helvetica" w:hAnsi="Helvetica" w:cs="Helvetica"/>
          <w:b/>
          <w:bCs/>
          <w:color w:val="222222"/>
          <w:sz w:val="21"/>
          <w:szCs w:val="21"/>
        </w:rPr>
      </w:pPr>
    </w:p>
    <w:p w14:paraId="0430A053"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ЛОНИЙ</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ПО</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ДАННЫМ</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ЭЛЖТРОННО</w:t>
      </w:r>
      <w:r w:rsidRPr="00B45B58">
        <w:rPr>
          <w:rFonts w:ascii="Helvetica" w:hAnsi="Helvetica" w:cs="Helvetica"/>
          <w:b/>
          <w:bCs/>
          <w:color w:val="222222"/>
          <w:sz w:val="21"/>
          <w:szCs w:val="21"/>
        </w:rPr>
        <w:t>-</w:t>
      </w:r>
      <w:r w:rsidRPr="00B45B58">
        <w:rPr>
          <w:rFonts w:ascii="Helvetica" w:hAnsi="Helvetica" w:cs="Helvetica" w:hint="eastAsia"/>
          <w:b/>
          <w:bCs/>
          <w:color w:val="222222"/>
          <w:sz w:val="21"/>
          <w:szCs w:val="21"/>
        </w:rPr>
        <w:t>МИКРОСКОПИЧЕСКИХ</w:t>
      </w:r>
    </w:p>
    <w:p w14:paraId="58834F8A" w14:textId="77777777" w:rsidR="00B45B58" w:rsidRPr="00B45B58" w:rsidRDefault="00B45B58" w:rsidP="00B45B58">
      <w:pPr>
        <w:rPr>
          <w:rFonts w:ascii="Helvetica" w:hAnsi="Helvetica" w:cs="Helvetica"/>
          <w:b/>
          <w:bCs/>
          <w:color w:val="222222"/>
          <w:sz w:val="21"/>
          <w:szCs w:val="21"/>
        </w:rPr>
      </w:pPr>
    </w:p>
    <w:p w14:paraId="408F5499"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ИССЛЕДОВАНИЙ</w:t>
      </w:r>
    </w:p>
    <w:p w14:paraId="55AD47E6" w14:textId="77777777" w:rsidR="00B45B58" w:rsidRPr="00B45B58" w:rsidRDefault="00B45B58" w:rsidP="00B45B58">
      <w:pPr>
        <w:rPr>
          <w:rFonts w:ascii="Helvetica" w:hAnsi="Helvetica" w:cs="Helvetica"/>
          <w:b/>
          <w:bCs/>
          <w:color w:val="222222"/>
          <w:sz w:val="21"/>
          <w:szCs w:val="21"/>
        </w:rPr>
      </w:pPr>
    </w:p>
    <w:p w14:paraId="73AC25FB"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lastRenderedPageBreak/>
        <w:t>ЭКСПЕРИМЕНТАЛЬНАЯ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ЧАСТЬ</w:t>
      </w:r>
    </w:p>
    <w:p w14:paraId="2E3A0FD0" w14:textId="77777777" w:rsidR="00B45B58" w:rsidRPr="00B45B58" w:rsidRDefault="00B45B58" w:rsidP="00B45B58">
      <w:pPr>
        <w:rPr>
          <w:rFonts w:ascii="Helvetica" w:hAnsi="Helvetica" w:cs="Helvetica"/>
          <w:b/>
          <w:bCs/>
          <w:color w:val="222222"/>
          <w:sz w:val="21"/>
          <w:szCs w:val="21"/>
        </w:rPr>
      </w:pPr>
    </w:p>
    <w:p w14:paraId="047D5B55"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Глава</w:t>
      </w:r>
      <w:r w:rsidRPr="00B45B58">
        <w:rPr>
          <w:rFonts w:ascii="Helvetica" w:hAnsi="Helvetica" w:cs="Helvetica"/>
          <w:b/>
          <w:bCs/>
          <w:color w:val="222222"/>
          <w:sz w:val="21"/>
          <w:szCs w:val="21"/>
        </w:rPr>
        <w:t xml:space="preserve"> 4. </w:t>
      </w:r>
      <w:r w:rsidRPr="00B45B58">
        <w:rPr>
          <w:rFonts w:ascii="Helvetica" w:hAnsi="Helvetica" w:cs="Helvetica" w:hint="eastAsia"/>
          <w:b/>
          <w:bCs/>
          <w:color w:val="222222"/>
          <w:sz w:val="21"/>
          <w:szCs w:val="21"/>
        </w:rPr>
        <w:t>ОБЪЕКТЫ</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МЕТОДЫ</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ИССЛЕДОВАНИЯ</w:t>
      </w:r>
    </w:p>
    <w:p w14:paraId="58258B44" w14:textId="77777777" w:rsidR="00B45B58" w:rsidRPr="00B45B58" w:rsidRDefault="00B45B58" w:rsidP="00B45B58">
      <w:pPr>
        <w:rPr>
          <w:rFonts w:ascii="Helvetica" w:hAnsi="Helvetica" w:cs="Helvetica"/>
          <w:b/>
          <w:bCs/>
          <w:color w:val="222222"/>
          <w:sz w:val="21"/>
          <w:szCs w:val="21"/>
        </w:rPr>
      </w:pPr>
    </w:p>
    <w:p w14:paraId="335CA32B"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4.1. </w:t>
      </w:r>
      <w:r w:rsidRPr="00B45B58">
        <w:rPr>
          <w:rFonts w:ascii="Helvetica" w:hAnsi="Helvetica" w:cs="Helvetica" w:hint="eastAsia"/>
          <w:b/>
          <w:bCs/>
          <w:color w:val="222222"/>
          <w:sz w:val="21"/>
          <w:szCs w:val="21"/>
        </w:rPr>
        <w:t>Исследуемые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бактериальные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культуры</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их</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характеристика</w:t>
      </w:r>
    </w:p>
    <w:p w14:paraId="03EC7EF1" w14:textId="77777777" w:rsidR="00B45B58" w:rsidRPr="00B45B58" w:rsidRDefault="00B45B58" w:rsidP="00B45B58">
      <w:pPr>
        <w:rPr>
          <w:rFonts w:ascii="Helvetica" w:hAnsi="Helvetica" w:cs="Helvetica"/>
          <w:b/>
          <w:bCs/>
          <w:color w:val="222222"/>
          <w:sz w:val="21"/>
          <w:szCs w:val="21"/>
        </w:rPr>
      </w:pPr>
    </w:p>
    <w:p w14:paraId="22CEA09F"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4.1.1. Bacillua brevis var. G.-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R, S, P+ , P~ </w:t>
      </w:r>
      <w:r w:rsidRPr="00B45B58">
        <w:rPr>
          <w:rFonts w:ascii="Helvetica" w:hAnsi="Helvetica" w:cs="Helvetica" w:hint="eastAsia"/>
          <w:b/>
          <w:bCs/>
          <w:color w:val="222222"/>
          <w:sz w:val="21"/>
          <w:szCs w:val="21"/>
        </w:rPr>
        <w:t>варианты</w:t>
      </w:r>
    </w:p>
    <w:p w14:paraId="6BF4A8A9" w14:textId="77777777" w:rsidR="00B45B58" w:rsidRPr="00B45B58" w:rsidRDefault="00B45B58" w:rsidP="00B45B58">
      <w:pPr>
        <w:rPr>
          <w:rFonts w:ascii="Helvetica" w:hAnsi="Helvetica" w:cs="Helvetica"/>
          <w:b/>
          <w:bCs/>
          <w:color w:val="222222"/>
          <w:sz w:val="21"/>
          <w:szCs w:val="21"/>
        </w:rPr>
      </w:pPr>
    </w:p>
    <w:p w14:paraId="23F73E60"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4.1.2. Caryophanon latum Peshkoff </w:t>
      </w:r>
      <w:r w:rsidRPr="00B45B58">
        <w:rPr>
          <w:rFonts w:ascii="Helvetica" w:hAnsi="Helvetica" w:cs="Helvetica" w:hint="eastAsia"/>
          <w:b/>
          <w:bCs/>
          <w:color w:val="222222"/>
          <w:sz w:val="21"/>
          <w:szCs w:val="21"/>
        </w:rPr>
        <w:t>штаммы</w:t>
      </w:r>
      <w:r w:rsidRPr="00B45B58">
        <w:rPr>
          <w:rFonts w:ascii="Helvetica" w:hAnsi="Helvetica" w:cs="Helvetica"/>
          <w:b/>
          <w:bCs/>
          <w:color w:val="222222"/>
          <w:sz w:val="21"/>
          <w:szCs w:val="21"/>
        </w:rPr>
        <w:t xml:space="preserve"> 1S, 2S</w:t>
      </w:r>
    </w:p>
    <w:p w14:paraId="5F20C0C4" w14:textId="77777777" w:rsidR="00B45B58" w:rsidRPr="00B45B58" w:rsidRDefault="00B45B58" w:rsidP="00B45B58">
      <w:pPr>
        <w:rPr>
          <w:rFonts w:ascii="Helvetica" w:hAnsi="Helvetica" w:cs="Helvetica"/>
          <w:b/>
          <w:bCs/>
          <w:color w:val="222222"/>
          <w:sz w:val="21"/>
          <w:szCs w:val="21"/>
        </w:rPr>
      </w:pPr>
    </w:p>
    <w:p w14:paraId="068FFB85"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Cary ophanon tenue Peahkoff </w:t>
      </w:r>
      <w:r w:rsidRPr="00B45B58">
        <w:rPr>
          <w:rFonts w:ascii="Helvetica" w:hAnsi="Helvetica" w:cs="Helvetica" w:hint="eastAsia"/>
          <w:b/>
          <w:bCs/>
          <w:color w:val="222222"/>
          <w:sz w:val="21"/>
          <w:szCs w:val="21"/>
        </w:rPr>
        <w:t>штамм</w:t>
      </w:r>
      <w:r w:rsidRPr="00B45B58">
        <w:rPr>
          <w:rFonts w:ascii="Helvetica" w:hAnsi="Helvetica" w:cs="Helvetica"/>
          <w:b/>
          <w:bCs/>
          <w:color w:val="222222"/>
          <w:sz w:val="21"/>
          <w:szCs w:val="21"/>
        </w:rPr>
        <w:t xml:space="preserve"> 3S . ,</w:t>
      </w:r>
    </w:p>
    <w:p w14:paraId="5CB0C866" w14:textId="77777777" w:rsidR="00B45B58" w:rsidRPr="00B45B58" w:rsidRDefault="00B45B58" w:rsidP="00B45B58">
      <w:pPr>
        <w:rPr>
          <w:rFonts w:ascii="Helvetica" w:hAnsi="Helvetica" w:cs="Helvetica"/>
          <w:b/>
          <w:bCs/>
          <w:color w:val="222222"/>
          <w:sz w:val="21"/>
          <w:szCs w:val="21"/>
        </w:rPr>
      </w:pPr>
    </w:p>
    <w:p w14:paraId="0504DBE8"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 4.2. </w:t>
      </w:r>
      <w:r w:rsidRPr="00B45B58">
        <w:rPr>
          <w:rFonts w:ascii="Helvetica" w:hAnsi="Helvetica" w:cs="Helvetica" w:hint="eastAsia"/>
          <w:b/>
          <w:bCs/>
          <w:color w:val="222222"/>
          <w:sz w:val="21"/>
          <w:szCs w:val="21"/>
        </w:rPr>
        <w:t>Питательные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среды</w:t>
      </w:r>
    </w:p>
    <w:p w14:paraId="26750782" w14:textId="77777777" w:rsidR="00B45B58" w:rsidRPr="00B45B58" w:rsidRDefault="00B45B58" w:rsidP="00B45B58">
      <w:pPr>
        <w:rPr>
          <w:rFonts w:ascii="Helvetica" w:hAnsi="Helvetica" w:cs="Helvetica"/>
          <w:b/>
          <w:bCs/>
          <w:color w:val="222222"/>
          <w:sz w:val="21"/>
          <w:szCs w:val="21"/>
        </w:rPr>
      </w:pPr>
    </w:p>
    <w:p w14:paraId="72ADD0DA"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4.3. </w:t>
      </w:r>
      <w:r w:rsidRPr="00B45B58">
        <w:rPr>
          <w:rFonts w:ascii="Helvetica" w:hAnsi="Helvetica" w:cs="Helvetica" w:hint="eastAsia"/>
          <w:b/>
          <w:bCs/>
          <w:color w:val="222222"/>
          <w:sz w:val="21"/>
          <w:szCs w:val="21"/>
        </w:rPr>
        <w:t>Методы</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исследования</w:t>
      </w:r>
    </w:p>
    <w:p w14:paraId="1132381B" w14:textId="77777777" w:rsidR="00B45B58" w:rsidRPr="00B45B58" w:rsidRDefault="00B45B58" w:rsidP="00B45B58">
      <w:pPr>
        <w:rPr>
          <w:rFonts w:ascii="Helvetica" w:hAnsi="Helvetica" w:cs="Helvetica"/>
          <w:b/>
          <w:bCs/>
          <w:color w:val="222222"/>
          <w:sz w:val="21"/>
          <w:szCs w:val="21"/>
        </w:rPr>
      </w:pPr>
    </w:p>
    <w:p w14:paraId="4E9F0F7E"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4.3.1. </w:t>
      </w:r>
      <w:r w:rsidRPr="00B45B58">
        <w:rPr>
          <w:rFonts w:ascii="Helvetica" w:hAnsi="Helvetica" w:cs="Helvetica" w:hint="eastAsia"/>
          <w:b/>
          <w:bCs/>
          <w:color w:val="222222"/>
          <w:sz w:val="21"/>
          <w:szCs w:val="21"/>
        </w:rPr>
        <w:t>Световая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микроскопия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Классические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цитологические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методы</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окраски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бактерий</w:t>
      </w:r>
    </w:p>
    <w:p w14:paraId="47222AA4" w14:textId="77777777" w:rsidR="00B45B58" w:rsidRPr="00B45B58" w:rsidRDefault="00B45B58" w:rsidP="00B45B58">
      <w:pPr>
        <w:rPr>
          <w:rFonts w:ascii="Helvetica" w:hAnsi="Helvetica" w:cs="Helvetica"/>
          <w:b/>
          <w:bCs/>
          <w:color w:val="222222"/>
          <w:sz w:val="21"/>
          <w:szCs w:val="21"/>
        </w:rPr>
      </w:pPr>
    </w:p>
    <w:p w14:paraId="04CAB591"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4.3.2. </w:t>
      </w:r>
      <w:r w:rsidRPr="00B45B58">
        <w:rPr>
          <w:rFonts w:ascii="Helvetica" w:hAnsi="Helvetica" w:cs="Helvetica" w:hint="eastAsia"/>
          <w:b/>
          <w:bCs/>
          <w:color w:val="222222"/>
          <w:sz w:val="21"/>
          <w:szCs w:val="21"/>
        </w:rPr>
        <w:t>Устройство</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применение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прибора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для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изучения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процесса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формирования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строения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микроколоний</w:t>
      </w:r>
    </w:p>
    <w:p w14:paraId="6FA422F0" w14:textId="77777777" w:rsidR="00B45B58" w:rsidRPr="00B45B58" w:rsidRDefault="00B45B58" w:rsidP="00B45B58">
      <w:pPr>
        <w:rPr>
          <w:rFonts w:ascii="Helvetica" w:hAnsi="Helvetica" w:cs="Helvetica"/>
          <w:b/>
          <w:bCs/>
          <w:color w:val="222222"/>
          <w:sz w:val="21"/>
          <w:szCs w:val="21"/>
        </w:rPr>
      </w:pPr>
    </w:p>
    <w:p w14:paraId="06DD31EC"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4.3.3. </w:t>
      </w:r>
      <w:r w:rsidRPr="00B45B58">
        <w:rPr>
          <w:rFonts w:ascii="Helvetica" w:hAnsi="Helvetica" w:cs="Helvetica" w:hint="eastAsia"/>
          <w:b/>
          <w:bCs/>
          <w:color w:val="222222"/>
          <w:sz w:val="21"/>
          <w:szCs w:val="21"/>
        </w:rPr>
        <w:t>Шшрофотосъемка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колоний</w:t>
      </w:r>
    </w:p>
    <w:p w14:paraId="6ED0F164" w14:textId="77777777" w:rsidR="00B45B58" w:rsidRPr="00B45B58" w:rsidRDefault="00B45B58" w:rsidP="00B45B58">
      <w:pPr>
        <w:rPr>
          <w:rFonts w:ascii="Helvetica" w:hAnsi="Helvetica" w:cs="Helvetica"/>
          <w:b/>
          <w:bCs/>
          <w:color w:val="222222"/>
          <w:sz w:val="21"/>
          <w:szCs w:val="21"/>
        </w:rPr>
      </w:pPr>
    </w:p>
    <w:p w14:paraId="60C96E2E"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 4.3.4. </w:t>
      </w:r>
      <w:r w:rsidRPr="00B45B58">
        <w:rPr>
          <w:rFonts w:ascii="Helvetica" w:hAnsi="Helvetica" w:cs="Helvetica" w:hint="eastAsia"/>
          <w:b/>
          <w:bCs/>
          <w:color w:val="222222"/>
          <w:sz w:val="21"/>
          <w:szCs w:val="21"/>
        </w:rPr>
        <w:t>Приготовление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препаратов</w:t>
      </w:r>
      <w:r w:rsidRPr="00B45B58">
        <w:rPr>
          <w:rFonts w:ascii="Helvetica" w:hAnsi="Helvetica" w:cs="Helvetica"/>
          <w:b/>
          <w:bCs/>
          <w:color w:val="222222"/>
          <w:sz w:val="21"/>
          <w:szCs w:val="21"/>
        </w:rPr>
        <w:t>-</w:t>
      </w:r>
      <w:r w:rsidRPr="00B45B58">
        <w:rPr>
          <w:rFonts w:ascii="Helvetica" w:hAnsi="Helvetica" w:cs="Helvetica" w:hint="eastAsia"/>
          <w:b/>
          <w:bCs/>
          <w:color w:val="222222"/>
          <w:sz w:val="21"/>
          <w:szCs w:val="21"/>
        </w:rPr>
        <w:t>отпечатков</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по</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ори</w:t>
      </w:r>
      <w:r w:rsidRPr="00B45B58">
        <w:rPr>
          <w:rFonts w:ascii="Helvetica" w:hAnsi="Helvetica" w:cs="Helvetica"/>
          <w:b/>
          <w:bCs/>
          <w:color w:val="222222"/>
          <w:sz w:val="21"/>
          <w:szCs w:val="21"/>
        </w:rPr>
        <w:t>-</w:t>
      </w:r>
    </w:p>
    <w:p w14:paraId="2A94C76F" w14:textId="77777777" w:rsidR="00B45B58" w:rsidRPr="00B45B58" w:rsidRDefault="00B45B58" w:rsidP="00B45B58">
      <w:pPr>
        <w:rPr>
          <w:rFonts w:ascii="Helvetica" w:hAnsi="Helvetica" w:cs="Helvetica"/>
          <w:b/>
          <w:bCs/>
          <w:color w:val="222222"/>
          <w:sz w:val="21"/>
          <w:szCs w:val="21"/>
        </w:rPr>
      </w:pPr>
    </w:p>
    <w:p w14:paraId="28B3B64E"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гинальной</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модификации</w:t>
      </w:r>
    </w:p>
    <w:p w14:paraId="1165A508" w14:textId="77777777" w:rsidR="00B45B58" w:rsidRPr="00B45B58" w:rsidRDefault="00B45B58" w:rsidP="00B45B58">
      <w:pPr>
        <w:rPr>
          <w:rFonts w:ascii="Helvetica" w:hAnsi="Helvetica" w:cs="Helvetica"/>
          <w:b/>
          <w:bCs/>
          <w:color w:val="222222"/>
          <w:sz w:val="21"/>
          <w:szCs w:val="21"/>
        </w:rPr>
      </w:pPr>
    </w:p>
    <w:p w14:paraId="0378DD75"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lastRenderedPageBreak/>
        <w:t>I</w:t>
      </w:r>
    </w:p>
    <w:p w14:paraId="4ED471CC" w14:textId="77777777" w:rsidR="00B45B58" w:rsidRPr="00B45B58" w:rsidRDefault="00B45B58" w:rsidP="00B45B58">
      <w:pPr>
        <w:rPr>
          <w:rFonts w:ascii="Helvetica" w:hAnsi="Helvetica" w:cs="Helvetica"/>
          <w:b/>
          <w:bCs/>
          <w:color w:val="222222"/>
          <w:sz w:val="21"/>
          <w:szCs w:val="21"/>
        </w:rPr>
      </w:pPr>
    </w:p>
    <w:p w14:paraId="471E83F6"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- 4 -</w:t>
      </w:r>
    </w:p>
    <w:p w14:paraId="78B960EF" w14:textId="77777777" w:rsidR="00B45B58" w:rsidRPr="00B45B58" w:rsidRDefault="00B45B58" w:rsidP="00B45B58">
      <w:pPr>
        <w:rPr>
          <w:rFonts w:ascii="Helvetica" w:hAnsi="Helvetica" w:cs="Helvetica"/>
          <w:b/>
          <w:bCs/>
          <w:color w:val="222222"/>
          <w:sz w:val="21"/>
          <w:szCs w:val="21"/>
        </w:rPr>
      </w:pPr>
    </w:p>
    <w:p w14:paraId="7AC8B897"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4.3,5. </w:t>
      </w:r>
      <w:r w:rsidRPr="00B45B58">
        <w:rPr>
          <w:rFonts w:ascii="Helvetica" w:hAnsi="Helvetica" w:cs="Helvetica" w:hint="eastAsia"/>
          <w:b/>
          <w:bCs/>
          <w:color w:val="222222"/>
          <w:sz w:val="21"/>
          <w:szCs w:val="21"/>
        </w:rPr>
        <w:t>Методы</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электронно</w:t>
      </w:r>
      <w:r w:rsidRPr="00B45B58">
        <w:rPr>
          <w:rFonts w:ascii="Helvetica" w:hAnsi="Helvetica" w:cs="Helvetica"/>
          <w:b/>
          <w:bCs/>
          <w:color w:val="222222"/>
          <w:sz w:val="21"/>
          <w:szCs w:val="21"/>
        </w:rPr>
        <w:t>-</w:t>
      </w:r>
      <w:r w:rsidRPr="00B45B58">
        <w:rPr>
          <w:rFonts w:ascii="Helvetica" w:hAnsi="Helvetica" w:cs="Helvetica" w:hint="eastAsia"/>
          <w:b/>
          <w:bCs/>
          <w:color w:val="222222"/>
          <w:sz w:val="21"/>
          <w:szCs w:val="21"/>
        </w:rPr>
        <w:t>микроскопического</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изучения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колоний</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просвечивающая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сканирующая</w:t>
      </w:r>
    </w:p>
    <w:p w14:paraId="015E7E28" w14:textId="77777777" w:rsidR="00B45B58" w:rsidRPr="00B45B58" w:rsidRDefault="00B45B58" w:rsidP="00B45B58">
      <w:pPr>
        <w:rPr>
          <w:rFonts w:ascii="Helvetica" w:hAnsi="Helvetica" w:cs="Helvetica"/>
          <w:b/>
          <w:bCs/>
          <w:color w:val="222222"/>
          <w:sz w:val="21"/>
          <w:szCs w:val="21"/>
        </w:rPr>
      </w:pPr>
    </w:p>
    <w:p w14:paraId="211A7D67"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электронная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микроскопия</w:t>
      </w:r>
      <w:r w:rsidRPr="00B45B58">
        <w:rPr>
          <w:rFonts w:ascii="Helvetica" w:hAnsi="Helvetica" w:cs="Helvetica"/>
          <w:b/>
          <w:bCs/>
          <w:color w:val="222222"/>
          <w:sz w:val="21"/>
          <w:szCs w:val="21"/>
        </w:rPr>
        <w:t>)</w:t>
      </w:r>
    </w:p>
    <w:p w14:paraId="1049AD17" w14:textId="77777777" w:rsidR="00B45B58" w:rsidRPr="00B45B58" w:rsidRDefault="00B45B58" w:rsidP="00B45B58">
      <w:pPr>
        <w:rPr>
          <w:rFonts w:ascii="Helvetica" w:hAnsi="Helvetica" w:cs="Helvetica"/>
          <w:b/>
          <w:bCs/>
          <w:color w:val="222222"/>
          <w:sz w:val="21"/>
          <w:szCs w:val="21"/>
        </w:rPr>
      </w:pPr>
    </w:p>
    <w:p w14:paraId="75821412"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Глава</w:t>
      </w:r>
      <w:r w:rsidRPr="00B45B58">
        <w:rPr>
          <w:rFonts w:ascii="Helvetica" w:hAnsi="Helvetica" w:cs="Helvetica"/>
          <w:b/>
          <w:bCs/>
          <w:color w:val="222222"/>
          <w:sz w:val="21"/>
          <w:szCs w:val="21"/>
        </w:rPr>
        <w:t xml:space="preserve"> 5. </w:t>
      </w:r>
      <w:r w:rsidRPr="00B45B58">
        <w:rPr>
          <w:rFonts w:ascii="Helvetica" w:hAnsi="Helvetica" w:cs="Helvetica" w:hint="eastAsia"/>
          <w:b/>
          <w:bCs/>
          <w:color w:val="222222"/>
          <w:sz w:val="21"/>
          <w:szCs w:val="21"/>
        </w:rPr>
        <w:t>ВДТОМОРФОЛОШЯ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ТРИХОШЫХ</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БАКТЕРИЙ</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 xml:space="preserve">. latum 1S,2S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 xml:space="preserve">. tenue 3s </w:t>
      </w:r>
      <w:r w:rsidRPr="00B45B58">
        <w:rPr>
          <w:rFonts w:ascii="Helvetica" w:hAnsi="Helvetica" w:cs="Helvetica" w:hint="eastAsia"/>
          <w:b/>
          <w:bCs/>
          <w:color w:val="222222"/>
          <w:sz w:val="21"/>
          <w:szCs w:val="21"/>
        </w:rPr>
        <w:t>ПРИ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Ш</w:t>
      </w:r>
      <w:r w:rsidRPr="00B45B58">
        <w:rPr>
          <w:rFonts w:ascii="Helvetica" w:hAnsi="Helvetica" w:cs="Helvetica"/>
          <w:b/>
          <w:bCs/>
          <w:color w:val="222222"/>
          <w:sz w:val="21"/>
          <w:szCs w:val="21"/>
        </w:rPr>
        <w:t>0</w:t>
      </w:r>
      <w:r w:rsidRPr="00B45B58">
        <w:rPr>
          <w:rFonts w:ascii="Helvetica" w:hAnsi="Helvetica" w:cs="Helvetica" w:hint="eastAsia"/>
          <w:b/>
          <w:bCs/>
          <w:color w:val="222222"/>
          <w:sz w:val="21"/>
          <w:szCs w:val="21"/>
        </w:rPr>
        <w:t>Г</w:t>
      </w:r>
      <w:r w:rsidRPr="00B45B58">
        <w:rPr>
          <w:rFonts w:ascii="Helvetica" w:hAnsi="Helvetica" w:cs="Helvetica"/>
          <w:b/>
          <w:bCs/>
          <w:color w:val="222222"/>
          <w:sz w:val="21"/>
          <w:szCs w:val="21"/>
        </w:rPr>
        <w:t>0</w:t>
      </w:r>
      <w:r w:rsidRPr="00B45B58">
        <w:rPr>
          <w:rFonts w:ascii="Helvetica" w:hAnsi="Helvetica" w:cs="Helvetica" w:hint="eastAsia"/>
          <w:b/>
          <w:bCs/>
          <w:color w:val="222222"/>
          <w:sz w:val="21"/>
          <w:szCs w:val="21"/>
        </w:rPr>
        <w:t>СУТ</w:t>
      </w:r>
      <w:r w:rsidRPr="00B45B58">
        <w:rPr>
          <w:rFonts w:ascii="Helvetica" w:hAnsi="Helvetica" w:cs="Helvetica"/>
          <w:b/>
          <w:bCs/>
          <w:color w:val="222222"/>
          <w:sz w:val="21"/>
          <w:szCs w:val="21"/>
        </w:rPr>
        <w:t>0</w:t>
      </w:r>
      <w:r w:rsidRPr="00B45B58">
        <w:rPr>
          <w:rFonts w:ascii="Helvetica" w:hAnsi="Helvetica" w:cs="Helvetica" w:hint="eastAsia"/>
          <w:b/>
          <w:bCs/>
          <w:color w:val="222222"/>
          <w:sz w:val="21"/>
          <w:szCs w:val="21"/>
        </w:rPr>
        <w:t>ЧН</w:t>
      </w:r>
      <w:r w:rsidRPr="00B45B58">
        <w:rPr>
          <w:rFonts w:ascii="Helvetica" w:hAnsi="Helvetica" w:cs="Helvetica"/>
          <w:b/>
          <w:bCs/>
          <w:color w:val="222222"/>
          <w:sz w:val="21"/>
          <w:szCs w:val="21"/>
        </w:rPr>
        <w:t>0</w:t>
      </w:r>
      <w:r w:rsidRPr="00B45B58">
        <w:rPr>
          <w:rFonts w:ascii="Helvetica" w:hAnsi="Helvetica" w:cs="Helvetica" w:hint="eastAsia"/>
          <w:b/>
          <w:bCs/>
          <w:color w:val="222222"/>
          <w:sz w:val="21"/>
          <w:szCs w:val="21"/>
        </w:rPr>
        <w:t>М</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ВЫРАЩИВАНИИ</w:t>
      </w:r>
    </w:p>
    <w:p w14:paraId="1A48EE64" w14:textId="77777777" w:rsidR="00B45B58" w:rsidRPr="00B45B58" w:rsidRDefault="00B45B58" w:rsidP="00B45B58">
      <w:pPr>
        <w:rPr>
          <w:rFonts w:ascii="Helvetica" w:hAnsi="Helvetica" w:cs="Helvetica"/>
          <w:b/>
          <w:bCs/>
          <w:color w:val="222222"/>
          <w:sz w:val="21"/>
          <w:szCs w:val="21"/>
        </w:rPr>
      </w:pPr>
    </w:p>
    <w:p w14:paraId="7AEE2726"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НА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ПОВЕРХНОСТИ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АГАРА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ДЙНАШКЕ</w:t>
      </w:r>
    </w:p>
    <w:p w14:paraId="1D60DF2F" w14:textId="77777777" w:rsidR="00B45B58" w:rsidRPr="00B45B58" w:rsidRDefault="00B45B58" w:rsidP="00B45B58">
      <w:pPr>
        <w:rPr>
          <w:rFonts w:ascii="Helvetica" w:hAnsi="Helvetica" w:cs="Helvetica"/>
          <w:b/>
          <w:bCs/>
          <w:color w:val="222222"/>
          <w:sz w:val="21"/>
          <w:szCs w:val="21"/>
        </w:rPr>
      </w:pPr>
    </w:p>
    <w:p w14:paraId="285EC3A6"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Глава</w:t>
      </w:r>
      <w:r w:rsidRPr="00B45B58">
        <w:rPr>
          <w:rFonts w:ascii="Helvetica" w:hAnsi="Helvetica" w:cs="Helvetica"/>
          <w:b/>
          <w:bCs/>
          <w:color w:val="222222"/>
          <w:sz w:val="21"/>
          <w:szCs w:val="21"/>
        </w:rPr>
        <w:t xml:space="preserve"> 6. </w:t>
      </w:r>
      <w:r w:rsidRPr="00B45B58">
        <w:rPr>
          <w:rFonts w:ascii="Helvetica" w:hAnsi="Helvetica" w:cs="Helvetica" w:hint="eastAsia"/>
          <w:b/>
          <w:bCs/>
          <w:color w:val="222222"/>
          <w:sz w:val="21"/>
          <w:szCs w:val="21"/>
        </w:rPr>
        <w:t>АРХИТЕКТОНИКА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ШКРОКОЛОНИЙ</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brevis var.g.-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w:t>
      </w:r>
    </w:p>
    <w:p w14:paraId="56848C46" w14:textId="77777777" w:rsidR="00B45B58" w:rsidRPr="00B45B58" w:rsidRDefault="00B45B58" w:rsidP="00B45B58">
      <w:pPr>
        <w:rPr>
          <w:rFonts w:ascii="Helvetica" w:hAnsi="Helvetica" w:cs="Helvetica"/>
          <w:b/>
          <w:bCs/>
          <w:color w:val="222222"/>
          <w:sz w:val="21"/>
          <w:szCs w:val="21"/>
        </w:rPr>
      </w:pPr>
    </w:p>
    <w:p w14:paraId="36063285"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 xml:space="preserve">. LATUM 1S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 TENUE 3S</w:t>
      </w:r>
    </w:p>
    <w:p w14:paraId="26CCF109" w14:textId="77777777" w:rsidR="00B45B58" w:rsidRPr="00B45B58" w:rsidRDefault="00B45B58" w:rsidP="00B45B58">
      <w:pPr>
        <w:rPr>
          <w:rFonts w:ascii="Helvetica" w:hAnsi="Helvetica" w:cs="Helvetica"/>
          <w:b/>
          <w:bCs/>
          <w:color w:val="222222"/>
          <w:sz w:val="21"/>
          <w:szCs w:val="21"/>
        </w:rPr>
      </w:pPr>
    </w:p>
    <w:p w14:paraId="1F479C25"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6.1. </w:t>
      </w:r>
      <w:r w:rsidRPr="00B45B58">
        <w:rPr>
          <w:rFonts w:ascii="Helvetica" w:hAnsi="Helvetica" w:cs="Helvetica" w:hint="eastAsia"/>
          <w:b/>
          <w:bCs/>
          <w:color w:val="222222"/>
          <w:sz w:val="21"/>
          <w:szCs w:val="21"/>
        </w:rPr>
        <w:t>Архитектоника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микроколоний</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.brevia var.G.-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w:t>
      </w:r>
    </w:p>
    <w:p w14:paraId="193E01EC" w14:textId="77777777" w:rsidR="00B45B58" w:rsidRPr="00B45B58" w:rsidRDefault="00B45B58" w:rsidP="00B45B58">
      <w:pPr>
        <w:rPr>
          <w:rFonts w:ascii="Helvetica" w:hAnsi="Helvetica" w:cs="Helvetica"/>
          <w:b/>
          <w:bCs/>
          <w:color w:val="222222"/>
          <w:sz w:val="21"/>
          <w:szCs w:val="21"/>
        </w:rPr>
      </w:pPr>
    </w:p>
    <w:p w14:paraId="7ADC8356"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R, s, </w:t>
      </w:r>
      <w:r w:rsidRPr="00B45B58">
        <w:rPr>
          <w:rFonts w:ascii="Helvetica" w:hAnsi="Helvetica" w:cs="Helvetica" w:hint="eastAsia"/>
          <w:b/>
          <w:bCs/>
          <w:color w:val="222222"/>
          <w:sz w:val="21"/>
          <w:szCs w:val="21"/>
        </w:rPr>
        <w:t>р</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р</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вариантов</w:t>
      </w:r>
    </w:p>
    <w:p w14:paraId="78A77AD1" w14:textId="77777777" w:rsidR="00B45B58" w:rsidRPr="00B45B58" w:rsidRDefault="00B45B58" w:rsidP="00B45B58">
      <w:pPr>
        <w:rPr>
          <w:rFonts w:ascii="Helvetica" w:hAnsi="Helvetica" w:cs="Helvetica"/>
          <w:b/>
          <w:bCs/>
          <w:color w:val="222222"/>
          <w:sz w:val="21"/>
          <w:szCs w:val="21"/>
        </w:rPr>
      </w:pPr>
    </w:p>
    <w:p w14:paraId="4C1F9870"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6.2. </w:t>
      </w:r>
      <w:r w:rsidRPr="00B45B58">
        <w:rPr>
          <w:rFonts w:ascii="Helvetica" w:hAnsi="Helvetica" w:cs="Helvetica" w:hint="eastAsia"/>
          <w:b/>
          <w:bCs/>
          <w:color w:val="222222"/>
          <w:sz w:val="21"/>
          <w:szCs w:val="21"/>
        </w:rPr>
        <w:t>Архитектоника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микроколоний</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 latum 1S</w:t>
      </w:r>
    </w:p>
    <w:p w14:paraId="7327EBE8" w14:textId="77777777" w:rsidR="00B45B58" w:rsidRPr="00B45B58" w:rsidRDefault="00B45B58" w:rsidP="00B45B58">
      <w:pPr>
        <w:rPr>
          <w:rFonts w:ascii="Helvetica" w:hAnsi="Helvetica" w:cs="Helvetica"/>
          <w:b/>
          <w:bCs/>
          <w:color w:val="222222"/>
          <w:sz w:val="21"/>
          <w:szCs w:val="21"/>
        </w:rPr>
      </w:pPr>
    </w:p>
    <w:p w14:paraId="5D9220B6"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 tenie 3S</w:t>
      </w:r>
    </w:p>
    <w:p w14:paraId="49FDC2A7" w14:textId="77777777" w:rsidR="00B45B58" w:rsidRPr="00B45B58" w:rsidRDefault="00B45B58" w:rsidP="00B45B58">
      <w:pPr>
        <w:rPr>
          <w:rFonts w:ascii="Helvetica" w:hAnsi="Helvetica" w:cs="Helvetica"/>
          <w:b/>
          <w:bCs/>
          <w:color w:val="222222"/>
          <w:sz w:val="21"/>
          <w:szCs w:val="21"/>
        </w:rPr>
      </w:pPr>
    </w:p>
    <w:p w14:paraId="27216706"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Глава</w:t>
      </w:r>
      <w:r w:rsidRPr="00B45B58">
        <w:rPr>
          <w:rFonts w:ascii="Helvetica" w:hAnsi="Helvetica" w:cs="Helvetica"/>
          <w:b/>
          <w:bCs/>
          <w:color w:val="222222"/>
          <w:sz w:val="21"/>
          <w:szCs w:val="21"/>
        </w:rPr>
        <w:t xml:space="preserve"> 7. </w:t>
      </w:r>
      <w:r w:rsidRPr="00B45B58">
        <w:rPr>
          <w:rFonts w:ascii="Helvetica" w:hAnsi="Helvetica" w:cs="Helvetica" w:hint="eastAsia"/>
          <w:b/>
          <w:bCs/>
          <w:color w:val="222222"/>
          <w:sz w:val="21"/>
          <w:szCs w:val="21"/>
        </w:rPr>
        <w:t>АРХИТЕКТОНИКА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ЗРЕЛЫХ</w:t>
      </w:r>
      <w:r w:rsidRPr="00B45B58">
        <w:rPr>
          <w:rFonts w:ascii="Helvetica" w:hAnsi="Helvetica" w:cs="Helvetica"/>
          <w:b/>
          <w:bCs/>
          <w:color w:val="222222"/>
          <w:sz w:val="21"/>
          <w:szCs w:val="21"/>
        </w:rPr>
        <w:t xml:space="preserve"> ( I, 2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5 </w:t>
      </w:r>
      <w:r w:rsidRPr="00B45B58">
        <w:rPr>
          <w:rFonts w:ascii="Helvetica" w:hAnsi="Helvetica" w:cs="Helvetica" w:hint="eastAsia"/>
          <w:b/>
          <w:bCs/>
          <w:color w:val="222222"/>
          <w:sz w:val="21"/>
          <w:szCs w:val="21"/>
        </w:rPr>
        <w:t>СУТОЧНЫХ</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КОЛОНИЙ</w:t>
      </w:r>
    </w:p>
    <w:p w14:paraId="477A094D" w14:textId="77777777" w:rsidR="00B45B58" w:rsidRPr="00B45B58" w:rsidRDefault="00B45B58" w:rsidP="00B45B58">
      <w:pPr>
        <w:rPr>
          <w:rFonts w:ascii="Helvetica" w:hAnsi="Helvetica" w:cs="Helvetica"/>
          <w:b/>
          <w:bCs/>
          <w:color w:val="222222"/>
          <w:sz w:val="21"/>
          <w:szCs w:val="21"/>
        </w:rPr>
      </w:pPr>
    </w:p>
    <w:p w14:paraId="2FC3AAB0"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BREVIS VAR. G.~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w:t>
      </w:r>
      <w:r w:rsidRPr="00B45B58">
        <w:rPr>
          <w:rFonts w:ascii="Helvetica" w:hAnsi="Helvetica" w:cs="Helvetica" w:hint="eastAsia"/>
          <w:b/>
          <w:bCs/>
          <w:color w:val="222222"/>
          <w:sz w:val="21"/>
          <w:szCs w:val="21"/>
        </w:rPr>
        <w:t>«</w:t>
      </w:r>
      <w:r w:rsidRPr="00B45B58">
        <w:rPr>
          <w:rFonts w:ascii="Helvetica" w:hAnsi="Helvetica" w:cs="Helvetica"/>
          <w:b/>
          <w:bCs/>
          <w:color w:val="222222"/>
          <w:sz w:val="21"/>
          <w:szCs w:val="21"/>
        </w:rPr>
        <w:t xml:space="preserve"> LATUM 1S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.TENUE 3S</w:t>
      </w:r>
    </w:p>
    <w:p w14:paraId="0077E201" w14:textId="77777777" w:rsidR="00B45B58" w:rsidRPr="00B45B58" w:rsidRDefault="00B45B58" w:rsidP="00B45B58">
      <w:pPr>
        <w:rPr>
          <w:rFonts w:ascii="Helvetica" w:hAnsi="Helvetica" w:cs="Helvetica"/>
          <w:b/>
          <w:bCs/>
          <w:color w:val="222222"/>
          <w:sz w:val="21"/>
          <w:szCs w:val="21"/>
        </w:rPr>
      </w:pPr>
    </w:p>
    <w:p w14:paraId="1225FF75"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7.1. </w:t>
      </w:r>
      <w:r w:rsidRPr="00B45B58">
        <w:rPr>
          <w:rFonts w:ascii="Helvetica" w:hAnsi="Helvetica" w:cs="Helvetica" w:hint="eastAsia"/>
          <w:b/>
          <w:bCs/>
          <w:color w:val="222222"/>
          <w:sz w:val="21"/>
          <w:szCs w:val="21"/>
        </w:rPr>
        <w:t>Порядок</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расположения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клеток</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колониях</w:t>
      </w:r>
    </w:p>
    <w:p w14:paraId="56C5DCBB" w14:textId="77777777" w:rsidR="00B45B58" w:rsidRPr="00B45B58" w:rsidRDefault="00B45B58" w:rsidP="00B45B58">
      <w:pPr>
        <w:rPr>
          <w:rFonts w:ascii="Helvetica" w:hAnsi="Helvetica" w:cs="Helvetica"/>
          <w:b/>
          <w:bCs/>
          <w:color w:val="222222"/>
          <w:sz w:val="21"/>
          <w:szCs w:val="21"/>
        </w:rPr>
      </w:pPr>
    </w:p>
    <w:p w14:paraId="7FB1E43C"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7.1.1.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brevia var.G.-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R,S,P+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Р</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варианты</w:t>
      </w:r>
    </w:p>
    <w:p w14:paraId="668DC256" w14:textId="77777777" w:rsidR="00B45B58" w:rsidRPr="00B45B58" w:rsidRDefault="00B45B58" w:rsidP="00B45B58">
      <w:pPr>
        <w:rPr>
          <w:rFonts w:ascii="Helvetica" w:hAnsi="Helvetica" w:cs="Helvetica"/>
          <w:b/>
          <w:bCs/>
          <w:color w:val="222222"/>
          <w:sz w:val="21"/>
          <w:szCs w:val="21"/>
        </w:rPr>
      </w:pPr>
    </w:p>
    <w:p w14:paraId="676556D9"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7.1.2. </w:t>
      </w: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 xml:space="preserve">. latum 1S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 tenue 3S</w:t>
      </w:r>
    </w:p>
    <w:p w14:paraId="35C1BB78" w14:textId="77777777" w:rsidR="00B45B58" w:rsidRPr="00B45B58" w:rsidRDefault="00B45B58" w:rsidP="00B45B58">
      <w:pPr>
        <w:rPr>
          <w:rFonts w:ascii="Helvetica" w:hAnsi="Helvetica" w:cs="Helvetica"/>
          <w:b/>
          <w:bCs/>
          <w:color w:val="222222"/>
          <w:sz w:val="21"/>
          <w:szCs w:val="21"/>
        </w:rPr>
      </w:pPr>
    </w:p>
    <w:p w14:paraId="6441AF00"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7.2. </w:t>
      </w:r>
      <w:r w:rsidRPr="00B45B58">
        <w:rPr>
          <w:rFonts w:ascii="Helvetica" w:hAnsi="Helvetica" w:cs="Helvetica" w:hint="eastAsia"/>
          <w:b/>
          <w:bCs/>
          <w:color w:val="222222"/>
          <w:sz w:val="21"/>
          <w:szCs w:val="21"/>
        </w:rPr>
        <w:t>Межклеточные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связи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матрико</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колониях</w:t>
      </w:r>
      <w:r w:rsidRPr="00B45B58">
        <w:rPr>
          <w:rFonts w:ascii="Helvetica" w:hAnsi="Helvetica" w:cs="Helvetica"/>
          <w:b/>
          <w:bCs/>
          <w:color w:val="222222"/>
          <w:sz w:val="21"/>
          <w:szCs w:val="21"/>
        </w:rPr>
        <w:t xml:space="preserve"> . </w:t>
      </w:r>
      <w:r w:rsidRPr="00B45B58">
        <w:rPr>
          <w:rFonts w:ascii="Helvetica" w:hAnsi="Helvetica" w:cs="Helvetica" w:hint="eastAsia"/>
          <w:b/>
          <w:bCs/>
          <w:color w:val="222222"/>
          <w:sz w:val="21"/>
          <w:szCs w:val="21"/>
        </w:rPr>
        <w:t>•</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w:t>
      </w:r>
    </w:p>
    <w:p w14:paraId="46E38CFC" w14:textId="77777777" w:rsidR="00B45B58" w:rsidRPr="00B45B58" w:rsidRDefault="00B45B58" w:rsidP="00B45B58">
      <w:pPr>
        <w:rPr>
          <w:rFonts w:ascii="Helvetica" w:hAnsi="Helvetica" w:cs="Helvetica"/>
          <w:b/>
          <w:bCs/>
          <w:color w:val="222222"/>
          <w:sz w:val="21"/>
          <w:szCs w:val="21"/>
        </w:rPr>
      </w:pPr>
    </w:p>
    <w:p w14:paraId="22A46E4C"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7.2.1.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brevia var.G.-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R,S,P+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Р</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варианты</w:t>
      </w:r>
    </w:p>
    <w:p w14:paraId="19282FC8" w14:textId="77777777" w:rsidR="00B45B58" w:rsidRPr="00B45B58" w:rsidRDefault="00B45B58" w:rsidP="00B45B58">
      <w:pPr>
        <w:rPr>
          <w:rFonts w:ascii="Helvetica" w:hAnsi="Helvetica" w:cs="Helvetica"/>
          <w:b/>
          <w:bCs/>
          <w:color w:val="222222"/>
          <w:sz w:val="21"/>
          <w:szCs w:val="21"/>
        </w:rPr>
      </w:pPr>
    </w:p>
    <w:p w14:paraId="35BDBAC9"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7.2.2. </w:t>
      </w: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 xml:space="preserve">. latum 1S </w:t>
      </w:r>
      <w:r w:rsidRPr="00B45B58">
        <w:rPr>
          <w:rFonts w:ascii="Helvetica" w:hAnsi="Helvetica" w:cs="Helvetica" w:hint="eastAsia"/>
          <w:b/>
          <w:bCs/>
          <w:color w:val="222222"/>
          <w:sz w:val="21"/>
          <w:szCs w:val="21"/>
        </w:rPr>
        <w:t>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С</w:t>
      </w:r>
      <w:r w:rsidRPr="00B45B58">
        <w:rPr>
          <w:rFonts w:ascii="Helvetica" w:hAnsi="Helvetica" w:cs="Helvetica"/>
          <w:b/>
          <w:bCs/>
          <w:color w:val="222222"/>
          <w:sz w:val="21"/>
          <w:szCs w:val="21"/>
        </w:rPr>
        <w:t>. tenue 3S</w:t>
      </w:r>
    </w:p>
    <w:p w14:paraId="4AB39486" w14:textId="77777777" w:rsidR="00B45B58" w:rsidRPr="00B45B58" w:rsidRDefault="00B45B58" w:rsidP="00B45B58">
      <w:pPr>
        <w:rPr>
          <w:rFonts w:ascii="Helvetica" w:hAnsi="Helvetica" w:cs="Helvetica"/>
          <w:b/>
          <w:bCs/>
          <w:color w:val="222222"/>
          <w:sz w:val="21"/>
          <w:szCs w:val="21"/>
        </w:rPr>
      </w:pPr>
    </w:p>
    <w:p w14:paraId="6655BAE9"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7.3. </w:t>
      </w:r>
      <w:r w:rsidRPr="00B45B58">
        <w:rPr>
          <w:rFonts w:ascii="Helvetica" w:hAnsi="Helvetica" w:cs="Helvetica" w:hint="eastAsia"/>
          <w:b/>
          <w:bCs/>
          <w:color w:val="222222"/>
          <w:sz w:val="21"/>
          <w:szCs w:val="21"/>
        </w:rPr>
        <w:t>Поверхностная</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пленка</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колониях</w:t>
      </w:r>
    </w:p>
    <w:p w14:paraId="01F05B82" w14:textId="77777777" w:rsidR="00B45B58" w:rsidRPr="00B45B58" w:rsidRDefault="00B45B58" w:rsidP="00B45B58">
      <w:pPr>
        <w:rPr>
          <w:rFonts w:ascii="Helvetica" w:hAnsi="Helvetica" w:cs="Helvetica"/>
          <w:b/>
          <w:bCs/>
          <w:color w:val="222222"/>
          <w:sz w:val="21"/>
          <w:szCs w:val="21"/>
        </w:rPr>
      </w:pPr>
    </w:p>
    <w:p w14:paraId="7CF33C0D"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7.3.1.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brevia va*.G#-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R^.P+h </w:t>
      </w:r>
      <w:r w:rsidRPr="00B45B58">
        <w:rPr>
          <w:rFonts w:ascii="Helvetica" w:hAnsi="Helvetica" w:cs="Helvetica" w:hint="eastAsia"/>
          <w:b/>
          <w:bCs/>
          <w:color w:val="222222"/>
          <w:sz w:val="21"/>
          <w:szCs w:val="21"/>
        </w:rPr>
        <w:t>Р</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варианты</w:t>
      </w:r>
    </w:p>
    <w:p w14:paraId="1A53B6EA" w14:textId="77777777" w:rsidR="00B45B58" w:rsidRPr="00B45B58" w:rsidRDefault="00B45B58" w:rsidP="00B45B58">
      <w:pPr>
        <w:rPr>
          <w:rFonts w:ascii="Helvetica" w:hAnsi="Helvetica" w:cs="Helvetica"/>
          <w:b/>
          <w:bCs/>
          <w:color w:val="222222"/>
          <w:sz w:val="21"/>
          <w:szCs w:val="21"/>
        </w:rPr>
      </w:pPr>
    </w:p>
    <w:p w14:paraId="189CE0B0"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b/>
          <w:bCs/>
          <w:color w:val="222222"/>
          <w:sz w:val="21"/>
          <w:szCs w:val="21"/>
        </w:rPr>
        <w:t xml:space="preserve">7.4. </w:t>
      </w:r>
      <w:r w:rsidRPr="00B45B58">
        <w:rPr>
          <w:rFonts w:ascii="Helvetica" w:hAnsi="Helvetica" w:cs="Helvetica" w:hint="eastAsia"/>
          <w:b/>
          <w:bCs/>
          <w:color w:val="222222"/>
          <w:sz w:val="21"/>
          <w:szCs w:val="21"/>
        </w:rPr>
        <w:t>Цитологические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особенности</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колоний</w:t>
      </w:r>
      <w:r w:rsidRPr="00B45B58">
        <w:rPr>
          <w:rFonts w:ascii="Helvetica" w:hAnsi="Helvetica" w:cs="Helvetica"/>
          <w:b/>
          <w:bCs/>
          <w:color w:val="222222"/>
          <w:sz w:val="21"/>
          <w:szCs w:val="21"/>
        </w:rPr>
        <w:t xml:space="preserve"> B.brevia var.G.- </w:t>
      </w:r>
      <w:r w:rsidRPr="00B45B58">
        <w:rPr>
          <w:rFonts w:ascii="Helvetica" w:hAnsi="Helvetica" w:cs="Helvetica" w:hint="eastAsia"/>
          <w:b/>
          <w:bCs/>
          <w:color w:val="222222"/>
          <w:sz w:val="21"/>
          <w:szCs w:val="21"/>
        </w:rPr>
        <w:t>в</w:t>
      </w:r>
      <w:r w:rsidRPr="00B45B58">
        <w:rPr>
          <w:rFonts w:ascii="Helvetica" w:hAnsi="Helvetica" w:cs="Helvetica"/>
          <w:b/>
          <w:bCs/>
          <w:color w:val="222222"/>
          <w:sz w:val="21"/>
          <w:szCs w:val="21"/>
        </w:rPr>
        <w:t xml:space="preserve"># R,s,p+H </w:t>
      </w:r>
      <w:r w:rsidRPr="00B45B58">
        <w:rPr>
          <w:rFonts w:ascii="Helvetica" w:hAnsi="Helvetica" w:cs="Helvetica" w:hint="eastAsia"/>
          <w:b/>
          <w:bCs/>
          <w:color w:val="222222"/>
          <w:sz w:val="21"/>
          <w:szCs w:val="21"/>
        </w:rPr>
        <w:t>Р</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вариантов</w:t>
      </w:r>
    </w:p>
    <w:p w14:paraId="556483D2" w14:textId="77777777" w:rsidR="00B45B58" w:rsidRPr="00B45B58" w:rsidRDefault="00B45B58" w:rsidP="00B45B58">
      <w:pPr>
        <w:rPr>
          <w:rFonts w:ascii="Helvetica" w:hAnsi="Helvetica" w:cs="Helvetica"/>
          <w:b/>
          <w:bCs/>
          <w:color w:val="222222"/>
          <w:sz w:val="21"/>
          <w:szCs w:val="21"/>
        </w:rPr>
      </w:pPr>
    </w:p>
    <w:p w14:paraId="0C21FEDC"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Глава</w:t>
      </w:r>
      <w:r w:rsidRPr="00B45B58">
        <w:rPr>
          <w:rFonts w:ascii="Helvetica" w:hAnsi="Helvetica" w:cs="Helvetica"/>
          <w:b/>
          <w:bCs/>
          <w:color w:val="222222"/>
          <w:sz w:val="21"/>
          <w:szCs w:val="21"/>
        </w:rPr>
        <w:t xml:space="preserve"> 8. </w:t>
      </w:r>
      <w:r w:rsidRPr="00B45B58">
        <w:rPr>
          <w:rFonts w:ascii="Helvetica" w:hAnsi="Helvetica" w:cs="Helvetica" w:hint="eastAsia"/>
          <w:b/>
          <w:bCs/>
          <w:color w:val="222222"/>
          <w:sz w:val="21"/>
          <w:szCs w:val="21"/>
        </w:rPr>
        <w:t>ОБСУЖДЕНИЕ</w:t>
      </w:r>
      <w:r w:rsidRPr="00B45B58">
        <w:rPr>
          <w:rFonts w:ascii="Helvetica" w:hAnsi="Helvetica" w:cs="Helvetica"/>
          <w:b/>
          <w:bCs/>
          <w:color w:val="222222"/>
          <w:sz w:val="21"/>
          <w:szCs w:val="21"/>
        </w:rPr>
        <w:t xml:space="preserve"> </w:t>
      </w:r>
      <w:r w:rsidRPr="00B45B58">
        <w:rPr>
          <w:rFonts w:ascii="Helvetica" w:hAnsi="Helvetica" w:cs="Helvetica" w:hint="eastAsia"/>
          <w:b/>
          <w:bCs/>
          <w:color w:val="222222"/>
          <w:sz w:val="21"/>
          <w:szCs w:val="21"/>
        </w:rPr>
        <w:t>РЕЗУЛЬТАТОВ</w:t>
      </w:r>
    </w:p>
    <w:p w14:paraId="0F3B0329" w14:textId="77777777" w:rsidR="00B45B58" w:rsidRPr="00B45B58" w:rsidRDefault="00B45B58" w:rsidP="00B45B58">
      <w:pPr>
        <w:rPr>
          <w:rFonts w:ascii="Helvetica" w:hAnsi="Helvetica" w:cs="Helvetica"/>
          <w:b/>
          <w:bCs/>
          <w:color w:val="222222"/>
          <w:sz w:val="21"/>
          <w:szCs w:val="21"/>
        </w:rPr>
      </w:pPr>
    </w:p>
    <w:p w14:paraId="65F4E913" w14:textId="77777777" w:rsidR="00B45B58" w:rsidRPr="00B45B58" w:rsidRDefault="00B45B58" w:rsidP="00B45B58">
      <w:pPr>
        <w:rPr>
          <w:rFonts w:ascii="Helvetica" w:hAnsi="Helvetica" w:cs="Helvetica"/>
          <w:b/>
          <w:bCs/>
          <w:color w:val="222222"/>
          <w:sz w:val="21"/>
          <w:szCs w:val="21"/>
        </w:rPr>
      </w:pPr>
      <w:r w:rsidRPr="00B45B58">
        <w:rPr>
          <w:rFonts w:ascii="Helvetica" w:hAnsi="Helvetica" w:cs="Helvetica" w:hint="eastAsia"/>
          <w:b/>
          <w:bCs/>
          <w:color w:val="222222"/>
          <w:sz w:val="21"/>
          <w:szCs w:val="21"/>
        </w:rPr>
        <w:t>ВЫВОДЫ</w:t>
      </w:r>
    </w:p>
    <w:p w14:paraId="7F9E6C0B" w14:textId="77777777" w:rsidR="00B45B58" w:rsidRPr="00B45B58" w:rsidRDefault="00B45B58" w:rsidP="00B45B58">
      <w:pPr>
        <w:rPr>
          <w:rFonts w:ascii="Helvetica" w:hAnsi="Helvetica" w:cs="Helvetica"/>
          <w:b/>
          <w:bCs/>
          <w:color w:val="222222"/>
          <w:sz w:val="21"/>
          <w:szCs w:val="21"/>
        </w:rPr>
      </w:pPr>
    </w:p>
    <w:p w14:paraId="109CC004" w14:textId="7BA3E2A5" w:rsidR="00484EB4" w:rsidRPr="00B45B58" w:rsidRDefault="00B45B58" w:rsidP="00B45B58">
      <w:r w:rsidRPr="00B45B58">
        <w:rPr>
          <w:rFonts w:ascii="Helvetica" w:hAnsi="Helvetica" w:cs="Helvetica" w:hint="eastAsia"/>
          <w:b/>
          <w:bCs/>
          <w:color w:val="222222"/>
          <w:sz w:val="21"/>
          <w:szCs w:val="21"/>
        </w:rPr>
        <w:t>ЛИТЕРАТУРА</w:t>
      </w:r>
    </w:p>
    <w:sectPr w:rsidR="00484EB4" w:rsidRPr="00B45B5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94C67" w14:textId="77777777" w:rsidR="002B5786" w:rsidRDefault="002B5786">
      <w:pPr>
        <w:spacing w:after="0" w:line="240" w:lineRule="auto"/>
      </w:pPr>
      <w:r>
        <w:separator/>
      </w:r>
    </w:p>
  </w:endnote>
  <w:endnote w:type="continuationSeparator" w:id="0">
    <w:p w14:paraId="09B5A648" w14:textId="77777777" w:rsidR="002B5786" w:rsidRDefault="002B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FBDA" w14:textId="77777777" w:rsidR="002B5786" w:rsidRDefault="002B5786"/>
    <w:p w14:paraId="1F8CAFB1" w14:textId="77777777" w:rsidR="002B5786" w:rsidRDefault="002B5786"/>
    <w:p w14:paraId="733CD671" w14:textId="77777777" w:rsidR="002B5786" w:rsidRDefault="002B5786"/>
    <w:p w14:paraId="7FFB8F47" w14:textId="77777777" w:rsidR="002B5786" w:rsidRDefault="002B5786"/>
    <w:p w14:paraId="70B49C16" w14:textId="77777777" w:rsidR="002B5786" w:rsidRDefault="002B5786"/>
    <w:p w14:paraId="5BD4FD97" w14:textId="77777777" w:rsidR="002B5786" w:rsidRDefault="002B5786"/>
    <w:p w14:paraId="15115E9A" w14:textId="77777777" w:rsidR="002B5786" w:rsidRDefault="002B57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99ED53" wp14:editId="7B3239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4E3D8" w14:textId="77777777" w:rsidR="002B5786" w:rsidRDefault="002B57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99ED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B4E3D8" w14:textId="77777777" w:rsidR="002B5786" w:rsidRDefault="002B57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66FE21" w14:textId="77777777" w:rsidR="002B5786" w:rsidRDefault="002B5786"/>
    <w:p w14:paraId="48301D11" w14:textId="77777777" w:rsidR="002B5786" w:rsidRDefault="002B5786"/>
    <w:p w14:paraId="78D7F049" w14:textId="77777777" w:rsidR="002B5786" w:rsidRDefault="002B57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D9C355" wp14:editId="4D2778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0A637" w14:textId="77777777" w:rsidR="002B5786" w:rsidRDefault="002B5786"/>
                          <w:p w14:paraId="27C585F7" w14:textId="77777777" w:rsidR="002B5786" w:rsidRDefault="002B57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D9C3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10A637" w14:textId="77777777" w:rsidR="002B5786" w:rsidRDefault="002B5786"/>
                    <w:p w14:paraId="27C585F7" w14:textId="77777777" w:rsidR="002B5786" w:rsidRDefault="002B57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2A1BEE" w14:textId="77777777" w:rsidR="002B5786" w:rsidRDefault="002B5786"/>
    <w:p w14:paraId="5D7E333B" w14:textId="77777777" w:rsidR="002B5786" w:rsidRDefault="002B5786">
      <w:pPr>
        <w:rPr>
          <w:sz w:val="2"/>
          <w:szCs w:val="2"/>
        </w:rPr>
      </w:pPr>
    </w:p>
    <w:p w14:paraId="4D8039FF" w14:textId="77777777" w:rsidR="002B5786" w:rsidRDefault="002B5786"/>
    <w:p w14:paraId="4B3DC420" w14:textId="77777777" w:rsidR="002B5786" w:rsidRDefault="002B5786">
      <w:pPr>
        <w:spacing w:after="0" w:line="240" w:lineRule="auto"/>
      </w:pPr>
    </w:p>
  </w:footnote>
  <w:footnote w:type="continuationSeparator" w:id="0">
    <w:p w14:paraId="3AC7C229" w14:textId="77777777" w:rsidR="002B5786" w:rsidRDefault="002B5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86"/>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207663</TotalTime>
  <Pages>4</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1785</cp:revision>
  <cp:lastPrinted>2009-02-06T05:36:00Z</cp:lastPrinted>
  <dcterms:created xsi:type="dcterms:W3CDTF">2024-01-07T13:43:00Z</dcterms:created>
  <dcterms:modified xsi:type="dcterms:W3CDTF">2025-11-16T20:05:00Z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