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8EC" w:rsidRDefault="00D728EC" w:rsidP="00D728E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Кіт Михайло Олегович</w:t>
      </w:r>
      <w:r>
        <w:rPr>
          <w:rFonts w:ascii="Arial" w:hAnsi="Arial" w:cs="Arial"/>
          <w:color w:val="000000"/>
          <w:kern w:val="0"/>
          <w:sz w:val="28"/>
          <w:szCs w:val="28"/>
          <w:lang w:eastAsia="ru-RU"/>
        </w:rPr>
        <w:t>, аспірант кафедри соціальної філософії,</w:t>
      </w:r>
    </w:p>
    <w:p w:rsidR="00D728EC" w:rsidRDefault="00D728EC" w:rsidP="00D728E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філософії освіти та освітньої політики Національного педагогічного</w:t>
      </w:r>
    </w:p>
    <w:p w:rsidR="00D728EC" w:rsidRDefault="00D728EC" w:rsidP="00D728E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університету імені М.П. Драгоманова, тема дисертації: “Філософія</w:t>
      </w:r>
    </w:p>
    <w:p w:rsidR="00D728EC" w:rsidRDefault="00D728EC" w:rsidP="00D728E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розвитку української освіти в контексті децентралізації”,</w:t>
      </w:r>
    </w:p>
    <w:p w:rsidR="00D728EC" w:rsidRDefault="00D728EC" w:rsidP="00D728EC">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(033 Філософія). Спеціалізована вчена рада ДФ 26.053.043</w:t>
      </w:r>
    </w:p>
    <w:p w:rsidR="0074532F" w:rsidRPr="00D728EC" w:rsidRDefault="00D728EC" w:rsidP="00D728EC">
      <w:r>
        <w:rPr>
          <w:rFonts w:ascii="Arial" w:hAnsi="Arial" w:cs="Arial"/>
          <w:color w:val="000000"/>
          <w:kern w:val="0"/>
          <w:sz w:val="28"/>
          <w:szCs w:val="28"/>
          <w:lang w:eastAsia="ru-RU"/>
        </w:rPr>
        <w:t>в Національному педагогічному університеті імені М.П. Драгоманова</w:t>
      </w:r>
    </w:p>
    <w:sectPr w:rsidR="0074532F" w:rsidRPr="00D728E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728EC" w:rsidRPr="00D728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44885-984C-4919-9569-F40BEB96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2022-01-24T08:40:00Z</dcterms:created>
  <dcterms:modified xsi:type="dcterms:W3CDTF">2022-01-24T12:30:00Z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