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5A9A5" w14:textId="40D2FA9F" w:rsidR="0048422A" w:rsidRDefault="00243810" w:rsidP="00243810">
      <w:r w:rsidRPr="00243810">
        <w:rPr>
          <w:rFonts w:hint="eastAsia"/>
        </w:rPr>
        <w:t>Проваленова</w:t>
      </w:r>
      <w:r w:rsidRPr="00243810">
        <w:t xml:space="preserve"> </w:t>
      </w:r>
      <w:r w:rsidRPr="00243810">
        <w:rPr>
          <w:rFonts w:hint="eastAsia"/>
        </w:rPr>
        <w:t>Наталья</w:t>
      </w:r>
      <w:r w:rsidRPr="00243810">
        <w:t xml:space="preserve"> </w:t>
      </w:r>
      <w:r w:rsidRPr="00243810">
        <w:rPr>
          <w:rFonts w:hint="eastAsia"/>
        </w:rPr>
        <w:t>Владимировна</w:t>
      </w:r>
      <w:r>
        <w:t xml:space="preserve"> </w:t>
      </w:r>
      <w:r w:rsidRPr="00243810">
        <w:rPr>
          <w:rFonts w:hint="eastAsia"/>
        </w:rPr>
        <w:t>Организационно</w:t>
      </w:r>
      <w:r w:rsidRPr="00243810">
        <w:t>-</w:t>
      </w:r>
      <w:r w:rsidRPr="00243810">
        <w:rPr>
          <w:rFonts w:hint="eastAsia"/>
        </w:rPr>
        <w:t>экономическое</w:t>
      </w:r>
      <w:r w:rsidRPr="00243810">
        <w:t xml:space="preserve"> </w:t>
      </w:r>
      <w:r w:rsidRPr="00243810">
        <w:rPr>
          <w:rFonts w:hint="eastAsia"/>
        </w:rPr>
        <w:t>развитие</w:t>
      </w:r>
      <w:r w:rsidRPr="00243810">
        <w:t xml:space="preserve"> </w:t>
      </w:r>
      <w:r w:rsidRPr="00243810">
        <w:rPr>
          <w:rFonts w:hint="eastAsia"/>
        </w:rPr>
        <w:t>сферы</w:t>
      </w:r>
      <w:r w:rsidRPr="00243810">
        <w:t xml:space="preserve"> </w:t>
      </w:r>
      <w:r w:rsidRPr="00243810">
        <w:rPr>
          <w:rFonts w:hint="eastAsia"/>
        </w:rPr>
        <w:t>жилищно</w:t>
      </w:r>
      <w:r w:rsidRPr="00243810">
        <w:t>-</w:t>
      </w:r>
      <w:r w:rsidRPr="00243810">
        <w:rPr>
          <w:rFonts w:hint="eastAsia"/>
        </w:rPr>
        <w:t>коммунальных</w:t>
      </w:r>
      <w:r w:rsidRPr="00243810">
        <w:t xml:space="preserve"> </w:t>
      </w:r>
      <w:r w:rsidRPr="00243810">
        <w:rPr>
          <w:rFonts w:hint="eastAsia"/>
        </w:rPr>
        <w:t>услуг</w:t>
      </w:r>
      <w:r w:rsidRPr="00243810">
        <w:t xml:space="preserve"> </w:t>
      </w:r>
      <w:r w:rsidRPr="00243810">
        <w:rPr>
          <w:rFonts w:hint="eastAsia"/>
        </w:rPr>
        <w:t>в</w:t>
      </w:r>
      <w:r w:rsidRPr="00243810">
        <w:t xml:space="preserve"> </w:t>
      </w:r>
      <w:r w:rsidRPr="00243810">
        <w:rPr>
          <w:rFonts w:hint="eastAsia"/>
        </w:rPr>
        <w:t>малых</w:t>
      </w:r>
      <w:r w:rsidRPr="00243810">
        <w:t xml:space="preserve"> </w:t>
      </w:r>
      <w:r w:rsidRPr="00243810">
        <w:rPr>
          <w:rFonts w:hint="eastAsia"/>
        </w:rPr>
        <w:t>муниципальных</w:t>
      </w:r>
      <w:r w:rsidRPr="00243810">
        <w:t xml:space="preserve"> </w:t>
      </w:r>
      <w:r w:rsidRPr="00243810">
        <w:rPr>
          <w:rFonts w:hint="eastAsia"/>
        </w:rPr>
        <w:t>образованиях</w:t>
      </w:r>
    </w:p>
    <w:p w14:paraId="02B86671" w14:textId="77777777" w:rsidR="00243810" w:rsidRDefault="00243810" w:rsidP="00243810">
      <w:r>
        <w:rPr>
          <w:rFonts w:hint="eastAsia"/>
        </w:rPr>
        <w:t>ОГЛАВЛЕНИЕ</w:t>
      </w:r>
      <w:r>
        <w:t xml:space="preserve"> </w:t>
      </w:r>
      <w:r>
        <w:rPr>
          <w:rFonts w:hint="eastAsia"/>
        </w:rPr>
        <w:t>ДИССЕРТАЦИИ</w:t>
      </w:r>
    </w:p>
    <w:p w14:paraId="773EBC5D" w14:textId="77777777" w:rsidR="00243810" w:rsidRDefault="00243810" w:rsidP="00243810">
      <w:r>
        <w:rPr>
          <w:rFonts w:hint="eastAsia"/>
        </w:rPr>
        <w:t>доктор</w:t>
      </w:r>
      <w:r>
        <w:t xml:space="preserve"> </w:t>
      </w:r>
      <w:r>
        <w:rPr>
          <w:rFonts w:hint="eastAsia"/>
        </w:rPr>
        <w:t>наук</w:t>
      </w:r>
      <w:r>
        <w:t xml:space="preserve"> </w:t>
      </w:r>
      <w:r>
        <w:rPr>
          <w:rFonts w:hint="eastAsia"/>
        </w:rPr>
        <w:t>Проваленова</w:t>
      </w:r>
      <w:r>
        <w:t xml:space="preserve"> </w:t>
      </w:r>
      <w:r>
        <w:rPr>
          <w:rFonts w:hint="eastAsia"/>
        </w:rPr>
        <w:t>Наталья</w:t>
      </w:r>
      <w:r>
        <w:t xml:space="preserve"> </w:t>
      </w:r>
      <w:r>
        <w:rPr>
          <w:rFonts w:hint="eastAsia"/>
        </w:rPr>
        <w:t>Владимировна</w:t>
      </w:r>
    </w:p>
    <w:p w14:paraId="3CCD2849" w14:textId="77777777" w:rsidR="00243810" w:rsidRDefault="00243810" w:rsidP="00243810">
      <w:r>
        <w:rPr>
          <w:rFonts w:hint="eastAsia"/>
        </w:rPr>
        <w:t>ВВЕДЕНИЕ</w:t>
      </w:r>
    </w:p>
    <w:p w14:paraId="258F43AD" w14:textId="77777777" w:rsidR="00243810" w:rsidRDefault="00243810" w:rsidP="00243810"/>
    <w:p w14:paraId="0423FE72" w14:textId="77777777" w:rsidR="00243810" w:rsidRDefault="00243810" w:rsidP="00243810">
      <w:r>
        <w:rPr>
          <w:rFonts w:hint="eastAsia"/>
        </w:rPr>
        <w:t>Глава</w:t>
      </w:r>
      <w:r>
        <w:t xml:space="preserve"> 1 </w:t>
      </w:r>
      <w:r>
        <w:rPr>
          <w:rFonts w:hint="eastAsia"/>
        </w:rPr>
        <w:t>ОРГАНИЗАЦИОННО</w:t>
      </w:r>
      <w:r>
        <w:t>-</w:t>
      </w:r>
      <w:r>
        <w:rPr>
          <w:rFonts w:hint="eastAsia"/>
        </w:rPr>
        <w:t>ЭКОНОМИЧЕСКИЕ</w:t>
      </w:r>
      <w:r>
        <w:t xml:space="preserve"> </w:t>
      </w:r>
      <w:r>
        <w:rPr>
          <w:rFonts w:hint="eastAsia"/>
        </w:rPr>
        <w:t>И</w:t>
      </w:r>
      <w:r>
        <w:t xml:space="preserve"> </w:t>
      </w:r>
      <w:r>
        <w:rPr>
          <w:rFonts w:hint="eastAsia"/>
        </w:rPr>
        <w:t>ИНСТИТУЦИОНАЛЬНЫЕ</w:t>
      </w:r>
      <w:r>
        <w:t xml:space="preserve"> </w:t>
      </w:r>
      <w:r>
        <w:rPr>
          <w:rFonts w:hint="eastAsia"/>
        </w:rPr>
        <w:t>ОСНОВЫ</w:t>
      </w:r>
      <w:r>
        <w:t xml:space="preserve"> </w:t>
      </w:r>
      <w:r>
        <w:rPr>
          <w:rFonts w:hint="eastAsia"/>
        </w:rPr>
        <w:t>РАЗВИТИЯ</w:t>
      </w:r>
      <w:r>
        <w:t xml:space="preserve"> </w:t>
      </w:r>
      <w:r>
        <w:rPr>
          <w:rFonts w:hint="eastAsia"/>
        </w:rPr>
        <w:t>СФЕРЫ</w:t>
      </w:r>
      <w:r>
        <w:t xml:space="preserve"> </w:t>
      </w:r>
      <w:r>
        <w:rPr>
          <w:rFonts w:hint="eastAsia"/>
        </w:rPr>
        <w:t>ЖИЛИЩНО</w:t>
      </w:r>
      <w:r>
        <w:t>-</w:t>
      </w:r>
      <w:r>
        <w:rPr>
          <w:rFonts w:hint="eastAsia"/>
        </w:rPr>
        <w:t>КОММУНАЛЬНЫХ</w:t>
      </w:r>
      <w:r>
        <w:t xml:space="preserve"> </w:t>
      </w:r>
      <w:r>
        <w:rPr>
          <w:rFonts w:hint="eastAsia"/>
        </w:rPr>
        <w:t>УСЛУГ</w:t>
      </w:r>
      <w:r>
        <w:t xml:space="preserve"> </w:t>
      </w:r>
      <w:r>
        <w:rPr>
          <w:rFonts w:hint="eastAsia"/>
        </w:rPr>
        <w:t>В</w:t>
      </w:r>
      <w:r>
        <w:t xml:space="preserve"> </w:t>
      </w:r>
      <w:r>
        <w:rPr>
          <w:rFonts w:hint="eastAsia"/>
        </w:rPr>
        <w:t>МАЛЫХ</w:t>
      </w:r>
      <w:r>
        <w:t xml:space="preserve"> </w:t>
      </w:r>
      <w:r>
        <w:rPr>
          <w:rFonts w:hint="eastAsia"/>
        </w:rPr>
        <w:t>МУНИЦИПАЛЬНЫХ</w:t>
      </w:r>
      <w:r>
        <w:t xml:space="preserve"> </w:t>
      </w:r>
      <w:r>
        <w:rPr>
          <w:rFonts w:hint="eastAsia"/>
        </w:rPr>
        <w:t>ОБРАЗОВАНИЯХ</w:t>
      </w:r>
    </w:p>
    <w:p w14:paraId="73E51089" w14:textId="77777777" w:rsidR="00243810" w:rsidRDefault="00243810" w:rsidP="00243810"/>
    <w:p w14:paraId="35B84FA8" w14:textId="77777777" w:rsidR="00243810" w:rsidRDefault="00243810" w:rsidP="00243810">
      <w:r>
        <w:t xml:space="preserve">1.1 </w:t>
      </w:r>
      <w:r>
        <w:rPr>
          <w:rFonts w:hint="eastAsia"/>
        </w:rPr>
        <w:t>Сфера</w:t>
      </w:r>
      <w:r>
        <w:t xml:space="preserve"> </w:t>
      </w:r>
      <w:r>
        <w:rPr>
          <w:rFonts w:hint="eastAsia"/>
        </w:rPr>
        <w:t>жилищно</w:t>
      </w:r>
      <w:r>
        <w:t>-</w:t>
      </w:r>
      <w:r>
        <w:rPr>
          <w:rFonts w:hint="eastAsia"/>
        </w:rPr>
        <w:t>коммунальных</w:t>
      </w:r>
      <w:r>
        <w:t xml:space="preserve"> </w:t>
      </w:r>
      <w:r>
        <w:rPr>
          <w:rFonts w:hint="eastAsia"/>
        </w:rPr>
        <w:t>услуг</w:t>
      </w:r>
      <w:r>
        <w:t xml:space="preserve">: </w:t>
      </w:r>
      <w:r>
        <w:rPr>
          <w:rFonts w:hint="eastAsia"/>
        </w:rPr>
        <w:t>экономическая</w:t>
      </w:r>
      <w:r>
        <w:t xml:space="preserve"> </w:t>
      </w:r>
      <w:r>
        <w:rPr>
          <w:rFonts w:hint="eastAsia"/>
        </w:rPr>
        <w:t>сущность</w:t>
      </w:r>
      <w:r>
        <w:t xml:space="preserve"> </w:t>
      </w:r>
      <w:r>
        <w:rPr>
          <w:rFonts w:hint="eastAsia"/>
        </w:rPr>
        <w:t>и</w:t>
      </w:r>
      <w:r>
        <w:t xml:space="preserve"> </w:t>
      </w:r>
      <w:r>
        <w:rPr>
          <w:rFonts w:hint="eastAsia"/>
        </w:rPr>
        <w:t>специфика</w:t>
      </w:r>
      <w:r>
        <w:t xml:space="preserve"> </w:t>
      </w:r>
      <w:r>
        <w:rPr>
          <w:rFonts w:hint="eastAsia"/>
        </w:rPr>
        <w:t>функционирования</w:t>
      </w:r>
    </w:p>
    <w:p w14:paraId="7AD4AB7B" w14:textId="77777777" w:rsidR="00243810" w:rsidRDefault="00243810" w:rsidP="00243810"/>
    <w:p w14:paraId="4BC38A84" w14:textId="77777777" w:rsidR="00243810" w:rsidRDefault="00243810" w:rsidP="00243810">
      <w:r>
        <w:t xml:space="preserve">1.2 </w:t>
      </w:r>
      <w:r>
        <w:rPr>
          <w:rFonts w:hint="eastAsia"/>
        </w:rPr>
        <w:t>Организационно</w:t>
      </w:r>
      <w:r>
        <w:t>-</w:t>
      </w:r>
      <w:r>
        <w:rPr>
          <w:rFonts w:hint="eastAsia"/>
        </w:rPr>
        <w:t>экономические</w:t>
      </w:r>
      <w:r>
        <w:t xml:space="preserve"> </w:t>
      </w:r>
      <w:r>
        <w:rPr>
          <w:rFonts w:hint="eastAsia"/>
        </w:rPr>
        <w:t>условия</w:t>
      </w:r>
      <w:r>
        <w:t xml:space="preserve"> </w:t>
      </w:r>
      <w:r>
        <w:rPr>
          <w:rFonts w:hint="eastAsia"/>
        </w:rPr>
        <w:t>развития</w:t>
      </w:r>
      <w:r>
        <w:t xml:space="preserve"> </w:t>
      </w:r>
      <w:r>
        <w:rPr>
          <w:rFonts w:hint="eastAsia"/>
        </w:rPr>
        <w:t>сферы</w:t>
      </w:r>
      <w:r>
        <w:t xml:space="preserve"> </w:t>
      </w:r>
      <w:r>
        <w:rPr>
          <w:rFonts w:hint="eastAsia"/>
        </w:rPr>
        <w:t>жилищно</w:t>
      </w:r>
      <w:r>
        <w:t>-</w:t>
      </w:r>
      <w:r>
        <w:rPr>
          <w:rFonts w:hint="eastAsia"/>
        </w:rPr>
        <w:t>коммунальных</w:t>
      </w:r>
      <w:r>
        <w:t xml:space="preserve"> </w:t>
      </w:r>
      <w:r>
        <w:rPr>
          <w:rFonts w:hint="eastAsia"/>
        </w:rPr>
        <w:t>услуг</w:t>
      </w:r>
      <w:r>
        <w:t xml:space="preserve"> </w:t>
      </w:r>
      <w:r>
        <w:rPr>
          <w:rFonts w:hint="eastAsia"/>
        </w:rPr>
        <w:t>в</w:t>
      </w:r>
      <w:r>
        <w:t xml:space="preserve"> </w:t>
      </w:r>
      <w:r>
        <w:rPr>
          <w:rFonts w:hint="eastAsia"/>
        </w:rPr>
        <w:t>малых</w:t>
      </w:r>
      <w:r>
        <w:t xml:space="preserve"> </w:t>
      </w:r>
      <w:r>
        <w:rPr>
          <w:rFonts w:hint="eastAsia"/>
        </w:rPr>
        <w:t>муниципальных</w:t>
      </w:r>
      <w:r>
        <w:t xml:space="preserve"> </w:t>
      </w:r>
      <w:r>
        <w:rPr>
          <w:rFonts w:hint="eastAsia"/>
        </w:rPr>
        <w:t>образованиях</w:t>
      </w:r>
    </w:p>
    <w:p w14:paraId="27A5B51C" w14:textId="77777777" w:rsidR="00243810" w:rsidRDefault="00243810" w:rsidP="00243810"/>
    <w:p w14:paraId="1B21ADC5" w14:textId="77777777" w:rsidR="00243810" w:rsidRDefault="00243810" w:rsidP="00243810">
      <w:r>
        <w:t xml:space="preserve">1.3 </w:t>
      </w:r>
      <w:r>
        <w:rPr>
          <w:rFonts w:hint="eastAsia"/>
        </w:rPr>
        <w:t>Институциональные</w:t>
      </w:r>
      <w:r>
        <w:t xml:space="preserve"> </w:t>
      </w:r>
      <w:r>
        <w:rPr>
          <w:rFonts w:hint="eastAsia"/>
        </w:rPr>
        <w:t>основы</w:t>
      </w:r>
      <w:r>
        <w:t xml:space="preserve"> </w:t>
      </w:r>
      <w:r>
        <w:rPr>
          <w:rFonts w:hint="eastAsia"/>
        </w:rPr>
        <w:t>развития</w:t>
      </w:r>
      <w:r>
        <w:t xml:space="preserve"> </w:t>
      </w:r>
      <w:r>
        <w:rPr>
          <w:rFonts w:hint="eastAsia"/>
        </w:rPr>
        <w:t>сферы</w:t>
      </w:r>
      <w:r>
        <w:t xml:space="preserve"> </w:t>
      </w:r>
      <w:r>
        <w:rPr>
          <w:rFonts w:hint="eastAsia"/>
        </w:rPr>
        <w:t>жилищно</w:t>
      </w:r>
      <w:r>
        <w:t>-</w:t>
      </w:r>
      <w:r>
        <w:rPr>
          <w:rFonts w:hint="eastAsia"/>
        </w:rPr>
        <w:t>коммунальных</w:t>
      </w:r>
      <w:r>
        <w:t xml:space="preserve"> </w:t>
      </w:r>
      <w:r>
        <w:rPr>
          <w:rFonts w:hint="eastAsia"/>
        </w:rPr>
        <w:t>услуг</w:t>
      </w:r>
      <w:r>
        <w:t xml:space="preserve"> </w:t>
      </w:r>
      <w:r>
        <w:rPr>
          <w:rFonts w:hint="eastAsia"/>
        </w:rPr>
        <w:t>в</w:t>
      </w:r>
    </w:p>
    <w:p w14:paraId="761413B0" w14:textId="77777777" w:rsidR="00243810" w:rsidRDefault="00243810" w:rsidP="00243810"/>
    <w:p w14:paraId="7B443ED2" w14:textId="77777777" w:rsidR="00243810" w:rsidRDefault="00243810" w:rsidP="00243810">
      <w:r>
        <w:rPr>
          <w:rFonts w:hint="eastAsia"/>
        </w:rPr>
        <w:t>малых</w:t>
      </w:r>
      <w:r>
        <w:t xml:space="preserve"> </w:t>
      </w:r>
      <w:r>
        <w:rPr>
          <w:rFonts w:hint="eastAsia"/>
        </w:rPr>
        <w:t>муниципальных</w:t>
      </w:r>
      <w:r>
        <w:t xml:space="preserve"> </w:t>
      </w:r>
      <w:r>
        <w:rPr>
          <w:rFonts w:hint="eastAsia"/>
        </w:rPr>
        <w:t>образованиях</w:t>
      </w:r>
    </w:p>
    <w:p w14:paraId="042AF01C" w14:textId="77777777" w:rsidR="00243810" w:rsidRDefault="00243810" w:rsidP="00243810"/>
    <w:p w14:paraId="7E4A1259" w14:textId="77777777" w:rsidR="00243810" w:rsidRDefault="00243810" w:rsidP="00243810">
      <w:r>
        <w:rPr>
          <w:rFonts w:hint="eastAsia"/>
        </w:rPr>
        <w:t>Глава</w:t>
      </w:r>
      <w:r>
        <w:t xml:space="preserve"> 2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ПРЕДПОСЫЛКИ</w:t>
      </w:r>
      <w:r>
        <w:t xml:space="preserve"> </w:t>
      </w:r>
      <w:r>
        <w:rPr>
          <w:rFonts w:hint="eastAsia"/>
        </w:rPr>
        <w:t>РАЗВИТИЯ</w:t>
      </w:r>
      <w:r>
        <w:t xml:space="preserve"> </w:t>
      </w:r>
      <w:r>
        <w:rPr>
          <w:rFonts w:hint="eastAsia"/>
        </w:rPr>
        <w:t>СФЕРЫ</w:t>
      </w:r>
      <w:r>
        <w:t xml:space="preserve"> </w:t>
      </w:r>
      <w:r>
        <w:rPr>
          <w:rFonts w:hint="eastAsia"/>
        </w:rPr>
        <w:t>ЖИЛИЩНО</w:t>
      </w:r>
      <w:r>
        <w:t>-</w:t>
      </w:r>
      <w:r>
        <w:rPr>
          <w:rFonts w:hint="eastAsia"/>
        </w:rPr>
        <w:t>КОММУНАЛЬНЫХ</w:t>
      </w:r>
      <w:r>
        <w:t xml:space="preserve"> </w:t>
      </w:r>
      <w:r>
        <w:rPr>
          <w:rFonts w:hint="eastAsia"/>
        </w:rPr>
        <w:t>УСЛУГ</w:t>
      </w:r>
      <w:r>
        <w:t xml:space="preserve"> </w:t>
      </w:r>
      <w:r>
        <w:rPr>
          <w:rFonts w:hint="eastAsia"/>
        </w:rPr>
        <w:t>В</w:t>
      </w:r>
      <w:r>
        <w:t xml:space="preserve"> </w:t>
      </w:r>
      <w:r>
        <w:rPr>
          <w:rFonts w:hint="eastAsia"/>
        </w:rPr>
        <w:t>МАЛЫХ</w:t>
      </w:r>
      <w:r>
        <w:t xml:space="preserve"> </w:t>
      </w:r>
      <w:r>
        <w:rPr>
          <w:rFonts w:hint="eastAsia"/>
        </w:rPr>
        <w:t>МУНИЦИПАЛЬНЫХ</w:t>
      </w:r>
      <w:r>
        <w:t xml:space="preserve"> </w:t>
      </w:r>
      <w:r>
        <w:rPr>
          <w:rFonts w:hint="eastAsia"/>
        </w:rPr>
        <w:t>ОБРАЗОВАНИЯХ</w:t>
      </w:r>
    </w:p>
    <w:p w14:paraId="7AAED8AA" w14:textId="77777777" w:rsidR="00243810" w:rsidRDefault="00243810" w:rsidP="00243810"/>
    <w:p w14:paraId="20BAE72C" w14:textId="77777777" w:rsidR="00243810" w:rsidRDefault="00243810" w:rsidP="00243810">
      <w:r>
        <w:t xml:space="preserve">2.1 </w:t>
      </w:r>
      <w:r>
        <w:rPr>
          <w:rFonts w:hint="eastAsia"/>
        </w:rPr>
        <w:t>Оценка</w:t>
      </w:r>
      <w:r>
        <w:t xml:space="preserve"> </w:t>
      </w:r>
      <w:r>
        <w:rPr>
          <w:rFonts w:hint="eastAsia"/>
        </w:rPr>
        <w:t>состояния</w:t>
      </w:r>
      <w:r>
        <w:t xml:space="preserve"> </w:t>
      </w:r>
      <w:r>
        <w:rPr>
          <w:rFonts w:hint="eastAsia"/>
        </w:rPr>
        <w:t>и</w:t>
      </w:r>
      <w:r>
        <w:t xml:space="preserve"> </w:t>
      </w:r>
      <w:r>
        <w:rPr>
          <w:rFonts w:hint="eastAsia"/>
        </w:rPr>
        <w:t>анализ</w:t>
      </w:r>
      <w:r>
        <w:t xml:space="preserve"> </w:t>
      </w:r>
      <w:r>
        <w:rPr>
          <w:rFonts w:hint="eastAsia"/>
        </w:rPr>
        <w:t>тенденций</w:t>
      </w:r>
      <w:r>
        <w:t xml:space="preserve"> </w:t>
      </w:r>
      <w:r>
        <w:rPr>
          <w:rFonts w:hint="eastAsia"/>
        </w:rPr>
        <w:t>развития</w:t>
      </w:r>
      <w:r>
        <w:t xml:space="preserve"> </w:t>
      </w:r>
      <w:r>
        <w:rPr>
          <w:rFonts w:hint="eastAsia"/>
        </w:rPr>
        <w:t>сферы</w:t>
      </w:r>
      <w:r>
        <w:t xml:space="preserve"> </w:t>
      </w:r>
      <w:r>
        <w:rPr>
          <w:rFonts w:hint="eastAsia"/>
        </w:rPr>
        <w:t>жилищно</w:t>
      </w:r>
      <w:r>
        <w:t>-</w:t>
      </w:r>
      <w:r>
        <w:rPr>
          <w:rFonts w:hint="eastAsia"/>
        </w:rPr>
        <w:t>коммунальных</w:t>
      </w:r>
      <w:r>
        <w:t xml:space="preserve"> </w:t>
      </w:r>
      <w:r>
        <w:rPr>
          <w:rFonts w:hint="eastAsia"/>
        </w:rPr>
        <w:t>услуг</w:t>
      </w:r>
    </w:p>
    <w:p w14:paraId="3D434EBD" w14:textId="77777777" w:rsidR="00243810" w:rsidRDefault="00243810" w:rsidP="00243810"/>
    <w:p w14:paraId="5A3074A3" w14:textId="77777777" w:rsidR="00243810" w:rsidRDefault="00243810" w:rsidP="00243810">
      <w:r>
        <w:t xml:space="preserve">2.2 </w:t>
      </w:r>
      <w:r>
        <w:rPr>
          <w:rFonts w:hint="eastAsia"/>
        </w:rPr>
        <w:t>Проблемы</w:t>
      </w:r>
      <w:r>
        <w:t xml:space="preserve"> </w:t>
      </w:r>
      <w:r>
        <w:rPr>
          <w:rFonts w:hint="eastAsia"/>
        </w:rPr>
        <w:t>развития</w:t>
      </w:r>
      <w:r>
        <w:t xml:space="preserve"> </w:t>
      </w:r>
      <w:r>
        <w:rPr>
          <w:rFonts w:hint="eastAsia"/>
        </w:rPr>
        <w:t>сферы</w:t>
      </w:r>
      <w:r>
        <w:t xml:space="preserve"> </w:t>
      </w:r>
      <w:r>
        <w:rPr>
          <w:rFonts w:hint="eastAsia"/>
        </w:rPr>
        <w:t>жилищно</w:t>
      </w:r>
      <w:r>
        <w:t>-</w:t>
      </w:r>
      <w:r>
        <w:rPr>
          <w:rFonts w:hint="eastAsia"/>
        </w:rPr>
        <w:t>коммунальных</w:t>
      </w:r>
      <w:r>
        <w:t xml:space="preserve"> </w:t>
      </w:r>
      <w:r>
        <w:rPr>
          <w:rFonts w:hint="eastAsia"/>
        </w:rPr>
        <w:t>услуг</w:t>
      </w:r>
      <w:r>
        <w:t xml:space="preserve"> </w:t>
      </w:r>
      <w:r>
        <w:rPr>
          <w:rFonts w:hint="eastAsia"/>
        </w:rPr>
        <w:t>на</w:t>
      </w:r>
      <w:r>
        <w:t xml:space="preserve"> </w:t>
      </w:r>
      <w:r>
        <w:rPr>
          <w:rFonts w:hint="eastAsia"/>
        </w:rPr>
        <w:t>региональном</w:t>
      </w:r>
      <w:r>
        <w:t xml:space="preserve"> </w:t>
      </w:r>
      <w:r>
        <w:rPr>
          <w:rFonts w:hint="eastAsia"/>
        </w:rPr>
        <w:t>уровне</w:t>
      </w:r>
    </w:p>
    <w:p w14:paraId="0FF7721A" w14:textId="77777777" w:rsidR="00243810" w:rsidRDefault="00243810" w:rsidP="00243810"/>
    <w:p w14:paraId="22E0FD9A" w14:textId="77777777" w:rsidR="00243810" w:rsidRDefault="00243810" w:rsidP="00243810">
      <w:r>
        <w:t xml:space="preserve">2.3 </w:t>
      </w:r>
      <w:r>
        <w:rPr>
          <w:rFonts w:hint="eastAsia"/>
        </w:rPr>
        <w:t>Особенности</w:t>
      </w:r>
      <w:r>
        <w:t xml:space="preserve"> </w:t>
      </w:r>
      <w:r>
        <w:rPr>
          <w:rFonts w:hint="eastAsia"/>
        </w:rPr>
        <w:t>и</w:t>
      </w:r>
      <w:r>
        <w:t xml:space="preserve"> </w:t>
      </w:r>
      <w:r>
        <w:rPr>
          <w:rFonts w:hint="eastAsia"/>
        </w:rPr>
        <w:t>предпосылки</w:t>
      </w:r>
      <w:r>
        <w:t xml:space="preserve"> </w:t>
      </w:r>
      <w:r>
        <w:rPr>
          <w:rFonts w:hint="eastAsia"/>
        </w:rPr>
        <w:t>развитиясферы</w:t>
      </w:r>
      <w:r>
        <w:t xml:space="preserve"> </w:t>
      </w:r>
      <w:r>
        <w:rPr>
          <w:rFonts w:hint="eastAsia"/>
        </w:rPr>
        <w:t>жилищно</w:t>
      </w:r>
      <w:r>
        <w:t>-</w:t>
      </w:r>
      <w:r>
        <w:rPr>
          <w:rFonts w:hint="eastAsia"/>
        </w:rPr>
        <w:t>коммунальных</w:t>
      </w:r>
      <w:r>
        <w:t xml:space="preserve"> </w:t>
      </w:r>
      <w:r>
        <w:rPr>
          <w:rFonts w:hint="eastAsia"/>
        </w:rPr>
        <w:t>услуг</w:t>
      </w:r>
      <w:r>
        <w:t xml:space="preserve"> </w:t>
      </w:r>
      <w:r>
        <w:rPr>
          <w:rFonts w:hint="eastAsia"/>
        </w:rPr>
        <w:t>в</w:t>
      </w:r>
    </w:p>
    <w:p w14:paraId="2C6DD297" w14:textId="77777777" w:rsidR="00243810" w:rsidRDefault="00243810" w:rsidP="00243810"/>
    <w:p w14:paraId="0C34B5F0" w14:textId="77777777" w:rsidR="00243810" w:rsidRDefault="00243810" w:rsidP="00243810">
      <w:r>
        <w:rPr>
          <w:rFonts w:hint="eastAsia"/>
        </w:rPr>
        <w:lastRenderedPageBreak/>
        <w:t>малых</w:t>
      </w:r>
      <w:r>
        <w:t xml:space="preserve"> </w:t>
      </w:r>
      <w:r>
        <w:rPr>
          <w:rFonts w:hint="eastAsia"/>
        </w:rPr>
        <w:t>муниципальных</w:t>
      </w:r>
      <w:r>
        <w:t xml:space="preserve"> </w:t>
      </w:r>
      <w:r>
        <w:rPr>
          <w:rFonts w:hint="eastAsia"/>
        </w:rPr>
        <w:t>образованиях</w:t>
      </w:r>
    </w:p>
    <w:p w14:paraId="5D346BD0" w14:textId="77777777" w:rsidR="00243810" w:rsidRDefault="00243810" w:rsidP="00243810"/>
    <w:p w14:paraId="3F18EA2C" w14:textId="77777777" w:rsidR="00243810" w:rsidRDefault="00243810" w:rsidP="00243810">
      <w:r>
        <w:rPr>
          <w:rFonts w:hint="eastAsia"/>
        </w:rPr>
        <w:t>Глава</w:t>
      </w:r>
      <w:r>
        <w:t xml:space="preserve"> 3 </w:t>
      </w:r>
      <w:r>
        <w:rPr>
          <w:rFonts w:hint="eastAsia"/>
        </w:rPr>
        <w:t>МЕТОДОЛОГИЧЕСКИЕ</w:t>
      </w:r>
      <w:r>
        <w:t xml:space="preserve"> </w:t>
      </w:r>
      <w:r>
        <w:rPr>
          <w:rFonts w:hint="eastAsia"/>
        </w:rPr>
        <w:t>ОСНОВЫ</w:t>
      </w:r>
      <w:r>
        <w:t xml:space="preserve"> </w:t>
      </w:r>
      <w:r>
        <w:rPr>
          <w:rFonts w:hint="eastAsia"/>
        </w:rPr>
        <w:t>ОРГАНИЗАЦИОННО</w:t>
      </w:r>
      <w:r>
        <w:t>-</w:t>
      </w:r>
      <w:r>
        <w:rPr>
          <w:rFonts w:hint="eastAsia"/>
        </w:rPr>
        <w:t>ЭКОНОМИЧЕСКОГО</w:t>
      </w:r>
      <w:r>
        <w:t xml:space="preserve"> </w:t>
      </w:r>
      <w:r>
        <w:rPr>
          <w:rFonts w:hint="eastAsia"/>
        </w:rPr>
        <w:t>РАЗВИТИЯ</w:t>
      </w:r>
      <w:r>
        <w:t xml:space="preserve"> </w:t>
      </w:r>
      <w:r>
        <w:rPr>
          <w:rFonts w:hint="eastAsia"/>
        </w:rPr>
        <w:t>СФЕРЫ</w:t>
      </w:r>
      <w:r>
        <w:t xml:space="preserve"> </w:t>
      </w:r>
      <w:r>
        <w:rPr>
          <w:rFonts w:hint="eastAsia"/>
        </w:rPr>
        <w:t>ЖИЛИЩНО</w:t>
      </w:r>
      <w:r>
        <w:t>-</w:t>
      </w:r>
      <w:r>
        <w:rPr>
          <w:rFonts w:hint="eastAsia"/>
        </w:rPr>
        <w:t>КОММУНАЛЬНЫХ</w:t>
      </w:r>
      <w:r>
        <w:t xml:space="preserve"> </w:t>
      </w:r>
      <w:r>
        <w:rPr>
          <w:rFonts w:hint="eastAsia"/>
        </w:rPr>
        <w:t>УСЛУГ</w:t>
      </w:r>
      <w:r>
        <w:t xml:space="preserve"> </w:t>
      </w:r>
      <w:r>
        <w:rPr>
          <w:rFonts w:hint="eastAsia"/>
        </w:rPr>
        <w:t>В</w:t>
      </w:r>
      <w:r>
        <w:t xml:space="preserve"> </w:t>
      </w:r>
      <w:r>
        <w:rPr>
          <w:rFonts w:hint="eastAsia"/>
        </w:rPr>
        <w:t>МАЛЫХ</w:t>
      </w:r>
      <w:r>
        <w:t xml:space="preserve"> </w:t>
      </w:r>
      <w:r>
        <w:rPr>
          <w:rFonts w:hint="eastAsia"/>
        </w:rPr>
        <w:t>МУНИЦИПАЛЬНЫХ</w:t>
      </w:r>
      <w:r>
        <w:t xml:space="preserve"> </w:t>
      </w:r>
      <w:r>
        <w:rPr>
          <w:rFonts w:hint="eastAsia"/>
        </w:rPr>
        <w:t>ОБРАЗОВАНИЯХ</w:t>
      </w:r>
    </w:p>
    <w:p w14:paraId="39DC6B22" w14:textId="77777777" w:rsidR="00243810" w:rsidRDefault="00243810" w:rsidP="00243810"/>
    <w:p w14:paraId="5806C653" w14:textId="77777777" w:rsidR="00243810" w:rsidRDefault="00243810" w:rsidP="00243810">
      <w:r>
        <w:t xml:space="preserve">3.1 </w:t>
      </w:r>
      <w:r>
        <w:rPr>
          <w:rFonts w:hint="eastAsia"/>
        </w:rPr>
        <w:t>Формирование</w:t>
      </w:r>
      <w:r>
        <w:t xml:space="preserve"> </w:t>
      </w:r>
      <w:r>
        <w:rPr>
          <w:rFonts w:hint="eastAsia"/>
        </w:rPr>
        <w:t>стратегии</w:t>
      </w:r>
      <w:r>
        <w:t xml:space="preserve"> </w:t>
      </w:r>
      <w:r>
        <w:rPr>
          <w:rFonts w:hint="eastAsia"/>
        </w:rPr>
        <w:t>развития</w:t>
      </w:r>
      <w:r>
        <w:t xml:space="preserve"> </w:t>
      </w:r>
      <w:r>
        <w:rPr>
          <w:rFonts w:hint="eastAsia"/>
        </w:rPr>
        <w:t>сферы</w:t>
      </w:r>
      <w:r>
        <w:t xml:space="preserve"> </w:t>
      </w:r>
      <w:r>
        <w:rPr>
          <w:rFonts w:hint="eastAsia"/>
        </w:rPr>
        <w:t>жилищно</w:t>
      </w:r>
      <w:r>
        <w:t>-</w:t>
      </w:r>
      <w:r>
        <w:rPr>
          <w:rFonts w:hint="eastAsia"/>
        </w:rPr>
        <w:t>коммунальных</w:t>
      </w:r>
      <w:r>
        <w:t xml:space="preserve"> </w:t>
      </w:r>
      <w:r>
        <w:rPr>
          <w:rFonts w:hint="eastAsia"/>
        </w:rPr>
        <w:t>услуг</w:t>
      </w:r>
      <w:r>
        <w:t xml:space="preserve"> </w:t>
      </w:r>
      <w:r>
        <w:rPr>
          <w:rFonts w:hint="eastAsia"/>
        </w:rPr>
        <w:t>на</w:t>
      </w:r>
      <w:r>
        <w:t xml:space="preserve"> </w:t>
      </w:r>
      <w:r>
        <w:rPr>
          <w:rFonts w:hint="eastAsia"/>
        </w:rPr>
        <w:t>основе</w:t>
      </w:r>
      <w:r>
        <w:t xml:space="preserve"> </w:t>
      </w:r>
      <w:r>
        <w:rPr>
          <w:rFonts w:hint="eastAsia"/>
        </w:rPr>
        <w:t>экономико</w:t>
      </w:r>
      <w:r>
        <w:t>-</w:t>
      </w:r>
      <w:r>
        <w:rPr>
          <w:rFonts w:hint="eastAsia"/>
        </w:rPr>
        <w:t>математического</w:t>
      </w:r>
      <w:r>
        <w:t xml:space="preserve"> </w:t>
      </w:r>
      <w:r>
        <w:rPr>
          <w:rFonts w:hint="eastAsia"/>
        </w:rPr>
        <w:t>моделирования</w:t>
      </w:r>
    </w:p>
    <w:p w14:paraId="16F3493A" w14:textId="77777777" w:rsidR="00243810" w:rsidRDefault="00243810" w:rsidP="00243810"/>
    <w:p w14:paraId="0E4CFF34" w14:textId="77777777" w:rsidR="00243810" w:rsidRDefault="00243810" w:rsidP="00243810">
      <w:r>
        <w:t xml:space="preserve">3.2 </w:t>
      </w:r>
      <w:r>
        <w:rPr>
          <w:rFonts w:hint="eastAsia"/>
        </w:rPr>
        <w:t>Методика</w:t>
      </w:r>
      <w:r>
        <w:t xml:space="preserve"> </w:t>
      </w:r>
      <w:r>
        <w:rPr>
          <w:rFonts w:hint="eastAsia"/>
        </w:rPr>
        <w:t>оценки</w:t>
      </w:r>
      <w:r>
        <w:t xml:space="preserve"> </w:t>
      </w:r>
      <w:r>
        <w:rPr>
          <w:rFonts w:hint="eastAsia"/>
        </w:rPr>
        <w:t>инвестиционной</w:t>
      </w:r>
      <w:r>
        <w:t xml:space="preserve"> </w:t>
      </w:r>
      <w:r>
        <w:rPr>
          <w:rFonts w:hint="eastAsia"/>
        </w:rPr>
        <w:t>привлекательности</w:t>
      </w:r>
      <w:r>
        <w:t xml:space="preserve"> </w:t>
      </w:r>
      <w:r>
        <w:rPr>
          <w:rFonts w:hint="eastAsia"/>
        </w:rPr>
        <w:t>сферы</w:t>
      </w:r>
      <w:r>
        <w:t xml:space="preserve"> </w:t>
      </w:r>
      <w:r>
        <w:rPr>
          <w:rFonts w:hint="eastAsia"/>
        </w:rPr>
        <w:t>жилищно</w:t>
      </w:r>
      <w:r>
        <w:t>-</w:t>
      </w:r>
      <w:r>
        <w:rPr>
          <w:rFonts w:hint="eastAsia"/>
        </w:rPr>
        <w:t>коммунальных</w:t>
      </w:r>
      <w:r>
        <w:t xml:space="preserve"> </w:t>
      </w:r>
      <w:r>
        <w:rPr>
          <w:rFonts w:hint="eastAsia"/>
        </w:rPr>
        <w:t>услуг</w:t>
      </w:r>
      <w:r>
        <w:t xml:space="preserve"> </w:t>
      </w:r>
      <w:r>
        <w:rPr>
          <w:rFonts w:hint="eastAsia"/>
        </w:rPr>
        <w:t>муниципальных</w:t>
      </w:r>
      <w:r>
        <w:t xml:space="preserve"> </w:t>
      </w:r>
      <w:r>
        <w:rPr>
          <w:rFonts w:hint="eastAsia"/>
        </w:rPr>
        <w:t>образований</w:t>
      </w:r>
    </w:p>
    <w:p w14:paraId="3AE72C28" w14:textId="77777777" w:rsidR="00243810" w:rsidRDefault="00243810" w:rsidP="00243810"/>
    <w:p w14:paraId="5195D232" w14:textId="77777777" w:rsidR="00243810" w:rsidRDefault="00243810" w:rsidP="00243810">
      <w:r>
        <w:t xml:space="preserve">3.3 </w:t>
      </w:r>
      <w:r>
        <w:rPr>
          <w:rFonts w:hint="eastAsia"/>
        </w:rPr>
        <w:t>Основные</w:t>
      </w:r>
      <w:r>
        <w:t xml:space="preserve"> </w:t>
      </w:r>
      <w:r>
        <w:rPr>
          <w:rFonts w:hint="eastAsia"/>
        </w:rPr>
        <w:t>направления</w:t>
      </w:r>
      <w:r>
        <w:t xml:space="preserve"> </w:t>
      </w:r>
      <w:r>
        <w:rPr>
          <w:rFonts w:hint="eastAsia"/>
        </w:rPr>
        <w:t>повышения</w:t>
      </w:r>
      <w:r>
        <w:t xml:space="preserve"> </w:t>
      </w:r>
      <w:r>
        <w:rPr>
          <w:rFonts w:hint="eastAsia"/>
        </w:rPr>
        <w:t>инвестиционной</w:t>
      </w:r>
      <w:r>
        <w:t xml:space="preserve"> </w:t>
      </w:r>
      <w:r>
        <w:rPr>
          <w:rFonts w:hint="eastAsia"/>
        </w:rPr>
        <w:t>привлекательности</w:t>
      </w:r>
      <w:r>
        <w:t xml:space="preserve"> </w:t>
      </w:r>
      <w:r>
        <w:rPr>
          <w:rFonts w:hint="eastAsia"/>
        </w:rPr>
        <w:t>сферы</w:t>
      </w:r>
    </w:p>
    <w:p w14:paraId="7BADB5EE" w14:textId="77777777" w:rsidR="00243810" w:rsidRDefault="00243810" w:rsidP="00243810"/>
    <w:p w14:paraId="52296FA2" w14:textId="77777777" w:rsidR="00243810" w:rsidRDefault="00243810" w:rsidP="00243810">
      <w:r>
        <w:rPr>
          <w:rFonts w:hint="eastAsia"/>
        </w:rPr>
        <w:t>жилищно</w:t>
      </w:r>
      <w:r>
        <w:t>-</w:t>
      </w:r>
      <w:r>
        <w:rPr>
          <w:rFonts w:hint="eastAsia"/>
        </w:rPr>
        <w:t>коммунальных</w:t>
      </w:r>
      <w:r>
        <w:t xml:space="preserve"> </w:t>
      </w:r>
      <w:r>
        <w:rPr>
          <w:rFonts w:hint="eastAsia"/>
        </w:rPr>
        <w:t>услуг</w:t>
      </w:r>
      <w:r>
        <w:t xml:space="preserve"> </w:t>
      </w:r>
      <w:r>
        <w:rPr>
          <w:rFonts w:hint="eastAsia"/>
        </w:rPr>
        <w:t>малых</w:t>
      </w:r>
      <w:r>
        <w:t xml:space="preserve"> </w:t>
      </w:r>
      <w:r>
        <w:rPr>
          <w:rFonts w:hint="eastAsia"/>
        </w:rPr>
        <w:t>муниципальных</w:t>
      </w:r>
      <w:r>
        <w:t xml:space="preserve"> </w:t>
      </w:r>
      <w:r>
        <w:rPr>
          <w:rFonts w:hint="eastAsia"/>
        </w:rPr>
        <w:t>образований</w:t>
      </w:r>
    </w:p>
    <w:p w14:paraId="1AAC8394" w14:textId="77777777" w:rsidR="00243810" w:rsidRDefault="00243810" w:rsidP="00243810"/>
    <w:p w14:paraId="6740838E" w14:textId="77777777" w:rsidR="00243810" w:rsidRDefault="00243810" w:rsidP="00243810">
      <w:r>
        <w:rPr>
          <w:rFonts w:hint="eastAsia"/>
        </w:rPr>
        <w:t>Глава</w:t>
      </w:r>
      <w:r>
        <w:t xml:space="preserve"> 4 </w:t>
      </w:r>
      <w:r>
        <w:rPr>
          <w:rFonts w:hint="eastAsia"/>
        </w:rPr>
        <w:t>ГОСУДАРСТВЕННО</w:t>
      </w:r>
      <w:r>
        <w:t>-</w:t>
      </w:r>
      <w:r>
        <w:rPr>
          <w:rFonts w:hint="eastAsia"/>
        </w:rPr>
        <w:t>ЧАСТНОЕ</w:t>
      </w:r>
      <w:r>
        <w:t xml:space="preserve"> </w:t>
      </w:r>
      <w:r>
        <w:rPr>
          <w:rFonts w:hint="eastAsia"/>
        </w:rPr>
        <w:t>ПАРТНЕРСТВО</w:t>
      </w:r>
      <w:r>
        <w:t xml:space="preserve"> </w:t>
      </w:r>
      <w:r>
        <w:rPr>
          <w:rFonts w:hint="eastAsia"/>
        </w:rPr>
        <w:t>КАК</w:t>
      </w:r>
      <w:r>
        <w:t xml:space="preserve"> </w:t>
      </w:r>
      <w:r>
        <w:rPr>
          <w:rFonts w:hint="eastAsia"/>
        </w:rPr>
        <w:t>ИНСТРУМЕНТ</w:t>
      </w:r>
      <w:r>
        <w:t xml:space="preserve"> </w:t>
      </w:r>
      <w:r>
        <w:rPr>
          <w:rFonts w:hint="eastAsia"/>
        </w:rPr>
        <w:t>РАЗВИТИЯ</w:t>
      </w:r>
      <w:r>
        <w:t xml:space="preserve"> </w:t>
      </w:r>
      <w:r>
        <w:rPr>
          <w:rFonts w:hint="eastAsia"/>
        </w:rPr>
        <w:t>СФЕРЫ</w:t>
      </w:r>
      <w:r>
        <w:t xml:space="preserve"> </w:t>
      </w:r>
      <w:r>
        <w:rPr>
          <w:rFonts w:hint="eastAsia"/>
        </w:rPr>
        <w:t>ЖИЛИЩНО</w:t>
      </w:r>
      <w:r>
        <w:t>-</w:t>
      </w:r>
      <w:r>
        <w:rPr>
          <w:rFonts w:hint="eastAsia"/>
        </w:rPr>
        <w:t>КОММУНАЛЬНЫХ</w:t>
      </w:r>
      <w:r>
        <w:t xml:space="preserve"> </w:t>
      </w:r>
      <w:r>
        <w:rPr>
          <w:rFonts w:hint="eastAsia"/>
        </w:rPr>
        <w:t>УСЛУГ</w:t>
      </w:r>
      <w:r>
        <w:t xml:space="preserve"> </w:t>
      </w:r>
      <w:r>
        <w:rPr>
          <w:rFonts w:hint="eastAsia"/>
        </w:rPr>
        <w:t>В</w:t>
      </w:r>
      <w:r>
        <w:t xml:space="preserve"> </w:t>
      </w:r>
      <w:r>
        <w:rPr>
          <w:rFonts w:hint="eastAsia"/>
        </w:rPr>
        <w:t>МАЛЫХ</w:t>
      </w:r>
      <w:r>
        <w:t xml:space="preserve"> </w:t>
      </w:r>
      <w:r>
        <w:rPr>
          <w:rFonts w:hint="eastAsia"/>
        </w:rPr>
        <w:t>МУНИЦИПАЛЬНЫХ</w:t>
      </w:r>
      <w:r>
        <w:t xml:space="preserve"> </w:t>
      </w:r>
      <w:r>
        <w:rPr>
          <w:rFonts w:hint="eastAsia"/>
        </w:rPr>
        <w:t>ОБРАЗОВАНИЯХ</w:t>
      </w:r>
    </w:p>
    <w:p w14:paraId="3103C0AB" w14:textId="77777777" w:rsidR="00243810" w:rsidRDefault="00243810" w:rsidP="00243810"/>
    <w:p w14:paraId="7803310A" w14:textId="77777777" w:rsidR="00243810" w:rsidRDefault="00243810" w:rsidP="00243810">
      <w:r>
        <w:t xml:space="preserve">4.1 </w:t>
      </w:r>
      <w:r>
        <w:rPr>
          <w:rFonts w:hint="eastAsia"/>
        </w:rPr>
        <w:t>Зарубежный</w:t>
      </w:r>
      <w:r>
        <w:t xml:space="preserve"> </w:t>
      </w:r>
      <w:r>
        <w:rPr>
          <w:rFonts w:hint="eastAsia"/>
        </w:rPr>
        <w:t>опыт</w:t>
      </w:r>
      <w:r>
        <w:t xml:space="preserve"> </w:t>
      </w:r>
      <w:r>
        <w:rPr>
          <w:rFonts w:hint="eastAsia"/>
        </w:rPr>
        <w:t>развития</w:t>
      </w:r>
      <w:r>
        <w:t xml:space="preserve"> </w:t>
      </w:r>
      <w:r>
        <w:rPr>
          <w:rFonts w:hint="eastAsia"/>
        </w:rPr>
        <w:t>сферы</w:t>
      </w:r>
      <w:r>
        <w:t xml:space="preserve"> </w:t>
      </w:r>
      <w:r>
        <w:rPr>
          <w:rFonts w:hint="eastAsia"/>
        </w:rPr>
        <w:t>жилищно</w:t>
      </w:r>
      <w:r>
        <w:t>-</w:t>
      </w:r>
      <w:r>
        <w:rPr>
          <w:rFonts w:hint="eastAsia"/>
        </w:rPr>
        <w:t>коммунальных</w:t>
      </w:r>
      <w:r>
        <w:t xml:space="preserve"> </w:t>
      </w:r>
      <w:r>
        <w:rPr>
          <w:rFonts w:hint="eastAsia"/>
        </w:rPr>
        <w:t>услуг</w:t>
      </w:r>
      <w:r>
        <w:t xml:space="preserve"> </w:t>
      </w:r>
      <w:r>
        <w:rPr>
          <w:rFonts w:hint="eastAsia"/>
        </w:rPr>
        <w:t>на</w:t>
      </w:r>
      <w:r>
        <w:t xml:space="preserve"> </w:t>
      </w:r>
      <w:r>
        <w:rPr>
          <w:rFonts w:hint="eastAsia"/>
        </w:rPr>
        <w:t>основе</w:t>
      </w:r>
      <w:r>
        <w:t xml:space="preserve"> </w:t>
      </w:r>
      <w:r>
        <w:rPr>
          <w:rFonts w:hint="eastAsia"/>
        </w:rPr>
        <w:t>государственно</w:t>
      </w:r>
      <w:r>
        <w:t>-</w:t>
      </w:r>
      <w:r>
        <w:rPr>
          <w:rFonts w:hint="eastAsia"/>
        </w:rPr>
        <w:t>частного</w:t>
      </w:r>
      <w:r>
        <w:t xml:space="preserve"> </w:t>
      </w:r>
      <w:r>
        <w:rPr>
          <w:rFonts w:hint="eastAsia"/>
        </w:rPr>
        <w:t>партнерства</w:t>
      </w:r>
    </w:p>
    <w:p w14:paraId="2D7D536E" w14:textId="77777777" w:rsidR="00243810" w:rsidRDefault="00243810" w:rsidP="00243810"/>
    <w:p w14:paraId="3BF6741C" w14:textId="77777777" w:rsidR="00243810" w:rsidRDefault="00243810" w:rsidP="00243810">
      <w:r>
        <w:t xml:space="preserve">4.2 </w:t>
      </w:r>
      <w:r>
        <w:rPr>
          <w:rFonts w:hint="eastAsia"/>
        </w:rPr>
        <w:t>Институциональные</w:t>
      </w:r>
      <w:r>
        <w:t xml:space="preserve"> </w:t>
      </w:r>
      <w:r>
        <w:rPr>
          <w:rFonts w:hint="eastAsia"/>
        </w:rPr>
        <w:t>условия</w:t>
      </w:r>
      <w:r>
        <w:t xml:space="preserve"> </w:t>
      </w:r>
      <w:r>
        <w:rPr>
          <w:rFonts w:hint="eastAsia"/>
        </w:rPr>
        <w:t>реализации</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сфере</w:t>
      </w:r>
      <w:r>
        <w:t xml:space="preserve"> </w:t>
      </w:r>
      <w:r>
        <w:rPr>
          <w:rFonts w:hint="eastAsia"/>
        </w:rPr>
        <w:t>жилищно</w:t>
      </w:r>
      <w:r>
        <w:t>-</w:t>
      </w:r>
      <w:r>
        <w:rPr>
          <w:rFonts w:hint="eastAsia"/>
        </w:rPr>
        <w:t>коммунальных</w:t>
      </w:r>
      <w:r>
        <w:t xml:space="preserve"> </w:t>
      </w:r>
      <w:r>
        <w:rPr>
          <w:rFonts w:hint="eastAsia"/>
        </w:rPr>
        <w:t>услуг</w:t>
      </w:r>
    </w:p>
    <w:p w14:paraId="78D12525" w14:textId="77777777" w:rsidR="00243810" w:rsidRDefault="00243810" w:rsidP="00243810"/>
    <w:p w14:paraId="0A8AE784" w14:textId="77777777" w:rsidR="00243810" w:rsidRDefault="00243810" w:rsidP="00243810">
      <w:r>
        <w:t xml:space="preserve">4.3 </w:t>
      </w:r>
      <w:r>
        <w:rPr>
          <w:rFonts w:hint="eastAsia"/>
        </w:rPr>
        <w:t>Концессия</w:t>
      </w:r>
      <w:r>
        <w:t xml:space="preserve"> </w:t>
      </w:r>
      <w:r>
        <w:rPr>
          <w:rFonts w:hint="eastAsia"/>
        </w:rPr>
        <w:t>как</w:t>
      </w:r>
      <w:r>
        <w:t xml:space="preserve"> </w:t>
      </w:r>
      <w:r>
        <w:rPr>
          <w:rFonts w:hint="eastAsia"/>
        </w:rPr>
        <w:t>эффективная</w:t>
      </w:r>
      <w:r>
        <w:t xml:space="preserve"> </w:t>
      </w:r>
      <w:r>
        <w:rPr>
          <w:rFonts w:hint="eastAsia"/>
        </w:rPr>
        <w:t>форма</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сфере</w:t>
      </w:r>
      <w:r>
        <w:t xml:space="preserve"> </w:t>
      </w:r>
      <w:r>
        <w:rPr>
          <w:rFonts w:hint="eastAsia"/>
        </w:rPr>
        <w:t>жилищно</w:t>
      </w:r>
      <w:r>
        <w:t>-</w:t>
      </w:r>
      <w:r>
        <w:rPr>
          <w:rFonts w:hint="eastAsia"/>
        </w:rPr>
        <w:t>коммунальных</w:t>
      </w:r>
      <w:r>
        <w:t xml:space="preserve"> </w:t>
      </w:r>
      <w:r>
        <w:rPr>
          <w:rFonts w:hint="eastAsia"/>
        </w:rPr>
        <w:t>услуг</w:t>
      </w:r>
    </w:p>
    <w:p w14:paraId="0DE07C29" w14:textId="77777777" w:rsidR="00243810" w:rsidRDefault="00243810" w:rsidP="00243810"/>
    <w:p w14:paraId="7807F620" w14:textId="77777777" w:rsidR="00243810" w:rsidRDefault="00243810" w:rsidP="00243810">
      <w:r>
        <w:t xml:space="preserve">4.4 </w:t>
      </w:r>
      <w:r>
        <w:rPr>
          <w:rFonts w:hint="eastAsia"/>
        </w:rPr>
        <w:t>Развитие</w:t>
      </w:r>
      <w:r>
        <w:t xml:space="preserve"> </w:t>
      </w:r>
      <w:r>
        <w:rPr>
          <w:rFonts w:hint="eastAsia"/>
        </w:rPr>
        <w:t>концессионных</w:t>
      </w:r>
      <w:r>
        <w:t xml:space="preserve"> </w:t>
      </w:r>
      <w:r>
        <w:rPr>
          <w:rFonts w:hint="eastAsia"/>
        </w:rPr>
        <w:t>соглашений</w:t>
      </w:r>
      <w:r>
        <w:t xml:space="preserve"> </w:t>
      </w:r>
      <w:r>
        <w:rPr>
          <w:rFonts w:hint="eastAsia"/>
        </w:rPr>
        <w:t>в</w:t>
      </w:r>
      <w:r>
        <w:t xml:space="preserve"> </w:t>
      </w:r>
      <w:r>
        <w:rPr>
          <w:rFonts w:hint="eastAsia"/>
        </w:rPr>
        <w:t>сфере</w:t>
      </w:r>
      <w:r>
        <w:t xml:space="preserve"> </w:t>
      </w:r>
      <w:r>
        <w:rPr>
          <w:rFonts w:hint="eastAsia"/>
        </w:rPr>
        <w:t>жил</w:t>
      </w:r>
      <w:r>
        <w:rPr>
          <w:rFonts w:hint="eastAsia"/>
        </w:rPr>
        <w:lastRenderedPageBreak/>
        <w:t>ищно</w:t>
      </w:r>
      <w:r>
        <w:t>-</w:t>
      </w:r>
      <w:r>
        <w:rPr>
          <w:rFonts w:hint="eastAsia"/>
        </w:rPr>
        <w:t>коммунальных</w:t>
      </w:r>
      <w:r>
        <w:t xml:space="preserve"> </w:t>
      </w:r>
      <w:r>
        <w:rPr>
          <w:rFonts w:hint="eastAsia"/>
        </w:rPr>
        <w:t>услуг</w:t>
      </w:r>
    </w:p>
    <w:p w14:paraId="647A2388" w14:textId="77777777" w:rsidR="00243810" w:rsidRDefault="00243810" w:rsidP="00243810"/>
    <w:p w14:paraId="3CB206A0" w14:textId="77777777" w:rsidR="00243810" w:rsidRDefault="00243810" w:rsidP="00243810">
      <w:r>
        <w:rPr>
          <w:rFonts w:hint="eastAsia"/>
        </w:rPr>
        <w:t>малых</w:t>
      </w:r>
      <w:r>
        <w:t xml:space="preserve"> </w:t>
      </w:r>
      <w:r>
        <w:rPr>
          <w:rFonts w:hint="eastAsia"/>
        </w:rPr>
        <w:t>муниципальных</w:t>
      </w:r>
      <w:r>
        <w:t xml:space="preserve"> </w:t>
      </w:r>
      <w:r>
        <w:rPr>
          <w:rFonts w:hint="eastAsia"/>
        </w:rPr>
        <w:t>образований</w:t>
      </w:r>
    </w:p>
    <w:p w14:paraId="14B50963" w14:textId="77777777" w:rsidR="00243810" w:rsidRDefault="00243810" w:rsidP="00243810"/>
    <w:p w14:paraId="0035C59A" w14:textId="77777777" w:rsidR="00243810" w:rsidRDefault="00243810" w:rsidP="00243810">
      <w:r>
        <w:rPr>
          <w:rFonts w:hint="eastAsia"/>
        </w:rPr>
        <w:t>ЗАКЛЮЧЕНИЕ</w:t>
      </w:r>
    </w:p>
    <w:p w14:paraId="29EA65FC" w14:textId="77777777" w:rsidR="00243810" w:rsidRDefault="00243810" w:rsidP="00243810"/>
    <w:p w14:paraId="20574181" w14:textId="77777777" w:rsidR="00243810" w:rsidRDefault="00243810" w:rsidP="00243810">
      <w:r>
        <w:rPr>
          <w:rFonts w:hint="eastAsia"/>
        </w:rPr>
        <w:t>СПИСОК</w:t>
      </w:r>
      <w:r>
        <w:t xml:space="preserve"> </w:t>
      </w:r>
      <w:r>
        <w:rPr>
          <w:rFonts w:hint="eastAsia"/>
        </w:rPr>
        <w:t>ЛИТЕРАТУРЫ</w:t>
      </w:r>
    </w:p>
    <w:p w14:paraId="4E78A244" w14:textId="77777777" w:rsidR="00243810" w:rsidRDefault="00243810" w:rsidP="00243810"/>
    <w:p w14:paraId="04F5F195" w14:textId="77777777" w:rsidR="00243810" w:rsidRDefault="00243810" w:rsidP="00243810">
      <w:r>
        <w:rPr>
          <w:rFonts w:hint="eastAsia"/>
        </w:rPr>
        <w:t>ПРИЛОЖЕНИЕ</w:t>
      </w:r>
      <w:r>
        <w:t xml:space="preserve"> </w:t>
      </w:r>
      <w:r>
        <w:rPr>
          <w:rFonts w:hint="eastAsia"/>
        </w:rPr>
        <w:t>А</w:t>
      </w:r>
    </w:p>
    <w:p w14:paraId="6A41A3AA" w14:textId="77777777" w:rsidR="00243810" w:rsidRDefault="00243810" w:rsidP="00243810"/>
    <w:p w14:paraId="733095FC" w14:textId="77777777" w:rsidR="00243810" w:rsidRDefault="00243810" w:rsidP="00243810">
      <w:r>
        <w:rPr>
          <w:rFonts w:hint="eastAsia"/>
        </w:rPr>
        <w:t>ПРИЛОЖЕНИЕ</w:t>
      </w:r>
      <w:r>
        <w:t xml:space="preserve"> </w:t>
      </w:r>
      <w:r>
        <w:rPr>
          <w:rFonts w:hint="eastAsia"/>
        </w:rPr>
        <w:t>Б</w:t>
      </w:r>
    </w:p>
    <w:p w14:paraId="29F6CD99" w14:textId="77777777" w:rsidR="00243810" w:rsidRDefault="00243810" w:rsidP="00243810"/>
    <w:p w14:paraId="171D2A85" w14:textId="7C3A3388" w:rsidR="00243810" w:rsidRPr="00243810" w:rsidRDefault="00243810" w:rsidP="00243810">
      <w:r>
        <w:t>255</w:t>
      </w:r>
    </w:p>
    <w:sectPr w:rsidR="00243810" w:rsidRPr="00243810" w:rsidSect="00C8467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57F92" w14:textId="77777777" w:rsidR="00C84675" w:rsidRDefault="00C84675">
      <w:pPr>
        <w:spacing w:after="0" w:line="240" w:lineRule="auto"/>
      </w:pPr>
      <w:r>
        <w:separator/>
      </w:r>
    </w:p>
  </w:endnote>
  <w:endnote w:type="continuationSeparator" w:id="0">
    <w:p w14:paraId="428FB131" w14:textId="77777777" w:rsidR="00C84675" w:rsidRDefault="00C84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8FC0A" w14:textId="77777777" w:rsidR="00C84675" w:rsidRDefault="00C84675"/>
    <w:p w14:paraId="5B69D79C" w14:textId="77777777" w:rsidR="00C84675" w:rsidRDefault="00C84675"/>
    <w:p w14:paraId="06815C8F" w14:textId="77777777" w:rsidR="00C84675" w:rsidRDefault="00C84675"/>
    <w:p w14:paraId="2BC8881B" w14:textId="77777777" w:rsidR="00C84675" w:rsidRDefault="00C84675"/>
    <w:p w14:paraId="471A4974" w14:textId="77777777" w:rsidR="00C84675" w:rsidRDefault="00C84675"/>
    <w:p w14:paraId="5680B238" w14:textId="77777777" w:rsidR="00C84675" w:rsidRDefault="00C84675"/>
    <w:p w14:paraId="2241E856" w14:textId="77777777" w:rsidR="00C84675" w:rsidRDefault="00C8467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763D94" wp14:editId="6625349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FF910" w14:textId="77777777" w:rsidR="00C84675" w:rsidRDefault="00C846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763D9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5FF910" w14:textId="77777777" w:rsidR="00C84675" w:rsidRDefault="00C846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7AE47D" w14:textId="77777777" w:rsidR="00C84675" w:rsidRDefault="00C84675"/>
    <w:p w14:paraId="669C608E" w14:textId="77777777" w:rsidR="00C84675" w:rsidRDefault="00C84675"/>
    <w:p w14:paraId="18311CED" w14:textId="77777777" w:rsidR="00C84675" w:rsidRDefault="00C8467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5ED520" wp14:editId="1D2311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93C57" w14:textId="77777777" w:rsidR="00C84675" w:rsidRDefault="00C84675"/>
                          <w:p w14:paraId="25CCAEFF" w14:textId="77777777" w:rsidR="00C84675" w:rsidRDefault="00C846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5ED52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393C57" w14:textId="77777777" w:rsidR="00C84675" w:rsidRDefault="00C84675"/>
                    <w:p w14:paraId="25CCAEFF" w14:textId="77777777" w:rsidR="00C84675" w:rsidRDefault="00C846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2F74CF" w14:textId="77777777" w:rsidR="00C84675" w:rsidRDefault="00C84675"/>
    <w:p w14:paraId="4AA0F254" w14:textId="77777777" w:rsidR="00C84675" w:rsidRDefault="00C84675">
      <w:pPr>
        <w:rPr>
          <w:sz w:val="2"/>
          <w:szCs w:val="2"/>
        </w:rPr>
      </w:pPr>
    </w:p>
    <w:p w14:paraId="1B7D6526" w14:textId="77777777" w:rsidR="00C84675" w:rsidRDefault="00C84675"/>
    <w:p w14:paraId="349E141C" w14:textId="77777777" w:rsidR="00C84675" w:rsidRDefault="00C84675">
      <w:pPr>
        <w:spacing w:after="0" w:line="240" w:lineRule="auto"/>
      </w:pPr>
    </w:p>
  </w:footnote>
  <w:footnote w:type="continuationSeparator" w:id="0">
    <w:p w14:paraId="436BF0CC" w14:textId="77777777" w:rsidR="00C84675" w:rsidRDefault="00C84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675"/>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9051</TotalTime>
  <Pages>3</Pages>
  <Words>330</Words>
  <Characters>1883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1247</cp:revision>
  <cp:lastPrinted>2009-02-06T05:36:00Z</cp:lastPrinted>
  <dcterms:created xsi:type="dcterms:W3CDTF">2024-04-09T10:20:00Z</dcterms:created>
  <dcterms:modified xsi:type="dcterms:W3CDTF">2024-04-21T21:05:00Z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