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Сулейманов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Юрій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Миколайович</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Назва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дисертаційної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роботи</w:t>
      </w:r>
      <w:r w:rsidRPr="0094461C">
        <w:rPr>
          <w:rFonts w:ascii="Verdana" w:hAnsi="Verdana"/>
          <w:color w:val="000000"/>
          <w:shd w:val="clear" w:color="auto" w:fill="FFFFFF"/>
        </w:rPr>
        <w:t>: "</w:t>
      </w: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Феруму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триазолами</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p>
    <w:p w:rsidR="0094461C" w:rsidRPr="0094461C" w:rsidRDefault="0094461C" w:rsidP="0094461C">
      <w:pPr>
        <w:rPr>
          <w:rFonts w:ascii="Verdana" w:hAnsi="Verdana"/>
          <w:color w:val="000000"/>
          <w:shd w:val="clear" w:color="auto" w:fill="FFFFFF"/>
        </w:rPr>
      </w:pPr>
    </w:p>
    <w:p w:rsidR="0094461C" w:rsidRPr="0094461C" w:rsidRDefault="0094461C" w:rsidP="0094461C">
      <w:pPr>
        <w:rPr>
          <w:rFonts w:ascii="Verdana" w:hAnsi="Verdana"/>
          <w:color w:val="000000"/>
          <w:shd w:val="clear" w:color="auto" w:fill="FFFFFF"/>
        </w:rPr>
      </w:pP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МІНІСТЕРСТВО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ОСВІТИ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УКРАЇНИ</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КИЇВСЬКИЙ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НАЦІОНАЛЬНИЙ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УНІВЕРСИТЕТ</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імені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ТАРАСА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ШЕВЧЕНКА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правах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рукопису</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СУЛЕЙМАНОВ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ЮРІЙ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МИКОЛАЙОВИЧ</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УДК</w:t>
      </w:r>
      <w:r w:rsidRPr="0094461C">
        <w:rPr>
          <w:rFonts w:ascii="Verdana" w:hAnsi="Verdana"/>
          <w:color w:val="000000"/>
          <w:shd w:val="clear" w:color="auto" w:fill="FFFFFF"/>
        </w:rPr>
        <w:t xml:space="preserve"> 541.49:546.72, 547.792, 544.77.023.55, 544.77.032.1</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ПЕРЕХОДОМ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ФЕРУМУ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ТРИАЗОЛАМИ</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02.00.01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неорганічна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Дисертація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здобуття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ступеня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кандидата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хімічних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Науковий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керівник</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Фрицький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Ігор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Олегович</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доктор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хімічних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професор</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Київ</w:t>
      </w:r>
      <w:r w:rsidRPr="0094461C">
        <w:rPr>
          <w:rFonts w:ascii="Verdana" w:hAnsi="Verdana"/>
          <w:color w:val="000000"/>
          <w:shd w:val="clear" w:color="auto" w:fill="FFFFFF"/>
        </w:rPr>
        <w:t>-2015</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2</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ЗМІСТ</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ПЕРЕЛІК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УМОВНИХ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СКОРОЧЕНЬ</w:t>
      </w:r>
      <w:r w:rsidRPr="0094461C">
        <w:rPr>
          <w:rFonts w:ascii="Verdana" w:hAnsi="Verdana"/>
          <w:color w:val="000000"/>
          <w:shd w:val="clear" w:color="auto" w:fill="FFFFFF"/>
        </w:rPr>
        <w:t>................................................................... 5</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ВСТУП</w:t>
      </w:r>
      <w:r w:rsidRPr="0094461C">
        <w:rPr>
          <w:rFonts w:ascii="Verdana" w:hAnsi="Verdana"/>
          <w:color w:val="000000"/>
          <w:shd w:val="clear" w:color="auto" w:fill="FFFFFF"/>
        </w:rPr>
        <w:t>......................................................................................................................... 6</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РОЗДІЛ</w:t>
      </w:r>
      <w:r w:rsidRPr="0094461C">
        <w:rPr>
          <w:rFonts w:ascii="Verdana" w:hAnsi="Verdana"/>
          <w:color w:val="000000"/>
          <w:shd w:val="clear" w:color="auto" w:fill="FFFFFF"/>
        </w:rPr>
        <w:t xml:space="preserve"> 1</w:t>
      </w:r>
      <w:r w:rsidRPr="0094461C">
        <w:rPr>
          <w:rFonts w:ascii="Verdana" w:hAnsi="Verdana" w:hint="eastAsia"/>
          <w:color w:val="000000"/>
          <w:shd w:val="clear" w:color="auto" w:fill="FFFFFF"/>
        </w:rPr>
        <w:t>ЛІТЕРАТУРНИЙ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ОГЛЯД</w:t>
      </w:r>
      <w:r w:rsidRPr="0094461C">
        <w:rPr>
          <w:rFonts w:ascii="Verdana" w:hAnsi="Verdana"/>
          <w:color w:val="000000"/>
          <w:shd w:val="clear" w:color="auto" w:fill="FFFFFF"/>
        </w:rPr>
        <w:t>................................................................... 11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1.1 </w:t>
      </w:r>
      <w:r w:rsidRPr="0094461C">
        <w:rPr>
          <w:rFonts w:ascii="Verdana" w:hAnsi="Verdana" w:hint="eastAsia"/>
          <w:color w:val="000000"/>
          <w:shd w:val="clear" w:color="auto" w:fill="FFFFFF"/>
        </w:rPr>
        <w:t>Феномен</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11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1.2 </w:t>
      </w:r>
      <w:r w:rsidRPr="0094461C">
        <w:rPr>
          <w:rFonts w:ascii="Verdana" w:hAnsi="Verdana" w:hint="eastAsia"/>
          <w:color w:val="000000"/>
          <w:shd w:val="clear" w:color="auto" w:fill="FFFFFF"/>
        </w:rPr>
        <w:t>Теоретичні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передумови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12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1.3 </w:t>
      </w:r>
      <w:r w:rsidRPr="0094461C">
        <w:rPr>
          <w:rFonts w:ascii="Verdana" w:hAnsi="Verdana" w:hint="eastAsia"/>
          <w:color w:val="000000"/>
          <w:shd w:val="clear" w:color="auto" w:fill="FFFFFF"/>
        </w:rPr>
        <w:t>Характеристики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15</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1.4 </w:t>
      </w:r>
      <w:r w:rsidRPr="0094461C">
        <w:rPr>
          <w:rFonts w:ascii="Verdana" w:hAnsi="Verdana" w:hint="eastAsia"/>
          <w:color w:val="000000"/>
          <w:shd w:val="clear" w:color="auto" w:fill="FFFFFF"/>
        </w:rPr>
        <w:t>Особливості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будови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координаційних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полімерів</w:t>
      </w:r>
      <w:r w:rsidRPr="0094461C">
        <w:rPr>
          <w:rFonts w:ascii="Verdana" w:hAnsi="Verdana"/>
          <w:color w:val="000000"/>
          <w:shd w:val="clear" w:color="auto" w:fill="FFFFFF"/>
        </w:rPr>
        <w:t xml:space="preserve"> Fe (</w:t>
      </w:r>
      <w:r w:rsidRPr="0094461C">
        <w:rPr>
          <w:rFonts w:ascii="Verdana" w:hAnsi="Verdana" w:hint="eastAsia"/>
          <w:color w:val="000000"/>
          <w:shd w:val="clear" w:color="auto" w:fill="FFFFFF"/>
        </w:rPr>
        <w:t>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 19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1.4.1 1-D </w:t>
      </w:r>
      <w:r w:rsidRPr="0094461C">
        <w:rPr>
          <w:rFonts w:ascii="Verdana" w:hAnsi="Verdana" w:hint="eastAsia"/>
          <w:color w:val="000000"/>
          <w:shd w:val="clear" w:color="auto" w:fill="FFFFFF"/>
        </w:rPr>
        <w:t>координаційні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полімери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19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1.4.2 2-D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3-D </w:t>
      </w:r>
      <w:r w:rsidRPr="0094461C">
        <w:rPr>
          <w:rFonts w:ascii="Verdana" w:hAnsi="Verdana" w:hint="eastAsia"/>
          <w:color w:val="000000"/>
          <w:shd w:val="clear" w:color="auto" w:fill="FFFFFF"/>
        </w:rPr>
        <w:t>координаційні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полімери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 24</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1.5 </w:t>
      </w: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зовінішніх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факторів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w:t>
      </w:r>
      <w:r w:rsidRPr="0094461C">
        <w:rPr>
          <w:rFonts w:ascii="Verdana" w:hAnsi="Verdana"/>
          <w:color w:val="000000"/>
          <w:shd w:val="clear" w:color="auto" w:fill="FFFFFF"/>
        </w:rPr>
        <w:t>............................................... 26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1.5.1 </w:t>
      </w: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температури</w:t>
      </w:r>
      <w:r w:rsidRPr="0094461C">
        <w:rPr>
          <w:rFonts w:ascii="Verdana" w:hAnsi="Verdana"/>
          <w:color w:val="000000"/>
          <w:shd w:val="clear" w:color="auto" w:fill="FFFFFF"/>
        </w:rPr>
        <w:t xml:space="preserve"> .................................................................................. 26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1.5.2 </w:t>
      </w: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світла</w:t>
      </w:r>
      <w:r w:rsidRPr="0094461C">
        <w:rPr>
          <w:rFonts w:ascii="Verdana" w:hAnsi="Verdana"/>
          <w:color w:val="000000"/>
          <w:shd w:val="clear" w:color="auto" w:fill="FFFFFF"/>
        </w:rPr>
        <w:t>.............................................................................................. 27</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1.5.3 </w:t>
      </w: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тиску</w:t>
      </w:r>
      <w:r w:rsidRPr="0094461C">
        <w:rPr>
          <w:rFonts w:ascii="Verdana" w:hAnsi="Verdana"/>
          <w:color w:val="000000"/>
          <w:shd w:val="clear" w:color="auto" w:fill="FFFFFF"/>
        </w:rPr>
        <w:t xml:space="preserve"> .............................................................................................. 28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1.5.4 </w:t>
      </w: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магнітного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поля</w:t>
      </w:r>
      <w:r w:rsidRPr="0094461C">
        <w:rPr>
          <w:rFonts w:ascii="Verdana" w:hAnsi="Verdana"/>
          <w:color w:val="000000"/>
          <w:shd w:val="clear" w:color="auto" w:fill="FFFFFF"/>
        </w:rPr>
        <w:t xml:space="preserve"> ............................................................................ 29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1.5.5 </w:t>
      </w: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гостьових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 30</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1.6 </w:t>
      </w:r>
      <w:r w:rsidRPr="0094461C">
        <w:rPr>
          <w:rFonts w:ascii="Verdana" w:hAnsi="Verdana" w:hint="eastAsia"/>
          <w:color w:val="000000"/>
          <w:shd w:val="clear" w:color="auto" w:fill="FFFFFF"/>
        </w:rPr>
        <w:t>Комплекс</w:t>
      </w:r>
      <w:r w:rsidRPr="0094461C">
        <w:rPr>
          <w:rFonts w:ascii="Verdana" w:hAnsi="Verdana"/>
          <w:color w:val="000000"/>
          <w:shd w:val="clear" w:color="auto" w:fill="FFFFFF"/>
        </w:rPr>
        <w:t xml:space="preserve"> [Fe(Htrz)2(trz)](BF4)........................................................................ 31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1.6.1 </w:t>
      </w:r>
      <w:r w:rsidRPr="0094461C">
        <w:rPr>
          <w:rFonts w:ascii="Verdana" w:hAnsi="Verdana" w:hint="eastAsia"/>
          <w:color w:val="000000"/>
          <w:shd w:val="clear" w:color="auto" w:fill="FFFFFF"/>
        </w:rPr>
        <w:t>Структурні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особливості</w:t>
      </w:r>
      <w:r w:rsidRPr="0094461C">
        <w:rPr>
          <w:rFonts w:ascii="Verdana" w:hAnsi="Verdana"/>
          <w:color w:val="000000"/>
          <w:shd w:val="clear" w:color="auto" w:fill="FFFFFF"/>
        </w:rPr>
        <w:t xml:space="preserve"> [Fe(Htrz)2(trz)](BF4) ........................................ 32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1.6.2 </w:t>
      </w:r>
      <w:r w:rsidRPr="0094461C">
        <w:rPr>
          <w:rFonts w:ascii="Verdana" w:hAnsi="Verdana" w:hint="eastAsia"/>
          <w:color w:val="000000"/>
          <w:shd w:val="clear" w:color="auto" w:fill="FFFFFF"/>
        </w:rPr>
        <w:t>Наночастинки</w:t>
      </w:r>
      <w:r w:rsidRPr="0094461C">
        <w:rPr>
          <w:rFonts w:ascii="Verdana" w:hAnsi="Verdana"/>
          <w:color w:val="000000"/>
          <w:shd w:val="clear" w:color="auto" w:fill="FFFFFF"/>
        </w:rPr>
        <w:t xml:space="preserve"> [Fe(Htrz)2(trz)](BF4)......................................................... 33</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1.6.3 </w:t>
      </w:r>
      <w:r w:rsidRPr="0094461C">
        <w:rPr>
          <w:rFonts w:ascii="Verdana" w:hAnsi="Verdana" w:hint="eastAsia"/>
          <w:color w:val="000000"/>
          <w:shd w:val="clear" w:color="auto" w:fill="FFFFFF"/>
        </w:rPr>
        <w:t>Матеріали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[Fe(Htrz)2(trz)](BF4) .............................................. 35</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1.7 </w:t>
      </w:r>
      <w:r w:rsidRPr="0094461C">
        <w:rPr>
          <w:rFonts w:ascii="Verdana" w:hAnsi="Verdana" w:hint="eastAsia"/>
          <w:color w:val="000000"/>
          <w:shd w:val="clear" w:color="auto" w:fill="FFFFFF"/>
        </w:rPr>
        <w:t>Гібридні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36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1.7.1 </w:t>
      </w:r>
      <w:r w:rsidRPr="0094461C">
        <w:rPr>
          <w:rFonts w:ascii="Verdana" w:hAnsi="Verdana" w:hint="eastAsia"/>
          <w:color w:val="000000"/>
          <w:shd w:val="clear" w:color="auto" w:fill="FFFFFF"/>
        </w:rPr>
        <w:t>Підходи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гібридних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наноструктур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 37</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1.7.2 </w:t>
      </w:r>
      <w:r w:rsidRPr="0094461C">
        <w:rPr>
          <w:rFonts w:ascii="Verdana" w:hAnsi="Verdana" w:hint="eastAsia"/>
          <w:color w:val="000000"/>
          <w:shd w:val="clear" w:color="auto" w:fill="FFFFFF"/>
        </w:rPr>
        <w:t>Люмінесцентні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пристрої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 39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1.8 </w:t>
      </w:r>
      <w:r w:rsidRPr="0094461C">
        <w:rPr>
          <w:rFonts w:ascii="Verdana" w:hAnsi="Verdana" w:hint="eastAsia"/>
          <w:color w:val="000000"/>
          <w:shd w:val="clear" w:color="auto" w:fill="FFFFFF"/>
        </w:rPr>
        <w:t>Постановка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задачі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 43</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РОЗДІЛ</w:t>
      </w:r>
      <w:r w:rsidRPr="0094461C">
        <w:rPr>
          <w:rFonts w:ascii="Verdana" w:hAnsi="Verdana"/>
          <w:color w:val="000000"/>
          <w:shd w:val="clear" w:color="auto" w:fill="FFFFFF"/>
        </w:rPr>
        <w:t xml:space="preserve"> 2 </w:t>
      </w:r>
      <w:r w:rsidRPr="0094461C">
        <w:rPr>
          <w:rFonts w:ascii="Verdana" w:hAnsi="Verdana" w:hint="eastAsia"/>
          <w:color w:val="000000"/>
          <w:shd w:val="clear" w:color="auto" w:fill="FFFFFF"/>
        </w:rPr>
        <w:t>ЕКСПЕРИМЕНТАЛЬНА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ЧАСТИНА</w:t>
      </w:r>
      <w:r w:rsidRPr="0094461C">
        <w:rPr>
          <w:rFonts w:ascii="Verdana" w:hAnsi="Verdana"/>
          <w:color w:val="000000"/>
          <w:shd w:val="clear" w:color="auto" w:fill="FFFFFF"/>
        </w:rPr>
        <w:t>.............................................. 45</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 45</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2.1.1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змішанолігандного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складу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4-</w:t>
      </w:r>
      <w:r w:rsidRPr="0094461C">
        <w:rPr>
          <w:rFonts w:ascii="Verdana" w:hAnsi="Verdana" w:hint="eastAsia"/>
          <w:color w:val="000000"/>
          <w:shd w:val="clear" w:color="auto" w:fill="FFFFFF"/>
        </w:rPr>
        <w:t>аміно</w:t>
      </w:r>
      <w:r w:rsidRPr="0094461C">
        <w:rPr>
          <w:rFonts w:ascii="Verdana" w:hAnsi="Verdana"/>
          <w:color w:val="000000"/>
          <w:shd w:val="clear" w:color="auto" w:fill="FFFFFF"/>
        </w:rPr>
        <w:t>-1,2,4-</w:t>
      </w:r>
      <w:r w:rsidRPr="0094461C">
        <w:rPr>
          <w:rFonts w:ascii="Verdana" w:hAnsi="Verdana" w:hint="eastAsia"/>
          <w:color w:val="000000"/>
          <w:shd w:val="clear" w:color="auto" w:fill="FFFFFF"/>
        </w:rPr>
        <w:t>триазолу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триазолу</w:t>
      </w:r>
      <w:r w:rsidRPr="0094461C">
        <w:rPr>
          <w:rFonts w:ascii="Verdana" w:hAnsi="Verdana"/>
          <w:color w:val="000000"/>
          <w:shd w:val="clear" w:color="auto" w:fill="FFFFFF"/>
        </w:rPr>
        <w:t xml:space="preserve"> (1</w:t>
      </w:r>
      <w:r w:rsidRPr="0094461C">
        <w:rPr>
          <w:rFonts w:ascii="Verdana" w:hAnsi="Verdana" w:hint="eastAsia"/>
          <w:color w:val="000000"/>
          <w:shd w:val="clear" w:color="auto" w:fill="FFFFFF"/>
        </w:rPr>
        <w:t>А</w:t>
      </w:r>
      <w:r w:rsidRPr="0094461C">
        <w:rPr>
          <w:rFonts w:ascii="Verdana" w:hAnsi="Verdana"/>
          <w:color w:val="000000"/>
          <w:shd w:val="clear" w:color="auto" w:fill="FFFFFF"/>
        </w:rPr>
        <w:t>-6</w:t>
      </w:r>
      <w:r w:rsidRPr="0094461C">
        <w:rPr>
          <w:rFonts w:ascii="Verdana" w:hAnsi="Verdana" w:hint="eastAsia"/>
          <w:color w:val="000000"/>
          <w:shd w:val="clear" w:color="auto" w:fill="FFFFFF"/>
        </w:rPr>
        <w:t>А</w:t>
      </w:r>
      <w:r w:rsidRPr="0094461C">
        <w:rPr>
          <w:rFonts w:ascii="Verdana" w:hAnsi="Verdana"/>
          <w:color w:val="000000"/>
          <w:shd w:val="clear" w:color="auto" w:fill="FFFFFF"/>
        </w:rPr>
        <w:t>)............................. 46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2.1.2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[Fe(NH2-trz)3](NO3)2 (1</w:t>
      </w:r>
      <w:r w:rsidRPr="0094461C">
        <w:rPr>
          <w:rFonts w:ascii="Verdana" w:hAnsi="Verdana" w:hint="eastAsia"/>
          <w:color w:val="000000"/>
          <w:shd w:val="clear" w:color="auto" w:fill="FFFFFF"/>
        </w:rPr>
        <w:t>Б</w:t>
      </w:r>
      <w:r w:rsidRPr="0094461C">
        <w:rPr>
          <w:rFonts w:ascii="Verdana" w:hAnsi="Verdana"/>
          <w:color w:val="000000"/>
          <w:shd w:val="clear" w:color="auto" w:fill="FFFFFF"/>
        </w:rPr>
        <w:t>, 2</w:t>
      </w:r>
      <w:r w:rsidRPr="0094461C">
        <w:rPr>
          <w:rFonts w:ascii="Verdana" w:hAnsi="Verdana" w:hint="eastAsia"/>
          <w:color w:val="000000"/>
          <w:shd w:val="clear" w:color="auto" w:fill="FFFFFF"/>
        </w:rPr>
        <w:t>Б</w:t>
      </w:r>
      <w:r w:rsidRPr="0094461C">
        <w:rPr>
          <w:rFonts w:ascii="Verdana" w:hAnsi="Verdana"/>
          <w:color w:val="000000"/>
          <w:shd w:val="clear" w:color="auto" w:fill="FFFFFF"/>
        </w:rPr>
        <w:t>)..... 47</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2.1.3 </w:t>
      </w:r>
      <w:r w:rsidRPr="0094461C">
        <w:rPr>
          <w:rFonts w:ascii="Verdana" w:hAnsi="Verdana" w:hint="eastAsia"/>
          <w:color w:val="000000"/>
          <w:shd w:val="clear" w:color="auto" w:fill="FFFFFF"/>
        </w:rPr>
        <w:t>Синтез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[Fe(Htrz)2(trz)](BF4) (1</w:t>
      </w:r>
      <w:r w:rsidRPr="0094461C">
        <w:rPr>
          <w:rFonts w:ascii="Verdana" w:hAnsi="Verdana" w:hint="eastAsia"/>
          <w:color w:val="000000"/>
          <w:shd w:val="clear" w:color="auto" w:fill="FFFFFF"/>
        </w:rPr>
        <w:t>В</w:t>
      </w:r>
      <w:r w:rsidRPr="0094461C">
        <w:rPr>
          <w:rFonts w:ascii="Verdana" w:hAnsi="Verdana"/>
          <w:color w:val="000000"/>
          <w:shd w:val="clear" w:color="auto" w:fill="FFFFFF"/>
        </w:rPr>
        <w:t>)................... 48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3</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2.1.4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наночастинками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золота</w:t>
      </w:r>
      <w:r w:rsidRPr="0094461C">
        <w:rPr>
          <w:rFonts w:ascii="Verdana" w:hAnsi="Verdana"/>
          <w:color w:val="000000"/>
          <w:shd w:val="clear" w:color="auto" w:fill="FFFFFF"/>
        </w:rPr>
        <w:t xml:space="preserve"> (1</w:t>
      </w:r>
      <w:r w:rsidRPr="0094461C">
        <w:rPr>
          <w:rFonts w:ascii="Verdana" w:hAnsi="Verdana" w:hint="eastAsia"/>
          <w:color w:val="000000"/>
          <w:shd w:val="clear" w:color="auto" w:fill="FFFFFF"/>
        </w:rPr>
        <w:t>Г</w:t>
      </w:r>
      <w:r w:rsidRPr="0094461C">
        <w:rPr>
          <w:rFonts w:ascii="Verdana" w:hAnsi="Verdana"/>
          <w:color w:val="000000"/>
          <w:shd w:val="clear" w:color="auto" w:fill="FFFFFF"/>
        </w:rPr>
        <w:t>-4</w:t>
      </w:r>
      <w:r w:rsidRPr="0094461C">
        <w:rPr>
          <w:rFonts w:ascii="Verdana" w:hAnsi="Verdana" w:hint="eastAsia"/>
          <w:color w:val="000000"/>
          <w:shd w:val="clear" w:color="auto" w:fill="FFFFFF"/>
        </w:rPr>
        <w:t>Г</w:t>
      </w:r>
      <w:r w:rsidRPr="0094461C">
        <w:rPr>
          <w:rFonts w:ascii="Verdana" w:hAnsi="Verdana"/>
          <w:color w:val="000000"/>
          <w:shd w:val="clear" w:color="auto" w:fill="FFFFFF"/>
        </w:rPr>
        <w:t>)........... 48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2.1.5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квантовими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точками</w:t>
      </w:r>
      <w:r w:rsidRPr="0094461C">
        <w:rPr>
          <w:rFonts w:ascii="Verdana" w:hAnsi="Verdana"/>
          <w:color w:val="000000"/>
          <w:shd w:val="clear" w:color="auto" w:fill="FFFFFF"/>
        </w:rPr>
        <w:t xml:space="preserve"> (1</w:t>
      </w:r>
      <w:r w:rsidRPr="0094461C">
        <w:rPr>
          <w:rFonts w:ascii="Verdana" w:hAnsi="Verdana" w:hint="eastAsia"/>
          <w:color w:val="000000"/>
          <w:shd w:val="clear" w:color="auto" w:fill="FFFFFF"/>
        </w:rPr>
        <w:t>Д</w:t>
      </w:r>
      <w:r w:rsidRPr="0094461C">
        <w:rPr>
          <w:rFonts w:ascii="Verdana" w:hAnsi="Verdana"/>
          <w:color w:val="000000"/>
          <w:shd w:val="clear" w:color="auto" w:fill="FFFFFF"/>
        </w:rPr>
        <w:t>)...................... 50</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2.1.6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полімером</w:t>
      </w:r>
      <w:r w:rsidRPr="0094461C">
        <w:rPr>
          <w:rFonts w:ascii="Verdana" w:hAnsi="Verdana"/>
          <w:color w:val="000000"/>
          <w:shd w:val="clear" w:color="auto" w:fill="FFFFFF"/>
        </w:rPr>
        <w:t xml:space="preserve"> (1</w:t>
      </w:r>
      <w:r w:rsidRPr="0094461C">
        <w:rPr>
          <w:rFonts w:ascii="Verdana" w:hAnsi="Verdana" w:hint="eastAsia"/>
          <w:color w:val="000000"/>
          <w:shd w:val="clear" w:color="auto" w:fill="FFFFFF"/>
        </w:rPr>
        <w:t>Е</w:t>
      </w:r>
      <w:r w:rsidRPr="0094461C">
        <w:rPr>
          <w:rFonts w:ascii="Verdana" w:hAnsi="Verdana"/>
          <w:color w:val="000000"/>
          <w:shd w:val="clear" w:color="auto" w:fill="FFFFFF"/>
        </w:rPr>
        <w:t>) ......... 51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2.1.7</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піренвмісним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люмінофором</w:t>
      </w:r>
      <w:r w:rsidRPr="0094461C">
        <w:rPr>
          <w:rFonts w:ascii="Verdana" w:hAnsi="Verdana"/>
          <w:color w:val="000000"/>
          <w:shd w:val="clear" w:color="auto" w:fill="FFFFFF"/>
        </w:rPr>
        <w:t xml:space="preserve"> (1</w:t>
      </w:r>
      <w:r w:rsidRPr="0094461C">
        <w:rPr>
          <w:rFonts w:ascii="Verdana" w:hAnsi="Verdana" w:hint="eastAsia"/>
          <w:color w:val="000000"/>
          <w:shd w:val="clear" w:color="auto" w:fill="FFFFFF"/>
        </w:rPr>
        <w:t>Ж</w:t>
      </w:r>
      <w:r w:rsidRPr="0094461C">
        <w:rPr>
          <w:rFonts w:ascii="Verdana" w:hAnsi="Verdana"/>
          <w:color w:val="000000"/>
          <w:shd w:val="clear" w:color="auto" w:fill="FFFFFF"/>
        </w:rPr>
        <w:t>-5</w:t>
      </w:r>
      <w:r w:rsidRPr="0094461C">
        <w:rPr>
          <w:rFonts w:ascii="Verdana" w:hAnsi="Verdana" w:hint="eastAsia"/>
          <w:color w:val="000000"/>
          <w:shd w:val="clear" w:color="auto" w:fill="FFFFFF"/>
        </w:rPr>
        <w:t>Ж</w:t>
      </w:r>
      <w:r w:rsidRPr="0094461C">
        <w:rPr>
          <w:rFonts w:ascii="Verdana" w:hAnsi="Verdana"/>
          <w:color w:val="000000"/>
          <w:shd w:val="clear" w:color="auto" w:fill="FFFFFF"/>
        </w:rPr>
        <w:t>)..................................................................................... 52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2.1.8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комплексом</w:t>
      </w:r>
      <w:r w:rsidRPr="0094461C">
        <w:rPr>
          <w:rFonts w:ascii="Verdana" w:hAnsi="Verdana"/>
          <w:color w:val="000000"/>
          <w:shd w:val="clear" w:color="auto" w:fill="FFFFFF"/>
        </w:rPr>
        <w:t xml:space="preserve"> Tb(III).. 54</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 </w:t>
      </w:r>
      <w:r w:rsidRPr="0094461C">
        <w:rPr>
          <w:rFonts w:ascii="Verdana" w:hAnsi="Verdana" w:hint="eastAsia"/>
          <w:color w:val="000000"/>
          <w:shd w:val="clear" w:color="auto" w:fill="FFFFFF"/>
        </w:rPr>
        <w:t>Фізико</w:t>
      </w:r>
      <w:r w:rsidRPr="0094461C">
        <w:rPr>
          <w:rFonts w:ascii="Verdana" w:hAnsi="Verdana"/>
          <w:color w:val="000000"/>
          <w:shd w:val="clear" w:color="auto" w:fill="FFFFFF"/>
        </w:rPr>
        <w:t>-</w:t>
      </w:r>
      <w:r w:rsidRPr="0094461C">
        <w:rPr>
          <w:rFonts w:ascii="Verdana" w:hAnsi="Verdana" w:hint="eastAsia"/>
          <w:color w:val="000000"/>
          <w:shd w:val="clear" w:color="auto" w:fill="FFFFFF"/>
        </w:rPr>
        <w:t>хімічні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методи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експериментальні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установки</w:t>
      </w:r>
      <w:r w:rsidRPr="0094461C">
        <w:rPr>
          <w:rFonts w:ascii="Verdana" w:hAnsi="Verdana"/>
          <w:color w:val="000000"/>
          <w:shd w:val="clear" w:color="auto" w:fill="FFFFFF"/>
        </w:rPr>
        <w:t>....... 56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 </w:t>
      </w:r>
      <w:r w:rsidRPr="0094461C">
        <w:rPr>
          <w:rFonts w:ascii="Verdana" w:hAnsi="Verdana" w:hint="eastAsia"/>
          <w:color w:val="000000"/>
          <w:shd w:val="clear" w:color="auto" w:fill="FFFFFF"/>
        </w:rPr>
        <w:t>Інфрачервона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 xml:space="preserve"> ................................................................... 56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2.2.2 </w:t>
      </w:r>
      <w:r w:rsidRPr="0094461C">
        <w:rPr>
          <w:rFonts w:ascii="Verdana" w:hAnsi="Verdana" w:hint="eastAsia"/>
          <w:color w:val="000000"/>
          <w:shd w:val="clear" w:color="auto" w:fill="FFFFFF"/>
        </w:rPr>
        <w:t>Раманівська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 57</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2.2.3 </w:t>
      </w:r>
      <w:r w:rsidRPr="0094461C">
        <w:rPr>
          <w:rFonts w:ascii="Verdana" w:hAnsi="Verdana" w:hint="eastAsia"/>
          <w:color w:val="000000"/>
          <w:shd w:val="clear" w:color="auto" w:fill="FFFFFF"/>
        </w:rPr>
        <w:t>Елементний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аналіз</w:t>
      </w:r>
      <w:r w:rsidRPr="0094461C">
        <w:rPr>
          <w:rFonts w:ascii="Verdana" w:hAnsi="Verdana"/>
          <w:color w:val="000000"/>
          <w:shd w:val="clear" w:color="auto" w:fill="FFFFFF"/>
        </w:rPr>
        <w:t>.................................................................................... 57</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2.2.4 </w:t>
      </w:r>
      <w:r w:rsidRPr="0094461C">
        <w:rPr>
          <w:rFonts w:ascii="Verdana" w:hAnsi="Verdana" w:hint="eastAsia"/>
          <w:color w:val="000000"/>
          <w:shd w:val="clear" w:color="auto" w:fill="FFFFFF"/>
        </w:rPr>
        <w:t>Електронна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мікроскопія</w:t>
      </w:r>
      <w:r w:rsidRPr="0094461C">
        <w:rPr>
          <w:rFonts w:ascii="Verdana" w:hAnsi="Verdana"/>
          <w:color w:val="000000"/>
          <w:shd w:val="clear" w:color="auto" w:fill="FFFFFF"/>
        </w:rPr>
        <w:t xml:space="preserve"> .......................................................................... 57</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2.2.5 </w:t>
      </w:r>
      <w:r w:rsidRPr="0094461C">
        <w:rPr>
          <w:rFonts w:ascii="Verdana" w:hAnsi="Verdana" w:hint="eastAsia"/>
          <w:color w:val="000000"/>
          <w:shd w:val="clear" w:color="auto" w:fill="FFFFFF"/>
        </w:rPr>
        <w:t>Абсорбційна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 58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2.2.6 </w:t>
      </w:r>
      <w:r w:rsidRPr="0094461C">
        <w:rPr>
          <w:rFonts w:ascii="Verdana" w:hAnsi="Verdana" w:hint="eastAsia"/>
          <w:color w:val="000000"/>
          <w:shd w:val="clear" w:color="auto" w:fill="FFFFFF"/>
        </w:rPr>
        <w:t>Термогравіметричний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аналіз</w:t>
      </w:r>
      <w:r w:rsidRPr="0094461C">
        <w:rPr>
          <w:rFonts w:ascii="Verdana" w:hAnsi="Verdana"/>
          <w:color w:val="000000"/>
          <w:shd w:val="clear" w:color="auto" w:fill="FFFFFF"/>
        </w:rPr>
        <w:t>................................................................... 58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2.2.7 </w:t>
      </w:r>
      <w:r w:rsidRPr="0094461C">
        <w:rPr>
          <w:rFonts w:ascii="Verdana" w:hAnsi="Verdana" w:hint="eastAsia"/>
          <w:color w:val="000000"/>
          <w:shd w:val="clear" w:color="auto" w:fill="FFFFFF"/>
        </w:rPr>
        <w:t>Диференційна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скануюча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калориметрія</w:t>
      </w:r>
      <w:r w:rsidRPr="0094461C">
        <w:rPr>
          <w:rFonts w:ascii="Verdana" w:hAnsi="Verdana"/>
          <w:color w:val="000000"/>
          <w:shd w:val="clear" w:color="auto" w:fill="FFFFFF"/>
        </w:rPr>
        <w:t xml:space="preserve"> .................................................. 58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2.2.8 </w:t>
      </w:r>
      <w:r w:rsidRPr="0094461C">
        <w:rPr>
          <w:rFonts w:ascii="Verdana" w:hAnsi="Verdana" w:hint="eastAsia"/>
          <w:color w:val="000000"/>
          <w:shd w:val="clear" w:color="auto" w:fill="FFFFFF"/>
        </w:rPr>
        <w:t>Люмінесцентна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 58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2.2.9 </w:t>
      </w:r>
      <w:r w:rsidRPr="0094461C">
        <w:rPr>
          <w:rFonts w:ascii="Verdana" w:hAnsi="Verdana" w:hint="eastAsia"/>
          <w:color w:val="000000"/>
          <w:shd w:val="clear" w:color="auto" w:fill="FFFFFF"/>
        </w:rPr>
        <w:t>Час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життя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58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2.2.10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інтенсивністі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відбиття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світла</w:t>
      </w:r>
      <w:r w:rsidRPr="0094461C">
        <w:rPr>
          <w:rFonts w:ascii="Verdana" w:hAnsi="Verdana"/>
          <w:color w:val="000000"/>
          <w:shd w:val="clear" w:color="auto" w:fill="FFFFFF"/>
        </w:rPr>
        <w:t>. ............................. 59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2.2.11 </w:t>
      </w:r>
      <w:r w:rsidRPr="0094461C">
        <w:rPr>
          <w:rFonts w:ascii="Verdana" w:hAnsi="Verdana" w:hint="eastAsia"/>
          <w:color w:val="000000"/>
          <w:shd w:val="clear" w:color="auto" w:fill="FFFFFF"/>
        </w:rPr>
        <w:t>Магнітні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вимірювання</w:t>
      </w:r>
      <w:r w:rsidRPr="0094461C">
        <w:rPr>
          <w:rFonts w:ascii="Verdana" w:hAnsi="Verdana"/>
          <w:color w:val="000000"/>
          <w:shd w:val="clear" w:color="auto" w:fill="FFFFFF"/>
        </w:rPr>
        <w:t xml:space="preserve"> ........................................................................... 59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2.2.12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інтенсивністі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 59</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2.2.13 </w:t>
      </w:r>
      <w:r w:rsidRPr="0094461C">
        <w:rPr>
          <w:rFonts w:ascii="Verdana" w:hAnsi="Verdana" w:hint="eastAsia"/>
          <w:color w:val="000000"/>
          <w:shd w:val="clear" w:color="auto" w:fill="FFFFFF"/>
        </w:rPr>
        <w:t>Порошкова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рентгенівська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дифракція</w:t>
      </w:r>
      <w:r w:rsidRPr="0094461C">
        <w:rPr>
          <w:rFonts w:ascii="Verdana" w:hAnsi="Verdana"/>
          <w:color w:val="000000"/>
          <w:shd w:val="clear" w:color="auto" w:fill="FFFFFF"/>
        </w:rPr>
        <w:t xml:space="preserve"> ................................................... 60</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2.2.14 </w:t>
      </w:r>
      <w:r w:rsidRPr="0094461C">
        <w:rPr>
          <w:rFonts w:ascii="Verdana" w:hAnsi="Verdana" w:hint="eastAsia"/>
          <w:color w:val="000000"/>
          <w:shd w:val="clear" w:color="auto" w:fill="FFFFFF"/>
        </w:rPr>
        <w:t>ЯМР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 xml:space="preserve"> ................................................................................ 60</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2.2.15 </w:t>
      </w:r>
      <w:r w:rsidRPr="0094461C">
        <w:rPr>
          <w:rFonts w:ascii="Verdana" w:hAnsi="Verdana" w:hint="eastAsia"/>
          <w:color w:val="000000"/>
          <w:shd w:val="clear" w:color="auto" w:fill="FFFFFF"/>
        </w:rPr>
        <w:t>Седиментація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наночастинок</w:t>
      </w:r>
      <w:r w:rsidRPr="0094461C">
        <w:rPr>
          <w:rFonts w:ascii="Verdana" w:hAnsi="Verdana"/>
          <w:color w:val="000000"/>
          <w:shd w:val="clear" w:color="auto" w:fill="FFFFFF"/>
        </w:rPr>
        <w:t xml:space="preserve"> ................................................................. 60</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РОЗДІЛ</w:t>
      </w:r>
      <w:r w:rsidRPr="0094461C">
        <w:rPr>
          <w:rFonts w:ascii="Verdana" w:hAnsi="Verdana"/>
          <w:color w:val="000000"/>
          <w:shd w:val="clear" w:color="auto" w:fill="FFFFFF"/>
        </w:rPr>
        <w:t xml:space="preserve"> 3 </w:t>
      </w:r>
      <w:r w:rsidRPr="0094461C">
        <w:rPr>
          <w:rFonts w:ascii="Verdana" w:hAnsi="Verdana" w:hint="eastAsia"/>
          <w:color w:val="000000"/>
          <w:shd w:val="clear" w:color="auto" w:fill="FFFFFF"/>
        </w:rPr>
        <w:t>НАНООБ</w:t>
      </w:r>
      <w:r w:rsidRPr="0094461C">
        <w:rPr>
          <w:rFonts w:ascii="Verdana" w:hAnsi="Verdana"/>
          <w:color w:val="000000"/>
          <w:shd w:val="clear" w:color="auto" w:fill="FFFFFF"/>
        </w:rPr>
        <w:t>'</w:t>
      </w:r>
      <w:r w:rsidRPr="0094461C">
        <w:rPr>
          <w:rFonts w:ascii="Verdana" w:hAnsi="Verdana" w:hint="eastAsia"/>
          <w:color w:val="000000"/>
          <w:shd w:val="clear" w:color="auto" w:fill="FFFFFF"/>
        </w:rPr>
        <w:t>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ОБЕРНИНИХ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ЕМУЛЬСІЯХ</w:t>
      </w:r>
      <w:r w:rsidRPr="0094461C">
        <w:rPr>
          <w:rFonts w:ascii="Verdana" w:hAnsi="Verdana"/>
          <w:color w:val="000000"/>
          <w:shd w:val="clear" w:color="auto" w:fill="FFFFFF"/>
        </w:rPr>
        <w:t>............... 61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3.1 </w:t>
      </w: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змішанолігандного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складу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суміші</w:t>
      </w:r>
      <w:r w:rsidRPr="0094461C">
        <w:rPr>
          <w:rFonts w:ascii="Verdana" w:hAnsi="Verdana"/>
          <w:color w:val="000000"/>
          <w:shd w:val="clear" w:color="auto" w:fill="FFFFFF"/>
        </w:rPr>
        <w:t xml:space="preserve"> 4-</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аміно</w:t>
      </w:r>
      <w:r w:rsidRPr="0094461C">
        <w:rPr>
          <w:rFonts w:ascii="Verdana" w:hAnsi="Verdana"/>
          <w:color w:val="000000"/>
          <w:shd w:val="clear" w:color="auto" w:fill="FFFFFF"/>
        </w:rPr>
        <w:t>-1,2,4-</w:t>
      </w:r>
      <w:r w:rsidRPr="0094461C">
        <w:rPr>
          <w:rFonts w:ascii="Verdana" w:hAnsi="Verdana" w:hint="eastAsia"/>
          <w:color w:val="000000"/>
          <w:shd w:val="clear" w:color="auto" w:fill="FFFFFF"/>
        </w:rPr>
        <w:t>триазолу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триазолу</w:t>
      </w:r>
      <w:r w:rsidRPr="0094461C">
        <w:rPr>
          <w:rFonts w:ascii="Verdana" w:hAnsi="Verdana"/>
          <w:color w:val="000000"/>
          <w:shd w:val="clear" w:color="auto" w:fill="FFFFFF"/>
        </w:rPr>
        <w:t xml:space="preserve"> ............................................................... 61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3.1.1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морфології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зрзазків</w:t>
      </w:r>
      <w:r w:rsidRPr="0094461C">
        <w:rPr>
          <w:rFonts w:ascii="Verdana" w:hAnsi="Verdana"/>
          <w:color w:val="000000"/>
          <w:shd w:val="clear" w:color="auto" w:fill="FFFFFF"/>
        </w:rPr>
        <w:t>................................................ 61</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3.2 </w:t>
      </w: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[Fe(NH2-trz)3](NO3)2 </w:t>
      </w:r>
      <w:r w:rsidRPr="0094461C">
        <w:rPr>
          <w:rFonts w:ascii="Verdana" w:hAnsi="Verdana" w:hint="eastAsia"/>
          <w:color w:val="000000"/>
          <w:shd w:val="clear" w:color="auto" w:fill="FFFFFF"/>
        </w:rPr>
        <w:t>одержані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обернених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емульсіях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надлишком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ліганду</w:t>
      </w:r>
      <w:r w:rsidRPr="0094461C">
        <w:rPr>
          <w:rFonts w:ascii="Verdana" w:hAnsi="Verdana"/>
          <w:color w:val="000000"/>
          <w:shd w:val="clear" w:color="auto" w:fill="FFFFFF"/>
        </w:rPr>
        <w:t xml:space="preserve"> ........................................................................... 66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3.2.1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xml:space="preserve"> [Fe(NH2-trz)3](NO3)2 ................................... 66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4</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3.3 </w:t>
      </w: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[Fe(Htrz)2(trz)](BF4) </w:t>
      </w:r>
      <w:r w:rsidRPr="0094461C">
        <w:rPr>
          <w:rFonts w:ascii="Verdana" w:hAnsi="Verdana" w:hint="eastAsia"/>
          <w:color w:val="000000"/>
          <w:shd w:val="clear" w:color="auto" w:fill="FFFFFF"/>
        </w:rPr>
        <w:t>одержані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обернених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емульсіях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використанням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надлишку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ліганду</w:t>
      </w:r>
      <w:r w:rsidRPr="0094461C">
        <w:rPr>
          <w:rFonts w:ascii="Verdana" w:hAnsi="Verdana"/>
          <w:color w:val="000000"/>
          <w:shd w:val="clear" w:color="auto" w:fill="FFFFFF"/>
        </w:rPr>
        <w:t xml:space="preserve"> .................................................. 72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3.3.1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72</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РОЗДІЛ</w:t>
      </w:r>
      <w:r w:rsidRPr="0094461C">
        <w:rPr>
          <w:rFonts w:ascii="Verdana" w:hAnsi="Verdana"/>
          <w:color w:val="000000"/>
          <w:shd w:val="clear" w:color="auto" w:fill="FFFFFF"/>
        </w:rPr>
        <w:t xml:space="preserve"> 4 </w:t>
      </w:r>
      <w:r w:rsidRPr="0094461C">
        <w:rPr>
          <w:rFonts w:ascii="Verdana" w:hAnsi="Verdana" w:hint="eastAsia"/>
          <w:color w:val="000000"/>
          <w:shd w:val="clear" w:color="auto" w:fill="FFFFFF"/>
        </w:rPr>
        <w:t>ГІБРИДНІ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76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4.1 </w:t>
      </w:r>
      <w:r w:rsidRPr="0094461C">
        <w:rPr>
          <w:rFonts w:ascii="Verdana" w:hAnsi="Verdana" w:hint="eastAsia"/>
          <w:color w:val="000000"/>
          <w:shd w:val="clear" w:color="auto" w:fill="FFFFFF"/>
        </w:rPr>
        <w:t>Гібридні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наночастинками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золота</w:t>
      </w:r>
      <w:r w:rsidRPr="0094461C">
        <w:rPr>
          <w:rFonts w:ascii="Verdana" w:hAnsi="Verdana"/>
          <w:color w:val="000000"/>
          <w:shd w:val="clear" w:color="auto" w:fill="FFFFFF"/>
        </w:rPr>
        <w:t>..................................... 76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4.1.1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золотими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наночастинками</w:t>
      </w:r>
      <w:r w:rsidRPr="0094461C">
        <w:rPr>
          <w:rFonts w:ascii="Verdana" w:hAnsi="Verdana"/>
          <w:color w:val="000000"/>
          <w:shd w:val="clear" w:color="auto" w:fill="FFFFFF"/>
        </w:rPr>
        <w:t xml:space="preserve"> ................ 76</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4.1.2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w:t>
      </w:r>
      <w:r w:rsidRPr="0094461C">
        <w:rPr>
          <w:rFonts w:ascii="Verdana" w:hAnsi="Verdana"/>
          <w:color w:val="000000"/>
          <w:shd w:val="clear" w:color="auto" w:fill="FFFFFF"/>
        </w:rPr>
        <w:t>-</w:t>
      </w:r>
      <w:r w:rsidRPr="0094461C">
        <w:rPr>
          <w:rFonts w:ascii="Verdana" w:hAnsi="Verdana" w:hint="eastAsia"/>
          <w:color w:val="000000"/>
          <w:shd w:val="clear" w:color="auto" w:fill="FFFFFF"/>
        </w:rPr>
        <w:t>термічного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ефекту</w:t>
      </w:r>
      <w:r w:rsidRPr="0094461C">
        <w:rPr>
          <w:rFonts w:ascii="Verdana" w:hAnsi="Verdana"/>
          <w:color w:val="000000"/>
          <w:shd w:val="clear" w:color="auto" w:fill="FFFFFF"/>
        </w:rPr>
        <w:t>................................................... 84</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4.2 </w:t>
      </w:r>
      <w:r w:rsidRPr="0094461C">
        <w:rPr>
          <w:rFonts w:ascii="Verdana" w:hAnsi="Verdana" w:hint="eastAsia"/>
          <w:color w:val="000000"/>
          <w:shd w:val="clear" w:color="auto" w:fill="FFFFFF"/>
        </w:rPr>
        <w:t>Композит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квантовими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точками</w:t>
      </w:r>
      <w:r w:rsidRPr="0094461C">
        <w:rPr>
          <w:rFonts w:ascii="Verdana" w:hAnsi="Verdana"/>
          <w:color w:val="000000"/>
          <w:shd w:val="clear" w:color="auto" w:fill="FFFFFF"/>
        </w:rPr>
        <w:t xml:space="preserve"> ................................................................... 88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4.2.1 </w:t>
      </w:r>
      <w:r w:rsidRPr="0094461C">
        <w:rPr>
          <w:rFonts w:ascii="Verdana" w:hAnsi="Verdana" w:hint="eastAsia"/>
          <w:color w:val="000000"/>
          <w:shd w:val="clear" w:color="auto" w:fill="FFFFFF"/>
        </w:rPr>
        <w:t>Обговорення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результатів</w:t>
      </w:r>
      <w:r w:rsidRPr="0094461C">
        <w:rPr>
          <w:rFonts w:ascii="Verdana" w:hAnsi="Verdana"/>
          <w:color w:val="000000"/>
          <w:shd w:val="clear" w:color="auto" w:fill="FFFFFF"/>
        </w:rPr>
        <w:t xml:space="preserve"> ......................................................................... 88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4.3 </w:t>
      </w:r>
      <w:r w:rsidRPr="0094461C">
        <w:rPr>
          <w:rFonts w:ascii="Verdana" w:hAnsi="Verdana" w:hint="eastAsia"/>
          <w:color w:val="000000"/>
          <w:shd w:val="clear" w:color="auto" w:fill="FFFFFF"/>
        </w:rPr>
        <w:t>Люмінесцентний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піренвмісним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розгалуженим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поліетиленіміном</w:t>
      </w:r>
      <w:r w:rsidRPr="0094461C">
        <w:rPr>
          <w:rFonts w:ascii="Verdana" w:hAnsi="Verdana"/>
          <w:color w:val="000000"/>
          <w:shd w:val="clear" w:color="auto" w:fill="FFFFFF"/>
        </w:rPr>
        <w:t>................................................................................................... 90</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4.3.1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композиту</w:t>
      </w:r>
      <w:r w:rsidRPr="0094461C">
        <w:rPr>
          <w:rFonts w:ascii="Verdana" w:hAnsi="Verdana"/>
          <w:color w:val="000000"/>
          <w:shd w:val="clear" w:color="auto" w:fill="FFFFFF"/>
        </w:rPr>
        <w:t xml:space="preserve"> .......................................................................... 90</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4.4 </w:t>
      </w:r>
      <w:r w:rsidRPr="0094461C">
        <w:rPr>
          <w:rFonts w:ascii="Verdana" w:hAnsi="Verdana" w:hint="eastAsia"/>
          <w:color w:val="000000"/>
          <w:shd w:val="clear" w:color="auto" w:fill="FFFFFF"/>
        </w:rPr>
        <w:t>Люмінесцентні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піренвмісного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люмінофору</w:t>
      </w:r>
      <w:r w:rsidRPr="0094461C">
        <w:rPr>
          <w:rFonts w:ascii="Verdana" w:hAnsi="Verdana"/>
          <w:color w:val="000000"/>
          <w:shd w:val="clear" w:color="auto" w:fill="FFFFFF"/>
        </w:rPr>
        <w:t>..... 92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4.4.1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композитів</w:t>
      </w:r>
      <w:r w:rsidRPr="0094461C">
        <w:rPr>
          <w:rFonts w:ascii="Verdana" w:hAnsi="Verdana"/>
          <w:color w:val="000000"/>
          <w:shd w:val="clear" w:color="auto" w:fill="FFFFFF"/>
        </w:rPr>
        <w:t>............................................ 92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4.4.2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життя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нанокомпозитах</w:t>
      </w:r>
      <w:r w:rsidRPr="0094461C">
        <w:rPr>
          <w:rFonts w:ascii="Verdana" w:hAnsi="Verdana"/>
          <w:color w:val="000000"/>
          <w:shd w:val="clear" w:color="auto" w:fill="FFFFFF"/>
        </w:rPr>
        <w:t>................ 98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4.4.3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зсуву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максимуму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емісії</w:t>
      </w:r>
      <w:r w:rsidRPr="0094461C">
        <w:rPr>
          <w:rFonts w:ascii="Verdana" w:hAnsi="Verdana"/>
          <w:color w:val="000000"/>
          <w:shd w:val="clear" w:color="auto" w:fill="FFFFFF"/>
        </w:rPr>
        <w:t xml:space="preserve"> .................................................. 102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4.5 </w:t>
      </w:r>
      <w:r w:rsidRPr="0094461C">
        <w:rPr>
          <w:rFonts w:ascii="Verdana" w:hAnsi="Verdana" w:hint="eastAsia"/>
          <w:color w:val="000000"/>
          <w:shd w:val="clear" w:color="auto" w:fill="FFFFFF"/>
        </w:rPr>
        <w:t>Люмінесцентний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комплексом</w:t>
      </w:r>
      <w:r w:rsidRPr="0094461C">
        <w:rPr>
          <w:rFonts w:ascii="Verdana" w:hAnsi="Verdana"/>
          <w:color w:val="000000"/>
          <w:shd w:val="clear" w:color="auto" w:fill="FFFFFF"/>
        </w:rPr>
        <w:t xml:space="preserve"> Tb(III).............................. 108</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4.5.1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властивостей</w:t>
      </w:r>
      <w:r w:rsidRPr="0094461C">
        <w:rPr>
          <w:rFonts w:ascii="Verdana" w:hAnsi="Verdana"/>
          <w:color w:val="000000"/>
          <w:shd w:val="clear" w:color="auto" w:fill="FFFFFF"/>
        </w:rPr>
        <w:t xml:space="preserve"> ...................................... 113</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ВИСНОВКИ</w:t>
      </w:r>
      <w:r w:rsidRPr="0094461C">
        <w:rPr>
          <w:rFonts w:ascii="Verdana" w:hAnsi="Verdana"/>
          <w:color w:val="000000"/>
          <w:shd w:val="clear" w:color="auto" w:fill="FFFFFF"/>
        </w:rPr>
        <w:t xml:space="preserve"> ........................................................................................................... 119</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СПИСОК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ВИКОРИСТАНИХ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ДЖЕРЕЛ</w:t>
      </w:r>
      <w:r w:rsidRPr="0094461C">
        <w:rPr>
          <w:rFonts w:ascii="Verdana" w:hAnsi="Verdana"/>
          <w:color w:val="000000"/>
          <w:shd w:val="clear" w:color="auto" w:fill="FFFFFF"/>
        </w:rPr>
        <w:t xml:space="preserve"> .......................................................... 122</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ДОДАТКИ</w:t>
      </w:r>
      <w:r w:rsidRPr="0094461C">
        <w:rPr>
          <w:rFonts w:ascii="Verdana" w:hAnsi="Verdana"/>
          <w:color w:val="000000"/>
          <w:shd w:val="clear" w:color="auto" w:fill="FFFFFF"/>
        </w:rPr>
        <w:t>............................................................................................................... 142</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5</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ПЕРЕЛІК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УМОВНИХ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СКОРОЧЕНЬ</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ATR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метод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ослабленого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загального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відбиття</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DSC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диференційна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скануючи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калориметрія</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EDX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енергодисперсійна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рентгенівська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EXAFS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тонкоструктурна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розширена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рентгенівська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адсорбція</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FRET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флуоресцентний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резонансний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перенос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енергії</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hptrz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4-</w:t>
      </w:r>
      <w:r w:rsidRPr="0094461C">
        <w:rPr>
          <w:rFonts w:ascii="Verdana" w:hAnsi="Verdana" w:hint="eastAsia"/>
          <w:color w:val="000000"/>
          <w:shd w:val="clear" w:color="auto" w:fill="FFFFFF"/>
        </w:rPr>
        <w:t>гептил</w:t>
      </w:r>
      <w:r w:rsidRPr="0094461C">
        <w:rPr>
          <w:rFonts w:ascii="Verdana" w:hAnsi="Verdana"/>
          <w:color w:val="000000"/>
          <w:shd w:val="clear" w:color="auto" w:fill="FFFFFF"/>
        </w:rPr>
        <w:t>-1,2,4-</w:t>
      </w:r>
      <w:r w:rsidRPr="0094461C">
        <w:rPr>
          <w:rFonts w:ascii="Verdana" w:hAnsi="Verdana" w:hint="eastAsia"/>
          <w:color w:val="000000"/>
          <w:shd w:val="clear" w:color="auto" w:fill="FFFFFF"/>
        </w:rPr>
        <w:t>триазол</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hyetrz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4-(3-</w:t>
      </w:r>
      <w:r w:rsidRPr="0094461C">
        <w:rPr>
          <w:rFonts w:ascii="Verdana" w:hAnsi="Verdana" w:hint="eastAsia"/>
          <w:color w:val="000000"/>
          <w:shd w:val="clear" w:color="auto" w:fill="FFFFFF"/>
        </w:rPr>
        <w:t>гідроксипропіл</w:t>
      </w:r>
      <w:r w:rsidRPr="0094461C">
        <w:rPr>
          <w:rFonts w:ascii="Verdana" w:hAnsi="Verdana"/>
          <w:color w:val="000000"/>
          <w:shd w:val="clear" w:color="auto" w:fill="FFFFFF"/>
        </w:rPr>
        <w:t>)-1,2,4-</w:t>
      </w:r>
      <w:r w:rsidRPr="0094461C">
        <w:rPr>
          <w:rFonts w:ascii="Verdana" w:hAnsi="Verdana" w:hint="eastAsia"/>
          <w:color w:val="000000"/>
          <w:shd w:val="clear" w:color="auto" w:fill="FFFFFF"/>
        </w:rPr>
        <w:t>триазол</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L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mephen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2-</w:t>
      </w:r>
      <w:r w:rsidRPr="0094461C">
        <w:rPr>
          <w:rFonts w:ascii="Verdana" w:hAnsi="Verdana" w:hint="eastAsia"/>
          <w:color w:val="000000"/>
          <w:shd w:val="clear" w:color="auto" w:fill="FFFFFF"/>
        </w:rPr>
        <w:t>метилфенантролін</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OLED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органічний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світло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діод</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phen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1,10-</w:t>
      </w:r>
      <w:r w:rsidRPr="0094461C">
        <w:rPr>
          <w:rFonts w:ascii="Verdana" w:hAnsi="Verdana" w:hint="eastAsia"/>
          <w:color w:val="000000"/>
          <w:shd w:val="clear" w:color="auto" w:fill="FFFFFF"/>
        </w:rPr>
        <w:t>фенантролін</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pic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піколін</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PVDF-</w:t>
      </w:r>
      <w:r w:rsidRPr="0094461C">
        <w:rPr>
          <w:rFonts w:ascii="Verdana" w:hAnsi="Verdana" w:hint="eastAsia"/>
          <w:color w:val="000000"/>
          <w:shd w:val="clear" w:color="auto" w:fill="FFFFFF"/>
        </w:rPr>
        <w:t>Т</w:t>
      </w:r>
      <w:r w:rsidRPr="0094461C">
        <w:rPr>
          <w:rFonts w:ascii="Verdana" w:hAnsi="Verdana"/>
          <w:color w:val="000000"/>
          <w:shd w:val="clear" w:color="auto" w:fill="FFFFFF"/>
        </w:rPr>
        <w:t xml:space="preserve">rFE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кополімер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полівініліденфлуориду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трифлуороетиленом</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pz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піразоліл</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solv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розчинник</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TCSPC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метод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швидкої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розділенням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часі</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trz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триазоліл</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 xml:space="preserve">WAXS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ширококутове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рентгенівське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розсіювання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високий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низький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ПЕМ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просвічуючий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електронний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мікроскоп</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РЕМ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растровий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електронний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мікроскоп</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перехід</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ЯМР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ядерний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магнітний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резонанс</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6</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ВСТУП</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Актуальність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сьогоднішній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день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явища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координаційних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сполуках</w:t>
      </w:r>
      <w:r w:rsidRPr="0094461C">
        <w:rPr>
          <w:rFonts w:ascii="Verdana" w:hAnsi="Verdana"/>
          <w:color w:val="000000"/>
          <w:shd w:val="clear" w:color="auto" w:fill="FFFFFF"/>
        </w:rPr>
        <w:t xml:space="preserve"> 3d-</w:t>
      </w:r>
      <w:r w:rsidRPr="0094461C">
        <w:rPr>
          <w:rFonts w:ascii="Verdana" w:hAnsi="Verdana" w:hint="eastAsia"/>
          <w:color w:val="000000"/>
          <w:shd w:val="clear" w:color="auto" w:fill="FFFFFF"/>
        </w:rPr>
        <w:t>елементів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є</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актуальних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напрямків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фізичної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неорганічної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Високий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інтерес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цього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явища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пов’язаний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існуванням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двох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можливістю</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оборотнього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іншого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дією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зовнішніх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факторів</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таких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температура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електромагнітне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випромінювання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тиск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магнітне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вплив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гостьових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молекул</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Оскільки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кардинальним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чином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змінюються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фізичні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такі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забарвлення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магнітні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властивості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об’єм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інші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можуть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бути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перспективними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застосування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сенсорах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температури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тиску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хімічних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тощо</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Надзвичайно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цікавим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є</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явище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кооперативного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петлею</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гістерезису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магнітної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сприйнятливості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температури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цьому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випадку</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можливе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існування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двох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одній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самій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температурі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що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призводить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появи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ефекту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пам’яті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явище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цікаве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точки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зору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молекулярних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елементів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памяті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інформація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кодуватися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двома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спіновими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сьогоднішній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день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відомо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досить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багато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із</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спіновим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більшість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яких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представлені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Феруму</w:t>
      </w:r>
      <w:r w:rsidRPr="0094461C">
        <w:rPr>
          <w:rFonts w:ascii="Verdana" w:hAnsi="Verdana"/>
          <w:color w:val="000000"/>
          <w:shd w:val="clear" w:color="auto" w:fill="FFFFFF"/>
        </w:rPr>
        <w:t>(</w:t>
      </w:r>
      <w:r w:rsidRPr="0094461C">
        <w:rPr>
          <w:rFonts w:ascii="Verdana" w:hAnsi="Verdana" w:hint="eastAsia"/>
          <w:color w:val="000000"/>
          <w:shd w:val="clear" w:color="auto" w:fill="FFFFFF"/>
        </w:rPr>
        <w:t>ІІ</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різноманітними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нітрогенвмісними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же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залишається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багато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нерозв’язаних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проблем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щодо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механізмів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його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розповсюдження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монокристалі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феномену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кооперативності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багато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іншого</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Останнім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групах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що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займаються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феномену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поряд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фундаментальними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велика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увага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приділяється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спробам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знайти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практичне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застосування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вже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відомих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напрямків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феномену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останні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роки</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відносяться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приготування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формі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наночастинок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нанорозмірних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плівок</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їх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організація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поверхні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наноелектронних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пристроїв</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газових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сенсорів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теоретичне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моделювання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характеристик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гібридних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7</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Гібридні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викликають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особливий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інтерес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оскільки</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комбінація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різними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функціональними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такими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як</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люмінесцентні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плазмонними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властивостями</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різноманітні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полімери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інертні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матриці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тощо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призвести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матеріалів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властивостями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синергізму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властивостей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методів</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детекції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тощо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Гібридизація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Феруму</w:t>
      </w:r>
      <w:r w:rsidRPr="0094461C">
        <w:rPr>
          <w:rFonts w:ascii="Verdana" w:hAnsi="Verdana"/>
          <w:color w:val="000000"/>
          <w:shd w:val="clear" w:color="auto" w:fill="FFFFFF"/>
        </w:rPr>
        <w:t>(</w:t>
      </w:r>
      <w:r w:rsidRPr="0094461C">
        <w:rPr>
          <w:rFonts w:ascii="Verdana" w:hAnsi="Verdana" w:hint="eastAsia"/>
          <w:color w:val="000000"/>
          <w:shd w:val="clear" w:color="auto" w:fill="FFFFFF"/>
        </w:rPr>
        <w:t>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нанорівні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залишається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складним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завданням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головним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чином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через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нестабільність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жорстиких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умовах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синтезу</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Таким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чином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актуальною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є</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розробка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методів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комбінування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іншими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функціональними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властивостей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будуть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корисними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як</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фундаментальної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точки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зору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більш</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глибокого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розуміння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явища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практичної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точки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зору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оскільки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передбачають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можливість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опосередковано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впливати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відслідковувати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його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зміну</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Зв’язок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науковими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програмами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планами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темами</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Дисертаційна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виконана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рамках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співробітництва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Київ</w:t>
      </w:r>
      <w:r w:rsidRPr="0094461C">
        <w:rPr>
          <w:rFonts w:ascii="Verdana" w:hAnsi="Verdana"/>
          <w:color w:val="000000"/>
          <w:shd w:val="clear" w:color="auto" w:fill="FFFFFF"/>
        </w:rPr>
        <w:t xml:space="preserve"> ‒ </w:t>
      </w:r>
      <w:r w:rsidRPr="0094461C">
        <w:rPr>
          <w:rFonts w:ascii="Verdana" w:hAnsi="Verdana" w:hint="eastAsia"/>
          <w:color w:val="000000"/>
          <w:shd w:val="clear" w:color="auto" w:fill="FFFFFF"/>
        </w:rPr>
        <w:t>Тулуза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науково</w:t>
      </w:r>
      <w:r w:rsidRPr="0094461C">
        <w:rPr>
          <w:rFonts w:ascii="Verdana" w:hAnsi="Verdana"/>
          <w:color w:val="000000"/>
          <w:shd w:val="clear" w:color="auto" w:fill="FFFFFF"/>
        </w:rPr>
        <w:t>-</w:t>
      </w:r>
      <w:r w:rsidRPr="0094461C">
        <w:rPr>
          <w:rFonts w:ascii="Verdana" w:hAnsi="Verdana" w:hint="eastAsia"/>
          <w:color w:val="000000"/>
          <w:shd w:val="clear" w:color="auto" w:fill="FFFFFF"/>
        </w:rPr>
        <w:t>дослідної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що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проводиться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кафедрі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неорганічної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хімії</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Київського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національного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університету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імені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Тараса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Шевченка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“Синтез</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неорганічних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координаційних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функціоналізованих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матеріалів”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бюджетна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тема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11</w:t>
      </w:r>
      <w:r w:rsidRPr="0094461C">
        <w:rPr>
          <w:rFonts w:ascii="Verdana" w:hAnsi="Verdana" w:hint="eastAsia"/>
          <w:color w:val="000000"/>
          <w:shd w:val="clear" w:color="auto" w:fill="FFFFFF"/>
        </w:rPr>
        <w:t>БФ</w:t>
      </w:r>
      <w:r w:rsidRPr="0094461C">
        <w:rPr>
          <w:rFonts w:ascii="Verdana" w:hAnsi="Verdana"/>
          <w:color w:val="000000"/>
          <w:shd w:val="clear" w:color="auto" w:fill="FFFFFF"/>
        </w:rPr>
        <w:t xml:space="preserve">037-01, </w:t>
      </w:r>
      <w:r w:rsidRPr="0094461C">
        <w:rPr>
          <w:rFonts w:ascii="Verdana" w:hAnsi="Verdana" w:hint="eastAsia"/>
          <w:color w:val="000000"/>
          <w:shd w:val="clear" w:color="auto" w:fill="FFFFFF"/>
        </w:rPr>
        <w:t>номер</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держреєстрації</w:t>
      </w:r>
      <w:r w:rsidRPr="0094461C">
        <w:rPr>
          <w:rFonts w:ascii="Verdana" w:hAnsi="Verdana"/>
          <w:color w:val="000000"/>
          <w:shd w:val="clear" w:color="auto" w:fill="FFFFFF"/>
        </w:rPr>
        <w:t xml:space="preserve"> 0111U005046, 2011</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2015 </w:t>
      </w:r>
      <w:r w:rsidRPr="0094461C">
        <w:rPr>
          <w:rFonts w:ascii="Verdana" w:hAnsi="Verdana" w:hint="eastAsia"/>
          <w:color w:val="000000"/>
          <w:shd w:val="clear" w:color="auto" w:fill="FFFFFF"/>
        </w:rPr>
        <w:t>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лабораторії</w:t>
      </w:r>
      <w:r w:rsidRPr="0094461C">
        <w:rPr>
          <w:rFonts w:ascii="Verdana" w:hAnsi="Verdana"/>
          <w:color w:val="000000"/>
          <w:shd w:val="clear" w:color="auto" w:fill="FFFFFF"/>
        </w:rPr>
        <w:t xml:space="preserve"> LCC UPR 8241</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Університету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Сабатьє</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Тулуза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Франція</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Мета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задачі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w:t>
      </w:r>
      <w:r w:rsidRPr="0094461C">
        <w:rPr>
          <w:rFonts w:ascii="Verdana" w:hAnsi="Verdana"/>
          <w:color w:val="000000"/>
          <w:shd w:val="clear" w:color="auto" w:fill="FFFFFF"/>
        </w:rPr>
        <w:t>'</w:t>
      </w:r>
      <w:r w:rsidRPr="0094461C">
        <w:rPr>
          <w:rFonts w:ascii="Verdana" w:hAnsi="Verdana" w:hint="eastAsia"/>
          <w:color w:val="000000"/>
          <w:shd w:val="clear" w:color="auto" w:fill="FFFFFF"/>
        </w:rPr>
        <w:t>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переходом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використанням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медоду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обернених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емульсій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включаючи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w:t>
      </w:r>
      <w:r w:rsidRPr="0094461C">
        <w:rPr>
          <w:rFonts w:ascii="Verdana" w:hAnsi="Verdana"/>
          <w:color w:val="000000"/>
          <w:shd w:val="clear" w:color="auto" w:fill="FFFFFF"/>
        </w:rPr>
        <w:t>-</w:t>
      </w:r>
      <w:r w:rsidRPr="0094461C">
        <w:rPr>
          <w:rFonts w:ascii="Verdana" w:hAnsi="Verdana" w:hint="eastAsia"/>
          <w:color w:val="000000"/>
          <w:shd w:val="clear" w:color="auto" w:fill="FFFFFF"/>
        </w:rPr>
        <w:t>термічними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люмінесцентними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властивостями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використанням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сполук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різної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природи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порівняння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їх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ефективності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спостереження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механізмів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інтенсивності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8</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Об’єкт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особливості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утворення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змішанолігандного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складу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умовах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надлишку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плазмонних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механізми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залежності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інтенсивності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Предмет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комплексів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триазолами</w:t>
      </w:r>
      <w:r w:rsidRPr="0094461C">
        <w:rPr>
          <w:rFonts w:ascii="Verdana" w:hAnsi="Verdana"/>
          <w:color w:val="000000"/>
          <w:shd w:val="clear" w:color="auto" w:fill="FFFFFF"/>
        </w:rPr>
        <w:t xml:space="preserve"> [Fe(Htrz)2(trz)]BF4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[Fe(NH2-trz)3](NO3)2.</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Методи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Інфрачервона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ультрафіолетова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Раманівська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спектроскопії</w:t>
      </w:r>
      <w:r w:rsidRPr="0094461C">
        <w:rPr>
          <w:rFonts w:ascii="Verdana" w:hAnsi="Verdana"/>
          <w:color w:val="000000"/>
          <w:shd w:val="clear" w:color="auto" w:fill="FFFFFF"/>
        </w:rPr>
        <w:t>, 1</w:t>
      </w:r>
      <w:r w:rsidRPr="0094461C">
        <w:rPr>
          <w:rFonts w:ascii="Verdana" w:hAnsi="Verdana" w:hint="eastAsia"/>
          <w:color w:val="000000"/>
          <w:shd w:val="clear" w:color="auto" w:fill="FFFFFF"/>
        </w:rPr>
        <w:t>Н</w:t>
      </w:r>
      <w:r w:rsidRPr="0094461C">
        <w:rPr>
          <w:rFonts w:ascii="Verdana" w:hAnsi="Verdana"/>
          <w:color w:val="000000"/>
          <w:shd w:val="clear" w:color="auto" w:fill="FFFFFF"/>
        </w:rPr>
        <w:t>-</w:t>
      </w:r>
      <w:r w:rsidRPr="0094461C">
        <w:rPr>
          <w:rFonts w:ascii="Verdana" w:hAnsi="Verdana" w:hint="eastAsia"/>
          <w:color w:val="000000"/>
          <w:shd w:val="clear" w:color="auto" w:fill="FFFFFF"/>
        </w:rPr>
        <w:t>ЯМР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елементний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аналіз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атомно</w:t>
      </w:r>
      <w:r w:rsidRPr="0094461C">
        <w:rPr>
          <w:rFonts w:ascii="Verdana" w:hAnsi="Verdana"/>
          <w:color w:val="000000"/>
          <w:shd w:val="clear" w:color="auto" w:fill="FFFFFF"/>
        </w:rPr>
        <w:t>-</w:t>
      </w:r>
      <w:r w:rsidRPr="0094461C">
        <w:rPr>
          <w:rFonts w:ascii="Verdana" w:hAnsi="Verdana" w:hint="eastAsia"/>
          <w:color w:val="000000"/>
          <w:shd w:val="clear" w:color="auto" w:fill="FFFFFF"/>
        </w:rPr>
        <w:t>емісійна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рентгенофазовий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аналіз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магнетометрія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оптична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мікроскопія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флуоресцентна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мікроскопія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енергодисперсійна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рентгенівська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просвічуююча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електронна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мікроскопія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скануюча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електронна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мікроскопія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термогравіметрія</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диференційна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скануюча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калориметрія</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Наукова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новизна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отриманих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результатів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Встановлено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закономірності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впливу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співвідношення</w:t>
      </w:r>
      <w:r w:rsidRPr="0094461C">
        <w:rPr>
          <w:rFonts w:ascii="Verdana" w:hAnsi="Verdana"/>
          <w:color w:val="000000"/>
          <w:shd w:val="clear" w:color="auto" w:fill="FFFFFF"/>
        </w:rPr>
        <w:t xml:space="preserve"> 4-</w:t>
      </w:r>
      <w:r w:rsidRPr="0094461C">
        <w:rPr>
          <w:rFonts w:ascii="Verdana" w:hAnsi="Verdana" w:hint="eastAsia"/>
          <w:color w:val="000000"/>
          <w:shd w:val="clear" w:color="auto" w:fill="FFFFFF"/>
        </w:rPr>
        <w:t>аміно</w:t>
      </w:r>
      <w:r w:rsidRPr="0094461C">
        <w:rPr>
          <w:rFonts w:ascii="Verdana" w:hAnsi="Verdana"/>
          <w:color w:val="000000"/>
          <w:shd w:val="clear" w:color="auto" w:fill="FFFFFF"/>
        </w:rPr>
        <w:t>-1,2,4-</w:t>
      </w:r>
      <w:r w:rsidRPr="0094461C">
        <w:rPr>
          <w:rFonts w:ascii="Verdana" w:hAnsi="Verdana" w:hint="eastAsia"/>
          <w:color w:val="000000"/>
          <w:shd w:val="clear" w:color="auto" w:fill="FFFFFF"/>
        </w:rPr>
        <w:t>триазолу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r w:rsidRPr="0094461C">
        <w:rPr>
          <w:rFonts w:ascii="Verdana" w:hAnsi="Verdana"/>
          <w:color w:val="000000"/>
          <w:shd w:val="clear" w:color="auto" w:fill="FFFFFF"/>
        </w:rPr>
        <w:t xml:space="preserve"> 1,2,4-</w:t>
      </w:r>
      <w:r w:rsidRPr="0094461C">
        <w:rPr>
          <w:rFonts w:ascii="Verdana" w:hAnsi="Verdana" w:hint="eastAsia"/>
          <w:color w:val="000000"/>
          <w:shd w:val="clear" w:color="auto" w:fill="FFFFFF"/>
        </w:rPr>
        <w:t>триазолу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морфологію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розмір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характеристики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нанооб’єктів</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різнолігандних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Феруму</w:t>
      </w:r>
      <w:r w:rsidRPr="0094461C">
        <w:rPr>
          <w:rFonts w:ascii="Verdana" w:hAnsi="Verdana"/>
          <w:color w:val="000000"/>
          <w:shd w:val="clear" w:color="auto" w:fill="FFFFFF"/>
        </w:rPr>
        <w:t>(</w:t>
      </w:r>
      <w:r w:rsidRPr="0094461C">
        <w:rPr>
          <w:rFonts w:ascii="Verdana" w:hAnsi="Verdana" w:hint="eastAsia"/>
          <w:color w:val="000000"/>
          <w:shd w:val="clear" w:color="auto" w:fill="FFFFFF"/>
        </w:rPr>
        <w:t>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даними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нанооб’єкти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нової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форми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[Fe(NH2-trz)3](NO3)2. </w:t>
      </w:r>
      <w:r w:rsidRPr="0094461C">
        <w:rPr>
          <w:rFonts w:ascii="Verdana" w:hAnsi="Verdana" w:hint="eastAsia"/>
          <w:color w:val="000000"/>
          <w:shd w:val="clear" w:color="auto" w:fill="FFFFFF"/>
        </w:rPr>
        <w:t>Нетипово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високі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температури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цієї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форми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підтверджено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декількох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фізичних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методів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дослідження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Визначено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ефективність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перемикання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рахунок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w:t>
      </w:r>
      <w:r w:rsidRPr="0094461C">
        <w:rPr>
          <w:rFonts w:ascii="Verdana" w:hAnsi="Verdana"/>
          <w:color w:val="000000"/>
          <w:shd w:val="clear" w:color="auto" w:fill="FFFFFF"/>
        </w:rPr>
        <w:t>-</w:t>
      </w:r>
      <w:r w:rsidRPr="0094461C">
        <w:rPr>
          <w:rFonts w:ascii="Verdana" w:hAnsi="Verdana" w:hint="eastAsia"/>
          <w:color w:val="000000"/>
          <w:shd w:val="clear" w:color="auto" w:fill="FFFFFF"/>
        </w:rPr>
        <w:t>термічного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ефекту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композиті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наночастинками</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золота</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Встановлено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оптимальне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співвідношення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кількості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люмінофору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нанокомпозиті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досягнення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максимальної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інтенсивності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переході</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Вперше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зафіксовано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оборотну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часу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життя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збудженого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положення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максимуму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емісії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піренвмісного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люмінофору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Зроблено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висновок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комплексний</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механізм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цих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параметрів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Показано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високу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фотостабільність</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нанокомпозиту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амінокарбоксилатним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комплексом</w:t>
      </w:r>
      <w:r w:rsidRPr="0094461C">
        <w:rPr>
          <w:rFonts w:ascii="Verdana" w:hAnsi="Verdana"/>
          <w:color w:val="000000"/>
          <w:shd w:val="clear" w:color="auto" w:fill="FFFFFF"/>
        </w:rPr>
        <w:t xml:space="preserve"> Tb(</w:t>
      </w:r>
      <w:r w:rsidRPr="0094461C">
        <w:rPr>
          <w:rFonts w:ascii="Verdana" w:hAnsi="Verdana" w:hint="eastAsia"/>
          <w:color w:val="000000"/>
          <w:shd w:val="clear" w:color="auto" w:fill="FFFFFF"/>
        </w:rPr>
        <w:t>ІІІ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моніторингу</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9</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Встановлено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механізм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інтенсивності</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люмінесценції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комплексу</w:t>
      </w:r>
      <w:r w:rsidRPr="0094461C">
        <w:rPr>
          <w:rFonts w:ascii="Verdana" w:hAnsi="Verdana"/>
          <w:color w:val="000000"/>
          <w:shd w:val="clear" w:color="auto" w:fill="FFFFFF"/>
        </w:rPr>
        <w:t xml:space="preserve"> Tb (III) </w:t>
      </w:r>
      <w:r w:rsidRPr="0094461C">
        <w:rPr>
          <w:rFonts w:ascii="Verdana" w:hAnsi="Verdana" w:hint="eastAsia"/>
          <w:color w:val="000000"/>
          <w:shd w:val="clear" w:color="auto" w:fill="FFFFFF"/>
        </w:rPr>
        <w:t>при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спіновому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переході</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Практичне</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значення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висвітлено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важливі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аспекти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кооперативності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нанооб</w:t>
      </w:r>
      <w:r w:rsidRPr="0094461C">
        <w:rPr>
          <w:rFonts w:ascii="Verdana" w:hAnsi="Verdana"/>
          <w:color w:val="000000"/>
          <w:shd w:val="clear" w:color="auto" w:fill="FFFFFF"/>
        </w:rPr>
        <w:t>'</w:t>
      </w:r>
      <w:r w:rsidRPr="0094461C">
        <w:rPr>
          <w:rFonts w:ascii="Verdana" w:hAnsi="Verdana" w:hint="eastAsia"/>
          <w:color w:val="000000"/>
          <w:shd w:val="clear" w:color="auto" w:fill="FFFFFF"/>
        </w:rPr>
        <w:t>єктів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заміщенні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ліганду</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ізоструктурним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Показано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що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відстань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комплекс</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люмінофор</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відіграє</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ключову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роль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спостереженні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композитах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нанесених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тонким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шаром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поверхню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Отримано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композит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високою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фотостабільністю</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що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забезпечує</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можливість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багатократного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спостереження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зміни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спінового</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переходу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мінімальною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втратою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w:t>
      </w:r>
      <w:r w:rsidRPr="0094461C">
        <w:rPr>
          <w:rFonts w:ascii="Verdana" w:hAnsi="Verdana"/>
          <w:color w:val="000000"/>
          <w:shd w:val="clear" w:color="auto" w:fill="FFFFFF"/>
        </w:rPr>
        <w:t>-</w:t>
      </w:r>
      <w:r w:rsidRPr="0094461C">
        <w:rPr>
          <w:rFonts w:ascii="Verdana" w:hAnsi="Verdana" w:hint="eastAsia"/>
          <w:color w:val="000000"/>
          <w:shd w:val="clear" w:color="auto" w:fill="FFFFFF"/>
        </w:rPr>
        <w:t>фізичних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властивостей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люмінофору</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Продемонстровано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можливість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практичного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застосування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люмінесцентних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композитів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для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виготовлення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захисного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фоточутливого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паперу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люмінесцентними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властивостями</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Особистий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внесок</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здобувача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Основний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обсяг</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експериментальних</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досліджень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інтерпретація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результатів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виконані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здобувачем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особисто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Постановка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задачі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планування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медодів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одержання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обговорення</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результатів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проведені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спільно</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науковим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керівником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w:t>
      </w:r>
      <w:r w:rsidRPr="0094461C">
        <w:rPr>
          <w:rFonts w:ascii="Verdana" w:hAnsi="Verdana"/>
          <w:color w:val="000000"/>
          <w:shd w:val="clear" w:color="auto" w:fill="FFFFFF"/>
        </w:rPr>
        <w:t>.</w:t>
      </w:r>
      <w:r w:rsidRPr="0094461C">
        <w:rPr>
          <w:rFonts w:ascii="Verdana" w:hAnsi="Verdana" w:hint="eastAsia"/>
          <w:color w:val="000000"/>
          <w:shd w:val="clear" w:color="auto" w:fill="FFFFFF"/>
        </w:rPr>
        <w:t>х</w:t>
      </w:r>
      <w:r w:rsidRPr="0094461C">
        <w:rPr>
          <w:rFonts w:ascii="Verdana" w:hAnsi="Verdana"/>
          <w:color w:val="000000"/>
          <w:shd w:val="clear" w:color="auto" w:fill="FFFFFF"/>
        </w:rPr>
        <w:t>.</w:t>
      </w:r>
      <w:r w:rsidRPr="0094461C">
        <w:rPr>
          <w:rFonts w:ascii="Verdana" w:hAnsi="Verdana" w:hint="eastAsia"/>
          <w:color w:val="000000"/>
          <w:shd w:val="clear" w:color="auto" w:fill="FFFFFF"/>
        </w:rPr>
        <w:t>н</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проф</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Фрицьким</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І</w:t>
      </w:r>
      <w:r w:rsidRPr="0094461C">
        <w:rPr>
          <w:rFonts w:ascii="Verdana" w:hAnsi="Verdana"/>
          <w:color w:val="000000"/>
          <w:shd w:val="clear" w:color="auto" w:fill="FFFFFF"/>
        </w:rPr>
        <w:t>.</w:t>
      </w:r>
      <w:r w:rsidRPr="0094461C">
        <w:rPr>
          <w:rFonts w:ascii="Verdana" w:hAnsi="Verdana" w:hint="eastAsia"/>
          <w:color w:val="000000"/>
          <w:shd w:val="clear" w:color="auto" w:fill="FFFFFF"/>
        </w:rPr>
        <w:t>О</w:t>
      </w:r>
      <w:r w:rsidRPr="0094461C">
        <w:rPr>
          <w:rFonts w:ascii="Verdana" w:hAnsi="Verdana"/>
          <w:color w:val="000000"/>
          <w:shd w:val="clear" w:color="auto" w:fill="FFFFFF"/>
        </w:rPr>
        <w:t>. (</w:t>
      </w:r>
      <w:r w:rsidRPr="0094461C">
        <w:rPr>
          <w:rFonts w:ascii="Verdana" w:hAnsi="Verdana" w:hint="eastAsia"/>
          <w:color w:val="000000"/>
          <w:shd w:val="clear" w:color="auto" w:fill="FFFFFF"/>
        </w:rPr>
        <w:t>Київський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національний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університет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імені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Тараса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Шевченка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докторами</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Буссексу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Сальмоном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Г</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Мольнаром</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Лабораторія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координаційної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хімії</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Тулуза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флуоресцентної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спектроскопії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виконана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співробітництві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Краєвою</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Лабораторія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координаційної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Тулуза</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Апробація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результатів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дисертації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Результати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роботи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доповідались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наступних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конференціях</w:t>
      </w:r>
      <w:r w:rsidRPr="0094461C">
        <w:rPr>
          <w:rFonts w:ascii="Verdana" w:hAnsi="Verdana"/>
          <w:color w:val="000000"/>
          <w:shd w:val="clear" w:color="auto" w:fill="FFFFFF"/>
        </w:rPr>
        <w:t>: GECOM CONCORD (</w:t>
      </w:r>
      <w:r w:rsidRPr="0094461C">
        <w:rPr>
          <w:rFonts w:ascii="Verdana" w:hAnsi="Verdana" w:hint="eastAsia"/>
          <w:color w:val="000000"/>
          <w:shd w:val="clear" w:color="auto" w:fill="FFFFFF"/>
        </w:rPr>
        <w:t>Лот</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Франція</w:t>
      </w:r>
      <w:r w:rsidRPr="0094461C">
        <w:rPr>
          <w:rFonts w:ascii="Verdana" w:hAnsi="Verdana"/>
          <w:color w:val="000000"/>
          <w:shd w:val="clear" w:color="auto" w:fill="FFFFFF"/>
        </w:rPr>
        <w:t>, 2014),</w:t>
      </w:r>
    </w:p>
    <w:p w:rsidR="0094461C" w:rsidRPr="0094461C" w:rsidRDefault="0094461C" w:rsidP="0094461C">
      <w:pPr>
        <w:rPr>
          <w:rFonts w:ascii="Verdana" w:hAnsi="Verdana"/>
          <w:color w:val="000000"/>
          <w:shd w:val="clear" w:color="auto" w:fill="FFFFFF"/>
          <w:lang w:val="en-US"/>
        </w:rPr>
      </w:pPr>
      <w:r w:rsidRPr="0094461C">
        <w:rPr>
          <w:rFonts w:ascii="Verdana" w:hAnsi="Verdana"/>
          <w:color w:val="000000"/>
          <w:shd w:val="clear" w:color="auto" w:fill="FFFFFF"/>
          <w:lang w:val="en-US"/>
        </w:rPr>
        <w:t>Trends in Nanotechnology (</w:t>
      </w:r>
      <w:r w:rsidRPr="0094461C">
        <w:rPr>
          <w:rFonts w:ascii="Verdana" w:hAnsi="Verdana" w:hint="eastAsia"/>
          <w:color w:val="000000"/>
          <w:shd w:val="clear" w:color="auto" w:fill="FFFFFF"/>
        </w:rPr>
        <w:t>Барселона</w:t>
      </w:r>
      <w:r w:rsidRPr="0094461C">
        <w:rPr>
          <w:rFonts w:ascii="Verdana" w:hAnsi="Verdana"/>
          <w:color w:val="000000"/>
          <w:shd w:val="clear" w:color="auto" w:fill="FFFFFF"/>
          <w:lang w:val="en-US"/>
        </w:rPr>
        <w:t xml:space="preserve">, </w:t>
      </w:r>
      <w:r w:rsidRPr="0094461C">
        <w:rPr>
          <w:rFonts w:ascii="Verdana" w:hAnsi="Verdana" w:hint="eastAsia"/>
          <w:color w:val="000000"/>
          <w:shd w:val="clear" w:color="auto" w:fill="FFFFFF"/>
        </w:rPr>
        <w:t>Іспанія</w:t>
      </w:r>
      <w:r w:rsidRPr="0094461C">
        <w:rPr>
          <w:rFonts w:ascii="Verdana" w:hAnsi="Verdana"/>
          <w:color w:val="000000"/>
          <w:shd w:val="clear" w:color="auto" w:fill="FFFFFF"/>
          <w:lang w:val="en-US"/>
        </w:rPr>
        <w:t>, 2014), Groupement de recherche</w:t>
      </w:r>
    </w:p>
    <w:p w:rsidR="0094461C" w:rsidRPr="0094461C" w:rsidRDefault="0094461C" w:rsidP="0094461C">
      <w:pPr>
        <w:rPr>
          <w:rFonts w:ascii="Verdana" w:hAnsi="Verdana"/>
          <w:color w:val="000000"/>
          <w:shd w:val="clear" w:color="auto" w:fill="FFFFFF"/>
          <w:lang w:val="en-US"/>
        </w:rPr>
      </w:pPr>
      <w:r w:rsidRPr="0094461C">
        <w:rPr>
          <w:rFonts w:ascii="Verdana" w:hAnsi="Verdana"/>
          <w:color w:val="000000"/>
          <w:shd w:val="clear" w:color="auto" w:fill="FFFFFF"/>
          <w:lang w:val="en-US"/>
        </w:rPr>
        <w:t>MCM-2 (</w:t>
      </w:r>
      <w:r w:rsidRPr="0094461C">
        <w:rPr>
          <w:rFonts w:ascii="Verdana" w:hAnsi="Verdana" w:hint="eastAsia"/>
          <w:color w:val="000000"/>
          <w:shd w:val="clear" w:color="auto" w:fill="FFFFFF"/>
        </w:rPr>
        <w:t>Дурдан</w:t>
      </w:r>
      <w:r w:rsidRPr="0094461C">
        <w:rPr>
          <w:rFonts w:ascii="Verdana" w:hAnsi="Verdana"/>
          <w:color w:val="000000"/>
          <w:shd w:val="clear" w:color="auto" w:fill="FFFFFF"/>
          <w:lang w:val="en-US"/>
        </w:rPr>
        <w:t xml:space="preserve">, </w:t>
      </w:r>
      <w:r w:rsidRPr="0094461C">
        <w:rPr>
          <w:rFonts w:ascii="Verdana" w:hAnsi="Verdana" w:hint="eastAsia"/>
          <w:color w:val="000000"/>
          <w:shd w:val="clear" w:color="auto" w:fill="FFFFFF"/>
        </w:rPr>
        <w:t>Франція</w:t>
      </w:r>
      <w:r w:rsidRPr="0094461C">
        <w:rPr>
          <w:rFonts w:ascii="Verdana" w:hAnsi="Verdana"/>
          <w:color w:val="000000"/>
          <w:shd w:val="clear" w:color="auto" w:fill="FFFFFF"/>
          <w:lang w:val="en-US"/>
        </w:rPr>
        <w:t>, 2014), Journ</w:t>
      </w:r>
      <w:r w:rsidRPr="0094461C">
        <w:rPr>
          <w:rFonts w:ascii="Verdana" w:hAnsi="Verdana" w:hint="eastAsia"/>
          <w:color w:val="000000"/>
          <w:shd w:val="clear" w:color="auto" w:fill="FFFFFF"/>
          <w:lang w:val="en-US"/>
        </w:rPr>
        <w:t>é</w:t>
      </w:r>
      <w:r w:rsidRPr="0094461C">
        <w:rPr>
          <w:rFonts w:ascii="Verdana" w:hAnsi="Verdana"/>
          <w:color w:val="000000"/>
          <w:shd w:val="clear" w:color="auto" w:fill="FFFFFF"/>
          <w:lang w:val="en-US"/>
        </w:rPr>
        <w:t>e de Chimie de Coordination (</w:t>
      </w:r>
      <w:r w:rsidRPr="0094461C">
        <w:rPr>
          <w:rFonts w:ascii="Verdana" w:hAnsi="Verdana" w:hint="eastAsia"/>
          <w:color w:val="000000"/>
          <w:shd w:val="clear" w:color="auto" w:fill="FFFFFF"/>
        </w:rPr>
        <w:t>Бордо</w:t>
      </w:r>
      <w:r w:rsidRPr="0094461C">
        <w:rPr>
          <w:rFonts w:ascii="Verdana" w:hAnsi="Verdana"/>
          <w:color w:val="000000"/>
          <w:shd w:val="clear" w:color="auto" w:fill="FFFFFF"/>
          <w:lang w:val="en-US"/>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Франція</w:t>
      </w:r>
      <w:r w:rsidRPr="0094461C">
        <w:rPr>
          <w:rFonts w:ascii="Verdana" w:hAnsi="Verdana"/>
          <w:color w:val="000000"/>
          <w:shd w:val="clear" w:color="auto" w:fill="FFFFFF"/>
        </w:rPr>
        <w:t>, 2015), V</w:t>
      </w:r>
      <w:r w:rsidRPr="0094461C">
        <w:rPr>
          <w:rFonts w:ascii="Verdana" w:hAnsi="Verdana" w:hint="eastAsia"/>
          <w:color w:val="000000"/>
          <w:shd w:val="clear" w:color="auto" w:fill="FFFFFF"/>
        </w:rPr>
        <w:t>ІІІ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Міжнародна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хімічна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конференція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Тулуза</w:t>
      </w:r>
      <w:r w:rsidRPr="0094461C">
        <w:rPr>
          <w:rFonts w:ascii="Verdana" w:hAnsi="Verdana"/>
          <w:color w:val="000000"/>
          <w:shd w:val="clear" w:color="auto" w:fill="FFFFFF"/>
        </w:rPr>
        <w:t>-</w:t>
      </w:r>
      <w:r w:rsidRPr="0094461C">
        <w:rPr>
          <w:rFonts w:ascii="Verdana" w:hAnsi="Verdana" w:hint="eastAsia"/>
          <w:color w:val="000000"/>
          <w:shd w:val="clear" w:color="auto" w:fill="FFFFFF"/>
        </w:rPr>
        <w:t>Київ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Тулуза</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Франція</w:t>
      </w:r>
      <w:r w:rsidRPr="0094461C">
        <w:rPr>
          <w:rFonts w:ascii="Verdana" w:hAnsi="Verdana"/>
          <w:color w:val="000000"/>
          <w:shd w:val="clear" w:color="auto" w:fill="FFFFFF"/>
        </w:rPr>
        <w:t>, 2015).</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Публікації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результатами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дисертації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опубліковано</w:t>
      </w:r>
      <w:r w:rsidRPr="0094461C">
        <w:rPr>
          <w:rFonts w:ascii="Verdana" w:hAnsi="Verdana"/>
          <w:color w:val="000000"/>
          <w:shd w:val="clear" w:color="auto" w:fill="FFFFFF"/>
        </w:rPr>
        <w:t xml:space="preserve"> 6 </w:t>
      </w:r>
      <w:r w:rsidRPr="0094461C">
        <w:rPr>
          <w:rFonts w:ascii="Verdana" w:hAnsi="Verdana" w:hint="eastAsia"/>
          <w:color w:val="000000"/>
          <w:shd w:val="clear" w:color="auto" w:fill="FFFFFF"/>
        </w:rPr>
        <w:t>статей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них</w:t>
      </w:r>
      <w:r w:rsidRPr="0094461C">
        <w:rPr>
          <w:rFonts w:ascii="Verdana" w:hAnsi="Verdana"/>
          <w:color w:val="000000"/>
          <w:shd w:val="clear" w:color="auto" w:fill="FFFFFF"/>
        </w:rPr>
        <w:t xml:space="preserve"> 5 </w:t>
      </w:r>
      <w:r w:rsidRPr="0094461C">
        <w:rPr>
          <w:rFonts w:ascii="Verdana" w:hAnsi="Verdana" w:hint="eastAsia"/>
          <w:color w:val="000000"/>
          <w:shd w:val="clear" w:color="auto" w:fill="FFFFFF"/>
        </w:rPr>
        <w:t>у</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фахових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виданнях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тези</w:t>
      </w:r>
      <w:r w:rsidRPr="0094461C">
        <w:rPr>
          <w:rFonts w:ascii="Verdana" w:hAnsi="Verdana"/>
          <w:color w:val="000000"/>
          <w:shd w:val="clear" w:color="auto" w:fill="FFFFFF"/>
        </w:rPr>
        <w:t xml:space="preserve"> 7 </w:t>
      </w:r>
      <w:r w:rsidRPr="0094461C">
        <w:rPr>
          <w:rFonts w:ascii="Verdana" w:hAnsi="Verdana" w:hint="eastAsia"/>
          <w:color w:val="000000"/>
          <w:shd w:val="clear" w:color="auto" w:fill="FFFFFF"/>
        </w:rPr>
        <w:t>доповідей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наукових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конференціях</w:t>
      </w:r>
      <w:r w:rsidRPr="0094461C">
        <w:rPr>
          <w:rFonts w:ascii="Verdana" w:hAnsi="Verdana"/>
          <w:color w:val="000000"/>
          <w:shd w:val="clear" w:color="auto" w:fill="FFFFFF"/>
        </w:rPr>
        <w:t>.</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Структура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обсяг</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дисертації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Дисертація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складається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зі</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вступу</w:t>
      </w:r>
      <w:r w:rsidRPr="0094461C">
        <w:rPr>
          <w:rFonts w:ascii="Verdana" w:hAnsi="Verdana"/>
          <w:color w:val="000000"/>
          <w:shd w:val="clear" w:color="auto" w:fill="FFFFFF"/>
        </w:rPr>
        <w:t>, 4</w:t>
      </w:r>
    </w:p>
    <w:p w:rsidR="0094461C" w:rsidRPr="0094461C" w:rsidRDefault="0094461C" w:rsidP="0094461C">
      <w:pPr>
        <w:rPr>
          <w:rFonts w:ascii="Verdana" w:hAnsi="Verdana"/>
          <w:color w:val="000000"/>
          <w:shd w:val="clear" w:color="auto" w:fill="FFFFFF"/>
        </w:rPr>
      </w:pPr>
      <w:r w:rsidRPr="0094461C">
        <w:rPr>
          <w:rFonts w:ascii="Verdana" w:hAnsi="Verdana"/>
          <w:color w:val="000000"/>
          <w:shd w:val="clear" w:color="auto" w:fill="FFFFFF"/>
        </w:rPr>
        <w:t>10</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розділів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висновків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списку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використаних</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джерел</w:t>
      </w:r>
      <w:r w:rsidRPr="0094461C">
        <w:rPr>
          <w:rFonts w:ascii="Verdana" w:hAnsi="Verdana"/>
          <w:color w:val="000000"/>
          <w:shd w:val="clear" w:color="auto" w:fill="FFFFFF"/>
        </w:rPr>
        <w:t xml:space="preserve"> (164 </w:t>
      </w:r>
      <w:r w:rsidRPr="0094461C">
        <w:rPr>
          <w:rFonts w:ascii="Verdana" w:hAnsi="Verdana" w:hint="eastAsia"/>
          <w:color w:val="000000"/>
          <w:shd w:val="clear" w:color="auto" w:fill="FFFFFF"/>
        </w:rPr>
        <w:t>найменування</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p>
    <w:p w:rsidR="0094461C" w:rsidRPr="0094461C"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додатків</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Загальний</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обсяг</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дисертації</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становить</w:t>
      </w:r>
      <w:r w:rsidRPr="0094461C">
        <w:rPr>
          <w:rFonts w:ascii="Verdana" w:hAnsi="Verdana"/>
          <w:color w:val="000000"/>
          <w:shd w:val="clear" w:color="auto" w:fill="FFFFFF"/>
        </w:rPr>
        <w:t xml:space="preserve"> 145 </w:t>
      </w:r>
      <w:r w:rsidRPr="0094461C">
        <w:rPr>
          <w:rFonts w:ascii="Verdana" w:hAnsi="Verdana" w:hint="eastAsia"/>
          <w:color w:val="000000"/>
          <w:shd w:val="clear" w:color="auto" w:fill="FFFFFF"/>
        </w:rPr>
        <w:t>сторінки</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машинописного</w:t>
      </w:r>
    </w:p>
    <w:p w:rsidR="00490EA5" w:rsidRDefault="0094461C" w:rsidP="0094461C">
      <w:pPr>
        <w:rPr>
          <w:rFonts w:ascii="Verdana" w:hAnsi="Verdana"/>
          <w:color w:val="000000"/>
          <w:shd w:val="clear" w:color="auto" w:fill="FFFFFF"/>
        </w:rPr>
      </w:pPr>
      <w:r w:rsidRPr="0094461C">
        <w:rPr>
          <w:rFonts w:ascii="Verdana" w:hAnsi="Verdana" w:hint="eastAsia"/>
          <w:color w:val="000000"/>
          <w:shd w:val="clear" w:color="auto" w:fill="FFFFFF"/>
        </w:rPr>
        <w:t>тексту</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вона</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містить</w:t>
      </w:r>
      <w:r w:rsidRPr="0094461C">
        <w:rPr>
          <w:rFonts w:ascii="Verdana" w:hAnsi="Verdana"/>
          <w:color w:val="000000"/>
          <w:shd w:val="clear" w:color="auto" w:fill="FFFFFF"/>
        </w:rPr>
        <w:t xml:space="preserve"> 8 </w:t>
      </w:r>
      <w:r w:rsidRPr="0094461C">
        <w:rPr>
          <w:rFonts w:ascii="Verdana" w:hAnsi="Verdana" w:hint="eastAsia"/>
          <w:color w:val="000000"/>
          <w:shd w:val="clear" w:color="auto" w:fill="FFFFFF"/>
        </w:rPr>
        <w:t>таблиць</w:t>
      </w:r>
      <w:r w:rsidRPr="0094461C">
        <w:rPr>
          <w:rFonts w:ascii="Verdana" w:hAnsi="Verdana"/>
          <w:color w:val="000000"/>
          <w:shd w:val="clear" w:color="auto" w:fill="FFFFFF"/>
        </w:rPr>
        <w:t xml:space="preserve"> </w:t>
      </w:r>
      <w:r w:rsidRPr="0094461C">
        <w:rPr>
          <w:rFonts w:ascii="Verdana" w:hAnsi="Verdana" w:hint="eastAsia"/>
          <w:color w:val="000000"/>
          <w:shd w:val="clear" w:color="auto" w:fill="FFFFFF"/>
        </w:rPr>
        <w:t>та</w:t>
      </w:r>
      <w:r w:rsidRPr="0094461C">
        <w:rPr>
          <w:rFonts w:ascii="Verdana" w:hAnsi="Verdana"/>
          <w:color w:val="000000"/>
          <w:shd w:val="clear" w:color="auto" w:fill="FFFFFF"/>
        </w:rPr>
        <w:t xml:space="preserve"> 94 </w:t>
      </w:r>
      <w:r w:rsidRPr="0094461C">
        <w:rPr>
          <w:rFonts w:ascii="Verdana" w:hAnsi="Verdana" w:hint="eastAsia"/>
          <w:color w:val="000000"/>
          <w:shd w:val="clear" w:color="auto" w:fill="FFFFFF"/>
        </w:rPr>
        <w:t>рисунки</w:t>
      </w:r>
      <w:r w:rsidRPr="0094461C">
        <w:rPr>
          <w:rFonts w:ascii="Verdana" w:hAnsi="Verdana"/>
          <w:color w:val="000000"/>
          <w:shd w:val="clear" w:color="auto" w:fill="FFFFFF"/>
        </w:rPr>
        <w:t>.</w:t>
      </w:r>
    </w:p>
    <w:p w:rsidR="0094461C" w:rsidRDefault="0094461C" w:rsidP="0094461C">
      <w:pPr>
        <w:rPr>
          <w:rFonts w:ascii="Verdana" w:hAnsi="Verdana"/>
          <w:color w:val="000000"/>
          <w:shd w:val="clear" w:color="auto" w:fill="FFFFFF"/>
        </w:rPr>
      </w:pPr>
    </w:p>
    <w:p w:rsidR="0094461C" w:rsidRDefault="0094461C" w:rsidP="0094461C">
      <w:pPr>
        <w:rPr>
          <w:rFonts w:ascii="Verdana" w:hAnsi="Verdana"/>
          <w:color w:val="000000"/>
          <w:shd w:val="clear" w:color="auto" w:fill="FFFFFF"/>
        </w:rPr>
      </w:pPr>
    </w:p>
    <w:p w:rsidR="0094461C" w:rsidRDefault="0094461C" w:rsidP="0094461C">
      <w:pPr>
        <w:rPr>
          <w:rFonts w:ascii="Verdana" w:hAnsi="Verdana"/>
          <w:color w:val="000000"/>
          <w:shd w:val="clear" w:color="auto" w:fill="FFFFFF"/>
        </w:rPr>
      </w:pPr>
    </w:p>
    <w:p w:rsidR="0094461C" w:rsidRDefault="0094461C" w:rsidP="0094461C">
      <w:r>
        <w:rPr>
          <w:rFonts w:hint="eastAsia"/>
        </w:rPr>
        <w:t>ВИСНОВКИ</w:t>
      </w:r>
    </w:p>
    <w:p w:rsidR="0094461C" w:rsidRDefault="0094461C" w:rsidP="0094461C">
      <w:r>
        <w:t></w:t>
      </w:r>
      <w:r>
        <w:t></w:t>
      </w:r>
      <w:r>
        <w:t></w:t>
      </w:r>
      <w:r>
        <w:rPr>
          <w:rFonts w:hint="eastAsia"/>
        </w:rPr>
        <w:t>Одержано</w:t>
      </w:r>
      <w:r>
        <w:t></w:t>
      </w:r>
      <w:r>
        <w:rPr>
          <w:rFonts w:hint="eastAsia"/>
        </w:rPr>
        <w:t>серію</w:t>
      </w:r>
      <w:r>
        <w:t></w:t>
      </w:r>
      <w:r>
        <w:rPr>
          <w:rFonts w:hint="eastAsia"/>
        </w:rPr>
        <w:t>нанооб</w:t>
      </w:r>
      <w:r>
        <w:t></w:t>
      </w:r>
      <w:r>
        <w:rPr>
          <w:rFonts w:hint="eastAsia"/>
        </w:rPr>
        <w:t>єктів</w:t>
      </w:r>
      <w:r>
        <w:t></w:t>
      </w:r>
      <w:r>
        <w:rPr>
          <w:rFonts w:hint="eastAsia"/>
        </w:rPr>
        <w:t>змішанолігандних</w:t>
      </w:r>
      <w:r>
        <w:t></w:t>
      </w:r>
      <w:r>
        <w:rPr>
          <w:rFonts w:hint="eastAsia"/>
        </w:rPr>
        <w:t>комплексів</w:t>
      </w:r>
      <w:r>
        <w:t></w:t>
      </w:r>
      <w:r>
        <w:rPr>
          <w:rFonts w:hint="eastAsia"/>
        </w:rPr>
        <w:t>зі</w:t>
      </w:r>
      <w:r>
        <w:t></w:t>
      </w:r>
      <w:r>
        <w:rPr>
          <w:rFonts w:hint="eastAsia"/>
        </w:rPr>
        <w:t>спіновим</w:t>
      </w:r>
    </w:p>
    <w:p w:rsidR="0094461C" w:rsidRDefault="0094461C" w:rsidP="0094461C">
      <w:r>
        <w:rPr>
          <w:rFonts w:hint="eastAsia"/>
        </w:rPr>
        <w:t>переходом</w:t>
      </w:r>
      <w:r>
        <w:t></w:t>
      </w:r>
      <w:r>
        <w:rPr>
          <w:rFonts w:hint="eastAsia"/>
        </w:rPr>
        <w:t>на</w:t>
      </w:r>
      <w:r>
        <w:t></w:t>
      </w:r>
      <w:r>
        <w:rPr>
          <w:rFonts w:hint="eastAsia"/>
        </w:rPr>
        <w:t>основі</w:t>
      </w:r>
      <w:r>
        <w:t></w:t>
      </w:r>
      <w:r>
        <w:t></w:t>
      </w:r>
      <w:r>
        <w:t></w:t>
      </w:r>
      <w:r>
        <w:t></w:t>
      </w:r>
      <w:r>
        <w:t></w:t>
      </w:r>
      <w:r>
        <w:t></w:t>
      </w:r>
      <w:r>
        <w:t></w:t>
      </w:r>
      <w:r>
        <w:rPr>
          <w:rFonts w:hint="eastAsia"/>
        </w:rPr>
        <w:t>триазолу</w:t>
      </w:r>
      <w:r>
        <w:t></w:t>
      </w:r>
      <w:r>
        <w:rPr>
          <w:rFonts w:hint="eastAsia"/>
        </w:rPr>
        <w:t>та</w:t>
      </w:r>
      <w:r>
        <w:t></w:t>
      </w:r>
      <w:r>
        <w:t></w:t>
      </w:r>
      <w:r>
        <w:t></w:t>
      </w:r>
      <w:r>
        <w:rPr>
          <w:rFonts w:hint="eastAsia"/>
        </w:rPr>
        <w:t>аміно</w:t>
      </w:r>
      <w:r>
        <w:t></w:t>
      </w:r>
      <w:r>
        <w:t></w:t>
      </w:r>
      <w:r>
        <w:t></w:t>
      </w:r>
      <w:r>
        <w:t></w:t>
      </w:r>
      <w:r>
        <w:t></w:t>
      </w:r>
      <w:r>
        <w:t></w:t>
      </w:r>
      <w:r>
        <w:t></w:t>
      </w:r>
      <w:r>
        <w:rPr>
          <w:rFonts w:hint="eastAsia"/>
        </w:rPr>
        <w:t>триазолу</w:t>
      </w:r>
      <w:r>
        <w:t></w:t>
      </w:r>
      <w:r>
        <w:rPr>
          <w:rFonts w:hint="eastAsia"/>
        </w:rPr>
        <w:t>в</w:t>
      </w:r>
      <w:r>
        <w:t></w:t>
      </w:r>
      <w:r>
        <w:rPr>
          <w:rFonts w:hint="eastAsia"/>
        </w:rPr>
        <w:t>обернених</w:t>
      </w:r>
    </w:p>
    <w:p w:rsidR="0094461C" w:rsidRDefault="0094461C" w:rsidP="0094461C">
      <w:r>
        <w:rPr>
          <w:rFonts w:hint="eastAsia"/>
        </w:rPr>
        <w:t>емульсіях</w:t>
      </w:r>
      <w:r>
        <w:t></w:t>
      </w:r>
      <w:r>
        <w:t></w:t>
      </w:r>
      <w:r>
        <w:rPr>
          <w:rFonts w:hint="eastAsia"/>
        </w:rPr>
        <w:t>Продемонстровано</w:t>
      </w:r>
      <w:r>
        <w:t></w:t>
      </w:r>
      <w:r>
        <w:rPr>
          <w:rFonts w:hint="eastAsia"/>
        </w:rPr>
        <w:t>зміну</w:t>
      </w:r>
      <w:r>
        <w:t></w:t>
      </w:r>
      <w:r>
        <w:rPr>
          <w:rFonts w:hint="eastAsia"/>
        </w:rPr>
        <w:t>морфології</w:t>
      </w:r>
      <w:r>
        <w:t></w:t>
      </w:r>
      <w:r>
        <w:rPr>
          <w:rFonts w:hint="eastAsia"/>
        </w:rPr>
        <w:t>наночастинок</w:t>
      </w:r>
      <w:r>
        <w:t></w:t>
      </w:r>
      <w:r>
        <w:rPr>
          <w:rFonts w:hint="eastAsia"/>
        </w:rPr>
        <w:t>в</w:t>
      </w:r>
      <w:r>
        <w:t></w:t>
      </w:r>
      <w:r>
        <w:rPr>
          <w:rFonts w:hint="eastAsia"/>
        </w:rPr>
        <w:t>залежності</w:t>
      </w:r>
      <w:r>
        <w:t></w:t>
      </w:r>
      <w:r>
        <w:rPr>
          <w:rFonts w:hint="eastAsia"/>
        </w:rPr>
        <w:t>від</w:t>
      </w:r>
    </w:p>
    <w:p w:rsidR="0094461C" w:rsidRDefault="0094461C" w:rsidP="0094461C">
      <w:r>
        <w:rPr>
          <w:rFonts w:hint="eastAsia"/>
        </w:rPr>
        <w:t>співвідношення</w:t>
      </w:r>
      <w:r>
        <w:t></w:t>
      </w:r>
      <w:r>
        <w:rPr>
          <w:rFonts w:hint="eastAsia"/>
        </w:rPr>
        <w:t>лігандів</w:t>
      </w:r>
      <w:r>
        <w:t></w:t>
      </w:r>
      <w:r>
        <w:t></w:t>
      </w:r>
      <w:r>
        <w:rPr>
          <w:rFonts w:hint="eastAsia"/>
        </w:rPr>
        <w:t>При</w:t>
      </w:r>
      <w:r>
        <w:t></w:t>
      </w:r>
      <w:r>
        <w:rPr>
          <w:rFonts w:hint="eastAsia"/>
        </w:rPr>
        <w:t>зростанні</w:t>
      </w:r>
      <w:r>
        <w:t></w:t>
      </w:r>
      <w:r>
        <w:rPr>
          <w:rFonts w:hint="eastAsia"/>
        </w:rPr>
        <w:t>вмісту</w:t>
      </w:r>
      <w:r>
        <w:t></w:t>
      </w:r>
      <w:r>
        <w:t></w:t>
      </w:r>
      <w:r>
        <w:t></w:t>
      </w:r>
      <w:r>
        <w:rPr>
          <w:rFonts w:hint="eastAsia"/>
        </w:rPr>
        <w:t>аміно</w:t>
      </w:r>
      <w:r>
        <w:t></w:t>
      </w:r>
      <w:r>
        <w:t></w:t>
      </w:r>
      <w:r>
        <w:t></w:t>
      </w:r>
      <w:r>
        <w:t></w:t>
      </w:r>
      <w:r>
        <w:t></w:t>
      </w:r>
      <w:r>
        <w:t></w:t>
      </w:r>
      <w:r>
        <w:t></w:t>
      </w:r>
      <w:r>
        <w:rPr>
          <w:rFonts w:hint="eastAsia"/>
        </w:rPr>
        <w:t>триазолу</w:t>
      </w:r>
    </w:p>
    <w:p w:rsidR="0094461C" w:rsidRDefault="0094461C" w:rsidP="0094461C">
      <w:r>
        <w:rPr>
          <w:rFonts w:hint="eastAsia"/>
        </w:rPr>
        <w:t>ноночастинки</w:t>
      </w:r>
      <w:r>
        <w:t></w:t>
      </w:r>
      <w:r>
        <w:rPr>
          <w:rFonts w:hint="eastAsia"/>
        </w:rPr>
        <w:t>набувають</w:t>
      </w:r>
      <w:r>
        <w:t></w:t>
      </w:r>
      <w:r>
        <w:rPr>
          <w:rFonts w:hint="eastAsia"/>
        </w:rPr>
        <w:t>видовженої</w:t>
      </w:r>
      <w:r>
        <w:t></w:t>
      </w:r>
      <w:r>
        <w:rPr>
          <w:rFonts w:hint="eastAsia"/>
        </w:rPr>
        <w:t>форми</w:t>
      </w:r>
      <w:r>
        <w:t></w:t>
      </w:r>
      <w:r>
        <w:rPr>
          <w:rFonts w:hint="eastAsia"/>
        </w:rPr>
        <w:t>та</w:t>
      </w:r>
      <w:r>
        <w:t></w:t>
      </w:r>
      <w:r>
        <w:rPr>
          <w:rFonts w:hint="eastAsia"/>
        </w:rPr>
        <w:t>при</w:t>
      </w:r>
      <w:r>
        <w:t></w:t>
      </w:r>
      <w:r>
        <w:t></w:t>
      </w:r>
      <w:r>
        <w:t></w:t>
      </w:r>
      <w:r>
        <w:t></w:t>
      </w:r>
      <w:r>
        <w:rPr>
          <w:rFonts w:hint="eastAsia"/>
        </w:rPr>
        <w:t>мол</w:t>
      </w:r>
      <w:r>
        <w:t></w:t>
      </w:r>
      <w:r>
        <w:t></w:t>
      </w:r>
      <w:r>
        <w:t></w:t>
      </w:r>
      <w:r>
        <w:t></w:t>
      </w:r>
      <w:r>
        <w:rPr>
          <w:rFonts w:hint="eastAsia"/>
        </w:rPr>
        <w:t>утворюють</w:t>
      </w:r>
    </w:p>
    <w:p w:rsidR="0094461C" w:rsidRDefault="0094461C" w:rsidP="0094461C">
      <w:r>
        <w:rPr>
          <w:rFonts w:hint="eastAsia"/>
        </w:rPr>
        <w:t>фізичний</w:t>
      </w:r>
      <w:r>
        <w:t></w:t>
      </w:r>
      <w:r>
        <w:rPr>
          <w:rFonts w:hint="eastAsia"/>
        </w:rPr>
        <w:t>гель</w:t>
      </w:r>
      <w:r>
        <w:t></w:t>
      </w:r>
      <w:r>
        <w:t></w:t>
      </w:r>
      <w:r>
        <w:rPr>
          <w:rFonts w:hint="eastAsia"/>
        </w:rPr>
        <w:t>Зміна</w:t>
      </w:r>
      <w:r>
        <w:t></w:t>
      </w:r>
      <w:r>
        <w:rPr>
          <w:rFonts w:hint="eastAsia"/>
        </w:rPr>
        <w:t>температур</w:t>
      </w:r>
      <w:r>
        <w:t></w:t>
      </w:r>
      <w:r>
        <w:rPr>
          <w:rFonts w:hint="eastAsia"/>
        </w:rPr>
        <w:t>спінового</w:t>
      </w:r>
      <w:r>
        <w:t></w:t>
      </w:r>
      <w:r>
        <w:rPr>
          <w:rFonts w:hint="eastAsia"/>
        </w:rPr>
        <w:t>переходу</w:t>
      </w:r>
      <w:r>
        <w:t></w:t>
      </w:r>
      <w:r>
        <w:rPr>
          <w:rFonts w:hint="eastAsia"/>
        </w:rPr>
        <w:t>має</w:t>
      </w:r>
      <w:r>
        <w:t></w:t>
      </w:r>
      <w:r>
        <w:rPr>
          <w:rFonts w:hint="eastAsia"/>
        </w:rPr>
        <w:t>нелінійну</w:t>
      </w:r>
      <w:r>
        <w:t></w:t>
      </w:r>
      <w:r>
        <w:rPr>
          <w:rFonts w:hint="eastAsia"/>
        </w:rPr>
        <w:t>залежність</w:t>
      </w:r>
    </w:p>
    <w:p w:rsidR="0094461C" w:rsidRDefault="0094461C" w:rsidP="0094461C">
      <w:r>
        <w:rPr>
          <w:rFonts w:hint="eastAsia"/>
        </w:rPr>
        <w:t>від</w:t>
      </w:r>
      <w:r>
        <w:t></w:t>
      </w:r>
      <w:r>
        <w:rPr>
          <w:rFonts w:hint="eastAsia"/>
        </w:rPr>
        <w:t>співвідношення</w:t>
      </w:r>
      <w:r>
        <w:t></w:t>
      </w:r>
      <w:r>
        <w:rPr>
          <w:rFonts w:hint="eastAsia"/>
        </w:rPr>
        <w:t>лігандів</w:t>
      </w:r>
      <w:r>
        <w:t></w:t>
      </w:r>
      <w:r>
        <w:t></w:t>
      </w:r>
      <w:r>
        <w:rPr>
          <w:rFonts w:hint="eastAsia"/>
        </w:rPr>
        <w:t>При</w:t>
      </w:r>
      <w:r>
        <w:t></w:t>
      </w:r>
      <w:r>
        <w:rPr>
          <w:rFonts w:hint="eastAsia"/>
        </w:rPr>
        <w:t>вмісті</w:t>
      </w:r>
      <w:r>
        <w:t></w:t>
      </w:r>
      <w:r>
        <w:t></w:t>
      </w:r>
      <w:r>
        <w:t></w:t>
      </w:r>
      <w:r>
        <w:t></w:t>
      </w:r>
      <w:r>
        <w:rPr>
          <w:rFonts w:hint="eastAsia"/>
        </w:rPr>
        <w:t>мол</w:t>
      </w:r>
      <w:r>
        <w:t></w:t>
      </w:r>
      <w:r>
        <w:t></w:t>
      </w:r>
      <w:r>
        <w:t></w:t>
      </w:r>
      <w:r>
        <w:t></w:t>
      </w:r>
      <w:r>
        <w:t></w:t>
      </w:r>
      <w:r>
        <w:t></w:t>
      </w:r>
      <w:r>
        <w:rPr>
          <w:rFonts w:hint="eastAsia"/>
        </w:rPr>
        <w:t>аміно</w:t>
      </w:r>
      <w:r>
        <w:t></w:t>
      </w:r>
      <w:r>
        <w:t></w:t>
      </w:r>
      <w:r>
        <w:t></w:t>
      </w:r>
      <w:r>
        <w:t></w:t>
      </w:r>
      <w:r>
        <w:t></w:t>
      </w:r>
      <w:r>
        <w:t></w:t>
      </w:r>
      <w:r>
        <w:t></w:t>
      </w:r>
      <w:r>
        <w:rPr>
          <w:rFonts w:hint="eastAsia"/>
        </w:rPr>
        <w:t>триазолу</w:t>
      </w:r>
    </w:p>
    <w:p w:rsidR="0094461C" w:rsidRDefault="0094461C" w:rsidP="0094461C">
      <w:r>
        <w:rPr>
          <w:rFonts w:hint="eastAsia"/>
        </w:rPr>
        <w:t>спостерігається</w:t>
      </w:r>
      <w:r>
        <w:t></w:t>
      </w:r>
      <w:r>
        <w:rPr>
          <w:rFonts w:hint="eastAsia"/>
        </w:rPr>
        <w:t>двоступінчатий</w:t>
      </w:r>
      <w:r>
        <w:t></w:t>
      </w:r>
      <w:r>
        <w:rPr>
          <w:rFonts w:hint="eastAsia"/>
        </w:rPr>
        <w:t>спіновий</w:t>
      </w:r>
      <w:r>
        <w:t></w:t>
      </w:r>
      <w:r>
        <w:rPr>
          <w:rFonts w:hint="eastAsia"/>
        </w:rPr>
        <w:t>перехід</w:t>
      </w:r>
      <w:r>
        <w:t></w:t>
      </w:r>
      <w:r>
        <w:t></w:t>
      </w:r>
      <w:r>
        <w:rPr>
          <w:rFonts w:hint="eastAsia"/>
        </w:rPr>
        <w:t>тоді</w:t>
      </w:r>
      <w:r>
        <w:t></w:t>
      </w:r>
      <w:r>
        <w:rPr>
          <w:rFonts w:hint="eastAsia"/>
        </w:rPr>
        <w:t>як</w:t>
      </w:r>
      <w:r>
        <w:t></w:t>
      </w:r>
      <w:r>
        <w:rPr>
          <w:rFonts w:hint="eastAsia"/>
        </w:rPr>
        <w:t>при</w:t>
      </w:r>
      <w:r>
        <w:t></w:t>
      </w:r>
      <w:r>
        <w:rPr>
          <w:rFonts w:hint="eastAsia"/>
        </w:rPr>
        <w:t>подальшому</w:t>
      </w:r>
    </w:p>
    <w:p w:rsidR="0094461C" w:rsidRDefault="0094461C" w:rsidP="0094461C">
      <w:r>
        <w:rPr>
          <w:rFonts w:hint="eastAsia"/>
        </w:rPr>
        <w:t>зростанні</w:t>
      </w:r>
      <w:r>
        <w:t></w:t>
      </w:r>
      <w:r>
        <w:rPr>
          <w:rFonts w:hint="eastAsia"/>
        </w:rPr>
        <w:t>його</w:t>
      </w:r>
      <w:r>
        <w:t></w:t>
      </w:r>
      <w:r>
        <w:rPr>
          <w:rFonts w:hint="eastAsia"/>
        </w:rPr>
        <w:t>кількості</w:t>
      </w:r>
      <w:r>
        <w:t></w:t>
      </w:r>
      <w:r>
        <w:rPr>
          <w:rFonts w:hint="eastAsia"/>
        </w:rPr>
        <w:t>СП</w:t>
      </w:r>
      <w:r>
        <w:t></w:t>
      </w:r>
      <w:r>
        <w:rPr>
          <w:rFonts w:hint="eastAsia"/>
        </w:rPr>
        <w:t>спостерігається</w:t>
      </w:r>
      <w:r>
        <w:t></w:t>
      </w:r>
      <w:r>
        <w:rPr>
          <w:rFonts w:hint="eastAsia"/>
        </w:rPr>
        <w:t>при</w:t>
      </w:r>
      <w:r>
        <w:t></w:t>
      </w:r>
      <w:r>
        <w:rPr>
          <w:rFonts w:hint="eastAsia"/>
        </w:rPr>
        <w:t>температурах</w:t>
      </w:r>
      <w:r>
        <w:t></w:t>
      </w:r>
      <w:r>
        <w:rPr>
          <w:rFonts w:hint="eastAsia"/>
        </w:rPr>
        <w:t>характерних</w:t>
      </w:r>
      <w:r>
        <w:t></w:t>
      </w:r>
      <w:r>
        <w:rPr>
          <w:rFonts w:hint="eastAsia"/>
        </w:rPr>
        <w:t>для</w:t>
      </w:r>
    </w:p>
    <w:p w:rsidR="0094461C" w:rsidRDefault="0094461C" w:rsidP="0094461C">
      <w:r>
        <w:t></w:t>
      </w:r>
      <w:r>
        <w:rPr>
          <w:rFonts w:hint="eastAsia"/>
        </w:rPr>
        <w:t>чистого</w:t>
      </w:r>
      <w:r>
        <w:t></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p>
    <w:p w:rsidR="0094461C" w:rsidRDefault="0094461C" w:rsidP="0094461C">
      <w:r>
        <w:t></w:t>
      </w:r>
      <w:r>
        <w:t></w:t>
      </w:r>
      <w:r>
        <w:t></w:t>
      </w:r>
      <w:r>
        <w:rPr>
          <w:rFonts w:hint="eastAsia"/>
        </w:rPr>
        <w:t>Методом</w:t>
      </w:r>
      <w:r>
        <w:t></w:t>
      </w:r>
      <w:r>
        <w:rPr>
          <w:rFonts w:hint="eastAsia"/>
        </w:rPr>
        <w:t>обернених</w:t>
      </w:r>
      <w:r>
        <w:t></w:t>
      </w:r>
      <w:r>
        <w:rPr>
          <w:rFonts w:hint="eastAsia"/>
        </w:rPr>
        <w:t>емульсій</w:t>
      </w:r>
      <w:r>
        <w:t></w:t>
      </w:r>
      <w:r>
        <w:rPr>
          <w:rFonts w:hint="eastAsia"/>
        </w:rPr>
        <w:t>з</w:t>
      </w:r>
      <w:r>
        <w:t></w:t>
      </w:r>
      <w:r>
        <w:rPr>
          <w:rFonts w:hint="eastAsia"/>
        </w:rPr>
        <w:t>використанням</w:t>
      </w:r>
      <w:r>
        <w:t></w:t>
      </w:r>
      <w:r>
        <w:rPr>
          <w:rFonts w:hint="eastAsia"/>
        </w:rPr>
        <w:t>надлишку</w:t>
      </w:r>
      <w:r>
        <w:t></w:t>
      </w:r>
      <w:r>
        <w:rPr>
          <w:rFonts w:hint="eastAsia"/>
        </w:rPr>
        <w:t>ліганду</w:t>
      </w:r>
      <w:r>
        <w:t></w:t>
      </w:r>
      <w:r>
        <w:rPr>
          <w:rFonts w:hint="eastAsia"/>
        </w:rPr>
        <w:t>було</w:t>
      </w:r>
    </w:p>
    <w:p w:rsidR="0094461C" w:rsidRDefault="0094461C" w:rsidP="0094461C">
      <w:r>
        <w:rPr>
          <w:rFonts w:hint="eastAsia"/>
        </w:rPr>
        <w:t>одержано</w:t>
      </w:r>
      <w:r>
        <w:t></w:t>
      </w:r>
      <w:r>
        <w:rPr>
          <w:rFonts w:hint="eastAsia"/>
        </w:rPr>
        <w:t>нову</w:t>
      </w:r>
      <w:r>
        <w:t></w:t>
      </w:r>
      <w:r>
        <w:rPr>
          <w:rFonts w:hint="eastAsia"/>
        </w:rPr>
        <w:t>модифікацію</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вигляді</w:t>
      </w:r>
    </w:p>
    <w:p w:rsidR="0094461C" w:rsidRDefault="0094461C" w:rsidP="0094461C">
      <w:r>
        <w:rPr>
          <w:rFonts w:hint="eastAsia"/>
        </w:rPr>
        <w:t>нанооб</w:t>
      </w:r>
      <w:r>
        <w:t></w:t>
      </w:r>
      <w:r>
        <w:rPr>
          <w:rFonts w:hint="eastAsia"/>
        </w:rPr>
        <w:t>єктів</w:t>
      </w:r>
      <w:r>
        <w:t></w:t>
      </w:r>
      <w:r>
        <w:t></w:t>
      </w:r>
      <w:r>
        <w:rPr>
          <w:rFonts w:hint="eastAsia"/>
        </w:rPr>
        <w:t>Дана</w:t>
      </w:r>
      <w:r>
        <w:t></w:t>
      </w:r>
      <w:r>
        <w:rPr>
          <w:rFonts w:hint="eastAsia"/>
        </w:rPr>
        <w:t>модифікація</w:t>
      </w:r>
      <w:r>
        <w:t></w:t>
      </w:r>
      <w:r>
        <w:rPr>
          <w:rFonts w:hint="eastAsia"/>
        </w:rPr>
        <w:t>зазнає</w:t>
      </w:r>
      <w:r>
        <w:t></w:t>
      </w:r>
      <w:r>
        <w:rPr>
          <w:rFonts w:hint="eastAsia"/>
        </w:rPr>
        <w:t>спінового</w:t>
      </w:r>
      <w:r>
        <w:t></w:t>
      </w:r>
      <w:r>
        <w:rPr>
          <w:rFonts w:hint="eastAsia"/>
        </w:rPr>
        <w:t>переходу</w:t>
      </w:r>
      <w:r>
        <w:t></w:t>
      </w:r>
      <w:r>
        <w:rPr>
          <w:rFonts w:hint="eastAsia"/>
        </w:rPr>
        <w:t>з</w:t>
      </w:r>
      <w:r>
        <w:t></w:t>
      </w:r>
      <w:r>
        <w:rPr>
          <w:rFonts w:hint="eastAsia"/>
        </w:rPr>
        <w:t>термічним</w:t>
      </w:r>
    </w:p>
    <w:p w:rsidR="0094461C" w:rsidRDefault="0094461C" w:rsidP="0094461C">
      <w:r>
        <w:rPr>
          <w:rFonts w:hint="eastAsia"/>
        </w:rPr>
        <w:t>гістерезисом</w:t>
      </w:r>
      <w:r>
        <w:t></w:t>
      </w:r>
      <w:r>
        <w:rPr>
          <w:rFonts w:hint="eastAsia"/>
        </w:rPr>
        <w:t>при</w:t>
      </w:r>
      <w:r>
        <w:t></w:t>
      </w:r>
      <w:r>
        <w:rPr>
          <w:rFonts w:hint="eastAsia"/>
        </w:rPr>
        <w:t>температурах</w:t>
      </w:r>
      <w:r>
        <w:t></w:t>
      </w:r>
      <w:r>
        <w:rPr>
          <w:rFonts w:hint="eastAsia"/>
        </w:rPr>
        <w:t>значно</w:t>
      </w:r>
      <w:r>
        <w:t></w:t>
      </w:r>
      <w:r>
        <w:rPr>
          <w:rFonts w:hint="eastAsia"/>
        </w:rPr>
        <w:t>вищих</w:t>
      </w:r>
      <w:r>
        <w:t></w:t>
      </w:r>
      <w:r>
        <w:t></w:t>
      </w:r>
      <w:r>
        <w:rPr>
          <w:rFonts w:hint="eastAsia"/>
        </w:rPr>
        <w:t>ніж</w:t>
      </w:r>
      <w:r>
        <w:t></w:t>
      </w:r>
      <w:r>
        <w:rPr>
          <w:rFonts w:hint="eastAsia"/>
        </w:rPr>
        <w:t>це</w:t>
      </w:r>
      <w:r>
        <w:t></w:t>
      </w:r>
      <w:r>
        <w:rPr>
          <w:rFonts w:hint="eastAsia"/>
        </w:rPr>
        <w:t>описано</w:t>
      </w:r>
      <w:r>
        <w:t></w:t>
      </w:r>
      <w:r>
        <w:rPr>
          <w:rFonts w:hint="eastAsia"/>
        </w:rPr>
        <w:t>для</w:t>
      </w:r>
      <w:r>
        <w:t></w:t>
      </w:r>
      <w:r>
        <w:rPr>
          <w:rFonts w:hint="eastAsia"/>
        </w:rPr>
        <w:t>класичної</w:t>
      </w:r>
    </w:p>
    <w:p w:rsidR="0094461C" w:rsidRDefault="0094461C" w:rsidP="0094461C">
      <w:r>
        <w:rPr>
          <w:rFonts w:hint="eastAsia"/>
        </w:rPr>
        <w:t>форми</w:t>
      </w:r>
      <w:r>
        <w:t></w:t>
      </w:r>
      <w:r>
        <w:rPr>
          <w:rFonts w:hint="eastAsia"/>
        </w:rPr>
        <w:t>цього</w:t>
      </w:r>
      <w:r>
        <w:t></w:t>
      </w:r>
      <w:r>
        <w:rPr>
          <w:rFonts w:hint="eastAsia"/>
        </w:rPr>
        <w:t>комплексу</w:t>
      </w:r>
      <w:r>
        <w:t></w:t>
      </w:r>
      <w:r>
        <w:t></w:t>
      </w:r>
      <w:r>
        <w:rPr>
          <w:rFonts w:hint="eastAsia"/>
        </w:rPr>
        <w:t>Дифрактограма</w:t>
      </w:r>
      <w:r>
        <w:t></w:t>
      </w:r>
      <w:r>
        <w:rPr>
          <w:rFonts w:hint="eastAsia"/>
        </w:rPr>
        <w:t>порошку</w:t>
      </w:r>
      <w:r>
        <w:t></w:t>
      </w:r>
      <w:r>
        <w:rPr>
          <w:rFonts w:hint="eastAsia"/>
        </w:rPr>
        <w:t>одержаної</w:t>
      </w:r>
      <w:r>
        <w:t></w:t>
      </w:r>
      <w:r>
        <w:rPr>
          <w:rFonts w:hint="eastAsia"/>
        </w:rPr>
        <w:t>форми</w:t>
      </w:r>
      <w:r>
        <w:t></w:t>
      </w:r>
      <w:r>
        <w:rPr>
          <w:rFonts w:hint="eastAsia"/>
        </w:rPr>
        <w:t>комплексу</w:t>
      </w:r>
    </w:p>
    <w:p w:rsidR="0094461C" w:rsidRDefault="0094461C" w:rsidP="0094461C">
      <w:r>
        <w:rPr>
          <w:rFonts w:hint="eastAsia"/>
        </w:rPr>
        <w:t>суттєво</w:t>
      </w:r>
      <w:r>
        <w:t></w:t>
      </w:r>
      <w:r>
        <w:rPr>
          <w:rFonts w:hint="eastAsia"/>
        </w:rPr>
        <w:t>відрізняється</w:t>
      </w:r>
      <w:r>
        <w:t></w:t>
      </w:r>
      <w:r>
        <w:rPr>
          <w:rFonts w:hint="eastAsia"/>
        </w:rPr>
        <w:t>від</w:t>
      </w:r>
      <w:r>
        <w:t></w:t>
      </w:r>
      <w:r>
        <w:rPr>
          <w:rFonts w:hint="eastAsia"/>
        </w:rPr>
        <w:t>дифрактограм</w:t>
      </w:r>
      <w:r>
        <w:t></w:t>
      </w:r>
      <w:r>
        <w:rPr>
          <w:rFonts w:hint="eastAsia"/>
        </w:rPr>
        <w:t>наночастинок</w:t>
      </w:r>
      <w:r>
        <w:t></w:t>
      </w:r>
      <w:r>
        <w:rPr>
          <w:rFonts w:hint="eastAsia"/>
        </w:rPr>
        <w:t>та</w:t>
      </w:r>
      <w:r>
        <w:t></w:t>
      </w:r>
      <w:r>
        <w:rPr>
          <w:rFonts w:hint="eastAsia"/>
        </w:rPr>
        <w:t>масиву</w:t>
      </w:r>
      <w:r>
        <w:t></w:t>
      </w:r>
      <w:r>
        <w:rPr>
          <w:rFonts w:hint="eastAsia"/>
        </w:rPr>
        <w:t>класичної</w:t>
      </w:r>
    </w:p>
    <w:p w:rsidR="0094461C" w:rsidRDefault="0094461C" w:rsidP="0094461C">
      <w:r>
        <w:rPr>
          <w:rFonts w:hint="eastAsia"/>
        </w:rPr>
        <w:t>форми</w:t>
      </w:r>
      <w:r>
        <w:t></w:t>
      </w:r>
      <w:r>
        <w:t></w:t>
      </w:r>
      <w:r>
        <w:rPr>
          <w:rFonts w:hint="eastAsia"/>
        </w:rPr>
        <w:t>Було</w:t>
      </w:r>
      <w:r>
        <w:t></w:t>
      </w:r>
      <w:r>
        <w:rPr>
          <w:rFonts w:hint="eastAsia"/>
        </w:rPr>
        <w:t>відмічено</w:t>
      </w:r>
      <w:r>
        <w:t></w:t>
      </w:r>
      <w:r>
        <w:rPr>
          <w:rFonts w:hint="eastAsia"/>
        </w:rPr>
        <w:t>співпадіння</w:t>
      </w:r>
      <w:r>
        <w:t></w:t>
      </w:r>
      <w:r>
        <w:rPr>
          <w:rFonts w:hint="eastAsia"/>
        </w:rPr>
        <w:t>результатів</w:t>
      </w:r>
      <w:r>
        <w:t></w:t>
      </w:r>
      <w:r>
        <w:rPr>
          <w:rFonts w:hint="eastAsia"/>
        </w:rPr>
        <w:t>дифракційного</w:t>
      </w:r>
      <w:r>
        <w:t></w:t>
      </w:r>
      <w:r>
        <w:rPr>
          <w:rFonts w:hint="eastAsia"/>
        </w:rPr>
        <w:t>аналізу</w:t>
      </w:r>
      <w:r>
        <w:t></w:t>
      </w:r>
      <w:r>
        <w:rPr>
          <w:rFonts w:hint="eastAsia"/>
        </w:rPr>
        <w:t>цієї</w:t>
      </w:r>
    </w:p>
    <w:p w:rsidR="0094461C" w:rsidRDefault="0094461C" w:rsidP="0094461C">
      <w:r>
        <w:rPr>
          <w:rFonts w:hint="eastAsia"/>
        </w:rPr>
        <w:t>форми</w:t>
      </w:r>
      <w:r>
        <w:t></w:t>
      </w:r>
      <w:r>
        <w:rPr>
          <w:rFonts w:hint="eastAsia"/>
        </w:rPr>
        <w:t>зі</w:t>
      </w:r>
      <w:r>
        <w:t></w:t>
      </w:r>
      <w:r>
        <w:rPr>
          <w:rFonts w:hint="eastAsia"/>
        </w:rPr>
        <w:t>згенерованою</w:t>
      </w:r>
      <w:r>
        <w:t></w:t>
      </w:r>
      <w:r>
        <w:rPr>
          <w:rFonts w:hint="eastAsia"/>
        </w:rPr>
        <w:t>дифрактограмою</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4461C" w:rsidRDefault="0094461C" w:rsidP="0094461C">
      <w:r>
        <w:rPr>
          <w:rFonts w:hint="eastAsia"/>
        </w:rPr>
        <w:t>структура</w:t>
      </w:r>
      <w:r>
        <w:t></w:t>
      </w:r>
      <w:r>
        <w:rPr>
          <w:rFonts w:hint="eastAsia"/>
        </w:rPr>
        <w:t>якого</w:t>
      </w:r>
      <w:r>
        <w:t></w:t>
      </w:r>
      <w:r>
        <w:rPr>
          <w:rFonts w:hint="eastAsia"/>
        </w:rPr>
        <w:t>була</w:t>
      </w:r>
      <w:r>
        <w:t></w:t>
      </w:r>
      <w:r>
        <w:rPr>
          <w:rFonts w:hint="eastAsia"/>
        </w:rPr>
        <w:t>вирішена</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в</w:t>
      </w:r>
      <w:r>
        <w:t></w:t>
      </w:r>
      <w:r>
        <w:rPr>
          <w:rFonts w:hint="eastAsia"/>
        </w:rPr>
        <w:t>одержаній</w:t>
      </w:r>
      <w:r>
        <w:t></w:t>
      </w:r>
      <w:r>
        <w:rPr>
          <w:rFonts w:hint="eastAsia"/>
        </w:rPr>
        <w:t>формі</w:t>
      </w:r>
      <w:r>
        <w:t></w:t>
      </w:r>
      <w:r>
        <w:rPr>
          <w:rFonts w:hint="eastAsia"/>
        </w:rPr>
        <w:t>комплексу</w:t>
      </w:r>
      <w:r>
        <w:t></w:t>
      </w:r>
      <w:r>
        <w:rPr>
          <w:rFonts w:hint="eastAsia"/>
        </w:rPr>
        <w:t>не</w:t>
      </w:r>
    </w:p>
    <w:p w:rsidR="0094461C" w:rsidRDefault="0094461C" w:rsidP="0094461C">
      <w:r>
        <w:rPr>
          <w:rFonts w:hint="eastAsia"/>
        </w:rPr>
        <w:t>виявлено</w:t>
      </w:r>
      <w:r>
        <w:t></w:t>
      </w:r>
      <w:r>
        <w:rPr>
          <w:rFonts w:hint="eastAsia"/>
        </w:rPr>
        <w:t>присутність</w:t>
      </w:r>
      <w:r>
        <w:t></w:t>
      </w:r>
      <w:r>
        <w:rPr>
          <w:rFonts w:hint="eastAsia"/>
        </w:rPr>
        <w:t>води</w:t>
      </w:r>
      <w:r>
        <w:t></w:t>
      </w:r>
      <w:r>
        <w:t></w:t>
      </w:r>
      <w:r>
        <w:rPr>
          <w:rFonts w:hint="eastAsia"/>
        </w:rPr>
        <w:t>Таким</w:t>
      </w:r>
      <w:r>
        <w:t></w:t>
      </w:r>
      <w:r>
        <w:rPr>
          <w:rFonts w:hint="eastAsia"/>
        </w:rPr>
        <w:t>чином</w:t>
      </w:r>
      <w:r>
        <w:t></w:t>
      </w:r>
      <w:r>
        <w:rPr>
          <w:rFonts w:hint="eastAsia"/>
        </w:rPr>
        <w:t>можна</w:t>
      </w:r>
      <w:r>
        <w:t></w:t>
      </w:r>
      <w:r>
        <w:rPr>
          <w:rFonts w:hint="eastAsia"/>
        </w:rPr>
        <w:t>припустити</w:t>
      </w:r>
      <w:r>
        <w:t></w:t>
      </w:r>
      <w:r>
        <w:rPr>
          <w:rFonts w:hint="eastAsia"/>
        </w:rPr>
        <w:t>існування</w:t>
      </w:r>
      <w:r>
        <w:t></w:t>
      </w:r>
      <w:r>
        <w:rPr>
          <w:rFonts w:hint="eastAsia"/>
        </w:rPr>
        <w:t>трьох</w:t>
      </w:r>
    </w:p>
    <w:p w:rsidR="0094461C" w:rsidRDefault="0094461C" w:rsidP="0094461C">
      <w:r>
        <w:rPr>
          <w:rFonts w:hint="eastAsia"/>
        </w:rPr>
        <w:t>модифікацій</w:t>
      </w:r>
      <w:r>
        <w:t></w:t>
      </w:r>
      <w:r>
        <w:rPr>
          <w:rFonts w:hint="eastAsia"/>
        </w:rPr>
        <w:t>зазначеного</w:t>
      </w:r>
      <w:r>
        <w:t></w:t>
      </w:r>
      <w:r>
        <w:rPr>
          <w:rFonts w:hint="eastAsia"/>
        </w:rPr>
        <w:t>комплексу</w:t>
      </w:r>
      <w:r>
        <w:t></w:t>
      </w:r>
    </w:p>
    <w:p w:rsidR="0094461C" w:rsidRDefault="0094461C" w:rsidP="0094461C">
      <w:r>
        <w:t></w:t>
      </w:r>
      <w:r>
        <w:t></w:t>
      </w:r>
      <w:r>
        <w:t></w:t>
      </w:r>
      <w:r>
        <w:rPr>
          <w:rFonts w:hint="eastAsia"/>
        </w:rPr>
        <w:t>Методом</w:t>
      </w:r>
      <w:r>
        <w:t></w:t>
      </w:r>
      <w:r>
        <w:rPr>
          <w:rFonts w:hint="eastAsia"/>
        </w:rPr>
        <w:t>обернених</w:t>
      </w:r>
      <w:r>
        <w:t></w:t>
      </w:r>
      <w:r>
        <w:rPr>
          <w:rFonts w:hint="eastAsia"/>
        </w:rPr>
        <w:t>емульсій</w:t>
      </w:r>
      <w:r>
        <w:t></w:t>
      </w:r>
      <w:r>
        <w:rPr>
          <w:rFonts w:hint="eastAsia"/>
        </w:rPr>
        <w:t>з</w:t>
      </w:r>
      <w:r>
        <w:t></w:t>
      </w:r>
      <w:r>
        <w:rPr>
          <w:rFonts w:hint="eastAsia"/>
        </w:rPr>
        <w:t>використанням</w:t>
      </w:r>
      <w:r>
        <w:t></w:t>
      </w:r>
      <w:r>
        <w:rPr>
          <w:rFonts w:hint="eastAsia"/>
        </w:rPr>
        <w:t>надлишку</w:t>
      </w:r>
      <w:r>
        <w:t></w:t>
      </w:r>
      <w:r>
        <w:rPr>
          <w:rFonts w:hint="eastAsia"/>
        </w:rPr>
        <w:t>ліганду</w:t>
      </w:r>
      <w:r>
        <w:t></w:t>
      </w:r>
      <w:r>
        <w:rPr>
          <w:rFonts w:hint="eastAsia"/>
        </w:rPr>
        <w:t>було</w:t>
      </w:r>
    </w:p>
    <w:p w:rsidR="0094461C" w:rsidRDefault="0094461C" w:rsidP="0094461C">
      <w:r>
        <w:rPr>
          <w:rFonts w:hint="eastAsia"/>
        </w:rPr>
        <w:t>одержано</w:t>
      </w:r>
      <w:r>
        <w:t></w:t>
      </w:r>
      <w:r>
        <w:rPr>
          <w:rFonts w:hint="eastAsia"/>
        </w:rPr>
        <w:t>нанооб</w:t>
      </w:r>
      <w:r>
        <w:t></w:t>
      </w:r>
      <w:r>
        <w:rPr>
          <w:rFonts w:hint="eastAsia"/>
        </w:rPr>
        <w:t>єкти</w:t>
      </w:r>
      <w:r>
        <w:t></w:t>
      </w:r>
      <w:r>
        <w:t></w:t>
      </w:r>
      <w:r>
        <w:t></w:t>
      </w:r>
      <w:r>
        <w:t></w:t>
      </w:r>
      <w:r>
        <w:t></w:t>
      </w:r>
      <w:r>
        <w:t></w:t>
      </w:r>
      <w:r>
        <w:t></w:t>
      </w:r>
      <w:r>
        <w:t></w:t>
      </w:r>
      <w:r>
        <w:t></w:t>
      </w:r>
      <w:r>
        <w:t></w:t>
      </w:r>
      <w:r>
        <w:t></w:t>
      </w:r>
      <w:r>
        <w:t></w:t>
      </w:r>
      <w:r>
        <w:t></w:t>
      </w:r>
      <w:r>
        <w:t></w:t>
      </w:r>
      <w:r>
        <w:t></w:t>
      </w:r>
      <w:r>
        <w:t></w:t>
      </w:r>
      <w:r>
        <w:t></w:t>
      </w:r>
      <w:r>
        <w:t></w:t>
      </w:r>
      <w:r>
        <w:t></w:t>
      </w:r>
      <w:r>
        <w:t></w:t>
      </w:r>
      <w:r>
        <w:t></w:t>
      </w:r>
      <w:r>
        <w:rPr>
          <w:rFonts w:hint="eastAsia"/>
        </w:rPr>
        <w:t>сферичної</w:t>
      </w:r>
      <w:r>
        <w:t></w:t>
      </w:r>
      <w:r>
        <w:rPr>
          <w:rFonts w:hint="eastAsia"/>
        </w:rPr>
        <w:t>форми</w:t>
      </w:r>
      <w:r>
        <w:t></w:t>
      </w:r>
      <w:r>
        <w:rPr>
          <w:rFonts w:hint="eastAsia"/>
        </w:rPr>
        <w:t>середнього</w:t>
      </w:r>
      <w:r>
        <w:t></w:t>
      </w:r>
      <w:r>
        <w:rPr>
          <w:rFonts w:hint="eastAsia"/>
        </w:rPr>
        <w:t>розміру</w:t>
      </w:r>
    </w:p>
    <w:p w:rsidR="0094461C" w:rsidRDefault="0094461C" w:rsidP="0094461C">
      <w:r>
        <w:t></w:t>
      </w:r>
      <w:r>
        <w:t></w:t>
      </w:r>
      <w:r>
        <w:t></w:t>
      </w:r>
      <w:r>
        <w:rPr>
          <w:rFonts w:hint="eastAsia"/>
        </w:rPr>
        <w:t>нм</w:t>
      </w:r>
      <w:r>
        <w:t></w:t>
      </w:r>
      <w:r>
        <w:t></w:t>
      </w:r>
      <w:r>
        <w:rPr>
          <w:rFonts w:hint="eastAsia"/>
        </w:rPr>
        <w:t>Температура</w:t>
      </w:r>
      <w:r>
        <w:t></w:t>
      </w:r>
      <w:r>
        <w:rPr>
          <w:rFonts w:hint="eastAsia"/>
        </w:rPr>
        <w:t>Т</w:t>
      </w:r>
      <w:r>
        <w:t></w:t>
      </w:r>
      <w:r>
        <w:t></w:t>
      </w:r>
      <w:r>
        <w:t>↑</w:t>
      </w:r>
      <w:r>
        <w:rPr>
          <w:rFonts w:hint="eastAsia"/>
        </w:rPr>
        <w:t>спінового</w:t>
      </w:r>
      <w:r>
        <w:t></w:t>
      </w:r>
      <w:r>
        <w:rPr>
          <w:rFonts w:hint="eastAsia"/>
        </w:rPr>
        <w:t>переходу</w:t>
      </w:r>
      <w:r>
        <w:t></w:t>
      </w:r>
      <w:r>
        <w:rPr>
          <w:rFonts w:hint="eastAsia"/>
        </w:rPr>
        <w:t>цих</w:t>
      </w:r>
      <w:r>
        <w:t></w:t>
      </w:r>
      <w:r>
        <w:rPr>
          <w:rFonts w:hint="eastAsia"/>
        </w:rPr>
        <w:t>наночастинок</w:t>
      </w:r>
      <w:r>
        <w:t></w:t>
      </w:r>
      <w:r>
        <w:rPr>
          <w:rFonts w:hint="eastAsia"/>
        </w:rPr>
        <w:t>зміщена</w:t>
      </w:r>
      <w:r>
        <w:t></w:t>
      </w:r>
      <w:r>
        <w:rPr>
          <w:rFonts w:hint="eastAsia"/>
        </w:rPr>
        <w:t>в</w:t>
      </w:r>
    </w:p>
    <w:p w:rsidR="0094461C" w:rsidRDefault="0094461C" w:rsidP="0094461C">
      <w:r>
        <w:rPr>
          <w:rFonts w:hint="eastAsia"/>
        </w:rPr>
        <w:t>область</w:t>
      </w:r>
      <w:r>
        <w:t></w:t>
      </w:r>
      <w:r>
        <w:rPr>
          <w:rFonts w:hint="eastAsia"/>
        </w:rPr>
        <w:t>нижчих</w:t>
      </w:r>
      <w:r>
        <w:t></w:t>
      </w:r>
      <w:r>
        <w:rPr>
          <w:rFonts w:hint="eastAsia"/>
        </w:rPr>
        <w:t>температур</w:t>
      </w:r>
      <w:r>
        <w:t></w:t>
      </w:r>
      <w:r>
        <w:rPr>
          <w:rFonts w:hint="eastAsia"/>
        </w:rPr>
        <w:t>на</w:t>
      </w:r>
      <w:r>
        <w:t></w:t>
      </w:r>
      <w:r>
        <w:t></w:t>
      </w:r>
      <w:r>
        <w:t></w:t>
      </w:r>
      <w:r>
        <w:t></w:t>
      </w:r>
      <w:r>
        <w:rPr>
          <w:rFonts w:hint="eastAsia"/>
        </w:rPr>
        <w:t>К</w:t>
      </w:r>
      <w:r>
        <w:t></w:t>
      </w:r>
      <w:r>
        <w:rPr>
          <w:rFonts w:hint="eastAsia"/>
        </w:rPr>
        <w:t>в</w:t>
      </w:r>
      <w:r>
        <w:t></w:t>
      </w:r>
      <w:r>
        <w:rPr>
          <w:rFonts w:hint="eastAsia"/>
        </w:rPr>
        <w:t>порівнянні</w:t>
      </w:r>
      <w:r>
        <w:t></w:t>
      </w:r>
      <w:r>
        <w:rPr>
          <w:rFonts w:hint="eastAsia"/>
        </w:rPr>
        <w:t>з</w:t>
      </w:r>
      <w:r>
        <w:t></w:t>
      </w:r>
      <w:r>
        <w:rPr>
          <w:rFonts w:hint="eastAsia"/>
        </w:rPr>
        <w:t>наночастинками</w:t>
      </w:r>
      <w:r>
        <w:t></w:t>
      </w:r>
      <w:r>
        <w:rPr>
          <w:rFonts w:hint="eastAsia"/>
        </w:rPr>
        <w:t>цього</w:t>
      </w:r>
    </w:p>
    <w:p w:rsidR="0094461C" w:rsidRDefault="0094461C" w:rsidP="0094461C">
      <w:r>
        <w:rPr>
          <w:rFonts w:hint="eastAsia"/>
        </w:rPr>
        <w:t>комплексу</w:t>
      </w:r>
      <w:r>
        <w:t></w:t>
      </w:r>
      <w:r>
        <w:rPr>
          <w:rFonts w:hint="eastAsia"/>
        </w:rPr>
        <w:t>одержаними</w:t>
      </w:r>
      <w:r>
        <w:t></w:t>
      </w:r>
      <w:r>
        <w:rPr>
          <w:rFonts w:hint="eastAsia"/>
        </w:rPr>
        <w:t>з</w:t>
      </w:r>
      <w:r>
        <w:t></w:t>
      </w:r>
      <w:r>
        <w:rPr>
          <w:rFonts w:hint="eastAsia"/>
        </w:rPr>
        <w:t>використанням</w:t>
      </w:r>
      <w:r>
        <w:t></w:t>
      </w:r>
      <w:r>
        <w:rPr>
          <w:rFonts w:hint="eastAsia"/>
        </w:rPr>
        <w:t>стехіометричної</w:t>
      </w:r>
      <w:r>
        <w:t></w:t>
      </w:r>
      <w:r>
        <w:rPr>
          <w:rFonts w:hint="eastAsia"/>
        </w:rPr>
        <w:t>кількості</w:t>
      </w:r>
      <w:r>
        <w:t></w:t>
      </w:r>
      <w:r>
        <w:rPr>
          <w:rFonts w:hint="eastAsia"/>
        </w:rPr>
        <w:t>ліганду</w:t>
      </w:r>
      <w:r>
        <w:t></w:t>
      </w:r>
    </w:p>
    <w:p w:rsidR="0094461C" w:rsidRDefault="0094461C" w:rsidP="0094461C">
      <w:r>
        <w:rPr>
          <w:rFonts w:hint="eastAsia"/>
        </w:rPr>
        <w:t>Цей</w:t>
      </w:r>
      <w:r>
        <w:t></w:t>
      </w:r>
      <w:r>
        <w:rPr>
          <w:rFonts w:hint="eastAsia"/>
        </w:rPr>
        <w:t>ефект</w:t>
      </w:r>
      <w:r>
        <w:t></w:t>
      </w:r>
      <w:r>
        <w:rPr>
          <w:rFonts w:hint="eastAsia"/>
        </w:rPr>
        <w:t>може</w:t>
      </w:r>
      <w:r>
        <w:t></w:t>
      </w:r>
      <w:r>
        <w:rPr>
          <w:rFonts w:hint="eastAsia"/>
        </w:rPr>
        <w:t>бути</w:t>
      </w:r>
      <w:r>
        <w:t></w:t>
      </w:r>
      <w:r>
        <w:rPr>
          <w:rFonts w:hint="eastAsia"/>
        </w:rPr>
        <w:t>пов</w:t>
      </w:r>
      <w:r>
        <w:t></w:t>
      </w:r>
      <w:r>
        <w:rPr>
          <w:rFonts w:hint="eastAsia"/>
        </w:rPr>
        <w:t>язаний</w:t>
      </w:r>
      <w:r>
        <w:t></w:t>
      </w:r>
      <w:r>
        <w:rPr>
          <w:rFonts w:hint="eastAsia"/>
        </w:rPr>
        <w:t>зі</w:t>
      </w:r>
      <w:r>
        <w:t></w:t>
      </w:r>
      <w:r>
        <w:rPr>
          <w:rFonts w:hint="eastAsia"/>
        </w:rPr>
        <w:t>зменшенням</w:t>
      </w:r>
      <w:r>
        <w:t></w:t>
      </w:r>
      <w:r>
        <w:rPr>
          <w:rFonts w:hint="eastAsia"/>
        </w:rPr>
        <w:t>розміру</w:t>
      </w:r>
      <w:r>
        <w:t></w:t>
      </w:r>
      <w:r>
        <w:rPr>
          <w:rFonts w:hint="eastAsia"/>
        </w:rPr>
        <w:t>доменів</w:t>
      </w:r>
      <w:r>
        <w:t></w:t>
      </w:r>
      <w:r>
        <w:t></w:t>
      </w:r>
      <w:r>
        <w:rPr>
          <w:rFonts w:hint="eastAsia"/>
        </w:rPr>
        <w:t>з</w:t>
      </w:r>
      <w:r>
        <w:t></w:t>
      </w:r>
      <w:r>
        <w:rPr>
          <w:rFonts w:hint="eastAsia"/>
        </w:rPr>
        <w:t>яких</w:t>
      </w:r>
    </w:p>
    <w:p w:rsidR="0094461C" w:rsidRDefault="0094461C" w:rsidP="0094461C">
      <w:r>
        <w:rPr>
          <w:rFonts w:hint="eastAsia"/>
        </w:rPr>
        <w:t>складаються</w:t>
      </w:r>
      <w:r>
        <w:t></w:t>
      </w:r>
      <w:r>
        <w:rPr>
          <w:rFonts w:hint="eastAsia"/>
        </w:rPr>
        <w:t>наночастинки</w:t>
      </w:r>
      <w:r>
        <w:t></w:t>
      </w:r>
    </w:p>
    <w:p w:rsidR="0094461C" w:rsidRDefault="0094461C" w:rsidP="0094461C">
      <w:r>
        <w:t></w:t>
      </w:r>
      <w:r>
        <w:t></w:t>
      </w:r>
      <w:r>
        <w:t></w:t>
      </w:r>
    </w:p>
    <w:p w:rsidR="0094461C" w:rsidRDefault="0094461C" w:rsidP="0094461C">
      <w:r>
        <w:t></w:t>
      </w:r>
      <w:r>
        <w:t></w:t>
      </w:r>
      <w:r>
        <w:t></w:t>
      </w:r>
      <w:r>
        <w:rPr>
          <w:rFonts w:hint="eastAsia"/>
        </w:rPr>
        <w:t>Одержано</w:t>
      </w:r>
      <w:r>
        <w:t></w:t>
      </w:r>
      <w:r>
        <w:rPr>
          <w:rFonts w:hint="eastAsia"/>
        </w:rPr>
        <w:t>ряд</w:t>
      </w:r>
      <w:r>
        <w:t></w:t>
      </w:r>
      <w:r>
        <w:rPr>
          <w:rFonts w:hint="eastAsia"/>
        </w:rPr>
        <w:t>гібридних</w:t>
      </w:r>
      <w:r>
        <w:t></w:t>
      </w:r>
      <w:r>
        <w:rPr>
          <w:rFonts w:hint="eastAsia"/>
        </w:rPr>
        <w:t>нанокомпозитів</w:t>
      </w:r>
      <w:r>
        <w:t></w:t>
      </w:r>
      <w:r>
        <w:rPr>
          <w:rFonts w:hint="eastAsia"/>
        </w:rPr>
        <w:t>зі</w:t>
      </w:r>
      <w:r>
        <w:t></w:t>
      </w:r>
      <w:r>
        <w:rPr>
          <w:rFonts w:hint="eastAsia"/>
        </w:rPr>
        <w:t>спіновим</w:t>
      </w:r>
      <w:r>
        <w:t></w:t>
      </w:r>
      <w:r>
        <w:rPr>
          <w:rFonts w:hint="eastAsia"/>
        </w:rPr>
        <w:t>переходом</w:t>
      </w:r>
      <w:r>
        <w:t></w:t>
      </w:r>
      <w:r>
        <w:rPr>
          <w:rFonts w:hint="eastAsia"/>
        </w:rPr>
        <w:t>на</w:t>
      </w:r>
    </w:p>
    <w:p w:rsidR="0094461C" w:rsidRDefault="0094461C" w:rsidP="0094461C">
      <w:r>
        <w:rPr>
          <w:rFonts w:hint="eastAsia"/>
        </w:rPr>
        <w:t>основі</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золотих</w:t>
      </w:r>
      <w:r>
        <w:t></w:t>
      </w:r>
      <w:r>
        <w:rPr>
          <w:rFonts w:hint="eastAsia"/>
        </w:rPr>
        <w:t>наночастинок</w:t>
      </w:r>
      <w:r>
        <w:t></w:t>
      </w:r>
      <w:r>
        <w:rPr>
          <w:rFonts w:hint="eastAsia"/>
        </w:rPr>
        <w:t>різного</w:t>
      </w:r>
      <w:r>
        <w:t></w:t>
      </w:r>
      <w:r>
        <w:rPr>
          <w:rFonts w:hint="eastAsia"/>
        </w:rPr>
        <w:t>розміру</w:t>
      </w:r>
      <w:r>
        <w:t></w:t>
      </w:r>
    </w:p>
    <w:p w:rsidR="0094461C" w:rsidRDefault="0094461C" w:rsidP="0094461C">
      <w:r>
        <w:rPr>
          <w:rFonts w:hint="eastAsia"/>
        </w:rPr>
        <w:t>Закріплення</w:t>
      </w:r>
      <w:r>
        <w:t></w:t>
      </w:r>
      <w:r>
        <w:rPr>
          <w:rFonts w:hint="eastAsia"/>
        </w:rPr>
        <w:t>золотих</w:t>
      </w:r>
      <w:r>
        <w:t></w:t>
      </w:r>
      <w:r>
        <w:rPr>
          <w:rFonts w:hint="eastAsia"/>
        </w:rPr>
        <w:t>наночастинок</w:t>
      </w:r>
      <w:r>
        <w:t></w:t>
      </w:r>
      <w:r>
        <w:rPr>
          <w:rFonts w:hint="eastAsia"/>
        </w:rPr>
        <w:t>на</w:t>
      </w:r>
      <w:r>
        <w:t></w:t>
      </w:r>
      <w:r>
        <w:rPr>
          <w:rFonts w:hint="eastAsia"/>
        </w:rPr>
        <w:t>поверхні</w:t>
      </w:r>
      <w:r>
        <w:t></w:t>
      </w:r>
      <w:r>
        <w:rPr>
          <w:rFonts w:hint="eastAsia"/>
        </w:rPr>
        <w:t>відбувалось</w:t>
      </w:r>
      <w:r>
        <w:t></w:t>
      </w:r>
      <w:r>
        <w:rPr>
          <w:rFonts w:hint="eastAsia"/>
        </w:rPr>
        <w:t>через</w:t>
      </w:r>
      <w:r>
        <w:t></w:t>
      </w:r>
      <w:r>
        <w:rPr>
          <w:rFonts w:hint="eastAsia"/>
        </w:rPr>
        <w:t>проміжний</w:t>
      </w:r>
    </w:p>
    <w:p w:rsidR="0094461C" w:rsidRDefault="0094461C" w:rsidP="0094461C">
      <w:r>
        <w:rPr>
          <w:rFonts w:hint="eastAsia"/>
        </w:rPr>
        <w:t>шар</w:t>
      </w:r>
      <w:r>
        <w:t></w:t>
      </w:r>
      <w:r>
        <w:rPr>
          <w:rFonts w:hint="eastAsia"/>
        </w:rPr>
        <w:t>силіки</w:t>
      </w:r>
      <w:r>
        <w:t></w:t>
      </w:r>
      <w:r>
        <w:rPr>
          <w:rFonts w:hint="eastAsia"/>
        </w:rPr>
        <w:t>функціоналізований</w:t>
      </w:r>
      <w:r>
        <w:t></w:t>
      </w:r>
      <w:r>
        <w:rPr>
          <w:rFonts w:hint="eastAsia"/>
        </w:rPr>
        <w:t>тіольними</w:t>
      </w:r>
      <w:r>
        <w:t></w:t>
      </w:r>
      <w:r>
        <w:rPr>
          <w:rFonts w:hint="eastAsia"/>
        </w:rPr>
        <w:t>групами</w:t>
      </w:r>
      <w:r>
        <w:t></w:t>
      </w:r>
      <w:r>
        <w:t></w:t>
      </w:r>
      <w:r>
        <w:rPr>
          <w:rFonts w:hint="eastAsia"/>
        </w:rPr>
        <w:t>Було</w:t>
      </w:r>
      <w:r>
        <w:t></w:t>
      </w:r>
      <w:r>
        <w:rPr>
          <w:rFonts w:hint="eastAsia"/>
        </w:rPr>
        <w:t>продемонстровано</w:t>
      </w:r>
    </w:p>
    <w:p w:rsidR="0094461C" w:rsidRDefault="0094461C" w:rsidP="0094461C">
      <w:r>
        <w:rPr>
          <w:rFonts w:hint="eastAsia"/>
        </w:rPr>
        <w:t>можливість</w:t>
      </w:r>
      <w:r>
        <w:t></w:t>
      </w:r>
      <w:r>
        <w:rPr>
          <w:rFonts w:hint="eastAsia"/>
        </w:rPr>
        <w:t>росту</w:t>
      </w:r>
      <w:r>
        <w:t></w:t>
      </w:r>
      <w:r>
        <w:rPr>
          <w:rFonts w:hint="eastAsia"/>
        </w:rPr>
        <w:t>закріплених</w:t>
      </w:r>
      <w:r>
        <w:t></w:t>
      </w:r>
      <w:r>
        <w:rPr>
          <w:rFonts w:hint="eastAsia"/>
        </w:rPr>
        <w:t>наночастинок</w:t>
      </w:r>
      <w:r>
        <w:t></w:t>
      </w:r>
      <w:r>
        <w:rPr>
          <w:rFonts w:hint="eastAsia"/>
        </w:rPr>
        <w:t>золота</w:t>
      </w:r>
      <w:r>
        <w:t></w:t>
      </w:r>
      <w:r>
        <w:rPr>
          <w:rFonts w:hint="eastAsia"/>
        </w:rPr>
        <w:t>на</w:t>
      </w:r>
      <w:r>
        <w:t></w:t>
      </w:r>
      <w:r>
        <w:rPr>
          <w:rFonts w:hint="eastAsia"/>
        </w:rPr>
        <w:t>поверхні</w:t>
      </w:r>
      <w:r>
        <w:t></w:t>
      </w:r>
      <w:r>
        <w:rPr>
          <w:rFonts w:hint="eastAsia"/>
        </w:rPr>
        <w:t>частинок</w:t>
      </w:r>
    </w:p>
    <w:p w:rsidR="0094461C" w:rsidRDefault="0094461C" w:rsidP="0094461C">
      <w:r>
        <w:rPr>
          <w:rFonts w:hint="eastAsia"/>
        </w:rPr>
        <w:t>комплексу</w:t>
      </w:r>
      <w:r>
        <w:t></w:t>
      </w:r>
      <w:r>
        <w:t></w:t>
      </w:r>
      <w:r>
        <w:rPr>
          <w:rFonts w:hint="eastAsia"/>
        </w:rPr>
        <w:t>З</w:t>
      </w:r>
      <w:r>
        <w:t></w:t>
      </w:r>
      <w:r>
        <w:rPr>
          <w:rFonts w:hint="eastAsia"/>
        </w:rPr>
        <w:t>використанням</w:t>
      </w:r>
      <w:r>
        <w:t></w:t>
      </w:r>
      <w:r>
        <w:rPr>
          <w:rFonts w:hint="eastAsia"/>
        </w:rPr>
        <w:t>КР</w:t>
      </w:r>
      <w:r>
        <w:t></w:t>
      </w:r>
      <w:r>
        <w:rPr>
          <w:rFonts w:hint="eastAsia"/>
        </w:rPr>
        <w:t>спектроскопії</w:t>
      </w:r>
      <w:r>
        <w:t></w:t>
      </w:r>
      <w:r>
        <w:rPr>
          <w:rFonts w:hint="eastAsia"/>
        </w:rPr>
        <w:t>було</w:t>
      </w:r>
      <w:r>
        <w:t></w:t>
      </w:r>
      <w:r>
        <w:rPr>
          <w:rFonts w:hint="eastAsia"/>
        </w:rPr>
        <w:t>показано</w:t>
      </w:r>
      <w:r>
        <w:t></w:t>
      </w:r>
      <w:r>
        <w:rPr>
          <w:rFonts w:hint="eastAsia"/>
        </w:rPr>
        <w:t>ефективність</w:t>
      </w:r>
    </w:p>
    <w:p w:rsidR="0094461C" w:rsidRDefault="0094461C" w:rsidP="0094461C">
      <w:r>
        <w:rPr>
          <w:rFonts w:hint="eastAsia"/>
        </w:rPr>
        <w:t>перемикання</w:t>
      </w:r>
      <w:r>
        <w:t></w:t>
      </w:r>
      <w:r>
        <w:rPr>
          <w:rFonts w:hint="eastAsia"/>
        </w:rPr>
        <w:t>спінового</w:t>
      </w:r>
      <w:r>
        <w:t></w:t>
      </w:r>
      <w:r>
        <w:rPr>
          <w:rFonts w:hint="eastAsia"/>
        </w:rPr>
        <w:t>стану</w:t>
      </w:r>
      <w:r>
        <w:t></w:t>
      </w:r>
      <w:r>
        <w:rPr>
          <w:rFonts w:hint="eastAsia"/>
        </w:rPr>
        <w:t>за</w:t>
      </w:r>
      <w:r>
        <w:t></w:t>
      </w:r>
      <w:r>
        <w:rPr>
          <w:rFonts w:hint="eastAsia"/>
        </w:rPr>
        <w:t>рахунок</w:t>
      </w:r>
      <w:r>
        <w:t></w:t>
      </w:r>
      <w:r>
        <w:rPr>
          <w:rFonts w:hint="eastAsia"/>
        </w:rPr>
        <w:t>фото</w:t>
      </w:r>
      <w:r>
        <w:t></w:t>
      </w:r>
      <w:r>
        <w:rPr>
          <w:rFonts w:hint="eastAsia"/>
        </w:rPr>
        <w:t>термічного</w:t>
      </w:r>
      <w:r>
        <w:t></w:t>
      </w:r>
      <w:r>
        <w:rPr>
          <w:rFonts w:hint="eastAsia"/>
        </w:rPr>
        <w:t>ефекту</w:t>
      </w:r>
      <w:r>
        <w:t></w:t>
      </w:r>
      <w:r>
        <w:rPr>
          <w:rFonts w:hint="eastAsia"/>
        </w:rPr>
        <w:t>золотих</w:t>
      </w:r>
    </w:p>
    <w:p w:rsidR="0094461C" w:rsidRDefault="0094461C" w:rsidP="0094461C">
      <w:r>
        <w:rPr>
          <w:rFonts w:hint="eastAsia"/>
        </w:rPr>
        <w:t>наночастинок</w:t>
      </w:r>
      <w:r>
        <w:t></w:t>
      </w:r>
      <w:r>
        <w:rPr>
          <w:rFonts w:hint="eastAsia"/>
        </w:rPr>
        <w:t>середнього</w:t>
      </w:r>
      <w:r>
        <w:t></w:t>
      </w:r>
      <w:r>
        <w:rPr>
          <w:rFonts w:hint="eastAsia"/>
        </w:rPr>
        <w:t>розміру</w:t>
      </w:r>
      <w:r>
        <w:t></w:t>
      </w:r>
      <w:r>
        <w:t></w:t>
      </w:r>
      <w:r>
        <w:t></w:t>
      </w:r>
      <w:r>
        <w:rPr>
          <w:rFonts w:hint="eastAsia"/>
        </w:rPr>
        <w:t>нм</w:t>
      </w:r>
      <w:r>
        <w:t></w:t>
      </w:r>
    </w:p>
    <w:p w:rsidR="0094461C" w:rsidRDefault="0094461C" w:rsidP="0094461C">
      <w:r>
        <w:t></w:t>
      </w:r>
      <w:r>
        <w:t></w:t>
      </w:r>
      <w:r>
        <w:t></w:t>
      </w:r>
      <w:r>
        <w:rPr>
          <w:rFonts w:hint="eastAsia"/>
        </w:rPr>
        <w:t>Синтезовано</w:t>
      </w:r>
      <w:r>
        <w:t></w:t>
      </w:r>
      <w:r>
        <w:rPr>
          <w:rFonts w:hint="eastAsia"/>
        </w:rPr>
        <w:t>серію</w:t>
      </w:r>
      <w:r>
        <w:t></w:t>
      </w:r>
      <w:r>
        <w:rPr>
          <w:rFonts w:hint="eastAsia"/>
        </w:rPr>
        <w:t>гібридних</w:t>
      </w:r>
      <w:r>
        <w:t></w:t>
      </w:r>
      <w:r>
        <w:rPr>
          <w:rFonts w:hint="eastAsia"/>
        </w:rPr>
        <w:t>люмінесцентних</w:t>
      </w:r>
      <w:r>
        <w:t></w:t>
      </w:r>
      <w:r>
        <w:rPr>
          <w:rFonts w:hint="eastAsia"/>
        </w:rPr>
        <w:t>композитів</w:t>
      </w:r>
      <w:r>
        <w:t></w:t>
      </w:r>
      <w:r>
        <w:rPr>
          <w:rFonts w:hint="eastAsia"/>
        </w:rPr>
        <w:t>на</w:t>
      </w:r>
      <w:r>
        <w:t></w:t>
      </w:r>
      <w:r>
        <w:rPr>
          <w:rFonts w:hint="eastAsia"/>
        </w:rPr>
        <w:t>основі</w:t>
      </w:r>
    </w:p>
    <w:p w:rsidR="0094461C" w:rsidRDefault="0094461C" w:rsidP="0094461C">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використанням</w:t>
      </w:r>
      <w:r>
        <w:t></w:t>
      </w:r>
      <w:r>
        <w:rPr>
          <w:rFonts w:hint="eastAsia"/>
        </w:rPr>
        <w:t>пірен</w:t>
      </w:r>
      <w:r>
        <w:t></w:t>
      </w:r>
      <w:r>
        <w:rPr>
          <w:rFonts w:hint="eastAsia"/>
        </w:rPr>
        <w:t>вмісного</w:t>
      </w:r>
      <w:r>
        <w:t></w:t>
      </w:r>
      <w:r>
        <w:rPr>
          <w:rFonts w:hint="eastAsia"/>
        </w:rPr>
        <w:t>люмінофору</w:t>
      </w:r>
      <w:r>
        <w:t></w:t>
      </w:r>
    </w:p>
    <w:p w:rsidR="0094461C" w:rsidRDefault="0094461C" w:rsidP="0094461C">
      <w:r>
        <w:rPr>
          <w:rFonts w:hint="eastAsia"/>
        </w:rPr>
        <w:t>Зміну</w:t>
      </w:r>
      <w:r>
        <w:t></w:t>
      </w:r>
      <w:r>
        <w:rPr>
          <w:rFonts w:hint="eastAsia"/>
        </w:rPr>
        <w:t>спінового</w:t>
      </w:r>
      <w:r>
        <w:t></w:t>
      </w:r>
      <w:r>
        <w:rPr>
          <w:rFonts w:hint="eastAsia"/>
        </w:rPr>
        <w:t>стану</w:t>
      </w:r>
      <w:r>
        <w:t></w:t>
      </w:r>
      <w:r>
        <w:rPr>
          <w:rFonts w:hint="eastAsia"/>
        </w:rPr>
        <w:t>в</w:t>
      </w:r>
      <w:r>
        <w:t></w:t>
      </w:r>
      <w:r>
        <w:rPr>
          <w:rFonts w:hint="eastAsia"/>
        </w:rPr>
        <w:t>цих</w:t>
      </w:r>
      <w:r>
        <w:t></w:t>
      </w:r>
      <w:r>
        <w:rPr>
          <w:rFonts w:hint="eastAsia"/>
        </w:rPr>
        <w:t>нанокомпозитах</w:t>
      </w:r>
      <w:r>
        <w:t></w:t>
      </w:r>
      <w:r>
        <w:rPr>
          <w:rFonts w:hint="eastAsia"/>
        </w:rPr>
        <w:t>було</w:t>
      </w:r>
      <w:r>
        <w:t></w:t>
      </w:r>
      <w:r>
        <w:rPr>
          <w:rFonts w:hint="eastAsia"/>
        </w:rPr>
        <w:t>відслідковано</w:t>
      </w:r>
      <w:r>
        <w:t></w:t>
      </w:r>
      <w:r>
        <w:rPr>
          <w:rFonts w:hint="eastAsia"/>
        </w:rPr>
        <w:t>за</w:t>
      </w:r>
      <w:r>
        <w:t></w:t>
      </w:r>
      <w:r>
        <w:rPr>
          <w:rFonts w:hint="eastAsia"/>
        </w:rPr>
        <w:t>зміною</w:t>
      </w:r>
    </w:p>
    <w:p w:rsidR="0094461C" w:rsidRDefault="0094461C" w:rsidP="0094461C">
      <w:r>
        <w:rPr>
          <w:rFonts w:hint="eastAsia"/>
        </w:rPr>
        <w:t>інтенсивності</w:t>
      </w:r>
      <w:r>
        <w:t></w:t>
      </w:r>
      <w:r>
        <w:rPr>
          <w:rFonts w:hint="eastAsia"/>
        </w:rPr>
        <w:t>люмінесценції</w:t>
      </w:r>
      <w:r>
        <w:t></w:t>
      </w:r>
      <w:r>
        <w:t></w:t>
      </w:r>
      <w:r>
        <w:rPr>
          <w:rFonts w:hint="eastAsia"/>
        </w:rPr>
        <w:t>а</w:t>
      </w:r>
      <w:r>
        <w:t></w:t>
      </w:r>
      <w:r>
        <w:rPr>
          <w:rFonts w:hint="eastAsia"/>
        </w:rPr>
        <w:t>також</w:t>
      </w:r>
      <w:r>
        <w:t></w:t>
      </w:r>
      <w:r>
        <w:rPr>
          <w:rFonts w:hint="eastAsia"/>
        </w:rPr>
        <w:t>показано</w:t>
      </w:r>
      <w:r>
        <w:t></w:t>
      </w:r>
      <w:r>
        <w:rPr>
          <w:rFonts w:hint="eastAsia"/>
        </w:rPr>
        <w:t>вплив</w:t>
      </w:r>
      <w:r>
        <w:t></w:t>
      </w:r>
      <w:r>
        <w:rPr>
          <w:rFonts w:hint="eastAsia"/>
        </w:rPr>
        <w:t>кількості</w:t>
      </w:r>
      <w:r>
        <w:t></w:t>
      </w:r>
      <w:r>
        <w:rPr>
          <w:rFonts w:hint="eastAsia"/>
        </w:rPr>
        <w:t>люмінофору</w:t>
      </w:r>
      <w:r>
        <w:t></w:t>
      </w:r>
      <w:r>
        <w:rPr>
          <w:rFonts w:hint="eastAsia"/>
        </w:rPr>
        <w:t>на</w:t>
      </w:r>
    </w:p>
    <w:p w:rsidR="0094461C" w:rsidRDefault="0094461C" w:rsidP="0094461C">
      <w:r>
        <w:rPr>
          <w:rFonts w:hint="eastAsia"/>
        </w:rPr>
        <w:t>величину</w:t>
      </w:r>
      <w:r>
        <w:t></w:t>
      </w:r>
      <w:r>
        <w:rPr>
          <w:rFonts w:hint="eastAsia"/>
        </w:rPr>
        <w:t>цієї</w:t>
      </w:r>
      <w:r>
        <w:t></w:t>
      </w:r>
      <w:r>
        <w:rPr>
          <w:rFonts w:hint="eastAsia"/>
        </w:rPr>
        <w:t>зміни</w:t>
      </w:r>
      <w:r>
        <w:t></w:t>
      </w:r>
      <w:r>
        <w:t></w:t>
      </w:r>
      <w:r>
        <w:rPr>
          <w:rFonts w:hint="eastAsia"/>
        </w:rPr>
        <w:t>Було</w:t>
      </w:r>
      <w:r>
        <w:t></w:t>
      </w:r>
      <w:r>
        <w:rPr>
          <w:rFonts w:hint="eastAsia"/>
        </w:rPr>
        <w:t>зафіксовано</w:t>
      </w:r>
      <w:r>
        <w:t></w:t>
      </w:r>
      <w:r>
        <w:rPr>
          <w:rFonts w:hint="eastAsia"/>
        </w:rPr>
        <w:t>зростання</w:t>
      </w:r>
      <w:r>
        <w:t></w:t>
      </w:r>
      <w:r>
        <w:rPr>
          <w:rFonts w:hint="eastAsia"/>
        </w:rPr>
        <w:t>часу</w:t>
      </w:r>
      <w:r>
        <w:t></w:t>
      </w:r>
      <w:r>
        <w:rPr>
          <w:rFonts w:hint="eastAsia"/>
        </w:rPr>
        <w:t>життя</w:t>
      </w:r>
      <w:r>
        <w:t></w:t>
      </w:r>
      <w:r>
        <w:rPr>
          <w:rFonts w:hint="eastAsia"/>
        </w:rPr>
        <w:t>збудженого</w:t>
      </w:r>
      <w:r>
        <w:t></w:t>
      </w:r>
      <w:r>
        <w:rPr>
          <w:rFonts w:hint="eastAsia"/>
        </w:rPr>
        <w:t>стану</w:t>
      </w:r>
    </w:p>
    <w:p w:rsidR="0094461C" w:rsidRDefault="0094461C" w:rsidP="0094461C">
      <w:r>
        <w:rPr>
          <w:rFonts w:hint="eastAsia"/>
        </w:rPr>
        <w:t>люмінесценції</w:t>
      </w:r>
      <w:r>
        <w:t></w:t>
      </w:r>
      <w:r>
        <w:rPr>
          <w:rFonts w:hint="eastAsia"/>
        </w:rPr>
        <w:t>при</w:t>
      </w:r>
      <w:r>
        <w:t></w:t>
      </w:r>
      <w:r>
        <w:rPr>
          <w:rFonts w:hint="eastAsia"/>
        </w:rPr>
        <w:t>переході</w:t>
      </w:r>
      <w:r>
        <w:t></w:t>
      </w:r>
      <w:r>
        <w:rPr>
          <w:rFonts w:hint="eastAsia"/>
        </w:rPr>
        <w:t>з</w:t>
      </w:r>
      <w:r>
        <w:t></w:t>
      </w:r>
      <w:r>
        <w:rPr>
          <w:rFonts w:hint="eastAsia"/>
        </w:rPr>
        <w:t>НС</w:t>
      </w:r>
      <w:r>
        <w:t></w:t>
      </w:r>
      <w:r>
        <w:rPr>
          <w:rFonts w:hint="eastAsia"/>
        </w:rPr>
        <w:t>у</w:t>
      </w:r>
      <w:r>
        <w:t></w:t>
      </w:r>
      <w:r>
        <w:rPr>
          <w:rFonts w:hint="eastAsia"/>
        </w:rPr>
        <w:t>ВС</w:t>
      </w:r>
      <w:r>
        <w:t></w:t>
      </w:r>
      <w:r>
        <w:rPr>
          <w:rFonts w:hint="eastAsia"/>
        </w:rPr>
        <w:t>стан</w:t>
      </w:r>
      <w:r>
        <w:t></w:t>
      </w:r>
      <w:r>
        <w:t></w:t>
      </w:r>
      <w:r>
        <w:rPr>
          <w:rFonts w:hint="eastAsia"/>
        </w:rPr>
        <w:t>Спостережено</w:t>
      </w:r>
      <w:r>
        <w:t></w:t>
      </w:r>
      <w:r>
        <w:rPr>
          <w:rFonts w:hint="eastAsia"/>
        </w:rPr>
        <w:t>оборотній</w:t>
      </w:r>
      <w:r>
        <w:t></w:t>
      </w:r>
      <w:r>
        <w:rPr>
          <w:rFonts w:hint="eastAsia"/>
        </w:rPr>
        <w:t>зсув</w:t>
      </w:r>
    </w:p>
    <w:p w:rsidR="0094461C" w:rsidRDefault="0094461C" w:rsidP="0094461C">
      <w:r>
        <w:rPr>
          <w:rFonts w:hint="eastAsia"/>
        </w:rPr>
        <w:t>максимуму</w:t>
      </w:r>
      <w:r>
        <w:t></w:t>
      </w:r>
      <w:r>
        <w:rPr>
          <w:rFonts w:hint="eastAsia"/>
        </w:rPr>
        <w:t>емісії</w:t>
      </w:r>
      <w:r>
        <w:t></w:t>
      </w:r>
      <w:r>
        <w:rPr>
          <w:rFonts w:hint="eastAsia"/>
        </w:rPr>
        <w:t>смуги</w:t>
      </w:r>
      <w:r>
        <w:t></w:t>
      </w:r>
      <w:r>
        <w:rPr>
          <w:rFonts w:hint="eastAsia"/>
        </w:rPr>
        <w:t>ексимерів</w:t>
      </w:r>
      <w:r>
        <w:t></w:t>
      </w:r>
      <w:r>
        <w:rPr>
          <w:rFonts w:hint="eastAsia"/>
        </w:rPr>
        <w:t>композиту</w:t>
      </w:r>
      <w:r>
        <w:t></w:t>
      </w:r>
      <w:r>
        <w:rPr>
          <w:rFonts w:hint="eastAsia"/>
        </w:rPr>
        <w:t>в</w:t>
      </w:r>
      <w:r>
        <w:t></w:t>
      </w:r>
      <w:r>
        <w:rPr>
          <w:rFonts w:hint="eastAsia"/>
        </w:rPr>
        <w:t>довгохвильову</w:t>
      </w:r>
      <w:r>
        <w:t></w:t>
      </w:r>
      <w:r>
        <w:rPr>
          <w:rFonts w:hint="eastAsia"/>
        </w:rPr>
        <w:t>область</w:t>
      </w:r>
      <w:r>
        <w:t></w:t>
      </w:r>
      <w:r>
        <w:rPr>
          <w:rFonts w:hint="eastAsia"/>
        </w:rPr>
        <w:t>при</w:t>
      </w:r>
    </w:p>
    <w:p w:rsidR="0094461C" w:rsidRDefault="0094461C" w:rsidP="0094461C">
      <w:r>
        <w:rPr>
          <w:rFonts w:hint="eastAsia"/>
        </w:rPr>
        <w:t>переході</w:t>
      </w:r>
      <w:r>
        <w:t></w:t>
      </w:r>
      <w:r>
        <w:rPr>
          <w:rFonts w:hint="eastAsia"/>
        </w:rPr>
        <w:t>з</w:t>
      </w:r>
      <w:r>
        <w:t></w:t>
      </w:r>
      <w:r>
        <w:rPr>
          <w:rFonts w:hint="eastAsia"/>
        </w:rPr>
        <w:t>НС</w:t>
      </w:r>
      <w:r>
        <w:t></w:t>
      </w:r>
      <w:r>
        <w:rPr>
          <w:rFonts w:hint="eastAsia"/>
        </w:rPr>
        <w:t>у</w:t>
      </w:r>
      <w:r>
        <w:t></w:t>
      </w:r>
      <w:r>
        <w:rPr>
          <w:rFonts w:hint="eastAsia"/>
        </w:rPr>
        <w:t>ВС</w:t>
      </w:r>
      <w:r>
        <w:t></w:t>
      </w:r>
      <w:r>
        <w:rPr>
          <w:rFonts w:hint="eastAsia"/>
        </w:rPr>
        <w:t>стан</w:t>
      </w:r>
      <w:r>
        <w:t></w:t>
      </w:r>
      <w:r>
        <w:t></w:t>
      </w:r>
      <w:r>
        <w:rPr>
          <w:rFonts w:hint="eastAsia"/>
        </w:rPr>
        <w:t>Зроблено</w:t>
      </w:r>
      <w:r>
        <w:t></w:t>
      </w:r>
      <w:r>
        <w:rPr>
          <w:rFonts w:hint="eastAsia"/>
        </w:rPr>
        <w:t>висновок</w:t>
      </w:r>
      <w:r>
        <w:t></w:t>
      </w:r>
      <w:r>
        <w:rPr>
          <w:rFonts w:hint="eastAsia"/>
        </w:rPr>
        <w:t>щодо</w:t>
      </w:r>
      <w:r>
        <w:t></w:t>
      </w:r>
      <w:r>
        <w:rPr>
          <w:rFonts w:hint="eastAsia"/>
        </w:rPr>
        <w:t>домінування</w:t>
      </w:r>
      <w:r>
        <w:t></w:t>
      </w:r>
      <w:r>
        <w:rPr>
          <w:rFonts w:hint="eastAsia"/>
        </w:rPr>
        <w:t>ефекту</w:t>
      </w:r>
    </w:p>
    <w:p w:rsidR="0094461C" w:rsidRDefault="0094461C" w:rsidP="0094461C">
      <w:r>
        <w:rPr>
          <w:rFonts w:hint="eastAsia"/>
        </w:rPr>
        <w:t>механічного</w:t>
      </w:r>
      <w:r>
        <w:t></w:t>
      </w:r>
      <w:r>
        <w:rPr>
          <w:rFonts w:hint="eastAsia"/>
        </w:rPr>
        <w:t>напруження</w:t>
      </w:r>
      <w:r>
        <w:t></w:t>
      </w:r>
      <w:r>
        <w:rPr>
          <w:rFonts w:hint="eastAsia"/>
        </w:rPr>
        <w:t>в</w:t>
      </w:r>
      <w:r>
        <w:t></w:t>
      </w:r>
      <w:r>
        <w:rPr>
          <w:rFonts w:hint="eastAsia"/>
        </w:rPr>
        <w:t>процесі</w:t>
      </w:r>
      <w:r>
        <w:t></w:t>
      </w:r>
      <w:r>
        <w:rPr>
          <w:rFonts w:hint="eastAsia"/>
        </w:rPr>
        <w:t>зміни</w:t>
      </w:r>
      <w:r>
        <w:t></w:t>
      </w:r>
      <w:r>
        <w:rPr>
          <w:rFonts w:hint="eastAsia"/>
        </w:rPr>
        <w:t>інтенсивності</w:t>
      </w:r>
      <w:r>
        <w:t></w:t>
      </w:r>
      <w:r>
        <w:rPr>
          <w:rFonts w:hint="eastAsia"/>
        </w:rPr>
        <w:t>люмінесценції</w:t>
      </w:r>
      <w:r>
        <w:t></w:t>
      </w:r>
      <w:r>
        <w:rPr>
          <w:rFonts w:hint="eastAsia"/>
        </w:rPr>
        <w:t>при</w:t>
      </w:r>
    </w:p>
    <w:p w:rsidR="0094461C" w:rsidRDefault="0094461C" w:rsidP="0094461C">
      <w:r>
        <w:rPr>
          <w:rFonts w:hint="eastAsia"/>
        </w:rPr>
        <w:t>спіновому</w:t>
      </w:r>
      <w:r>
        <w:t></w:t>
      </w:r>
      <w:r>
        <w:rPr>
          <w:rFonts w:hint="eastAsia"/>
        </w:rPr>
        <w:t>переході</w:t>
      </w:r>
      <w:r>
        <w:t></w:t>
      </w:r>
    </w:p>
    <w:p w:rsidR="0094461C" w:rsidRDefault="0094461C" w:rsidP="0094461C">
      <w:r>
        <w:t></w:t>
      </w:r>
      <w:r>
        <w:t></w:t>
      </w:r>
      <w:r>
        <w:t></w:t>
      </w:r>
      <w:r>
        <w:rPr>
          <w:rFonts w:hint="eastAsia"/>
        </w:rPr>
        <w:t>Одержано</w:t>
      </w:r>
      <w:r>
        <w:t></w:t>
      </w:r>
      <w:r>
        <w:rPr>
          <w:rFonts w:hint="eastAsia"/>
        </w:rPr>
        <w:t>люмінесцентний</w:t>
      </w:r>
      <w:r>
        <w:t></w:t>
      </w:r>
      <w:r>
        <w:rPr>
          <w:rFonts w:hint="eastAsia"/>
        </w:rPr>
        <w:t>композит</w:t>
      </w:r>
      <w:r>
        <w:t></w:t>
      </w:r>
      <w:r>
        <w:rPr>
          <w:rFonts w:hint="eastAsia"/>
        </w:rPr>
        <w:t>на</w:t>
      </w:r>
      <w:r>
        <w:t></w:t>
      </w:r>
      <w:r>
        <w:rPr>
          <w:rFonts w:hint="eastAsia"/>
        </w:rPr>
        <w:t>основі</w:t>
      </w:r>
      <w:r>
        <w:t></w:t>
      </w:r>
      <w:r>
        <w:rPr>
          <w:rFonts w:hint="eastAsia"/>
        </w:rPr>
        <w:t>комплексу</w:t>
      </w:r>
      <w:r>
        <w:t></w:t>
      </w:r>
      <w:r>
        <w:rPr>
          <w:rFonts w:hint="eastAsia"/>
        </w:rPr>
        <w:t>з</w:t>
      </w:r>
      <w:r>
        <w:t></w:t>
      </w:r>
      <w:r>
        <w:rPr>
          <w:rFonts w:hint="eastAsia"/>
        </w:rPr>
        <w:t>СП</w:t>
      </w:r>
      <w:r>
        <w:t></w:t>
      </w:r>
      <w:r>
        <w:rPr>
          <w:rFonts w:hint="eastAsia"/>
        </w:rPr>
        <w:t>та</w:t>
      </w:r>
    </w:p>
    <w:p w:rsidR="0094461C" w:rsidRDefault="0094461C" w:rsidP="0094461C">
      <w:r>
        <w:rPr>
          <w:rFonts w:hint="eastAsia"/>
        </w:rPr>
        <w:t>квантовими</w:t>
      </w:r>
      <w:r>
        <w:t></w:t>
      </w:r>
      <w:r>
        <w:rPr>
          <w:rFonts w:hint="eastAsia"/>
        </w:rPr>
        <w:t>точками</w:t>
      </w:r>
      <w:r>
        <w:t></w:t>
      </w:r>
      <w:r>
        <w:t></w:t>
      </w:r>
      <w:r>
        <w:rPr>
          <w:rFonts w:hint="eastAsia"/>
        </w:rPr>
        <w:t>Показана</w:t>
      </w:r>
      <w:r>
        <w:t></w:t>
      </w:r>
      <w:r>
        <w:rPr>
          <w:rFonts w:hint="eastAsia"/>
        </w:rPr>
        <w:t>принципова</w:t>
      </w:r>
      <w:r>
        <w:t></w:t>
      </w:r>
      <w:r>
        <w:rPr>
          <w:rFonts w:hint="eastAsia"/>
        </w:rPr>
        <w:t>можливість</w:t>
      </w:r>
      <w:r>
        <w:t></w:t>
      </w:r>
      <w:r>
        <w:rPr>
          <w:rFonts w:hint="eastAsia"/>
        </w:rPr>
        <w:t>відслідкувати</w:t>
      </w:r>
      <w:r>
        <w:t></w:t>
      </w:r>
      <w:r>
        <w:rPr>
          <w:rFonts w:hint="eastAsia"/>
        </w:rPr>
        <w:t>спіновий</w:t>
      </w:r>
    </w:p>
    <w:p w:rsidR="0094461C" w:rsidRDefault="0094461C" w:rsidP="0094461C">
      <w:r>
        <w:rPr>
          <w:rFonts w:hint="eastAsia"/>
        </w:rPr>
        <w:t>стан</w:t>
      </w:r>
      <w:r>
        <w:t></w:t>
      </w:r>
      <w:r>
        <w:rPr>
          <w:rFonts w:hint="eastAsia"/>
        </w:rPr>
        <w:t>комплексу</w:t>
      </w:r>
      <w:r>
        <w:t></w:t>
      </w:r>
      <w:r>
        <w:rPr>
          <w:rFonts w:hint="eastAsia"/>
        </w:rPr>
        <w:t>за</w:t>
      </w:r>
      <w:r>
        <w:t></w:t>
      </w:r>
      <w:r>
        <w:rPr>
          <w:rFonts w:hint="eastAsia"/>
        </w:rPr>
        <w:t>зміною</w:t>
      </w:r>
      <w:r>
        <w:t></w:t>
      </w:r>
      <w:r>
        <w:rPr>
          <w:rFonts w:hint="eastAsia"/>
        </w:rPr>
        <w:t>інтенсивності</w:t>
      </w:r>
      <w:r>
        <w:t></w:t>
      </w:r>
      <w:r>
        <w:rPr>
          <w:rFonts w:hint="eastAsia"/>
        </w:rPr>
        <w:t>люмінесценції</w:t>
      </w:r>
      <w:r>
        <w:t></w:t>
      </w:r>
      <w:r>
        <w:rPr>
          <w:rFonts w:hint="eastAsia"/>
        </w:rPr>
        <w:t>квантових</w:t>
      </w:r>
      <w:r>
        <w:t></w:t>
      </w:r>
      <w:r>
        <w:rPr>
          <w:rFonts w:hint="eastAsia"/>
        </w:rPr>
        <w:t>точок</w:t>
      </w:r>
      <w:r>
        <w:t></w:t>
      </w:r>
    </w:p>
    <w:p w:rsidR="0094461C" w:rsidRDefault="0094461C" w:rsidP="0094461C">
      <w:r>
        <w:t></w:t>
      </w:r>
      <w:r>
        <w:t></w:t>
      </w:r>
      <w:r>
        <w:t></w:t>
      </w:r>
      <w:r>
        <w:rPr>
          <w:rFonts w:hint="eastAsia"/>
        </w:rPr>
        <w:t>Виготовлено</w:t>
      </w:r>
      <w:r>
        <w:t></w:t>
      </w:r>
      <w:r>
        <w:rPr>
          <w:rFonts w:hint="eastAsia"/>
        </w:rPr>
        <w:t>люмінесцентний</w:t>
      </w:r>
      <w:r>
        <w:t></w:t>
      </w:r>
      <w:r>
        <w:rPr>
          <w:rFonts w:hint="eastAsia"/>
        </w:rPr>
        <w:t>композит</w:t>
      </w:r>
      <w:r>
        <w:t></w:t>
      </w:r>
      <w:r>
        <w:rPr>
          <w:rFonts w:hint="eastAsia"/>
        </w:rPr>
        <w:t>на</w:t>
      </w:r>
      <w:r>
        <w:t></w:t>
      </w:r>
      <w:r>
        <w:rPr>
          <w:rFonts w:hint="eastAsia"/>
        </w:rPr>
        <w:t>основі</w:t>
      </w:r>
      <w:r>
        <w:t></w:t>
      </w:r>
      <w:r>
        <w:rPr>
          <w:rFonts w:hint="eastAsia"/>
        </w:rPr>
        <w:t>сферичних</w:t>
      </w:r>
    </w:p>
    <w:p w:rsidR="0094461C" w:rsidRDefault="0094461C" w:rsidP="0094461C">
      <w:r>
        <w:rPr>
          <w:rFonts w:hint="eastAsia"/>
        </w:rPr>
        <w:t>наночастинок</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піренвмісного</w:t>
      </w:r>
      <w:r>
        <w:t></w:t>
      </w:r>
      <w:r>
        <w:rPr>
          <w:rFonts w:hint="eastAsia"/>
        </w:rPr>
        <w:t>розгалуженого</w:t>
      </w:r>
    </w:p>
    <w:p w:rsidR="0094461C" w:rsidRDefault="0094461C" w:rsidP="0094461C">
      <w:r>
        <w:rPr>
          <w:rFonts w:hint="eastAsia"/>
        </w:rPr>
        <w:t>поліетиленіміну</w:t>
      </w:r>
      <w:r>
        <w:t></w:t>
      </w:r>
      <w:r>
        <w:t></w:t>
      </w:r>
      <w:r>
        <w:rPr>
          <w:rFonts w:hint="eastAsia"/>
        </w:rPr>
        <w:t>Зроблено</w:t>
      </w:r>
      <w:r>
        <w:t></w:t>
      </w:r>
      <w:r>
        <w:rPr>
          <w:rFonts w:hint="eastAsia"/>
        </w:rPr>
        <w:t>висновок</w:t>
      </w:r>
      <w:r>
        <w:t></w:t>
      </w:r>
      <w:r>
        <w:rPr>
          <w:rFonts w:hint="eastAsia"/>
        </w:rPr>
        <w:t>про</w:t>
      </w:r>
      <w:r>
        <w:t></w:t>
      </w:r>
      <w:r>
        <w:rPr>
          <w:rFonts w:hint="eastAsia"/>
        </w:rPr>
        <w:t>перспективність</w:t>
      </w:r>
      <w:r>
        <w:t></w:t>
      </w:r>
      <w:r>
        <w:rPr>
          <w:rFonts w:hint="eastAsia"/>
        </w:rPr>
        <w:t>такого</w:t>
      </w:r>
      <w:r>
        <w:t></w:t>
      </w:r>
      <w:r>
        <w:rPr>
          <w:rFonts w:hint="eastAsia"/>
        </w:rPr>
        <w:t>підходу</w:t>
      </w:r>
      <w:r>
        <w:t></w:t>
      </w:r>
      <w:r>
        <w:rPr>
          <w:rFonts w:hint="eastAsia"/>
        </w:rPr>
        <w:t>для</w:t>
      </w:r>
    </w:p>
    <w:p w:rsidR="0094461C" w:rsidRDefault="0094461C" w:rsidP="0094461C">
      <w:r>
        <w:rPr>
          <w:rFonts w:hint="eastAsia"/>
        </w:rPr>
        <w:t>одержання</w:t>
      </w:r>
      <w:r>
        <w:t></w:t>
      </w:r>
      <w:r>
        <w:rPr>
          <w:rFonts w:hint="eastAsia"/>
        </w:rPr>
        <w:t>люмінесцентних</w:t>
      </w:r>
      <w:r>
        <w:t></w:t>
      </w:r>
      <w:r>
        <w:rPr>
          <w:rFonts w:hint="eastAsia"/>
        </w:rPr>
        <w:t>нанокомпозитів</w:t>
      </w:r>
      <w:r>
        <w:t></w:t>
      </w:r>
      <w:r>
        <w:rPr>
          <w:rFonts w:hint="eastAsia"/>
        </w:rPr>
        <w:t>на</w:t>
      </w:r>
      <w:r>
        <w:t></w:t>
      </w:r>
      <w:r>
        <w:rPr>
          <w:rFonts w:hint="eastAsia"/>
        </w:rPr>
        <w:t>основі</w:t>
      </w:r>
      <w:r>
        <w:t></w:t>
      </w:r>
      <w:r>
        <w:rPr>
          <w:rFonts w:hint="eastAsia"/>
        </w:rPr>
        <w:t>широкого</w:t>
      </w:r>
      <w:r>
        <w:t></w:t>
      </w:r>
      <w:r>
        <w:rPr>
          <w:rFonts w:hint="eastAsia"/>
        </w:rPr>
        <w:t>спектру</w:t>
      </w:r>
    </w:p>
    <w:p w:rsidR="0094461C" w:rsidRDefault="0094461C" w:rsidP="0094461C">
      <w:r>
        <w:rPr>
          <w:rFonts w:hint="eastAsia"/>
        </w:rPr>
        <w:t>триазольних</w:t>
      </w:r>
      <w:r>
        <w:t></w:t>
      </w:r>
      <w:r>
        <w:rPr>
          <w:rFonts w:hint="eastAsia"/>
        </w:rPr>
        <w:t>комплексів</w:t>
      </w:r>
      <w:r>
        <w:t></w:t>
      </w:r>
      <w:r>
        <w:rPr>
          <w:rFonts w:hint="eastAsia"/>
        </w:rPr>
        <w:t>з</w:t>
      </w:r>
      <w:r>
        <w:t></w:t>
      </w:r>
      <w:r>
        <w:rPr>
          <w:rFonts w:hint="eastAsia"/>
        </w:rPr>
        <w:t>СП</w:t>
      </w:r>
      <w:r>
        <w:t></w:t>
      </w:r>
    </w:p>
    <w:p w:rsidR="0094461C" w:rsidRDefault="0094461C" w:rsidP="0094461C">
      <w:r>
        <w:t></w:t>
      </w:r>
      <w:r>
        <w:t></w:t>
      </w:r>
      <w:r>
        <w:t></w:t>
      </w:r>
      <w:r>
        <w:rPr>
          <w:rFonts w:hint="eastAsia"/>
        </w:rPr>
        <w:t>Одержано</w:t>
      </w:r>
      <w:r>
        <w:t></w:t>
      </w:r>
      <w:r>
        <w:rPr>
          <w:rFonts w:hint="eastAsia"/>
        </w:rPr>
        <w:t>гібридний</w:t>
      </w:r>
      <w:r>
        <w:t></w:t>
      </w:r>
      <w:r>
        <w:rPr>
          <w:rFonts w:hint="eastAsia"/>
        </w:rPr>
        <w:t>люмінесцентний</w:t>
      </w:r>
      <w:r>
        <w:t></w:t>
      </w:r>
      <w:r>
        <w:rPr>
          <w:rFonts w:hint="eastAsia"/>
        </w:rPr>
        <w:t>нанокомпозит</w:t>
      </w:r>
      <w:r>
        <w:t></w:t>
      </w:r>
      <w:r>
        <w:rPr>
          <w:rFonts w:hint="eastAsia"/>
        </w:rPr>
        <w:t>з</w:t>
      </w:r>
      <w:r>
        <w:t></w:t>
      </w:r>
      <w:r>
        <w:rPr>
          <w:rFonts w:hint="eastAsia"/>
        </w:rPr>
        <w:t>використанням</w:t>
      </w:r>
    </w:p>
    <w:p w:rsidR="0094461C" w:rsidRDefault="0094461C" w:rsidP="0094461C">
      <w:r>
        <w:rPr>
          <w:rFonts w:hint="eastAsia"/>
        </w:rPr>
        <w:t>амінокарбоксилатного</w:t>
      </w:r>
      <w:r>
        <w:t></w:t>
      </w:r>
      <w:r>
        <w:rPr>
          <w:rFonts w:hint="eastAsia"/>
        </w:rPr>
        <w:t>комплексу</w:t>
      </w:r>
      <w:r>
        <w:t></w:t>
      </w:r>
      <w:r>
        <w:rPr>
          <w:rFonts w:hint="eastAsia"/>
        </w:rPr>
        <w:t>Тербію</w:t>
      </w:r>
      <w:r>
        <w:t></w:t>
      </w:r>
      <w:r>
        <w:t></w:t>
      </w:r>
      <w:r>
        <w:rPr>
          <w:rFonts w:hint="eastAsia"/>
        </w:rPr>
        <w:t>ІІІ</w:t>
      </w:r>
      <w:r>
        <w:t></w:t>
      </w:r>
      <w:r>
        <w:t></w:t>
      </w:r>
      <w:r>
        <w:rPr>
          <w:rFonts w:hint="eastAsia"/>
        </w:rPr>
        <w:t>як</w:t>
      </w:r>
      <w:r>
        <w:t></w:t>
      </w:r>
      <w:r>
        <w:rPr>
          <w:rFonts w:hint="eastAsia"/>
        </w:rPr>
        <w:t>люмінесцентного</w:t>
      </w:r>
      <w:r>
        <w:t></w:t>
      </w:r>
      <w:r>
        <w:rPr>
          <w:rFonts w:hint="eastAsia"/>
        </w:rPr>
        <w:t>агенту</w:t>
      </w:r>
      <w:r>
        <w:t></w:t>
      </w:r>
    </w:p>
    <w:p w:rsidR="0094461C" w:rsidRDefault="0094461C" w:rsidP="0094461C">
      <w:r>
        <w:rPr>
          <w:rFonts w:hint="eastAsia"/>
        </w:rPr>
        <w:t>Продемонстрована</w:t>
      </w:r>
      <w:r>
        <w:t></w:t>
      </w:r>
      <w:r>
        <w:rPr>
          <w:rFonts w:hint="eastAsia"/>
        </w:rPr>
        <w:t>підвищенна</w:t>
      </w:r>
      <w:r>
        <w:t></w:t>
      </w:r>
      <w:r>
        <w:rPr>
          <w:rFonts w:hint="eastAsia"/>
        </w:rPr>
        <w:t>стабільність</w:t>
      </w:r>
      <w:r>
        <w:t></w:t>
      </w:r>
      <w:r>
        <w:rPr>
          <w:rFonts w:hint="eastAsia"/>
        </w:rPr>
        <w:t>цього</w:t>
      </w:r>
      <w:r>
        <w:t></w:t>
      </w:r>
      <w:r>
        <w:rPr>
          <w:rFonts w:hint="eastAsia"/>
        </w:rPr>
        <w:t>композиту</w:t>
      </w:r>
      <w:r>
        <w:t></w:t>
      </w:r>
      <w:r>
        <w:rPr>
          <w:rFonts w:hint="eastAsia"/>
        </w:rPr>
        <w:t>по</w:t>
      </w:r>
      <w:r>
        <w:t></w:t>
      </w:r>
      <w:r>
        <w:rPr>
          <w:rFonts w:hint="eastAsia"/>
        </w:rPr>
        <w:t>відношенню</w:t>
      </w:r>
    </w:p>
    <w:p w:rsidR="0094461C" w:rsidRDefault="0094461C" w:rsidP="0094461C">
      <w:r>
        <w:rPr>
          <w:rFonts w:hint="eastAsia"/>
        </w:rPr>
        <w:t>до</w:t>
      </w:r>
      <w:r>
        <w:t></w:t>
      </w:r>
      <w:r>
        <w:rPr>
          <w:rFonts w:hint="eastAsia"/>
        </w:rPr>
        <w:t>фото</w:t>
      </w:r>
      <w:r>
        <w:t></w:t>
      </w:r>
      <w:r>
        <w:rPr>
          <w:rFonts w:hint="eastAsia"/>
        </w:rPr>
        <w:t>знебарвлення</w:t>
      </w:r>
      <w:r>
        <w:t></w:t>
      </w:r>
      <w:r>
        <w:rPr>
          <w:rFonts w:hint="eastAsia"/>
        </w:rPr>
        <w:t>в</w:t>
      </w:r>
      <w:r>
        <w:t></w:t>
      </w:r>
      <w:r>
        <w:rPr>
          <w:rFonts w:hint="eastAsia"/>
        </w:rPr>
        <w:t>порівнянні</w:t>
      </w:r>
      <w:r>
        <w:t></w:t>
      </w:r>
      <w:r>
        <w:rPr>
          <w:rFonts w:hint="eastAsia"/>
        </w:rPr>
        <w:t>з</w:t>
      </w:r>
      <w:r>
        <w:t></w:t>
      </w:r>
      <w:r>
        <w:rPr>
          <w:rFonts w:hint="eastAsia"/>
        </w:rPr>
        <w:t>органічними</w:t>
      </w:r>
      <w:r>
        <w:t></w:t>
      </w:r>
      <w:r>
        <w:rPr>
          <w:rFonts w:hint="eastAsia"/>
        </w:rPr>
        <w:t>люмінофорами</w:t>
      </w:r>
      <w:r>
        <w:t></w:t>
      </w:r>
      <w:r>
        <w:t></w:t>
      </w:r>
      <w:r>
        <w:rPr>
          <w:rFonts w:hint="eastAsia"/>
        </w:rPr>
        <w:t>На</w:t>
      </w:r>
      <w:r>
        <w:t></w:t>
      </w:r>
      <w:r>
        <w:rPr>
          <w:rFonts w:hint="eastAsia"/>
        </w:rPr>
        <w:t>основі</w:t>
      </w:r>
    </w:p>
    <w:p w:rsidR="0094461C" w:rsidRDefault="0094461C" w:rsidP="0094461C">
      <w:r>
        <w:t></w:t>
      </w:r>
      <w:r>
        <w:t></w:t>
      </w:r>
      <w:r>
        <w:t></w:t>
      </w:r>
    </w:p>
    <w:p w:rsidR="0094461C" w:rsidRDefault="0094461C" w:rsidP="0094461C">
      <w:r>
        <w:rPr>
          <w:rFonts w:hint="eastAsia"/>
        </w:rPr>
        <w:t>вимірювання</w:t>
      </w:r>
      <w:r>
        <w:t></w:t>
      </w:r>
      <w:r>
        <w:rPr>
          <w:rFonts w:hint="eastAsia"/>
        </w:rPr>
        <w:t>часу</w:t>
      </w:r>
      <w:r>
        <w:t></w:t>
      </w:r>
      <w:r>
        <w:rPr>
          <w:rFonts w:hint="eastAsia"/>
        </w:rPr>
        <w:t>життя</w:t>
      </w:r>
      <w:r>
        <w:t></w:t>
      </w:r>
      <w:r>
        <w:rPr>
          <w:rFonts w:hint="eastAsia"/>
        </w:rPr>
        <w:t>збудженого</w:t>
      </w:r>
      <w:r>
        <w:t></w:t>
      </w:r>
      <w:r>
        <w:rPr>
          <w:rFonts w:hint="eastAsia"/>
        </w:rPr>
        <w:t>стану</w:t>
      </w:r>
      <w:r>
        <w:t></w:t>
      </w:r>
      <w:r>
        <w:rPr>
          <w:rFonts w:hint="eastAsia"/>
        </w:rPr>
        <w:t>люмінесценції</w:t>
      </w:r>
      <w:r>
        <w:t></w:t>
      </w:r>
      <w:r>
        <w:rPr>
          <w:rFonts w:hint="eastAsia"/>
        </w:rPr>
        <w:t>тербієвого</w:t>
      </w:r>
      <w:r>
        <w:t></w:t>
      </w:r>
      <w:r>
        <w:rPr>
          <w:rFonts w:hint="eastAsia"/>
        </w:rPr>
        <w:t>комплексу</w:t>
      </w:r>
    </w:p>
    <w:p w:rsidR="0094461C" w:rsidRDefault="0094461C" w:rsidP="0094461C">
      <w:r>
        <w:rPr>
          <w:rFonts w:hint="eastAsia"/>
        </w:rPr>
        <w:t>зроблено</w:t>
      </w:r>
      <w:r>
        <w:t></w:t>
      </w:r>
      <w:r>
        <w:rPr>
          <w:rFonts w:hint="eastAsia"/>
        </w:rPr>
        <w:t>висновок</w:t>
      </w:r>
      <w:r>
        <w:t></w:t>
      </w:r>
      <w:r>
        <w:t></w:t>
      </w:r>
      <w:r>
        <w:rPr>
          <w:rFonts w:hint="eastAsia"/>
        </w:rPr>
        <w:t>що</w:t>
      </w:r>
      <w:r>
        <w:t></w:t>
      </w:r>
      <w:r>
        <w:rPr>
          <w:rFonts w:hint="eastAsia"/>
        </w:rPr>
        <w:t>зміна</w:t>
      </w:r>
      <w:r>
        <w:t></w:t>
      </w:r>
      <w:r>
        <w:rPr>
          <w:rFonts w:hint="eastAsia"/>
        </w:rPr>
        <w:t>інтенсивності</w:t>
      </w:r>
      <w:r>
        <w:t></w:t>
      </w:r>
      <w:r>
        <w:rPr>
          <w:rFonts w:hint="eastAsia"/>
        </w:rPr>
        <w:t>люмінесценції</w:t>
      </w:r>
      <w:r>
        <w:t></w:t>
      </w:r>
      <w:r>
        <w:rPr>
          <w:rFonts w:hint="eastAsia"/>
        </w:rPr>
        <w:t>відбувається</w:t>
      </w:r>
      <w:r>
        <w:t></w:t>
      </w:r>
      <w:r>
        <w:rPr>
          <w:rFonts w:hint="eastAsia"/>
        </w:rPr>
        <w:t>за</w:t>
      </w:r>
    </w:p>
    <w:p w:rsidR="0094461C" w:rsidRPr="0094461C" w:rsidRDefault="0094461C" w:rsidP="0094461C">
      <w:r>
        <w:rPr>
          <w:rFonts w:hint="eastAsia"/>
        </w:rPr>
        <w:t>рахунок</w:t>
      </w:r>
      <w:r>
        <w:t></w:t>
      </w:r>
      <w:r>
        <w:rPr>
          <w:rFonts w:hint="eastAsia"/>
        </w:rPr>
        <w:t>поглинання</w:t>
      </w:r>
      <w:r>
        <w:t></w:t>
      </w:r>
      <w:r>
        <w:rPr>
          <w:rFonts w:hint="eastAsia"/>
        </w:rPr>
        <w:t>фотонів</w:t>
      </w:r>
      <w:r>
        <w:t></w:t>
      </w:r>
      <w:r>
        <w:rPr>
          <w:rFonts w:hint="eastAsia"/>
        </w:rPr>
        <w:t>люмінесценції</w:t>
      </w:r>
      <w:r>
        <w:t></w:t>
      </w:r>
      <w:r>
        <w:rPr>
          <w:rFonts w:hint="eastAsia"/>
        </w:rPr>
        <w:t>комплексом</w:t>
      </w:r>
    </w:p>
    <w:sectPr w:rsidR="0094461C" w:rsidRPr="009446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94461C" w:rsidRPr="0094461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C59D7-D9FE-499E-AD43-5A5E6241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3589</TotalTime>
  <Pages>16</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2022-05-05T19:58:00Z</dcterms:created>
  <dcterms:modified xsi:type="dcterms:W3CDTF">2022-05-11T14:08:00Z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