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F4D3C" w14:textId="100493A5" w:rsidR="00E724C6" w:rsidRDefault="00606EA7" w:rsidP="00606EA7">
      <w:r w:rsidRPr="00606EA7">
        <w:rPr>
          <w:rFonts w:hint="eastAsia"/>
        </w:rPr>
        <w:t>Павлов</w:t>
      </w:r>
      <w:r w:rsidRPr="00606EA7">
        <w:t xml:space="preserve"> </w:t>
      </w:r>
      <w:r w:rsidRPr="00606EA7">
        <w:rPr>
          <w:rFonts w:hint="eastAsia"/>
        </w:rPr>
        <w:t>Денис</w:t>
      </w:r>
      <w:r w:rsidRPr="00606EA7">
        <w:t xml:space="preserve"> </w:t>
      </w:r>
      <w:r w:rsidRPr="00606EA7">
        <w:rPr>
          <w:rFonts w:hint="eastAsia"/>
        </w:rPr>
        <w:t>Валерьевич</w:t>
      </w:r>
      <w:r>
        <w:t xml:space="preserve"> </w:t>
      </w:r>
      <w:r w:rsidRPr="00606EA7">
        <w:rPr>
          <w:rFonts w:hint="eastAsia"/>
        </w:rPr>
        <w:t>Речевой</w:t>
      </w:r>
      <w:r w:rsidRPr="00606EA7">
        <w:t xml:space="preserve"> </w:t>
      </w:r>
      <w:r w:rsidRPr="00606EA7">
        <w:rPr>
          <w:rFonts w:hint="eastAsia"/>
        </w:rPr>
        <w:t>портрет</w:t>
      </w:r>
      <w:r w:rsidRPr="00606EA7">
        <w:t xml:space="preserve"> </w:t>
      </w:r>
      <w:r w:rsidRPr="00606EA7">
        <w:rPr>
          <w:rFonts w:hint="eastAsia"/>
        </w:rPr>
        <w:t>как</w:t>
      </w:r>
      <w:r w:rsidRPr="00606EA7">
        <w:t xml:space="preserve"> </w:t>
      </w:r>
      <w:r w:rsidRPr="00606EA7">
        <w:rPr>
          <w:rFonts w:hint="eastAsia"/>
        </w:rPr>
        <w:t>средство</w:t>
      </w:r>
      <w:r w:rsidRPr="00606EA7">
        <w:t xml:space="preserve"> </w:t>
      </w:r>
      <w:r w:rsidRPr="00606EA7">
        <w:rPr>
          <w:rFonts w:hint="eastAsia"/>
        </w:rPr>
        <w:t>создания</w:t>
      </w:r>
      <w:r w:rsidRPr="00606EA7">
        <w:t xml:space="preserve"> </w:t>
      </w:r>
      <w:r w:rsidRPr="00606EA7">
        <w:rPr>
          <w:rFonts w:hint="eastAsia"/>
        </w:rPr>
        <w:t>образа</w:t>
      </w:r>
      <w:r w:rsidRPr="00606EA7">
        <w:t xml:space="preserve"> </w:t>
      </w:r>
      <w:r w:rsidRPr="00606EA7">
        <w:rPr>
          <w:rFonts w:hint="eastAsia"/>
        </w:rPr>
        <w:t>героев</w:t>
      </w:r>
      <w:r w:rsidRPr="00606EA7">
        <w:t xml:space="preserve"> (</w:t>
      </w:r>
      <w:r w:rsidRPr="00606EA7">
        <w:rPr>
          <w:rFonts w:hint="eastAsia"/>
        </w:rPr>
        <w:t>на</w:t>
      </w:r>
      <w:r w:rsidRPr="00606EA7">
        <w:t xml:space="preserve"> </w:t>
      </w:r>
      <w:r w:rsidRPr="00606EA7">
        <w:rPr>
          <w:rFonts w:hint="eastAsia"/>
        </w:rPr>
        <w:t>материале</w:t>
      </w:r>
      <w:r w:rsidRPr="00606EA7">
        <w:t xml:space="preserve"> </w:t>
      </w:r>
      <w:r w:rsidRPr="00606EA7">
        <w:rPr>
          <w:rFonts w:hint="eastAsia"/>
        </w:rPr>
        <w:t>произведений</w:t>
      </w:r>
      <w:r w:rsidRPr="00606EA7">
        <w:t xml:space="preserve"> </w:t>
      </w:r>
      <w:r w:rsidRPr="00606EA7">
        <w:rPr>
          <w:rFonts w:hint="eastAsia"/>
        </w:rPr>
        <w:t>Энтони</w:t>
      </w:r>
      <w:r w:rsidRPr="00606EA7">
        <w:t xml:space="preserve"> </w:t>
      </w:r>
      <w:r w:rsidRPr="00606EA7">
        <w:rPr>
          <w:rFonts w:hint="eastAsia"/>
        </w:rPr>
        <w:t>Бёрджесса</w:t>
      </w:r>
      <w:r w:rsidRPr="00606EA7">
        <w:t>)</w:t>
      </w:r>
    </w:p>
    <w:p w14:paraId="51EDFC75" w14:textId="77777777" w:rsidR="00606EA7" w:rsidRDefault="00606EA7" w:rsidP="00606EA7">
      <w:r>
        <w:rPr>
          <w:rFonts w:hint="eastAsia"/>
        </w:rPr>
        <w:t>ОГЛАВЛЕНИЕ</w:t>
      </w:r>
      <w:r>
        <w:t xml:space="preserve"> </w:t>
      </w:r>
      <w:r>
        <w:rPr>
          <w:rFonts w:hint="eastAsia"/>
        </w:rPr>
        <w:t>ДИССЕРТАЦИИ</w:t>
      </w:r>
    </w:p>
    <w:p w14:paraId="31FAF0F7" w14:textId="77777777" w:rsidR="00606EA7" w:rsidRDefault="00606EA7" w:rsidP="00606EA7">
      <w:r>
        <w:rPr>
          <w:rFonts w:hint="eastAsia"/>
        </w:rPr>
        <w:t>кандидат</w:t>
      </w:r>
      <w:r>
        <w:t xml:space="preserve"> </w:t>
      </w:r>
      <w:r>
        <w:rPr>
          <w:rFonts w:hint="eastAsia"/>
        </w:rPr>
        <w:t>наук</w:t>
      </w:r>
      <w:r>
        <w:t xml:space="preserve"> </w:t>
      </w:r>
      <w:r>
        <w:rPr>
          <w:rFonts w:hint="eastAsia"/>
        </w:rPr>
        <w:t>Павлов</w:t>
      </w:r>
      <w:r>
        <w:t xml:space="preserve"> </w:t>
      </w:r>
      <w:r>
        <w:rPr>
          <w:rFonts w:hint="eastAsia"/>
        </w:rPr>
        <w:t>Денис</w:t>
      </w:r>
      <w:r>
        <w:t xml:space="preserve"> </w:t>
      </w:r>
      <w:r>
        <w:rPr>
          <w:rFonts w:hint="eastAsia"/>
        </w:rPr>
        <w:t>Валерьевич</w:t>
      </w:r>
    </w:p>
    <w:p w14:paraId="02FB131E" w14:textId="77777777" w:rsidR="00606EA7" w:rsidRDefault="00606EA7" w:rsidP="00606EA7">
      <w:r>
        <w:rPr>
          <w:rFonts w:hint="eastAsia"/>
        </w:rPr>
        <w:t>ВВЕДЕНИЕ</w:t>
      </w:r>
    </w:p>
    <w:p w14:paraId="75192223" w14:textId="77777777" w:rsidR="00606EA7" w:rsidRDefault="00606EA7" w:rsidP="00606EA7"/>
    <w:p w14:paraId="603F9A6B" w14:textId="77777777" w:rsidR="00606EA7" w:rsidRDefault="00606EA7" w:rsidP="00606EA7">
      <w:r>
        <w:rPr>
          <w:rFonts w:hint="eastAsia"/>
        </w:rPr>
        <w:t>Глава</w:t>
      </w:r>
      <w:r>
        <w:t xml:space="preserve"> I. </w:t>
      </w:r>
      <w:r>
        <w:rPr>
          <w:rFonts w:hint="eastAsia"/>
        </w:rPr>
        <w:t>РЕЧЕВОЙ</w:t>
      </w:r>
      <w:r>
        <w:t xml:space="preserve"> </w:t>
      </w:r>
      <w:r>
        <w:rPr>
          <w:rFonts w:hint="eastAsia"/>
        </w:rPr>
        <w:t>ПОРТРЕТ</w:t>
      </w:r>
      <w:r>
        <w:t xml:space="preserve"> </w:t>
      </w:r>
      <w:r>
        <w:rPr>
          <w:rFonts w:hint="eastAsia"/>
        </w:rPr>
        <w:t>КАК</w:t>
      </w:r>
      <w:r>
        <w:t xml:space="preserve"> </w:t>
      </w:r>
      <w:r>
        <w:rPr>
          <w:rFonts w:hint="eastAsia"/>
        </w:rPr>
        <w:t>ОБЪЕКТ</w:t>
      </w:r>
      <w:r>
        <w:t xml:space="preserve"> </w:t>
      </w:r>
      <w:r>
        <w:rPr>
          <w:rFonts w:hint="eastAsia"/>
        </w:rPr>
        <w:t>ИССЛЕДОВАНИЯ</w:t>
      </w:r>
      <w:r>
        <w:t xml:space="preserve"> </w:t>
      </w:r>
      <w:r>
        <w:rPr>
          <w:rFonts w:hint="eastAsia"/>
        </w:rPr>
        <w:t>В</w:t>
      </w:r>
      <w:r>
        <w:t xml:space="preserve"> </w:t>
      </w:r>
      <w:r>
        <w:rPr>
          <w:rFonts w:hint="eastAsia"/>
        </w:rPr>
        <w:t>ЛИНГВИСТИКЕ</w:t>
      </w:r>
    </w:p>
    <w:p w14:paraId="0313D577" w14:textId="77777777" w:rsidR="00606EA7" w:rsidRDefault="00606EA7" w:rsidP="00606EA7"/>
    <w:p w14:paraId="2AF0DA7F" w14:textId="77777777" w:rsidR="00606EA7" w:rsidRDefault="00606EA7" w:rsidP="00606EA7">
      <w:r>
        <w:t xml:space="preserve">1.1 </w:t>
      </w:r>
      <w:r>
        <w:rPr>
          <w:rFonts w:hint="eastAsia"/>
        </w:rPr>
        <w:t>Основные</w:t>
      </w:r>
      <w:r>
        <w:t xml:space="preserve"> </w:t>
      </w:r>
      <w:r>
        <w:rPr>
          <w:rFonts w:hint="eastAsia"/>
        </w:rPr>
        <w:t>направления</w:t>
      </w:r>
      <w:r>
        <w:t xml:space="preserve"> </w:t>
      </w:r>
      <w:r>
        <w:rPr>
          <w:rFonts w:hint="eastAsia"/>
        </w:rPr>
        <w:t>исследования</w:t>
      </w:r>
      <w:r>
        <w:t xml:space="preserve"> </w:t>
      </w:r>
      <w:r>
        <w:rPr>
          <w:rFonts w:hint="eastAsia"/>
        </w:rPr>
        <w:t>речевого</w:t>
      </w:r>
      <w:r>
        <w:t xml:space="preserve"> </w:t>
      </w:r>
      <w:r>
        <w:rPr>
          <w:rFonts w:hint="eastAsia"/>
        </w:rPr>
        <w:t>портрета</w:t>
      </w:r>
      <w:r>
        <w:t xml:space="preserve"> </w:t>
      </w:r>
      <w:r>
        <w:rPr>
          <w:rFonts w:hint="eastAsia"/>
        </w:rPr>
        <w:t>в</w:t>
      </w:r>
      <w:r>
        <w:t xml:space="preserve"> </w:t>
      </w:r>
      <w:r>
        <w:rPr>
          <w:rFonts w:hint="eastAsia"/>
        </w:rPr>
        <w:t>лингвистической</w:t>
      </w:r>
      <w:r>
        <w:t xml:space="preserve"> </w:t>
      </w:r>
      <w:r>
        <w:rPr>
          <w:rFonts w:hint="eastAsia"/>
        </w:rPr>
        <w:t>науке</w:t>
      </w:r>
    </w:p>
    <w:p w14:paraId="74FB10AE" w14:textId="77777777" w:rsidR="00606EA7" w:rsidRDefault="00606EA7" w:rsidP="00606EA7"/>
    <w:p w14:paraId="5EBBCC2F" w14:textId="77777777" w:rsidR="00606EA7" w:rsidRDefault="00606EA7" w:rsidP="00606EA7">
      <w:r>
        <w:t xml:space="preserve">1.2 </w:t>
      </w:r>
      <w:r>
        <w:rPr>
          <w:rFonts w:hint="eastAsia"/>
        </w:rPr>
        <w:t>Речевое</w:t>
      </w:r>
      <w:r>
        <w:t xml:space="preserve"> </w:t>
      </w:r>
      <w:r>
        <w:rPr>
          <w:rFonts w:hint="eastAsia"/>
        </w:rPr>
        <w:t>портретирование</w:t>
      </w:r>
      <w:r>
        <w:t xml:space="preserve"> </w:t>
      </w:r>
      <w:r>
        <w:rPr>
          <w:rFonts w:hint="eastAsia"/>
        </w:rPr>
        <w:t>в</w:t>
      </w:r>
      <w:r>
        <w:t xml:space="preserve"> </w:t>
      </w:r>
      <w:r>
        <w:rPr>
          <w:rFonts w:hint="eastAsia"/>
        </w:rPr>
        <w:t>создании</w:t>
      </w:r>
      <w:r>
        <w:t xml:space="preserve"> </w:t>
      </w:r>
      <w:r>
        <w:rPr>
          <w:rFonts w:hint="eastAsia"/>
        </w:rPr>
        <w:t>образа</w:t>
      </w:r>
      <w:r>
        <w:t xml:space="preserve"> </w:t>
      </w:r>
      <w:r>
        <w:rPr>
          <w:rFonts w:hint="eastAsia"/>
        </w:rPr>
        <w:t>литературного</w:t>
      </w:r>
      <w:r>
        <w:t xml:space="preserve"> </w:t>
      </w:r>
      <w:r>
        <w:rPr>
          <w:rFonts w:hint="eastAsia"/>
        </w:rPr>
        <w:t>персонажа</w:t>
      </w:r>
    </w:p>
    <w:p w14:paraId="65951358" w14:textId="77777777" w:rsidR="00606EA7" w:rsidRDefault="00606EA7" w:rsidP="00606EA7"/>
    <w:p w14:paraId="231402DE" w14:textId="77777777" w:rsidR="00606EA7" w:rsidRDefault="00606EA7" w:rsidP="00606EA7">
      <w:r>
        <w:t xml:space="preserve">1.2.1 </w:t>
      </w:r>
      <w:r>
        <w:rPr>
          <w:rFonts w:hint="eastAsia"/>
        </w:rPr>
        <w:t>Исследовательские</w:t>
      </w:r>
      <w:r>
        <w:t xml:space="preserve"> </w:t>
      </w:r>
      <w:r>
        <w:rPr>
          <w:rFonts w:hint="eastAsia"/>
        </w:rPr>
        <w:t>подходы</w:t>
      </w:r>
      <w:r>
        <w:t xml:space="preserve"> </w:t>
      </w:r>
      <w:r>
        <w:rPr>
          <w:rFonts w:hint="eastAsia"/>
        </w:rPr>
        <w:t>к</w:t>
      </w:r>
      <w:r>
        <w:t xml:space="preserve"> </w:t>
      </w:r>
      <w:r>
        <w:rPr>
          <w:rFonts w:hint="eastAsia"/>
        </w:rPr>
        <w:t>анализу</w:t>
      </w:r>
      <w:r>
        <w:t xml:space="preserve"> </w:t>
      </w:r>
      <w:r>
        <w:rPr>
          <w:rFonts w:hint="eastAsia"/>
        </w:rPr>
        <w:t>речевого</w:t>
      </w:r>
      <w:r>
        <w:t xml:space="preserve"> </w:t>
      </w:r>
      <w:r>
        <w:rPr>
          <w:rFonts w:hint="eastAsia"/>
        </w:rPr>
        <w:t>портрета</w:t>
      </w:r>
    </w:p>
    <w:p w14:paraId="51BEC7B4" w14:textId="77777777" w:rsidR="00606EA7" w:rsidRDefault="00606EA7" w:rsidP="00606EA7"/>
    <w:p w14:paraId="1F00220E" w14:textId="77777777" w:rsidR="00606EA7" w:rsidRDefault="00606EA7" w:rsidP="00606EA7">
      <w:r>
        <w:t xml:space="preserve">1.2.2 </w:t>
      </w:r>
      <w:r>
        <w:rPr>
          <w:rFonts w:hint="eastAsia"/>
        </w:rPr>
        <w:t>Особенности</w:t>
      </w:r>
      <w:r>
        <w:t xml:space="preserve"> </w:t>
      </w:r>
      <w:r>
        <w:rPr>
          <w:rFonts w:hint="eastAsia"/>
        </w:rPr>
        <w:t>речевого</w:t>
      </w:r>
      <w:r>
        <w:t xml:space="preserve"> </w:t>
      </w:r>
      <w:r>
        <w:rPr>
          <w:rFonts w:hint="eastAsia"/>
        </w:rPr>
        <w:t>поведения</w:t>
      </w:r>
      <w:r>
        <w:t xml:space="preserve"> </w:t>
      </w:r>
      <w:r>
        <w:rPr>
          <w:rFonts w:hint="eastAsia"/>
        </w:rPr>
        <w:t>литературного</w:t>
      </w:r>
      <w:r>
        <w:t xml:space="preserve"> </w:t>
      </w:r>
      <w:r>
        <w:rPr>
          <w:rFonts w:hint="eastAsia"/>
        </w:rPr>
        <w:t>героя</w:t>
      </w:r>
    </w:p>
    <w:p w14:paraId="63272882" w14:textId="77777777" w:rsidR="00606EA7" w:rsidRDefault="00606EA7" w:rsidP="00606EA7"/>
    <w:p w14:paraId="7049F09F" w14:textId="77777777" w:rsidR="00606EA7" w:rsidRDefault="00606EA7" w:rsidP="00606EA7">
      <w:r>
        <w:t xml:space="preserve">1.3 </w:t>
      </w:r>
      <w:r>
        <w:rPr>
          <w:rFonts w:hint="eastAsia"/>
        </w:rPr>
        <w:t>Речевой</w:t>
      </w:r>
      <w:r>
        <w:t xml:space="preserve"> </w:t>
      </w:r>
      <w:r>
        <w:rPr>
          <w:rFonts w:hint="eastAsia"/>
        </w:rPr>
        <w:t>портрет</w:t>
      </w:r>
      <w:r>
        <w:t xml:space="preserve"> </w:t>
      </w:r>
      <w:r>
        <w:rPr>
          <w:rFonts w:hint="eastAsia"/>
        </w:rPr>
        <w:t>как</w:t>
      </w:r>
      <w:r>
        <w:t xml:space="preserve"> </w:t>
      </w:r>
      <w:r>
        <w:rPr>
          <w:rFonts w:hint="eastAsia"/>
        </w:rPr>
        <w:t>реализация</w:t>
      </w:r>
      <w:r>
        <w:t xml:space="preserve"> </w:t>
      </w:r>
      <w:r>
        <w:rPr>
          <w:rFonts w:hint="eastAsia"/>
        </w:rPr>
        <w:t>языковой</w:t>
      </w:r>
      <w:r>
        <w:t xml:space="preserve"> </w:t>
      </w:r>
      <w:r>
        <w:rPr>
          <w:rFonts w:hint="eastAsia"/>
        </w:rPr>
        <w:t>личности</w:t>
      </w:r>
      <w:r>
        <w:t xml:space="preserve"> </w:t>
      </w:r>
      <w:r>
        <w:rPr>
          <w:rFonts w:hint="eastAsia"/>
        </w:rPr>
        <w:t>персонажа</w:t>
      </w:r>
      <w:r>
        <w:t xml:space="preserve"> </w:t>
      </w:r>
      <w:r>
        <w:rPr>
          <w:rFonts w:hint="eastAsia"/>
        </w:rPr>
        <w:t>в</w:t>
      </w:r>
      <w:r>
        <w:t xml:space="preserve"> </w:t>
      </w:r>
      <w:r>
        <w:rPr>
          <w:rFonts w:hint="eastAsia"/>
        </w:rPr>
        <w:t>художественном</w:t>
      </w:r>
      <w:r>
        <w:t xml:space="preserve"> </w:t>
      </w:r>
      <w:r>
        <w:rPr>
          <w:rFonts w:hint="eastAsia"/>
        </w:rPr>
        <w:t>дискурсе</w:t>
      </w:r>
    </w:p>
    <w:p w14:paraId="5FA0E518" w14:textId="77777777" w:rsidR="00606EA7" w:rsidRDefault="00606EA7" w:rsidP="00606EA7"/>
    <w:p w14:paraId="3A81A1C3" w14:textId="77777777" w:rsidR="00606EA7" w:rsidRDefault="00606EA7" w:rsidP="00606EA7">
      <w:r>
        <w:t xml:space="preserve">1.4 </w:t>
      </w:r>
      <w:r>
        <w:rPr>
          <w:rFonts w:hint="eastAsia"/>
        </w:rPr>
        <w:t>Понимание</w:t>
      </w:r>
      <w:r>
        <w:t xml:space="preserve"> </w:t>
      </w:r>
      <w:r>
        <w:rPr>
          <w:rFonts w:hint="eastAsia"/>
        </w:rPr>
        <w:t>образа</w:t>
      </w:r>
      <w:r>
        <w:t xml:space="preserve"> </w:t>
      </w:r>
      <w:r>
        <w:rPr>
          <w:rFonts w:hint="eastAsia"/>
        </w:rPr>
        <w:t>автора</w:t>
      </w:r>
      <w:r>
        <w:t xml:space="preserve"> </w:t>
      </w:r>
      <w:r>
        <w:rPr>
          <w:rFonts w:hint="eastAsia"/>
        </w:rPr>
        <w:t>через</w:t>
      </w:r>
      <w:r>
        <w:t xml:space="preserve"> </w:t>
      </w:r>
      <w:r>
        <w:rPr>
          <w:rFonts w:hint="eastAsia"/>
        </w:rPr>
        <w:t>систему</w:t>
      </w:r>
      <w:r>
        <w:t xml:space="preserve"> </w:t>
      </w:r>
      <w:r>
        <w:rPr>
          <w:rFonts w:hint="eastAsia"/>
        </w:rPr>
        <w:t>ценностей</w:t>
      </w:r>
      <w:r>
        <w:t xml:space="preserve"> </w:t>
      </w:r>
      <w:r>
        <w:rPr>
          <w:rFonts w:hint="eastAsia"/>
        </w:rPr>
        <w:t>художественного</w:t>
      </w:r>
    </w:p>
    <w:p w14:paraId="1A2779BA" w14:textId="77777777" w:rsidR="00606EA7" w:rsidRDefault="00606EA7" w:rsidP="00606EA7"/>
    <w:p w14:paraId="77759DC6" w14:textId="77777777" w:rsidR="00606EA7" w:rsidRDefault="00606EA7" w:rsidP="00606EA7">
      <w:r>
        <w:rPr>
          <w:rFonts w:hint="eastAsia"/>
        </w:rPr>
        <w:t>героя</w:t>
      </w:r>
    </w:p>
    <w:p w14:paraId="7632A086" w14:textId="77777777" w:rsidR="00606EA7" w:rsidRDefault="00606EA7" w:rsidP="00606EA7"/>
    <w:p w14:paraId="0F452E97" w14:textId="77777777" w:rsidR="00606EA7" w:rsidRDefault="00606EA7" w:rsidP="00606EA7">
      <w:r>
        <w:rPr>
          <w:rFonts w:hint="eastAsia"/>
        </w:rPr>
        <w:t>ВЫВОДЫ</w:t>
      </w:r>
      <w:r>
        <w:t xml:space="preserve"> </w:t>
      </w:r>
      <w:r>
        <w:rPr>
          <w:rFonts w:hint="eastAsia"/>
        </w:rPr>
        <w:t>ПО</w:t>
      </w:r>
      <w:r>
        <w:t xml:space="preserve"> </w:t>
      </w:r>
      <w:r>
        <w:rPr>
          <w:rFonts w:hint="eastAsia"/>
        </w:rPr>
        <w:t>ГЛАВЕ</w:t>
      </w:r>
      <w:r>
        <w:t xml:space="preserve"> I</w:t>
      </w:r>
    </w:p>
    <w:p w14:paraId="6C191EB6" w14:textId="77777777" w:rsidR="00606EA7" w:rsidRDefault="00606EA7" w:rsidP="00606EA7"/>
    <w:p w14:paraId="1ABC0D60" w14:textId="77777777" w:rsidR="00606EA7" w:rsidRDefault="00606EA7" w:rsidP="00606EA7">
      <w:r>
        <w:rPr>
          <w:rFonts w:hint="eastAsia"/>
        </w:rPr>
        <w:t>ГЛАВА</w:t>
      </w:r>
      <w:r>
        <w:t xml:space="preserve"> 2. </w:t>
      </w:r>
      <w:r>
        <w:rPr>
          <w:rFonts w:hint="eastAsia"/>
        </w:rPr>
        <w:t>ЯЗЫКОВЫЕ</w:t>
      </w:r>
      <w:r>
        <w:t xml:space="preserve"> </w:t>
      </w:r>
      <w:r>
        <w:rPr>
          <w:rFonts w:hint="eastAsia"/>
        </w:rPr>
        <w:t>ОСОБЕННОСТИ</w:t>
      </w:r>
      <w:r>
        <w:t xml:space="preserve"> </w:t>
      </w:r>
      <w:r>
        <w:rPr>
          <w:rFonts w:hint="eastAsia"/>
        </w:rPr>
        <w:t>РЕЧЕВОГО</w:t>
      </w:r>
      <w:r>
        <w:t xml:space="preserve"> </w:t>
      </w:r>
      <w:r>
        <w:rPr>
          <w:rFonts w:hint="eastAsia"/>
        </w:rPr>
        <w:t>ПОВЕДЕНИЯ</w:t>
      </w:r>
      <w:r>
        <w:t xml:space="preserve"> </w:t>
      </w:r>
      <w:r>
        <w:rPr>
          <w:rFonts w:hint="eastAsia"/>
        </w:rPr>
        <w:t>ГЛАВНЫХ</w:t>
      </w:r>
      <w:r>
        <w:t xml:space="preserve"> </w:t>
      </w:r>
      <w:r>
        <w:rPr>
          <w:rFonts w:hint="eastAsia"/>
        </w:rPr>
        <w:t>ГЕРОЕВ</w:t>
      </w:r>
      <w:r>
        <w:t xml:space="preserve"> </w:t>
      </w:r>
      <w:r>
        <w:rPr>
          <w:rFonts w:hint="eastAsia"/>
        </w:rPr>
        <w:t>В</w:t>
      </w:r>
      <w:r>
        <w:t xml:space="preserve"> </w:t>
      </w:r>
      <w:r>
        <w:rPr>
          <w:rFonts w:hint="eastAsia"/>
        </w:rPr>
        <w:t>ПРОИЗВЕДЕНИЯХ</w:t>
      </w:r>
      <w:r>
        <w:t xml:space="preserve"> </w:t>
      </w:r>
      <w:r>
        <w:rPr>
          <w:rFonts w:hint="eastAsia"/>
        </w:rPr>
        <w:t>Э</w:t>
      </w:r>
      <w:r>
        <w:t>.</w:t>
      </w:r>
      <w:r>
        <w:rPr>
          <w:rFonts w:hint="eastAsia"/>
        </w:rPr>
        <w:t>БЁРДЖЕССА</w:t>
      </w:r>
    </w:p>
    <w:p w14:paraId="3B59ED06" w14:textId="77777777" w:rsidR="00606EA7" w:rsidRDefault="00606EA7" w:rsidP="00606EA7"/>
    <w:p w14:paraId="03E6CE28" w14:textId="77777777" w:rsidR="00606EA7" w:rsidRDefault="00606EA7" w:rsidP="00606EA7">
      <w:r>
        <w:t xml:space="preserve">2.1 </w:t>
      </w:r>
      <w:r>
        <w:rPr>
          <w:rFonts w:hint="eastAsia"/>
        </w:rPr>
        <w:t>Биография</w:t>
      </w:r>
      <w:r>
        <w:t xml:space="preserve"> </w:t>
      </w:r>
      <w:r>
        <w:rPr>
          <w:rFonts w:hint="eastAsia"/>
        </w:rPr>
        <w:t>Энтони</w:t>
      </w:r>
      <w:r>
        <w:t xml:space="preserve"> </w:t>
      </w:r>
      <w:r>
        <w:rPr>
          <w:rFonts w:hint="eastAsia"/>
        </w:rPr>
        <w:t>Бёрджесса</w:t>
      </w:r>
      <w:r>
        <w:t xml:space="preserve"> </w:t>
      </w:r>
      <w:r>
        <w:rPr>
          <w:rFonts w:hint="eastAsia"/>
        </w:rPr>
        <w:t>и</w:t>
      </w:r>
      <w:r>
        <w:t xml:space="preserve"> </w:t>
      </w:r>
      <w:r>
        <w:rPr>
          <w:rFonts w:hint="eastAsia"/>
        </w:rPr>
        <w:t>его</w:t>
      </w:r>
      <w:r>
        <w:t xml:space="preserve"> </w:t>
      </w:r>
      <w:r>
        <w:rPr>
          <w:rFonts w:hint="eastAsia"/>
        </w:rPr>
        <w:t>связь</w:t>
      </w:r>
      <w:r>
        <w:t xml:space="preserve"> </w:t>
      </w:r>
      <w:r>
        <w:rPr>
          <w:rFonts w:hint="eastAsia"/>
        </w:rPr>
        <w:t>с</w:t>
      </w:r>
      <w:r>
        <w:t xml:space="preserve"> </w:t>
      </w:r>
      <w:r>
        <w:rPr>
          <w:rFonts w:hint="eastAsia"/>
        </w:rPr>
        <w:t>литературными</w:t>
      </w:r>
      <w:r>
        <w:t xml:space="preserve"> </w:t>
      </w:r>
      <w:r>
        <w:rPr>
          <w:rFonts w:hint="eastAsia"/>
        </w:rPr>
        <w:t>персонажами</w:t>
      </w:r>
    </w:p>
    <w:p w14:paraId="487F993E" w14:textId="77777777" w:rsidR="00606EA7" w:rsidRDefault="00606EA7" w:rsidP="00606EA7"/>
    <w:p w14:paraId="6226A8A7" w14:textId="77777777" w:rsidR="00606EA7" w:rsidRDefault="00606EA7" w:rsidP="00606EA7">
      <w:r>
        <w:t xml:space="preserve">2.2 </w:t>
      </w:r>
      <w:r>
        <w:rPr>
          <w:rFonts w:hint="eastAsia"/>
        </w:rPr>
        <w:t>Вербально</w:t>
      </w:r>
      <w:r>
        <w:t>-</w:t>
      </w:r>
      <w:r>
        <w:rPr>
          <w:rFonts w:hint="eastAsia"/>
        </w:rPr>
        <w:t>семантический</w:t>
      </w:r>
      <w:r>
        <w:t xml:space="preserve"> </w:t>
      </w:r>
      <w:r>
        <w:rPr>
          <w:rFonts w:hint="eastAsia"/>
        </w:rPr>
        <w:t>уровень</w:t>
      </w:r>
      <w:r>
        <w:t xml:space="preserve"> </w:t>
      </w:r>
      <w:r>
        <w:rPr>
          <w:rFonts w:hint="eastAsia"/>
        </w:rPr>
        <w:t>ЯЛ</w:t>
      </w:r>
      <w:r>
        <w:t xml:space="preserve"> </w:t>
      </w:r>
      <w:r>
        <w:rPr>
          <w:rFonts w:hint="eastAsia"/>
        </w:rPr>
        <w:t>главного</w:t>
      </w:r>
      <w:r>
        <w:t xml:space="preserve"> </w:t>
      </w:r>
      <w:r>
        <w:rPr>
          <w:rFonts w:hint="eastAsia"/>
        </w:rPr>
        <w:t>героя</w:t>
      </w:r>
      <w:r>
        <w:t xml:space="preserve"> </w:t>
      </w:r>
      <w:r>
        <w:rPr>
          <w:rFonts w:hint="eastAsia"/>
        </w:rPr>
        <w:t>произведения</w:t>
      </w:r>
      <w:r>
        <w:t xml:space="preserve"> </w:t>
      </w:r>
      <w:r>
        <w:rPr>
          <w:rFonts w:hint="eastAsia"/>
        </w:rPr>
        <w:t>Э</w:t>
      </w:r>
      <w:r>
        <w:t>.</w:t>
      </w:r>
      <w:r>
        <w:rPr>
          <w:rFonts w:hint="eastAsia"/>
        </w:rPr>
        <w:t>Бёрджесса</w:t>
      </w:r>
      <w:r>
        <w:t xml:space="preserve"> </w:t>
      </w:r>
      <w:r>
        <w:rPr>
          <w:rFonts w:hint="eastAsia"/>
        </w:rPr>
        <w:t>«</w:t>
      </w:r>
      <w:r>
        <w:t>The Doctor is Sick</w:t>
      </w:r>
      <w:r>
        <w:rPr>
          <w:rFonts w:hint="eastAsia"/>
        </w:rPr>
        <w:t>»</w:t>
      </w:r>
    </w:p>
    <w:p w14:paraId="0020F34D" w14:textId="77777777" w:rsidR="00606EA7" w:rsidRDefault="00606EA7" w:rsidP="00606EA7"/>
    <w:p w14:paraId="0B228247" w14:textId="77777777" w:rsidR="00606EA7" w:rsidRDefault="00606EA7" w:rsidP="00606EA7">
      <w:r>
        <w:t xml:space="preserve">2.3 </w:t>
      </w:r>
      <w:r>
        <w:rPr>
          <w:rFonts w:hint="eastAsia"/>
        </w:rPr>
        <w:t>Вербально</w:t>
      </w:r>
      <w:r>
        <w:t>-</w:t>
      </w:r>
      <w:r>
        <w:rPr>
          <w:rFonts w:hint="eastAsia"/>
        </w:rPr>
        <w:t>семантический</w:t>
      </w:r>
      <w:r>
        <w:t xml:space="preserve"> </w:t>
      </w:r>
      <w:r>
        <w:rPr>
          <w:rFonts w:hint="eastAsia"/>
        </w:rPr>
        <w:t>уровень</w:t>
      </w:r>
      <w:r>
        <w:t xml:space="preserve"> </w:t>
      </w:r>
      <w:r>
        <w:rPr>
          <w:rFonts w:hint="eastAsia"/>
        </w:rPr>
        <w:t>ЯЛ</w:t>
      </w:r>
      <w:r>
        <w:t xml:space="preserve"> </w:t>
      </w:r>
      <w:r>
        <w:rPr>
          <w:rFonts w:hint="eastAsia"/>
        </w:rPr>
        <w:t>главного</w:t>
      </w:r>
      <w:r>
        <w:t xml:space="preserve"> </w:t>
      </w:r>
      <w:r>
        <w:rPr>
          <w:rFonts w:hint="eastAsia"/>
        </w:rPr>
        <w:t>героя</w:t>
      </w:r>
      <w:r>
        <w:t xml:space="preserve"> </w:t>
      </w:r>
      <w:r>
        <w:rPr>
          <w:rFonts w:hint="eastAsia"/>
        </w:rPr>
        <w:t>произведения</w:t>
      </w:r>
      <w:r>
        <w:t xml:space="preserve"> </w:t>
      </w:r>
      <w:r>
        <w:rPr>
          <w:rFonts w:hint="eastAsia"/>
        </w:rPr>
        <w:t>Э</w:t>
      </w:r>
      <w:r>
        <w:t>.</w:t>
      </w:r>
      <w:r>
        <w:rPr>
          <w:rFonts w:hint="eastAsia"/>
        </w:rPr>
        <w:t>Бёрджесса</w:t>
      </w:r>
      <w:r>
        <w:t xml:space="preserve"> </w:t>
      </w:r>
      <w:r>
        <w:rPr>
          <w:rFonts w:hint="eastAsia"/>
        </w:rPr>
        <w:t>«</w:t>
      </w:r>
      <w:r>
        <w:t>Inside Mr. Enderby</w:t>
      </w:r>
      <w:r>
        <w:rPr>
          <w:rFonts w:hint="eastAsia"/>
        </w:rPr>
        <w:t>»</w:t>
      </w:r>
    </w:p>
    <w:p w14:paraId="45ECA533" w14:textId="77777777" w:rsidR="00606EA7" w:rsidRDefault="00606EA7" w:rsidP="00606EA7"/>
    <w:p w14:paraId="228A81B7" w14:textId="77777777" w:rsidR="00606EA7" w:rsidRDefault="00606EA7" w:rsidP="00606EA7">
      <w:r>
        <w:t xml:space="preserve">2.4 </w:t>
      </w:r>
      <w:r>
        <w:rPr>
          <w:rFonts w:hint="eastAsia"/>
        </w:rPr>
        <w:t>Вербально</w:t>
      </w:r>
      <w:r>
        <w:t>-</w:t>
      </w:r>
      <w:r>
        <w:rPr>
          <w:rFonts w:hint="eastAsia"/>
        </w:rPr>
        <w:t>семантический</w:t>
      </w:r>
      <w:r>
        <w:t xml:space="preserve"> </w:t>
      </w:r>
      <w:r>
        <w:rPr>
          <w:rFonts w:hint="eastAsia"/>
        </w:rPr>
        <w:t>уровень</w:t>
      </w:r>
      <w:r>
        <w:t xml:space="preserve"> </w:t>
      </w:r>
      <w:r>
        <w:rPr>
          <w:rFonts w:hint="eastAsia"/>
        </w:rPr>
        <w:t>языковой</w:t>
      </w:r>
      <w:r>
        <w:t xml:space="preserve"> </w:t>
      </w:r>
      <w:r>
        <w:rPr>
          <w:rFonts w:hint="eastAsia"/>
        </w:rPr>
        <w:t>личности</w:t>
      </w:r>
      <w:r>
        <w:t xml:space="preserve"> </w:t>
      </w:r>
      <w:r>
        <w:rPr>
          <w:rFonts w:hint="eastAsia"/>
        </w:rPr>
        <w:t>главного</w:t>
      </w:r>
      <w:r>
        <w:t xml:space="preserve"> </w:t>
      </w:r>
      <w:r>
        <w:rPr>
          <w:rFonts w:hint="eastAsia"/>
        </w:rPr>
        <w:t>героя</w:t>
      </w:r>
    </w:p>
    <w:p w14:paraId="369F1F20" w14:textId="77777777" w:rsidR="00606EA7" w:rsidRDefault="00606EA7" w:rsidP="00606EA7"/>
    <w:p w14:paraId="1179D9B5" w14:textId="77777777" w:rsidR="00606EA7" w:rsidRDefault="00606EA7" w:rsidP="00606EA7">
      <w:r>
        <w:rPr>
          <w:rFonts w:hint="eastAsia"/>
        </w:rPr>
        <w:t>произведения</w:t>
      </w:r>
      <w:r>
        <w:t xml:space="preserve"> </w:t>
      </w:r>
      <w:r>
        <w:rPr>
          <w:rFonts w:hint="eastAsia"/>
        </w:rPr>
        <w:t>Э</w:t>
      </w:r>
      <w:r>
        <w:t>.</w:t>
      </w:r>
      <w:r>
        <w:rPr>
          <w:rFonts w:hint="eastAsia"/>
        </w:rPr>
        <w:t>Бёрджесса</w:t>
      </w:r>
      <w:r>
        <w:t xml:space="preserve"> </w:t>
      </w:r>
      <w:r>
        <w:rPr>
          <w:rFonts w:hint="eastAsia"/>
        </w:rPr>
        <w:t>«</w:t>
      </w:r>
      <w:r>
        <w:t>M/F</w:t>
      </w:r>
      <w:r>
        <w:rPr>
          <w:rFonts w:hint="eastAsia"/>
        </w:rPr>
        <w:t>»</w:t>
      </w:r>
    </w:p>
    <w:p w14:paraId="0AA1A862" w14:textId="77777777" w:rsidR="00606EA7" w:rsidRDefault="00606EA7" w:rsidP="00606EA7"/>
    <w:p w14:paraId="76C570D8" w14:textId="77777777" w:rsidR="00606EA7" w:rsidRDefault="00606EA7" w:rsidP="00606EA7">
      <w:r>
        <w:rPr>
          <w:rFonts w:hint="eastAsia"/>
        </w:rPr>
        <w:t>ВЫВОДЫ</w:t>
      </w:r>
      <w:r>
        <w:t xml:space="preserve"> </w:t>
      </w:r>
      <w:r>
        <w:rPr>
          <w:rFonts w:hint="eastAsia"/>
        </w:rPr>
        <w:t>ПО</w:t>
      </w:r>
      <w:r>
        <w:t xml:space="preserve"> </w:t>
      </w:r>
      <w:r>
        <w:rPr>
          <w:rFonts w:hint="eastAsia"/>
        </w:rPr>
        <w:t>ГЛАВЕ</w:t>
      </w:r>
      <w:r>
        <w:t xml:space="preserve"> II</w:t>
      </w:r>
    </w:p>
    <w:p w14:paraId="0F8705FC" w14:textId="77777777" w:rsidR="00606EA7" w:rsidRDefault="00606EA7" w:rsidP="00606EA7"/>
    <w:p w14:paraId="49FD3D3C" w14:textId="77777777" w:rsidR="00606EA7" w:rsidRDefault="00606EA7" w:rsidP="00606EA7">
      <w:r>
        <w:rPr>
          <w:rFonts w:hint="eastAsia"/>
        </w:rPr>
        <w:t>ГЛАВА</w:t>
      </w:r>
      <w:r>
        <w:t xml:space="preserve"> 3. </w:t>
      </w:r>
      <w:r>
        <w:rPr>
          <w:rFonts w:hint="eastAsia"/>
        </w:rPr>
        <w:t>КОММУНИКАТИВНО</w:t>
      </w:r>
      <w:r>
        <w:t>-</w:t>
      </w:r>
      <w:r>
        <w:rPr>
          <w:rFonts w:hint="eastAsia"/>
        </w:rPr>
        <w:t>РЕЧЕВЫЕ</w:t>
      </w:r>
      <w:r>
        <w:t xml:space="preserve"> </w:t>
      </w:r>
      <w:r>
        <w:rPr>
          <w:rFonts w:hint="eastAsia"/>
        </w:rPr>
        <w:t>ХАРАКТЕРИСТИКИ</w:t>
      </w:r>
      <w:r>
        <w:t xml:space="preserve"> </w:t>
      </w:r>
      <w:r>
        <w:rPr>
          <w:rFonts w:hint="eastAsia"/>
        </w:rPr>
        <w:t>ПЕРСОНАЖЕЙ</w:t>
      </w:r>
      <w:r>
        <w:t xml:space="preserve"> </w:t>
      </w:r>
      <w:r>
        <w:rPr>
          <w:rFonts w:hint="eastAsia"/>
        </w:rPr>
        <w:t>В</w:t>
      </w:r>
      <w:r>
        <w:t xml:space="preserve"> </w:t>
      </w:r>
      <w:r>
        <w:rPr>
          <w:rFonts w:hint="eastAsia"/>
        </w:rPr>
        <w:t>РОМАНАХ</w:t>
      </w:r>
      <w:r>
        <w:t xml:space="preserve"> </w:t>
      </w:r>
      <w:r>
        <w:rPr>
          <w:rFonts w:hint="eastAsia"/>
        </w:rPr>
        <w:t>ЭНТОНИ</w:t>
      </w:r>
      <w:r>
        <w:t xml:space="preserve"> </w:t>
      </w:r>
      <w:r>
        <w:rPr>
          <w:rFonts w:hint="eastAsia"/>
        </w:rPr>
        <w:t>БЁРДЖЕССА</w:t>
      </w:r>
    </w:p>
    <w:p w14:paraId="1322F27A" w14:textId="77777777" w:rsidR="00606EA7" w:rsidRDefault="00606EA7" w:rsidP="00606EA7"/>
    <w:p w14:paraId="3EBCF754" w14:textId="77777777" w:rsidR="00606EA7" w:rsidRDefault="00606EA7" w:rsidP="00606EA7">
      <w:r>
        <w:t xml:space="preserve">3.1 </w:t>
      </w:r>
      <w:r>
        <w:rPr>
          <w:rFonts w:hint="eastAsia"/>
        </w:rPr>
        <w:t>Речевой</w:t>
      </w:r>
      <w:r>
        <w:t xml:space="preserve"> </w:t>
      </w:r>
      <w:r>
        <w:rPr>
          <w:rFonts w:hint="eastAsia"/>
        </w:rPr>
        <w:t>портрет</w:t>
      </w:r>
      <w:r>
        <w:t xml:space="preserve"> </w:t>
      </w:r>
      <w:r>
        <w:rPr>
          <w:rFonts w:hint="eastAsia"/>
        </w:rPr>
        <w:t>персонажей</w:t>
      </w:r>
      <w:r>
        <w:t xml:space="preserve"> </w:t>
      </w:r>
      <w:r>
        <w:rPr>
          <w:rFonts w:hint="eastAsia"/>
        </w:rPr>
        <w:t>произведения</w:t>
      </w:r>
      <w:r>
        <w:t xml:space="preserve"> </w:t>
      </w:r>
      <w:r>
        <w:rPr>
          <w:rFonts w:hint="eastAsia"/>
        </w:rPr>
        <w:t>«</w:t>
      </w:r>
      <w:r>
        <w:t>The Doctor is Sick</w:t>
      </w:r>
      <w:r>
        <w:rPr>
          <w:rFonts w:hint="eastAsia"/>
        </w:rPr>
        <w:t>»</w:t>
      </w:r>
    </w:p>
    <w:p w14:paraId="72693684" w14:textId="77777777" w:rsidR="00606EA7" w:rsidRDefault="00606EA7" w:rsidP="00606EA7"/>
    <w:p w14:paraId="495D6076" w14:textId="77777777" w:rsidR="00606EA7" w:rsidRDefault="00606EA7" w:rsidP="00606EA7">
      <w:r>
        <w:t xml:space="preserve">3.2 </w:t>
      </w:r>
      <w:r>
        <w:rPr>
          <w:rFonts w:hint="eastAsia"/>
        </w:rPr>
        <w:t>Речевой</w:t>
      </w:r>
      <w:r>
        <w:t xml:space="preserve"> </w:t>
      </w:r>
      <w:r>
        <w:rPr>
          <w:rFonts w:hint="eastAsia"/>
        </w:rPr>
        <w:t>портрет</w:t>
      </w:r>
      <w:r>
        <w:t xml:space="preserve"> </w:t>
      </w:r>
      <w:r>
        <w:rPr>
          <w:rFonts w:hint="eastAsia"/>
        </w:rPr>
        <w:t>персонажей</w:t>
      </w:r>
      <w:r>
        <w:t xml:space="preserve"> </w:t>
      </w:r>
      <w:r>
        <w:rPr>
          <w:rFonts w:hint="eastAsia"/>
        </w:rPr>
        <w:t>произведения</w:t>
      </w:r>
      <w:r>
        <w:t xml:space="preserve"> </w:t>
      </w:r>
      <w:r>
        <w:rPr>
          <w:rFonts w:hint="eastAsia"/>
        </w:rPr>
        <w:t>«</w:t>
      </w:r>
      <w:r>
        <w:t>Inside Mr. Enderby</w:t>
      </w:r>
      <w:r>
        <w:rPr>
          <w:rFonts w:hint="eastAsia"/>
        </w:rPr>
        <w:t>»</w:t>
      </w:r>
    </w:p>
    <w:p w14:paraId="1E4A681C" w14:textId="77777777" w:rsidR="00606EA7" w:rsidRDefault="00606EA7" w:rsidP="00606EA7"/>
    <w:p w14:paraId="2788BA76" w14:textId="77777777" w:rsidR="00606EA7" w:rsidRDefault="00606EA7" w:rsidP="00606EA7">
      <w:r>
        <w:t xml:space="preserve">3.3 </w:t>
      </w:r>
      <w:r>
        <w:rPr>
          <w:rFonts w:hint="eastAsia"/>
        </w:rPr>
        <w:t>Речевой</w:t>
      </w:r>
      <w:r>
        <w:t xml:space="preserve"> </w:t>
      </w:r>
      <w:r>
        <w:rPr>
          <w:rFonts w:hint="eastAsia"/>
        </w:rPr>
        <w:t>портрет</w:t>
      </w:r>
      <w:r>
        <w:t xml:space="preserve"> </w:t>
      </w:r>
      <w:r>
        <w:rPr>
          <w:rFonts w:hint="eastAsia"/>
        </w:rPr>
        <w:t>персонажей</w:t>
      </w:r>
      <w:r>
        <w:t xml:space="preserve"> </w:t>
      </w:r>
      <w:r>
        <w:rPr>
          <w:rFonts w:hint="eastAsia"/>
        </w:rPr>
        <w:t>произведения</w:t>
      </w:r>
      <w:r>
        <w:t xml:space="preserve"> </w:t>
      </w:r>
      <w:r>
        <w:rPr>
          <w:rFonts w:hint="eastAsia"/>
        </w:rPr>
        <w:t>«</w:t>
      </w:r>
      <w:r>
        <w:t>M/F</w:t>
      </w:r>
      <w:r>
        <w:rPr>
          <w:rFonts w:hint="eastAsia"/>
        </w:rPr>
        <w:t>»</w:t>
      </w:r>
    </w:p>
    <w:p w14:paraId="436614DD" w14:textId="77777777" w:rsidR="00606EA7" w:rsidRDefault="00606EA7" w:rsidP="00606EA7"/>
    <w:p w14:paraId="3E3B2D83" w14:textId="77777777" w:rsidR="00606EA7" w:rsidRDefault="00606EA7" w:rsidP="00606EA7">
      <w:r>
        <w:t>2</w:t>
      </w:r>
    </w:p>
    <w:p w14:paraId="7F4DE283" w14:textId="77777777" w:rsidR="00606EA7" w:rsidRDefault="00606EA7" w:rsidP="00606EA7"/>
    <w:p w14:paraId="69F7B951" w14:textId="77777777" w:rsidR="00606EA7" w:rsidRDefault="00606EA7" w:rsidP="00606EA7">
      <w:r>
        <w:rPr>
          <w:rFonts w:hint="eastAsia"/>
        </w:rPr>
        <w:t>ВЫВОДЫ</w:t>
      </w:r>
      <w:r>
        <w:t xml:space="preserve"> </w:t>
      </w:r>
      <w:r>
        <w:rPr>
          <w:rFonts w:hint="eastAsia"/>
        </w:rPr>
        <w:t>ПО</w:t>
      </w:r>
      <w:r>
        <w:t xml:space="preserve"> </w:t>
      </w:r>
      <w:r>
        <w:rPr>
          <w:rFonts w:hint="eastAsia"/>
        </w:rPr>
        <w:t>ГЛАВЕ</w:t>
      </w:r>
      <w:r>
        <w:t xml:space="preserve"> III</w:t>
      </w:r>
    </w:p>
    <w:p w14:paraId="5F8D50D5" w14:textId="77777777" w:rsidR="00606EA7" w:rsidRDefault="00606EA7" w:rsidP="00606EA7"/>
    <w:p w14:paraId="4B62F79C" w14:textId="77777777" w:rsidR="00606EA7" w:rsidRDefault="00606EA7" w:rsidP="00606EA7">
      <w:r>
        <w:rPr>
          <w:rFonts w:hint="eastAsia"/>
        </w:rPr>
        <w:t>ЗАКЛЮЧЕНИЕ</w:t>
      </w:r>
    </w:p>
    <w:p w14:paraId="2EC1FBA8" w14:textId="77777777" w:rsidR="00606EA7" w:rsidRDefault="00606EA7" w:rsidP="00606EA7"/>
    <w:p w14:paraId="62E029A8" w14:textId="77777777" w:rsidR="00606EA7" w:rsidRDefault="00606EA7" w:rsidP="00606EA7">
      <w:r>
        <w:rPr>
          <w:rFonts w:hint="eastAsia"/>
        </w:rPr>
        <w:t>СПИСОК</w:t>
      </w:r>
      <w:r>
        <w:t xml:space="preserve"> </w:t>
      </w:r>
      <w:r>
        <w:rPr>
          <w:rFonts w:hint="eastAsia"/>
        </w:rPr>
        <w:t>ЛИТЕРАТУРЫ</w:t>
      </w:r>
    </w:p>
    <w:p w14:paraId="4CAAF2C3" w14:textId="77777777" w:rsidR="00606EA7" w:rsidRDefault="00606EA7" w:rsidP="00606EA7"/>
    <w:p w14:paraId="55300FC9" w14:textId="77777777" w:rsidR="00606EA7" w:rsidRDefault="00606EA7" w:rsidP="00606EA7">
      <w:r>
        <w:rPr>
          <w:rFonts w:hint="eastAsia"/>
        </w:rPr>
        <w:t>СПИСОК</w:t>
      </w:r>
      <w:r>
        <w:t xml:space="preserve"> </w:t>
      </w:r>
      <w:r>
        <w:rPr>
          <w:rFonts w:hint="eastAsia"/>
        </w:rPr>
        <w:t>ИСТОЧНИКОВ</w:t>
      </w:r>
    </w:p>
    <w:p w14:paraId="2FDA6FE8" w14:textId="77777777" w:rsidR="00606EA7" w:rsidRDefault="00606EA7" w:rsidP="00606EA7"/>
    <w:p w14:paraId="283E1052" w14:textId="6A03E19C" w:rsidR="00606EA7" w:rsidRPr="00606EA7" w:rsidRDefault="00606EA7" w:rsidP="00606EA7">
      <w:r>
        <w:rPr>
          <w:rFonts w:hint="eastAsia"/>
        </w:rPr>
        <w:t>СПИСОК</w:t>
      </w:r>
      <w:r>
        <w:t xml:space="preserve"> </w:t>
      </w:r>
      <w:r>
        <w:rPr>
          <w:rFonts w:hint="eastAsia"/>
        </w:rPr>
        <w:t>ЛЕКСИКОГРАФИЧЕСКИХ</w:t>
      </w:r>
      <w:r>
        <w:t xml:space="preserve"> </w:t>
      </w:r>
      <w:r>
        <w:rPr>
          <w:rFonts w:hint="eastAsia"/>
        </w:rPr>
        <w:t>ИСТОЧНИКОВ</w:t>
      </w:r>
    </w:p>
    <w:sectPr w:rsidR="00606EA7" w:rsidRPr="00606EA7" w:rsidSect="0004023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51A45" w14:textId="77777777" w:rsidR="00040231" w:rsidRDefault="00040231">
      <w:pPr>
        <w:spacing w:after="0" w:line="240" w:lineRule="auto"/>
      </w:pPr>
      <w:r>
        <w:separator/>
      </w:r>
    </w:p>
  </w:endnote>
  <w:endnote w:type="continuationSeparator" w:id="0">
    <w:p w14:paraId="2902FDDE" w14:textId="77777777" w:rsidR="00040231" w:rsidRDefault="00040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69A75" w14:textId="77777777" w:rsidR="00040231" w:rsidRDefault="00040231"/>
    <w:p w14:paraId="5F903326" w14:textId="77777777" w:rsidR="00040231" w:rsidRDefault="00040231"/>
    <w:p w14:paraId="3A071EEF" w14:textId="77777777" w:rsidR="00040231" w:rsidRDefault="00040231"/>
    <w:p w14:paraId="3E3A8067" w14:textId="77777777" w:rsidR="00040231" w:rsidRDefault="00040231"/>
    <w:p w14:paraId="655CD77E" w14:textId="77777777" w:rsidR="00040231" w:rsidRDefault="00040231"/>
    <w:p w14:paraId="35C3E214" w14:textId="77777777" w:rsidR="00040231" w:rsidRDefault="00040231"/>
    <w:p w14:paraId="36C4E2EC" w14:textId="77777777" w:rsidR="00040231" w:rsidRDefault="0004023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945FDC" wp14:editId="6B2E419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3CFD1" w14:textId="77777777" w:rsidR="00040231" w:rsidRDefault="000402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945FD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2F3CFD1" w14:textId="77777777" w:rsidR="00040231" w:rsidRDefault="000402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42406A" w14:textId="77777777" w:rsidR="00040231" w:rsidRDefault="00040231"/>
    <w:p w14:paraId="1AAE03B1" w14:textId="77777777" w:rsidR="00040231" w:rsidRDefault="00040231"/>
    <w:p w14:paraId="20D06755" w14:textId="77777777" w:rsidR="00040231" w:rsidRDefault="0004023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96AF9E" wp14:editId="77DC2D1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8DFDB" w14:textId="77777777" w:rsidR="00040231" w:rsidRDefault="00040231"/>
                          <w:p w14:paraId="1BC0A269" w14:textId="77777777" w:rsidR="00040231" w:rsidRDefault="000402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96AF9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48DFDB" w14:textId="77777777" w:rsidR="00040231" w:rsidRDefault="00040231"/>
                    <w:p w14:paraId="1BC0A269" w14:textId="77777777" w:rsidR="00040231" w:rsidRDefault="000402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18ED09" w14:textId="77777777" w:rsidR="00040231" w:rsidRDefault="00040231"/>
    <w:p w14:paraId="354A6536" w14:textId="77777777" w:rsidR="00040231" w:rsidRDefault="00040231">
      <w:pPr>
        <w:rPr>
          <w:sz w:val="2"/>
          <w:szCs w:val="2"/>
        </w:rPr>
      </w:pPr>
    </w:p>
    <w:p w14:paraId="021994AC" w14:textId="77777777" w:rsidR="00040231" w:rsidRDefault="00040231"/>
    <w:p w14:paraId="2A694BF9" w14:textId="77777777" w:rsidR="00040231" w:rsidRDefault="00040231">
      <w:pPr>
        <w:spacing w:after="0" w:line="240" w:lineRule="auto"/>
      </w:pPr>
    </w:p>
  </w:footnote>
  <w:footnote w:type="continuationSeparator" w:id="0">
    <w:p w14:paraId="42D76C5E" w14:textId="77777777" w:rsidR="00040231" w:rsidRDefault="00040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31"/>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43096</TotalTime>
  <Pages>3</Pages>
  <Words>235</Words>
  <Characters>1346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5524</cp:revision>
  <cp:lastPrinted>2009-02-06T05:36:00Z</cp:lastPrinted>
  <dcterms:created xsi:type="dcterms:W3CDTF">2024-01-07T13:43:00Z</dcterms:created>
  <dcterms:modified xsi:type="dcterms:W3CDTF">2024-03-15T19:49:00Z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