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C513"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hint="eastAsia"/>
          <w:b/>
          <w:bCs/>
          <w:color w:val="222222"/>
          <w:sz w:val="21"/>
          <w:szCs w:val="21"/>
        </w:rPr>
        <w:t>Семенченко</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Анатолий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Юрьевич</w:t>
      </w:r>
      <w:r w:rsidRPr="00401573">
        <w:rPr>
          <w:rFonts w:ascii="Helvetica" w:hAnsi="Helvetica" w:cs="Helvetica"/>
          <w:b/>
          <w:bCs/>
          <w:color w:val="222222"/>
          <w:sz w:val="21"/>
          <w:szCs w:val="21"/>
        </w:rPr>
        <w:t>.</w:t>
      </w:r>
    </w:p>
    <w:p w14:paraId="4BDC3A00"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hint="eastAsia"/>
          <w:b/>
          <w:bCs/>
          <w:color w:val="222222"/>
          <w:sz w:val="21"/>
          <w:szCs w:val="21"/>
        </w:rPr>
        <w:t>Структура</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популяций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приморской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симы</w:t>
      </w:r>
      <w:r w:rsidRPr="00401573">
        <w:rPr>
          <w:rFonts w:ascii="Helvetica" w:hAnsi="Helvetica" w:cs="Helvetica"/>
          <w:b/>
          <w:bCs/>
          <w:color w:val="222222"/>
          <w:sz w:val="21"/>
          <w:szCs w:val="21"/>
        </w:rPr>
        <w:t xml:space="preserve"> Oncorhynchus masu (Brevoort) </w:t>
      </w:r>
      <w:r w:rsidRPr="00401573">
        <w:rPr>
          <w:rFonts w:ascii="Helvetica" w:hAnsi="Helvetica" w:cs="Helvetica" w:hint="eastAsia"/>
          <w:b/>
          <w:bCs/>
          <w:color w:val="222222"/>
          <w:sz w:val="21"/>
          <w:szCs w:val="21"/>
        </w:rPr>
        <w:t>в</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речной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период</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жизни</w:t>
      </w:r>
      <w:r w:rsidRPr="00401573">
        <w:rPr>
          <w:rFonts w:ascii="Helvetica" w:hAnsi="Helvetica" w:cs="Helvetica"/>
          <w:b/>
          <w:bCs/>
          <w:color w:val="222222"/>
          <w:sz w:val="21"/>
          <w:szCs w:val="21"/>
        </w:rPr>
        <w:t xml:space="preserve"> : </w:t>
      </w:r>
      <w:r w:rsidRPr="00401573">
        <w:rPr>
          <w:rFonts w:ascii="Helvetica" w:hAnsi="Helvetica" w:cs="Helvetica" w:hint="eastAsia"/>
          <w:b/>
          <w:bCs/>
          <w:color w:val="222222"/>
          <w:sz w:val="21"/>
          <w:szCs w:val="21"/>
        </w:rPr>
        <w:t>диссертация</w:t>
      </w:r>
      <w:r w:rsidRPr="00401573">
        <w:rPr>
          <w:rFonts w:ascii="Helvetica" w:hAnsi="Helvetica" w:cs="Helvetica"/>
          <w:b/>
          <w:bCs/>
          <w:color w:val="222222"/>
          <w:sz w:val="21"/>
          <w:szCs w:val="21"/>
        </w:rPr>
        <w:t xml:space="preserve"> ... </w:t>
      </w:r>
      <w:r w:rsidRPr="00401573">
        <w:rPr>
          <w:rFonts w:ascii="Helvetica" w:hAnsi="Helvetica" w:cs="Helvetica" w:hint="eastAsia"/>
          <w:b/>
          <w:bCs/>
          <w:color w:val="222222"/>
          <w:sz w:val="21"/>
          <w:szCs w:val="21"/>
        </w:rPr>
        <w:t>кандидата</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биологических</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наук</w:t>
      </w:r>
      <w:r w:rsidRPr="00401573">
        <w:rPr>
          <w:rFonts w:ascii="Helvetica" w:hAnsi="Helvetica" w:cs="Helvetica"/>
          <w:b/>
          <w:bCs/>
          <w:color w:val="222222"/>
          <w:sz w:val="21"/>
          <w:szCs w:val="21"/>
        </w:rPr>
        <w:t xml:space="preserve"> : 03.00.10. - </w:t>
      </w:r>
      <w:r w:rsidRPr="00401573">
        <w:rPr>
          <w:rFonts w:ascii="Helvetica" w:hAnsi="Helvetica" w:cs="Helvetica" w:hint="eastAsia"/>
          <w:b/>
          <w:bCs/>
          <w:color w:val="222222"/>
          <w:sz w:val="21"/>
          <w:szCs w:val="21"/>
        </w:rPr>
        <w:t>Владивосток</w:t>
      </w:r>
      <w:r w:rsidRPr="00401573">
        <w:rPr>
          <w:rFonts w:ascii="Helvetica" w:hAnsi="Helvetica" w:cs="Helvetica"/>
          <w:b/>
          <w:bCs/>
          <w:color w:val="222222"/>
          <w:sz w:val="21"/>
          <w:szCs w:val="21"/>
        </w:rPr>
        <w:t xml:space="preserve">, 1984. - 323 </w:t>
      </w:r>
      <w:r w:rsidRPr="00401573">
        <w:rPr>
          <w:rFonts w:ascii="Helvetica" w:hAnsi="Helvetica" w:cs="Helvetica" w:hint="eastAsia"/>
          <w:b/>
          <w:bCs/>
          <w:color w:val="222222"/>
          <w:sz w:val="21"/>
          <w:szCs w:val="21"/>
        </w:rPr>
        <w:t>с</w:t>
      </w:r>
      <w:r w:rsidRPr="00401573">
        <w:rPr>
          <w:rFonts w:ascii="Helvetica" w:hAnsi="Helvetica" w:cs="Helvetica"/>
          <w:b/>
          <w:bCs/>
          <w:color w:val="222222"/>
          <w:sz w:val="21"/>
          <w:szCs w:val="21"/>
        </w:rPr>
        <w:t xml:space="preserve">. : </w:t>
      </w:r>
      <w:r w:rsidRPr="00401573">
        <w:rPr>
          <w:rFonts w:ascii="Helvetica" w:hAnsi="Helvetica" w:cs="Helvetica" w:hint="eastAsia"/>
          <w:b/>
          <w:bCs/>
          <w:color w:val="222222"/>
          <w:sz w:val="21"/>
          <w:szCs w:val="21"/>
        </w:rPr>
        <w:t>ил</w:t>
      </w:r>
      <w:r w:rsidRPr="00401573">
        <w:rPr>
          <w:rFonts w:ascii="Helvetica" w:hAnsi="Helvetica" w:cs="Helvetica"/>
          <w:b/>
          <w:bCs/>
          <w:color w:val="222222"/>
          <w:sz w:val="21"/>
          <w:szCs w:val="21"/>
        </w:rPr>
        <w:t>.</w:t>
      </w:r>
    </w:p>
    <w:p w14:paraId="5AA9F282"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hint="eastAsia"/>
          <w:b/>
          <w:bCs/>
          <w:color w:val="222222"/>
          <w:sz w:val="21"/>
          <w:szCs w:val="21"/>
        </w:rPr>
        <w:t>больше</w:t>
      </w:r>
    </w:p>
    <w:p w14:paraId="44C93D44"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hint="eastAsia"/>
          <w:b/>
          <w:bCs/>
          <w:color w:val="222222"/>
          <w:sz w:val="21"/>
          <w:szCs w:val="21"/>
        </w:rPr>
        <w:t>Цитаты</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из</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текста</w:t>
      </w:r>
      <w:r w:rsidRPr="00401573">
        <w:rPr>
          <w:rFonts w:ascii="Helvetica" w:hAnsi="Helvetica" w:cs="Helvetica"/>
          <w:b/>
          <w:bCs/>
          <w:color w:val="222222"/>
          <w:sz w:val="21"/>
          <w:szCs w:val="21"/>
        </w:rPr>
        <w:t>:</w:t>
      </w:r>
    </w:p>
    <w:p w14:paraId="774043F3"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hint="eastAsia"/>
          <w:b/>
          <w:bCs/>
          <w:color w:val="222222"/>
          <w:sz w:val="21"/>
          <w:szCs w:val="21"/>
        </w:rPr>
        <w:t>стр</w:t>
      </w:r>
      <w:r w:rsidRPr="00401573">
        <w:rPr>
          <w:rFonts w:ascii="Helvetica" w:hAnsi="Helvetica" w:cs="Helvetica"/>
          <w:b/>
          <w:bCs/>
          <w:color w:val="222222"/>
          <w:sz w:val="21"/>
          <w:szCs w:val="21"/>
        </w:rPr>
        <w:t>. 1</w:t>
      </w:r>
    </w:p>
    <w:p w14:paraId="777BB0D8"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b/>
          <w:bCs/>
          <w:color w:val="222222"/>
          <w:sz w:val="21"/>
          <w:szCs w:val="21"/>
        </w:rPr>
        <w:t>S/' d3-3//</w:t>
      </w:r>
      <w:r w:rsidRPr="00401573">
        <w:rPr>
          <w:rFonts w:ascii="Helvetica" w:hAnsi="Helvetica" w:cs="Helvetica" w:hint="eastAsia"/>
          <w:b/>
          <w:bCs/>
          <w:color w:val="222222"/>
          <w:sz w:val="21"/>
          <w:szCs w:val="21"/>
        </w:rPr>
        <w:t>£</w:t>
      </w:r>
      <w:r w:rsidRPr="00401573">
        <w:rPr>
          <w:rFonts w:ascii="Helvetica" w:hAnsi="Helvetica" w:cs="Helvetica"/>
          <w:b/>
          <w:bCs/>
          <w:color w:val="222222"/>
          <w:sz w:val="21"/>
          <w:szCs w:val="21"/>
        </w:rPr>
        <w:t xml:space="preserve">)-^J-^ </w:t>
      </w:r>
      <w:r w:rsidRPr="00401573">
        <w:rPr>
          <w:rFonts w:ascii="Helvetica" w:hAnsi="Helvetica" w:cs="Helvetica" w:hint="eastAsia"/>
          <w:b/>
          <w:bCs/>
          <w:color w:val="222222"/>
          <w:sz w:val="21"/>
          <w:szCs w:val="21"/>
        </w:rPr>
        <w:t>АКАДШЙЯ</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НАУК</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СССР</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ДАЛЬНЕВОСТОЧНЫЙ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НАУЧНЫЙ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ЦЕНТР</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БЙОЮГО</w:t>
      </w:r>
      <w:r w:rsidRPr="00401573">
        <w:rPr>
          <w:rFonts w:ascii="Helvetica" w:hAnsi="Helvetica" w:cs="Helvetica"/>
          <w:b/>
          <w:bCs/>
          <w:color w:val="222222"/>
          <w:sz w:val="21"/>
          <w:szCs w:val="21"/>
        </w:rPr>
        <w:t>-</w:t>
      </w:r>
      <w:r w:rsidRPr="00401573">
        <w:rPr>
          <w:rFonts w:ascii="Helvetica" w:hAnsi="Helvetica" w:cs="Helvetica" w:hint="eastAsia"/>
          <w:b/>
          <w:bCs/>
          <w:color w:val="222222"/>
          <w:sz w:val="21"/>
          <w:szCs w:val="21"/>
        </w:rPr>
        <w:t>ПОЧВЕННЫЙ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ИНСТИТУТ</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На</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правах</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рукописи</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СШЕНЧЕНКО</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АНАТОЛИЙ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ЮРЬЕВИЧ</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УДК</w:t>
      </w:r>
      <w:r w:rsidRPr="00401573">
        <w:rPr>
          <w:rFonts w:ascii="Helvetica" w:hAnsi="Helvetica" w:cs="Helvetica"/>
          <w:b/>
          <w:bCs/>
          <w:color w:val="222222"/>
          <w:sz w:val="21"/>
          <w:szCs w:val="21"/>
        </w:rPr>
        <w:t xml:space="preserve"> 597.553.2:591.526+597.0/5 </w:t>
      </w:r>
      <w:r w:rsidRPr="00401573">
        <w:rPr>
          <w:rFonts w:ascii="Helvetica" w:hAnsi="Helvetica" w:cs="Helvetica" w:hint="eastAsia"/>
          <w:b/>
          <w:bCs/>
          <w:color w:val="222222"/>
          <w:sz w:val="21"/>
          <w:szCs w:val="21"/>
        </w:rPr>
        <w:t>СТРУКТУРА</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ПОПУЛЯЦИЙ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ПРИМОРСКОЙ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СИМЫ</w:t>
      </w:r>
      <w:r w:rsidRPr="00401573">
        <w:rPr>
          <w:rFonts w:ascii="Helvetica" w:hAnsi="Helvetica" w:cs="Helvetica"/>
          <w:b/>
          <w:bCs/>
          <w:color w:val="222222"/>
          <w:sz w:val="21"/>
          <w:szCs w:val="21"/>
        </w:rPr>
        <w:t xml:space="preserve"> ONCORHYNCHUS M S U (BEEVOORT) </w:t>
      </w:r>
      <w:r w:rsidRPr="00401573">
        <w:rPr>
          <w:rFonts w:ascii="Helvetica" w:hAnsi="Helvetica" w:cs="Helvetica" w:hint="eastAsia"/>
          <w:b/>
          <w:bCs/>
          <w:color w:val="222222"/>
          <w:sz w:val="21"/>
          <w:szCs w:val="21"/>
        </w:rPr>
        <w:t>В</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РЕЧНОЙ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ПЕРИОД</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Ш</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И</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Ш</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И</w:t>
      </w:r>
      <w:r w:rsidRPr="00401573">
        <w:rPr>
          <w:rFonts w:ascii="Helvetica" w:hAnsi="Helvetica" w:cs="Helvetica"/>
          <w:b/>
          <w:bCs/>
          <w:color w:val="222222"/>
          <w:sz w:val="21"/>
          <w:szCs w:val="21"/>
        </w:rPr>
        <w:t xml:space="preserve"> 03.00,10 - </w:t>
      </w:r>
      <w:r w:rsidRPr="00401573">
        <w:rPr>
          <w:rFonts w:ascii="Helvetica" w:hAnsi="Helvetica" w:cs="Helvetica" w:hint="eastAsia"/>
          <w:b/>
          <w:bCs/>
          <w:color w:val="222222"/>
          <w:sz w:val="21"/>
          <w:szCs w:val="21"/>
        </w:rPr>
        <w:t>ихтиология</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Диссертация</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на</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соискание</w:t>
      </w:r>
    </w:p>
    <w:p w14:paraId="5F3C3A24"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hint="eastAsia"/>
          <w:b/>
          <w:bCs/>
          <w:color w:val="222222"/>
          <w:sz w:val="21"/>
          <w:szCs w:val="21"/>
        </w:rPr>
        <w:t>стр</w:t>
      </w:r>
      <w:r w:rsidRPr="00401573">
        <w:rPr>
          <w:rFonts w:ascii="Helvetica" w:hAnsi="Helvetica" w:cs="Helvetica"/>
          <w:b/>
          <w:bCs/>
          <w:color w:val="222222"/>
          <w:sz w:val="21"/>
          <w:szCs w:val="21"/>
        </w:rPr>
        <w:t>. 145</w:t>
      </w:r>
    </w:p>
    <w:p w14:paraId="248F51AB"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hint="eastAsia"/>
          <w:b/>
          <w:bCs/>
          <w:color w:val="222222"/>
          <w:sz w:val="21"/>
          <w:szCs w:val="21"/>
        </w:rPr>
        <w:t>превышает</w:t>
      </w:r>
      <w:r w:rsidRPr="00401573">
        <w:rPr>
          <w:rFonts w:ascii="Helvetica" w:hAnsi="Helvetica" w:cs="Helvetica"/>
          <w:b/>
          <w:bCs/>
          <w:color w:val="222222"/>
          <w:sz w:val="21"/>
          <w:szCs w:val="21"/>
        </w:rPr>
        <w:t xml:space="preserve"> 2; 5-31 </w:t>
      </w:r>
      <w:r w:rsidRPr="00401573">
        <w:rPr>
          <w:rFonts w:ascii="Helvetica" w:hAnsi="Helvetica" w:cs="Helvetica" w:hint="eastAsia"/>
          <w:b/>
          <w:bCs/>
          <w:color w:val="222222"/>
          <w:sz w:val="21"/>
          <w:szCs w:val="21"/>
        </w:rPr>
        <w:t>О</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В</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целом</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по</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Приморью</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табл</w:t>
      </w:r>
      <w:r w:rsidRPr="00401573">
        <w:rPr>
          <w:rFonts w:ascii="Helvetica" w:hAnsi="Helvetica" w:cs="Helvetica"/>
          <w:b/>
          <w:bCs/>
          <w:color w:val="222222"/>
          <w:sz w:val="21"/>
          <w:szCs w:val="21"/>
        </w:rPr>
        <w:t xml:space="preserve">*20) </w:t>
      </w:r>
      <w:r w:rsidRPr="00401573">
        <w:rPr>
          <w:rFonts w:ascii="Helvetica" w:hAnsi="Helvetica" w:cs="Helvetica" w:hint="eastAsia"/>
          <w:b/>
          <w:bCs/>
          <w:color w:val="222222"/>
          <w:sz w:val="21"/>
          <w:szCs w:val="21"/>
        </w:rPr>
        <w:t>в</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нерестовых</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популяциях</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симы</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набледается</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соотношение</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полов</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близкое</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к</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равновесному</w:t>
      </w:r>
      <w:r w:rsidRPr="00401573">
        <w:rPr>
          <w:rFonts w:ascii="Helvetica" w:hAnsi="Helvetica" w:cs="Helvetica"/>
          <w:b/>
          <w:bCs/>
          <w:color w:val="222222"/>
          <w:sz w:val="21"/>
          <w:szCs w:val="21"/>
        </w:rPr>
        <w:t>: 42,9(</w:t>
      </w:r>
      <w:r w:rsidRPr="00401573">
        <w:rPr>
          <w:rFonts w:ascii="Helvetica" w:hAnsi="Helvetica" w:cs="Helvetica" w:hint="eastAsia"/>
          <w:b/>
          <w:bCs/>
          <w:color w:val="222222"/>
          <w:sz w:val="21"/>
          <w:szCs w:val="21"/>
        </w:rPr>
        <w:t>Г</w:t>
      </w:r>
      <w:r w:rsidRPr="00401573">
        <w:rPr>
          <w:rFonts w:ascii="Helvetica" w:hAnsi="Helvetica" w:cs="Helvetica"/>
          <w:b/>
          <w:bCs/>
          <w:color w:val="222222"/>
          <w:sz w:val="21"/>
          <w:szCs w:val="21"/>
        </w:rPr>
        <w:t xml:space="preserve">^57^1 </w:t>
      </w:r>
      <w:r w:rsidRPr="00401573">
        <w:rPr>
          <w:rFonts w:ascii="Helvetica" w:hAnsi="Helvetica" w:cs="Helvetica" w:hint="eastAsia"/>
          <w:b/>
          <w:bCs/>
          <w:color w:val="222222"/>
          <w:sz w:val="21"/>
          <w:szCs w:val="21"/>
        </w:rPr>
        <w:t>р</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Скютношение</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полов</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у</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приморской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симы</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изменяется</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также</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в</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зависимости</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от</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возрастной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структур</w:t>
      </w:r>
      <w:r w:rsidRPr="00401573">
        <w:rPr>
          <w:rFonts w:ascii="Helvetica" w:hAnsi="Helvetica" w:cs="Helvetica" w:hint="eastAsia"/>
          <w:b/>
          <w:bCs/>
          <w:color w:val="222222"/>
          <w:sz w:val="21"/>
          <w:szCs w:val="21"/>
        </w:rPr>
        <w:t>»</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популяции</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В</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табл</w:t>
      </w:r>
      <w:r w:rsidRPr="00401573">
        <w:rPr>
          <w:rFonts w:ascii="Helvetica" w:hAnsi="Helvetica" w:cs="Helvetica"/>
          <w:b/>
          <w:bCs/>
          <w:color w:val="222222"/>
          <w:sz w:val="21"/>
          <w:szCs w:val="21"/>
        </w:rPr>
        <w:t xml:space="preserve">*21 </w:t>
      </w:r>
      <w:r w:rsidRPr="00401573">
        <w:rPr>
          <w:rFonts w:ascii="Helvetica" w:hAnsi="Helvetica" w:cs="Helvetica" w:hint="eastAsia"/>
          <w:b/>
          <w:bCs/>
          <w:color w:val="222222"/>
          <w:sz w:val="21"/>
          <w:szCs w:val="21"/>
        </w:rPr>
        <w:t>показана</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доля</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самок</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по</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отношению</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ко</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всему</w:t>
      </w:r>
    </w:p>
    <w:p w14:paraId="293CD7C0"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hint="eastAsia"/>
          <w:b/>
          <w:bCs/>
          <w:color w:val="222222"/>
          <w:sz w:val="21"/>
          <w:szCs w:val="21"/>
        </w:rPr>
        <w:t>стр</w:t>
      </w:r>
      <w:r w:rsidRPr="00401573">
        <w:rPr>
          <w:rFonts w:ascii="Helvetica" w:hAnsi="Helvetica" w:cs="Helvetica"/>
          <w:b/>
          <w:bCs/>
          <w:color w:val="222222"/>
          <w:sz w:val="21"/>
          <w:szCs w:val="21"/>
        </w:rPr>
        <w:t>. 254</w:t>
      </w:r>
    </w:p>
    <w:p w14:paraId="1E2DB74B"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b/>
          <w:bCs/>
          <w:color w:val="222222"/>
          <w:sz w:val="21"/>
          <w:szCs w:val="21"/>
        </w:rPr>
        <w:t xml:space="preserve">Ri6H </w:t>
      </w:r>
      <w:r w:rsidRPr="00401573">
        <w:rPr>
          <w:rFonts w:ascii="Helvetica" w:hAnsi="Helvetica" w:cs="Helvetica" w:hint="eastAsia"/>
          <w:b/>
          <w:bCs/>
          <w:color w:val="222222"/>
          <w:sz w:val="21"/>
          <w:szCs w:val="21"/>
        </w:rPr>
        <w:t>в</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экосистемах</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лососевых</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рек</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Дальнего</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Востока</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Владивосок</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ДВНЦ</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АН</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СССР</w:t>
      </w:r>
      <w:r w:rsidRPr="00401573">
        <w:rPr>
          <w:rFonts w:ascii="Helvetica" w:hAnsi="Helvetica" w:cs="Helvetica"/>
          <w:b/>
          <w:bCs/>
          <w:color w:val="222222"/>
          <w:sz w:val="21"/>
          <w:szCs w:val="21"/>
        </w:rPr>
        <w:t xml:space="preserve">, I98I </w:t>
      </w:r>
      <w:r w:rsidRPr="00401573">
        <w:rPr>
          <w:rFonts w:ascii="Helvetica" w:hAnsi="Helvetica" w:cs="Helvetica" w:hint="eastAsia"/>
          <w:b/>
          <w:bCs/>
          <w:color w:val="222222"/>
          <w:sz w:val="21"/>
          <w:szCs w:val="21"/>
        </w:rPr>
        <w:t>а</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с</w:t>
      </w:r>
      <w:r w:rsidRPr="00401573">
        <w:rPr>
          <w:rFonts w:ascii="Helvetica" w:hAnsi="Helvetica" w:cs="Helvetica"/>
          <w:b/>
          <w:bCs/>
          <w:color w:val="222222"/>
          <w:sz w:val="21"/>
          <w:szCs w:val="21"/>
        </w:rPr>
        <w:t xml:space="preserve">.106-115. </w:t>
      </w:r>
      <w:r w:rsidRPr="00401573">
        <w:rPr>
          <w:rFonts w:ascii="Helvetica" w:hAnsi="Helvetica" w:cs="Helvetica" w:hint="eastAsia"/>
          <w:b/>
          <w:bCs/>
          <w:color w:val="222222"/>
          <w:sz w:val="21"/>
          <w:szCs w:val="21"/>
        </w:rPr>
        <w:t>Семенченко</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А</w:t>
      </w:r>
      <w:r w:rsidRPr="00401573">
        <w:rPr>
          <w:rFonts w:ascii="Helvetica" w:hAnsi="Helvetica" w:cs="Helvetica"/>
          <w:b/>
          <w:bCs/>
          <w:color w:val="222222"/>
          <w:sz w:val="21"/>
          <w:szCs w:val="21"/>
        </w:rPr>
        <w:t>.</w:t>
      </w:r>
      <w:r w:rsidRPr="00401573">
        <w:rPr>
          <w:rFonts w:ascii="Helvetica" w:hAnsi="Helvetica" w:cs="Helvetica" w:hint="eastAsia"/>
          <w:b/>
          <w:bCs/>
          <w:color w:val="222222"/>
          <w:sz w:val="21"/>
          <w:szCs w:val="21"/>
        </w:rPr>
        <w:t>Ю</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Биология</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и</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рост</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молоди</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приморской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симы</w:t>
      </w:r>
      <w:r w:rsidRPr="00401573">
        <w:rPr>
          <w:rFonts w:ascii="Helvetica" w:hAnsi="Helvetica" w:cs="Helvetica"/>
          <w:b/>
          <w:bCs/>
          <w:color w:val="222222"/>
          <w:sz w:val="21"/>
          <w:szCs w:val="21"/>
        </w:rPr>
        <w:t xml:space="preserve"> Oncorhyncas masu ( Brevoort ) . </w:t>
      </w:r>
      <w:r w:rsidRPr="00401573">
        <w:rPr>
          <w:rFonts w:ascii="Helvetica" w:hAnsi="Helvetica" w:cs="Helvetica" w:hint="eastAsia"/>
          <w:b/>
          <w:bCs/>
          <w:color w:val="222222"/>
          <w:sz w:val="21"/>
          <w:szCs w:val="21"/>
        </w:rPr>
        <w:t>Там</w:t>
      </w:r>
      <w:r w:rsidRPr="00401573">
        <w:rPr>
          <w:rFonts w:ascii="Helvetica" w:hAnsi="Helvetica" w:cs="Helvetica"/>
          <w:b/>
          <w:bCs/>
          <w:color w:val="222222"/>
          <w:sz w:val="21"/>
          <w:szCs w:val="21"/>
        </w:rPr>
        <w:t xml:space="preserve"> se. </w:t>
      </w:r>
      <w:r w:rsidRPr="00401573">
        <w:rPr>
          <w:rFonts w:ascii="Helvetica" w:hAnsi="Helvetica" w:cs="Helvetica" w:hint="eastAsia"/>
          <w:b/>
          <w:bCs/>
          <w:color w:val="222222"/>
          <w:sz w:val="21"/>
          <w:szCs w:val="21"/>
        </w:rPr>
        <w:t>Владивосток</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ДВНЦ</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АН</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СССР</w:t>
      </w:r>
      <w:r w:rsidRPr="00401573">
        <w:rPr>
          <w:rFonts w:ascii="Helvetica" w:hAnsi="Helvetica" w:cs="Helvetica"/>
          <w:b/>
          <w:bCs/>
          <w:color w:val="222222"/>
          <w:sz w:val="21"/>
          <w:szCs w:val="21"/>
        </w:rPr>
        <w:t>,1981</w:t>
      </w:r>
      <w:r w:rsidRPr="00401573">
        <w:rPr>
          <w:rFonts w:ascii="Helvetica" w:hAnsi="Helvetica" w:cs="Helvetica" w:hint="eastAsia"/>
          <w:b/>
          <w:bCs/>
          <w:color w:val="222222"/>
          <w:sz w:val="21"/>
          <w:szCs w:val="21"/>
        </w:rPr>
        <w:t>б</w:t>
      </w:r>
      <w:r w:rsidRPr="00401573">
        <w:rPr>
          <w:rFonts w:ascii="Helvetica" w:hAnsi="Helvetica" w:cs="Helvetica"/>
          <w:b/>
          <w:bCs/>
          <w:color w:val="222222"/>
          <w:sz w:val="21"/>
          <w:szCs w:val="21"/>
        </w:rPr>
        <w:t xml:space="preserve">, .147-160. </w:t>
      </w:r>
      <w:r w:rsidRPr="00401573">
        <w:rPr>
          <w:rFonts w:ascii="Helvetica" w:hAnsi="Helvetica" w:cs="Helvetica" w:hint="eastAsia"/>
          <w:b/>
          <w:bCs/>
          <w:color w:val="222222"/>
          <w:sz w:val="21"/>
          <w:szCs w:val="21"/>
        </w:rPr>
        <w:t>Семенченко</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А</w:t>
      </w:r>
      <w:r w:rsidRPr="00401573">
        <w:rPr>
          <w:rFonts w:ascii="Helvetica" w:hAnsi="Helvetica" w:cs="Helvetica"/>
          <w:b/>
          <w:bCs/>
          <w:color w:val="222222"/>
          <w:sz w:val="21"/>
          <w:szCs w:val="21"/>
        </w:rPr>
        <w:t>.</w:t>
      </w:r>
      <w:r w:rsidRPr="00401573">
        <w:rPr>
          <w:rFonts w:ascii="Helvetica" w:hAnsi="Helvetica" w:cs="Helvetica" w:hint="eastAsia"/>
          <w:b/>
          <w:bCs/>
          <w:color w:val="222222"/>
          <w:sz w:val="21"/>
          <w:szCs w:val="21"/>
        </w:rPr>
        <w:t>Ю</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Морфобиологическая</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структура</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популяций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приморской</w:t>
      </w:r>
      <w:r w:rsidRPr="00401573">
        <w:rPr>
          <w:rFonts w:ascii="Helvetica" w:hAnsi="Helvetica" w:cs="Helvetica"/>
          <w:b/>
          <w:bCs/>
          <w:color w:val="222222"/>
          <w:sz w:val="21"/>
          <w:szCs w:val="21"/>
        </w:rPr>
        <w:t xml:space="preserve"> 255</w:t>
      </w:r>
    </w:p>
    <w:p w14:paraId="5ADD8A37" w14:textId="77777777" w:rsidR="00401573" w:rsidRPr="00401573" w:rsidRDefault="00401573" w:rsidP="00401573">
      <w:pPr>
        <w:rPr>
          <w:rFonts w:ascii="Helvetica" w:hAnsi="Helvetica" w:cs="Helvetica"/>
          <w:b/>
          <w:bCs/>
          <w:color w:val="222222"/>
          <w:sz w:val="21"/>
          <w:szCs w:val="21"/>
        </w:rPr>
      </w:pPr>
    </w:p>
    <w:p w14:paraId="000C553F"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hint="eastAsia"/>
          <w:b/>
          <w:bCs/>
          <w:color w:val="222222"/>
          <w:sz w:val="21"/>
          <w:szCs w:val="21"/>
        </w:rPr>
        <w:t>Оглавление</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диссертации</w:t>
      </w:r>
    </w:p>
    <w:p w14:paraId="742F0FA0"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hint="eastAsia"/>
          <w:b/>
          <w:bCs/>
          <w:color w:val="222222"/>
          <w:sz w:val="21"/>
          <w:szCs w:val="21"/>
        </w:rPr>
        <w:t>кандидат</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биологических</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наук</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Семенченко</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Анатолий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Юрьевич</w:t>
      </w:r>
    </w:p>
    <w:p w14:paraId="4C7760BE"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hint="eastAsia"/>
          <w:b/>
          <w:bCs/>
          <w:color w:val="222222"/>
          <w:sz w:val="21"/>
          <w:szCs w:val="21"/>
        </w:rPr>
        <w:t>Введение</w:t>
      </w:r>
      <w:r w:rsidRPr="00401573">
        <w:rPr>
          <w:rFonts w:ascii="Helvetica" w:hAnsi="Helvetica" w:cs="Helvetica"/>
          <w:b/>
          <w:bCs/>
          <w:color w:val="222222"/>
          <w:sz w:val="21"/>
          <w:szCs w:val="21"/>
        </w:rPr>
        <w:t>.</w:t>
      </w:r>
      <w:r w:rsidRPr="00401573">
        <w:rPr>
          <w:rFonts w:ascii="Helvetica" w:hAnsi="Helvetica" w:cs="Helvetica" w:hint="eastAsia"/>
          <w:b/>
          <w:bCs/>
          <w:color w:val="222222"/>
          <w:sz w:val="21"/>
          <w:szCs w:val="21"/>
        </w:rPr>
        <w:t>••••••</w:t>
      </w:r>
      <w:r w:rsidRPr="00401573">
        <w:rPr>
          <w:rFonts w:ascii="Helvetica" w:hAnsi="Helvetica" w:cs="Helvetica"/>
          <w:b/>
          <w:bCs/>
          <w:color w:val="222222"/>
          <w:sz w:val="21"/>
          <w:szCs w:val="21"/>
        </w:rPr>
        <w:t>.</w:t>
      </w:r>
      <w:r w:rsidRPr="00401573">
        <w:rPr>
          <w:rFonts w:ascii="Helvetica" w:hAnsi="Helvetica" w:cs="Helvetica" w:hint="eastAsia"/>
          <w:b/>
          <w:bCs/>
          <w:color w:val="222222"/>
          <w:sz w:val="21"/>
          <w:szCs w:val="21"/>
        </w:rPr>
        <w:t>••</w:t>
      </w:r>
      <w:r w:rsidRPr="00401573">
        <w:rPr>
          <w:rFonts w:ascii="Helvetica" w:hAnsi="Helvetica" w:cs="Helvetica"/>
          <w:b/>
          <w:bCs/>
          <w:color w:val="222222"/>
          <w:sz w:val="21"/>
          <w:szCs w:val="21"/>
        </w:rPr>
        <w:t>.</w:t>
      </w:r>
    </w:p>
    <w:p w14:paraId="1AC724A1" w14:textId="77777777" w:rsidR="00401573" w:rsidRPr="00401573" w:rsidRDefault="00401573" w:rsidP="00401573">
      <w:pPr>
        <w:rPr>
          <w:rFonts w:ascii="Helvetica" w:hAnsi="Helvetica" w:cs="Helvetica"/>
          <w:b/>
          <w:bCs/>
          <w:color w:val="222222"/>
          <w:sz w:val="21"/>
          <w:szCs w:val="21"/>
        </w:rPr>
      </w:pPr>
    </w:p>
    <w:p w14:paraId="64D4F287"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hint="eastAsia"/>
          <w:b/>
          <w:bCs/>
          <w:color w:val="222222"/>
          <w:sz w:val="21"/>
          <w:szCs w:val="21"/>
        </w:rPr>
        <w:lastRenderedPageBreak/>
        <w:t>Глава</w:t>
      </w:r>
      <w:r w:rsidRPr="00401573">
        <w:rPr>
          <w:rFonts w:ascii="Helvetica" w:hAnsi="Helvetica" w:cs="Helvetica"/>
          <w:b/>
          <w:bCs/>
          <w:color w:val="222222"/>
          <w:sz w:val="21"/>
          <w:szCs w:val="21"/>
        </w:rPr>
        <w:t xml:space="preserve"> I. </w:t>
      </w:r>
      <w:r w:rsidRPr="00401573">
        <w:rPr>
          <w:rFonts w:ascii="Helvetica" w:hAnsi="Helvetica" w:cs="Helvetica" w:hint="eastAsia"/>
          <w:b/>
          <w:bCs/>
          <w:color w:val="222222"/>
          <w:sz w:val="21"/>
          <w:szCs w:val="21"/>
        </w:rPr>
        <w:t>История</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изучения</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вида</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и</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краткий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обзор</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литература</w:t>
      </w:r>
    </w:p>
    <w:p w14:paraId="58690E2B" w14:textId="77777777" w:rsidR="00401573" w:rsidRPr="00401573" w:rsidRDefault="00401573" w:rsidP="00401573">
      <w:pPr>
        <w:rPr>
          <w:rFonts w:ascii="Helvetica" w:hAnsi="Helvetica" w:cs="Helvetica"/>
          <w:b/>
          <w:bCs/>
          <w:color w:val="222222"/>
          <w:sz w:val="21"/>
          <w:szCs w:val="21"/>
        </w:rPr>
      </w:pPr>
    </w:p>
    <w:p w14:paraId="51515B64"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hint="eastAsia"/>
          <w:b/>
          <w:bCs/>
          <w:color w:val="222222"/>
          <w:sz w:val="21"/>
          <w:szCs w:val="21"/>
        </w:rPr>
        <w:t>Глава</w:t>
      </w:r>
      <w:r w:rsidRPr="00401573">
        <w:rPr>
          <w:rFonts w:ascii="Helvetica" w:hAnsi="Helvetica" w:cs="Helvetica"/>
          <w:b/>
          <w:bCs/>
          <w:color w:val="222222"/>
          <w:sz w:val="21"/>
          <w:szCs w:val="21"/>
        </w:rPr>
        <w:t xml:space="preserve"> 2</w:t>
      </w:r>
      <w:r w:rsidRPr="00401573">
        <w:rPr>
          <w:rFonts w:ascii="Helvetica" w:hAnsi="Helvetica" w:cs="Helvetica" w:hint="eastAsia"/>
          <w:b/>
          <w:bCs/>
          <w:color w:val="222222"/>
          <w:sz w:val="21"/>
          <w:szCs w:val="21"/>
        </w:rPr>
        <w:t>«</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Материал</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и</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методика</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w:t>
      </w:r>
      <w:r w:rsidRPr="00401573">
        <w:rPr>
          <w:rFonts w:ascii="Helvetica" w:hAnsi="Helvetica" w:cs="Helvetica"/>
          <w:b/>
          <w:bCs/>
          <w:color w:val="222222"/>
          <w:sz w:val="21"/>
          <w:szCs w:val="21"/>
        </w:rPr>
        <w:t>.</w:t>
      </w:r>
    </w:p>
    <w:p w14:paraId="392BE804" w14:textId="77777777" w:rsidR="00401573" w:rsidRPr="00401573" w:rsidRDefault="00401573" w:rsidP="00401573">
      <w:pPr>
        <w:rPr>
          <w:rFonts w:ascii="Helvetica" w:hAnsi="Helvetica" w:cs="Helvetica"/>
          <w:b/>
          <w:bCs/>
          <w:color w:val="222222"/>
          <w:sz w:val="21"/>
          <w:szCs w:val="21"/>
        </w:rPr>
      </w:pPr>
    </w:p>
    <w:p w14:paraId="6470AF60"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hint="eastAsia"/>
          <w:b/>
          <w:bCs/>
          <w:color w:val="222222"/>
          <w:sz w:val="21"/>
          <w:szCs w:val="21"/>
        </w:rPr>
        <w:t>Глава</w:t>
      </w:r>
      <w:r w:rsidRPr="00401573">
        <w:rPr>
          <w:rFonts w:ascii="Helvetica" w:hAnsi="Helvetica" w:cs="Helvetica"/>
          <w:b/>
          <w:bCs/>
          <w:color w:val="222222"/>
          <w:sz w:val="21"/>
          <w:szCs w:val="21"/>
        </w:rPr>
        <w:t xml:space="preserve"> 3, </w:t>
      </w:r>
      <w:r w:rsidRPr="00401573">
        <w:rPr>
          <w:rFonts w:ascii="Helvetica" w:hAnsi="Helvetica" w:cs="Helvetica" w:hint="eastAsia"/>
          <w:b/>
          <w:bCs/>
          <w:color w:val="222222"/>
          <w:sz w:val="21"/>
          <w:szCs w:val="21"/>
        </w:rPr>
        <w:t>Систематическое</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положение</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сиш</w:t>
      </w:r>
    </w:p>
    <w:p w14:paraId="5204F27B" w14:textId="77777777" w:rsidR="00401573" w:rsidRPr="00401573" w:rsidRDefault="00401573" w:rsidP="00401573">
      <w:pPr>
        <w:rPr>
          <w:rFonts w:ascii="Helvetica" w:hAnsi="Helvetica" w:cs="Helvetica"/>
          <w:b/>
          <w:bCs/>
          <w:color w:val="222222"/>
          <w:sz w:val="21"/>
          <w:szCs w:val="21"/>
        </w:rPr>
      </w:pPr>
    </w:p>
    <w:p w14:paraId="22D73526"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b/>
          <w:bCs/>
          <w:color w:val="222222"/>
          <w:sz w:val="21"/>
          <w:szCs w:val="21"/>
        </w:rPr>
        <w:t xml:space="preserve">3.1, </w:t>
      </w:r>
      <w:r w:rsidRPr="00401573">
        <w:rPr>
          <w:rFonts w:ascii="Helvetica" w:hAnsi="Helvetica" w:cs="Helvetica" w:hint="eastAsia"/>
          <w:b/>
          <w:bCs/>
          <w:color w:val="222222"/>
          <w:sz w:val="21"/>
          <w:szCs w:val="21"/>
        </w:rPr>
        <w:t>Таксономия</w:t>
      </w:r>
      <w:r w:rsidRPr="00401573">
        <w:rPr>
          <w:rFonts w:ascii="Helvetica" w:hAnsi="Helvetica" w:cs="Helvetica"/>
          <w:b/>
          <w:bCs/>
          <w:color w:val="222222"/>
          <w:sz w:val="21"/>
          <w:szCs w:val="21"/>
        </w:rPr>
        <w:t>.</w:t>
      </w:r>
      <w:r w:rsidRPr="00401573">
        <w:rPr>
          <w:rFonts w:ascii="Helvetica" w:hAnsi="Helvetica" w:cs="Helvetica" w:hint="eastAsia"/>
          <w:b/>
          <w:bCs/>
          <w:color w:val="222222"/>
          <w:sz w:val="21"/>
          <w:szCs w:val="21"/>
        </w:rPr>
        <w:t>•</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w:t>
      </w:r>
    </w:p>
    <w:p w14:paraId="351EABD3" w14:textId="77777777" w:rsidR="00401573" w:rsidRPr="00401573" w:rsidRDefault="00401573" w:rsidP="00401573">
      <w:pPr>
        <w:rPr>
          <w:rFonts w:ascii="Helvetica" w:hAnsi="Helvetica" w:cs="Helvetica"/>
          <w:b/>
          <w:bCs/>
          <w:color w:val="222222"/>
          <w:sz w:val="21"/>
          <w:szCs w:val="21"/>
        </w:rPr>
      </w:pPr>
    </w:p>
    <w:p w14:paraId="74B2A041"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b/>
          <w:bCs/>
          <w:color w:val="222222"/>
          <w:sz w:val="21"/>
          <w:szCs w:val="21"/>
        </w:rPr>
        <w:t>3.2</w:t>
      </w:r>
      <w:r w:rsidRPr="00401573">
        <w:rPr>
          <w:rFonts w:ascii="Helvetica" w:hAnsi="Helvetica" w:cs="Helvetica" w:hint="eastAsia"/>
          <w:b/>
          <w:bCs/>
          <w:color w:val="222222"/>
          <w:sz w:val="21"/>
          <w:szCs w:val="21"/>
        </w:rPr>
        <w:t>»</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Морфология</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w:t>
      </w:r>
    </w:p>
    <w:p w14:paraId="03BADF51" w14:textId="77777777" w:rsidR="00401573" w:rsidRPr="00401573" w:rsidRDefault="00401573" w:rsidP="00401573">
      <w:pPr>
        <w:rPr>
          <w:rFonts w:ascii="Helvetica" w:hAnsi="Helvetica" w:cs="Helvetica"/>
          <w:b/>
          <w:bCs/>
          <w:color w:val="222222"/>
          <w:sz w:val="21"/>
          <w:szCs w:val="21"/>
        </w:rPr>
      </w:pPr>
    </w:p>
    <w:p w14:paraId="3315EA16"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hint="eastAsia"/>
          <w:b/>
          <w:bCs/>
          <w:color w:val="222222"/>
          <w:sz w:val="21"/>
          <w:szCs w:val="21"/>
        </w:rPr>
        <w:t>Глава</w:t>
      </w:r>
      <w:r w:rsidRPr="00401573">
        <w:rPr>
          <w:rFonts w:ascii="Helvetica" w:hAnsi="Helvetica" w:cs="Helvetica"/>
          <w:b/>
          <w:bCs/>
          <w:color w:val="222222"/>
          <w:sz w:val="21"/>
          <w:szCs w:val="21"/>
        </w:rPr>
        <w:t xml:space="preserve"> 4. </w:t>
      </w:r>
      <w:r w:rsidRPr="00401573">
        <w:rPr>
          <w:rFonts w:ascii="Helvetica" w:hAnsi="Helvetica" w:cs="Helvetica" w:hint="eastAsia"/>
          <w:b/>
          <w:bCs/>
          <w:color w:val="222222"/>
          <w:sz w:val="21"/>
          <w:szCs w:val="21"/>
        </w:rPr>
        <w:t>Распространение</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оиш</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в</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преднерестовый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и</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нерестовый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периода</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жизни</w:t>
      </w:r>
      <w:r w:rsidRPr="00401573">
        <w:rPr>
          <w:rFonts w:ascii="Helvetica" w:hAnsi="Helvetica" w:cs="Helvetica"/>
          <w:b/>
          <w:bCs/>
          <w:color w:val="222222"/>
          <w:sz w:val="21"/>
          <w:szCs w:val="21"/>
        </w:rPr>
        <w:t>.</w:t>
      </w:r>
    </w:p>
    <w:p w14:paraId="6AC228A7" w14:textId="77777777" w:rsidR="00401573" w:rsidRPr="00401573" w:rsidRDefault="00401573" w:rsidP="00401573">
      <w:pPr>
        <w:rPr>
          <w:rFonts w:ascii="Helvetica" w:hAnsi="Helvetica" w:cs="Helvetica"/>
          <w:b/>
          <w:bCs/>
          <w:color w:val="222222"/>
          <w:sz w:val="21"/>
          <w:szCs w:val="21"/>
        </w:rPr>
      </w:pPr>
    </w:p>
    <w:p w14:paraId="359E86A1"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b/>
          <w:bCs/>
          <w:color w:val="222222"/>
          <w:sz w:val="21"/>
          <w:szCs w:val="21"/>
        </w:rPr>
        <w:t xml:space="preserve">4.1# </w:t>
      </w:r>
      <w:r w:rsidRPr="00401573">
        <w:rPr>
          <w:rFonts w:ascii="Helvetica" w:hAnsi="Helvetica" w:cs="Helvetica" w:hint="eastAsia"/>
          <w:b/>
          <w:bCs/>
          <w:color w:val="222222"/>
          <w:sz w:val="21"/>
          <w:szCs w:val="21"/>
        </w:rPr>
        <w:t>Ареал</w:t>
      </w:r>
      <w:r w:rsidRPr="00401573">
        <w:rPr>
          <w:rFonts w:ascii="Helvetica" w:hAnsi="Helvetica" w:cs="Helvetica" w:hint="eastAsia"/>
          <w:b/>
          <w:bCs/>
          <w:color w:val="222222"/>
          <w:sz w:val="21"/>
          <w:szCs w:val="21"/>
        </w:rPr>
        <w:t>«</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Морские</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миграции</w:t>
      </w:r>
      <w:r w:rsidRPr="00401573">
        <w:rPr>
          <w:rFonts w:ascii="Helvetica" w:hAnsi="Helvetica" w:cs="Helvetica"/>
          <w:b/>
          <w:bCs/>
          <w:color w:val="222222"/>
          <w:sz w:val="21"/>
          <w:szCs w:val="21"/>
        </w:rPr>
        <w:t>.</w:t>
      </w:r>
    </w:p>
    <w:p w14:paraId="1D9FA0E9" w14:textId="77777777" w:rsidR="00401573" w:rsidRPr="00401573" w:rsidRDefault="00401573" w:rsidP="00401573">
      <w:pPr>
        <w:rPr>
          <w:rFonts w:ascii="Helvetica" w:hAnsi="Helvetica" w:cs="Helvetica"/>
          <w:b/>
          <w:bCs/>
          <w:color w:val="222222"/>
          <w:sz w:val="21"/>
          <w:szCs w:val="21"/>
        </w:rPr>
      </w:pPr>
    </w:p>
    <w:p w14:paraId="0FECDCFE"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b/>
          <w:bCs/>
          <w:color w:val="222222"/>
          <w:sz w:val="21"/>
          <w:szCs w:val="21"/>
        </w:rPr>
        <w:t xml:space="preserve">4.2, </w:t>
      </w:r>
      <w:r w:rsidRPr="00401573">
        <w:rPr>
          <w:rFonts w:ascii="Helvetica" w:hAnsi="Helvetica" w:cs="Helvetica" w:hint="eastAsia"/>
          <w:b/>
          <w:bCs/>
          <w:color w:val="222222"/>
          <w:sz w:val="21"/>
          <w:szCs w:val="21"/>
        </w:rPr>
        <w:t>Физико</w:t>
      </w:r>
      <w:r w:rsidRPr="00401573">
        <w:rPr>
          <w:rFonts w:ascii="Helvetica" w:hAnsi="Helvetica" w:cs="Helvetica"/>
          <w:b/>
          <w:bCs/>
          <w:color w:val="222222"/>
          <w:sz w:val="21"/>
          <w:szCs w:val="21"/>
        </w:rPr>
        <w:t>-</w:t>
      </w:r>
      <w:r w:rsidRPr="00401573">
        <w:rPr>
          <w:rFonts w:ascii="Helvetica" w:hAnsi="Helvetica" w:cs="Helvetica" w:hint="eastAsia"/>
          <w:b/>
          <w:bCs/>
          <w:color w:val="222222"/>
          <w:sz w:val="21"/>
          <w:szCs w:val="21"/>
        </w:rPr>
        <w:t>географическая</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характеристика</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лососевых</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рек</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Приморья</w:t>
      </w:r>
    </w:p>
    <w:p w14:paraId="0CE6C7A8" w14:textId="77777777" w:rsidR="00401573" w:rsidRPr="00401573" w:rsidRDefault="00401573" w:rsidP="00401573">
      <w:pPr>
        <w:rPr>
          <w:rFonts w:ascii="Helvetica" w:hAnsi="Helvetica" w:cs="Helvetica"/>
          <w:b/>
          <w:bCs/>
          <w:color w:val="222222"/>
          <w:sz w:val="21"/>
          <w:szCs w:val="21"/>
        </w:rPr>
      </w:pPr>
    </w:p>
    <w:p w14:paraId="0C86212C"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b/>
          <w:bCs/>
          <w:color w:val="222222"/>
          <w:sz w:val="21"/>
          <w:szCs w:val="21"/>
        </w:rPr>
        <w:t xml:space="preserve">4.3, </w:t>
      </w:r>
      <w:r w:rsidRPr="00401573">
        <w:rPr>
          <w:rFonts w:ascii="Helvetica" w:hAnsi="Helvetica" w:cs="Helvetica" w:hint="eastAsia"/>
          <w:b/>
          <w:bCs/>
          <w:color w:val="222222"/>
          <w:sz w:val="21"/>
          <w:szCs w:val="21"/>
        </w:rPr>
        <w:t>История</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ареала</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w:t>
      </w:r>
      <w:r w:rsidRPr="00401573">
        <w:rPr>
          <w:rFonts w:ascii="Helvetica" w:hAnsi="Helvetica" w:cs="Helvetica"/>
          <w:b/>
          <w:bCs/>
          <w:color w:val="222222"/>
          <w:sz w:val="21"/>
          <w:szCs w:val="21"/>
        </w:rPr>
        <w:t>.</w:t>
      </w:r>
    </w:p>
    <w:p w14:paraId="10B33DC0" w14:textId="77777777" w:rsidR="00401573" w:rsidRPr="00401573" w:rsidRDefault="00401573" w:rsidP="00401573">
      <w:pPr>
        <w:rPr>
          <w:rFonts w:ascii="Helvetica" w:hAnsi="Helvetica" w:cs="Helvetica"/>
          <w:b/>
          <w:bCs/>
          <w:color w:val="222222"/>
          <w:sz w:val="21"/>
          <w:szCs w:val="21"/>
        </w:rPr>
      </w:pPr>
    </w:p>
    <w:p w14:paraId="47549B08"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hint="eastAsia"/>
          <w:b/>
          <w:bCs/>
          <w:color w:val="222222"/>
          <w:sz w:val="21"/>
          <w:szCs w:val="21"/>
        </w:rPr>
        <w:t>Глава</w:t>
      </w:r>
      <w:r w:rsidRPr="00401573">
        <w:rPr>
          <w:rFonts w:ascii="Helvetica" w:hAnsi="Helvetica" w:cs="Helvetica"/>
          <w:b/>
          <w:bCs/>
          <w:color w:val="222222"/>
          <w:sz w:val="21"/>
          <w:szCs w:val="21"/>
        </w:rPr>
        <w:t xml:space="preserve"> 5. </w:t>
      </w:r>
      <w:r w:rsidRPr="00401573">
        <w:rPr>
          <w:rFonts w:ascii="Helvetica" w:hAnsi="Helvetica" w:cs="Helvetica" w:hint="eastAsia"/>
          <w:b/>
          <w:bCs/>
          <w:color w:val="222222"/>
          <w:sz w:val="21"/>
          <w:szCs w:val="21"/>
        </w:rPr>
        <w:t>ЗКизненный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цикл</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и</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экология</w:t>
      </w:r>
      <w:r w:rsidRPr="00401573">
        <w:rPr>
          <w:rFonts w:ascii="Helvetica" w:hAnsi="Helvetica" w:cs="Helvetica"/>
          <w:b/>
          <w:bCs/>
          <w:color w:val="222222"/>
          <w:sz w:val="21"/>
          <w:szCs w:val="21"/>
        </w:rPr>
        <w:t>.</w:t>
      </w:r>
    </w:p>
    <w:p w14:paraId="13CC6929" w14:textId="77777777" w:rsidR="00401573" w:rsidRPr="00401573" w:rsidRDefault="00401573" w:rsidP="00401573">
      <w:pPr>
        <w:rPr>
          <w:rFonts w:ascii="Helvetica" w:hAnsi="Helvetica" w:cs="Helvetica"/>
          <w:b/>
          <w:bCs/>
          <w:color w:val="222222"/>
          <w:sz w:val="21"/>
          <w:szCs w:val="21"/>
        </w:rPr>
      </w:pPr>
    </w:p>
    <w:p w14:paraId="23EB08E9"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b/>
          <w:bCs/>
          <w:color w:val="222222"/>
          <w:sz w:val="21"/>
          <w:szCs w:val="21"/>
        </w:rPr>
        <w:t xml:space="preserve">5.1. </w:t>
      </w:r>
      <w:r w:rsidRPr="00401573">
        <w:rPr>
          <w:rFonts w:ascii="Helvetica" w:hAnsi="Helvetica" w:cs="Helvetica" w:hint="eastAsia"/>
          <w:b/>
          <w:bCs/>
          <w:color w:val="222222"/>
          <w:sz w:val="21"/>
          <w:szCs w:val="21"/>
        </w:rPr>
        <w:t>Гидрологические</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условия</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нерестовых</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водоемов</w:t>
      </w:r>
      <w:r w:rsidRPr="00401573">
        <w:rPr>
          <w:rFonts w:ascii="Helvetica" w:hAnsi="Helvetica" w:cs="Helvetica"/>
          <w:b/>
          <w:bCs/>
          <w:color w:val="222222"/>
          <w:sz w:val="21"/>
          <w:szCs w:val="21"/>
        </w:rPr>
        <w:t xml:space="preserve"> *</w:t>
      </w:r>
    </w:p>
    <w:p w14:paraId="0AC1A345" w14:textId="77777777" w:rsidR="00401573" w:rsidRPr="00401573" w:rsidRDefault="00401573" w:rsidP="00401573">
      <w:pPr>
        <w:rPr>
          <w:rFonts w:ascii="Helvetica" w:hAnsi="Helvetica" w:cs="Helvetica"/>
          <w:b/>
          <w:bCs/>
          <w:color w:val="222222"/>
          <w:sz w:val="21"/>
          <w:szCs w:val="21"/>
        </w:rPr>
      </w:pPr>
    </w:p>
    <w:p w14:paraId="41A152A0"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b/>
          <w:bCs/>
          <w:color w:val="222222"/>
          <w:sz w:val="21"/>
          <w:szCs w:val="21"/>
        </w:rPr>
        <w:t xml:space="preserve">5.2. </w:t>
      </w:r>
      <w:r w:rsidRPr="00401573">
        <w:rPr>
          <w:rFonts w:ascii="Helvetica" w:hAnsi="Helvetica" w:cs="Helvetica" w:hint="eastAsia"/>
          <w:b/>
          <w:bCs/>
          <w:color w:val="222222"/>
          <w:sz w:val="21"/>
          <w:szCs w:val="21"/>
        </w:rPr>
        <w:t>Сроки</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анадромной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миграции</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циркадный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ритм</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w:t>
      </w:r>
    </w:p>
    <w:p w14:paraId="64EBA5AE" w14:textId="77777777" w:rsidR="00401573" w:rsidRPr="00401573" w:rsidRDefault="00401573" w:rsidP="00401573">
      <w:pPr>
        <w:rPr>
          <w:rFonts w:ascii="Helvetica" w:hAnsi="Helvetica" w:cs="Helvetica"/>
          <w:b/>
          <w:bCs/>
          <w:color w:val="222222"/>
          <w:sz w:val="21"/>
          <w:szCs w:val="21"/>
        </w:rPr>
      </w:pPr>
    </w:p>
    <w:p w14:paraId="3F3FF115"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b/>
          <w:bCs/>
          <w:color w:val="222222"/>
          <w:sz w:val="21"/>
          <w:szCs w:val="21"/>
        </w:rPr>
        <w:t xml:space="preserve">5.3. </w:t>
      </w:r>
      <w:r w:rsidRPr="00401573">
        <w:rPr>
          <w:rFonts w:ascii="Helvetica" w:hAnsi="Helvetica" w:cs="Helvetica" w:hint="eastAsia"/>
          <w:b/>
          <w:bCs/>
          <w:color w:val="222222"/>
          <w:sz w:val="21"/>
          <w:szCs w:val="21"/>
        </w:rPr>
        <w:t>Нерест</w:t>
      </w:r>
      <w:r w:rsidRPr="00401573">
        <w:rPr>
          <w:rFonts w:ascii="Helvetica" w:hAnsi="Helvetica" w:cs="Helvetica" w:hint="eastAsia"/>
          <w:b/>
          <w:bCs/>
          <w:color w:val="222222"/>
          <w:sz w:val="21"/>
          <w:szCs w:val="21"/>
        </w:rPr>
        <w:t>«</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Нерестилища</w:t>
      </w:r>
      <w:r w:rsidRPr="00401573">
        <w:rPr>
          <w:rFonts w:ascii="Helvetica" w:hAnsi="Helvetica" w:cs="Helvetica" w:hint="eastAsia"/>
          <w:b/>
          <w:bCs/>
          <w:color w:val="222222"/>
          <w:sz w:val="21"/>
          <w:szCs w:val="21"/>
        </w:rPr>
        <w:t>«</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Брачное</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поведение</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w:t>
      </w:r>
    </w:p>
    <w:p w14:paraId="1310898C" w14:textId="77777777" w:rsidR="00401573" w:rsidRPr="00401573" w:rsidRDefault="00401573" w:rsidP="00401573">
      <w:pPr>
        <w:rPr>
          <w:rFonts w:ascii="Helvetica" w:hAnsi="Helvetica" w:cs="Helvetica"/>
          <w:b/>
          <w:bCs/>
          <w:color w:val="222222"/>
          <w:sz w:val="21"/>
          <w:szCs w:val="21"/>
        </w:rPr>
      </w:pPr>
    </w:p>
    <w:p w14:paraId="7C798E4E"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b/>
          <w:bCs/>
          <w:color w:val="222222"/>
          <w:sz w:val="21"/>
          <w:szCs w:val="21"/>
        </w:rPr>
        <w:lastRenderedPageBreak/>
        <w:t xml:space="preserve">5.4. </w:t>
      </w:r>
      <w:r w:rsidRPr="00401573">
        <w:rPr>
          <w:rFonts w:ascii="Helvetica" w:hAnsi="Helvetica" w:cs="Helvetica" w:hint="eastAsia"/>
          <w:b/>
          <w:bCs/>
          <w:color w:val="222222"/>
          <w:sz w:val="21"/>
          <w:szCs w:val="21"/>
        </w:rPr>
        <w:t>Биология</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личинок</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и</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мальков</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w:t>
      </w:r>
      <w:r w:rsidRPr="00401573">
        <w:rPr>
          <w:rFonts w:ascii="Helvetica" w:hAnsi="Helvetica" w:cs="Helvetica"/>
          <w:b/>
          <w:bCs/>
          <w:color w:val="222222"/>
          <w:sz w:val="21"/>
          <w:szCs w:val="21"/>
        </w:rPr>
        <w:t>*</w:t>
      </w:r>
      <w:r w:rsidRPr="00401573">
        <w:rPr>
          <w:rFonts w:ascii="Helvetica" w:hAnsi="Helvetica" w:cs="Helvetica" w:hint="eastAsia"/>
          <w:b/>
          <w:bCs/>
          <w:color w:val="222222"/>
          <w:sz w:val="21"/>
          <w:szCs w:val="21"/>
        </w:rPr>
        <w:t>•••</w:t>
      </w:r>
      <w:r w:rsidRPr="00401573">
        <w:rPr>
          <w:rFonts w:ascii="Helvetica" w:hAnsi="Helvetica" w:cs="Helvetica"/>
          <w:b/>
          <w:bCs/>
          <w:color w:val="222222"/>
          <w:sz w:val="21"/>
          <w:szCs w:val="21"/>
        </w:rPr>
        <w:t>.</w:t>
      </w:r>
    </w:p>
    <w:p w14:paraId="5E554D5B" w14:textId="77777777" w:rsidR="00401573" w:rsidRPr="00401573" w:rsidRDefault="00401573" w:rsidP="00401573">
      <w:pPr>
        <w:rPr>
          <w:rFonts w:ascii="Helvetica" w:hAnsi="Helvetica" w:cs="Helvetica"/>
          <w:b/>
          <w:bCs/>
          <w:color w:val="222222"/>
          <w:sz w:val="21"/>
          <w:szCs w:val="21"/>
        </w:rPr>
      </w:pPr>
    </w:p>
    <w:p w14:paraId="09858231"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b/>
          <w:bCs/>
          <w:color w:val="222222"/>
          <w:sz w:val="21"/>
          <w:szCs w:val="21"/>
        </w:rPr>
        <w:t xml:space="preserve">5.5. </w:t>
      </w:r>
      <w:r w:rsidRPr="00401573">
        <w:rPr>
          <w:rFonts w:ascii="Helvetica" w:hAnsi="Helvetica" w:cs="Helvetica" w:hint="eastAsia"/>
          <w:b/>
          <w:bCs/>
          <w:color w:val="222222"/>
          <w:sz w:val="21"/>
          <w:szCs w:val="21"/>
        </w:rPr>
        <w:t>Сезонный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рост</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молоди</w:t>
      </w:r>
      <w:r w:rsidRPr="00401573">
        <w:rPr>
          <w:rFonts w:ascii="Helvetica" w:hAnsi="Helvetica" w:cs="Helvetica" w:hint="eastAsia"/>
          <w:b/>
          <w:bCs/>
          <w:color w:val="222222"/>
          <w:sz w:val="21"/>
          <w:szCs w:val="21"/>
        </w:rPr>
        <w:t>«</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Связь</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линейного</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роста</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и</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развития</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чещуи</w:t>
      </w:r>
    </w:p>
    <w:p w14:paraId="61E03504" w14:textId="77777777" w:rsidR="00401573" w:rsidRPr="00401573" w:rsidRDefault="00401573" w:rsidP="00401573">
      <w:pPr>
        <w:rPr>
          <w:rFonts w:ascii="Helvetica" w:hAnsi="Helvetica" w:cs="Helvetica"/>
          <w:b/>
          <w:bCs/>
          <w:color w:val="222222"/>
          <w:sz w:val="21"/>
          <w:szCs w:val="21"/>
        </w:rPr>
      </w:pPr>
    </w:p>
    <w:p w14:paraId="715EC287"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hint="eastAsia"/>
          <w:b/>
          <w:bCs/>
          <w:color w:val="222222"/>
          <w:sz w:val="21"/>
          <w:szCs w:val="21"/>
        </w:rPr>
        <w:t>Глава</w:t>
      </w:r>
      <w:r w:rsidRPr="00401573">
        <w:rPr>
          <w:rFonts w:ascii="Helvetica" w:hAnsi="Helvetica" w:cs="Helvetica"/>
          <w:b/>
          <w:bCs/>
          <w:color w:val="222222"/>
          <w:sz w:val="21"/>
          <w:szCs w:val="21"/>
        </w:rPr>
        <w:t xml:space="preserve"> 6</w:t>
      </w:r>
      <w:r w:rsidRPr="00401573">
        <w:rPr>
          <w:rFonts w:ascii="Helvetica" w:hAnsi="Helvetica" w:cs="Helvetica" w:hint="eastAsia"/>
          <w:b/>
          <w:bCs/>
          <w:color w:val="222222"/>
          <w:sz w:val="21"/>
          <w:szCs w:val="21"/>
        </w:rPr>
        <w:t>«</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Биологическая</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структура</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популяций</w:t>
      </w:r>
      <w:r w:rsidRPr="00401573">
        <w:rPr>
          <w:rFonts w:ascii="Helvetica" w:hAnsi="Helvetica" w:cs="Helvetica"/>
          <w:b/>
          <w:bCs/>
          <w:color w:val="222222"/>
          <w:sz w:val="21"/>
          <w:szCs w:val="21"/>
        </w:rPr>
        <w:t xml:space="preserve"> I</w:t>
      </w:r>
      <w:r w:rsidRPr="00401573">
        <w:rPr>
          <w:rFonts w:ascii="Helvetica" w:hAnsi="Helvetica" w:cs="Helvetica" w:hint="eastAsia"/>
          <w:b/>
          <w:bCs/>
          <w:color w:val="222222"/>
          <w:sz w:val="21"/>
          <w:szCs w:val="21"/>
        </w:rPr>
        <w:t>»</w:t>
      </w:r>
      <w:r w:rsidRPr="00401573">
        <w:rPr>
          <w:rFonts w:ascii="Helvetica" w:hAnsi="Helvetica" w:cs="Helvetica"/>
          <w:b/>
          <w:bCs/>
          <w:color w:val="222222"/>
          <w:sz w:val="21"/>
          <w:szCs w:val="21"/>
        </w:rPr>
        <w:t>;.</w:t>
      </w:r>
    </w:p>
    <w:p w14:paraId="5B599A58" w14:textId="77777777" w:rsidR="00401573" w:rsidRPr="00401573" w:rsidRDefault="00401573" w:rsidP="00401573">
      <w:pPr>
        <w:rPr>
          <w:rFonts w:ascii="Helvetica" w:hAnsi="Helvetica" w:cs="Helvetica"/>
          <w:b/>
          <w:bCs/>
          <w:color w:val="222222"/>
          <w:sz w:val="21"/>
          <w:szCs w:val="21"/>
        </w:rPr>
      </w:pPr>
    </w:p>
    <w:p w14:paraId="178311FD"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b/>
          <w:bCs/>
          <w:color w:val="222222"/>
          <w:sz w:val="21"/>
          <w:szCs w:val="21"/>
        </w:rPr>
        <w:t xml:space="preserve">6.1. </w:t>
      </w:r>
      <w:r w:rsidRPr="00401573">
        <w:rPr>
          <w:rFonts w:ascii="Helvetica" w:hAnsi="Helvetica" w:cs="Helvetica" w:hint="eastAsia"/>
          <w:b/>
          <w:bCs/>
          <w:color w:val="222222"/>
          <w:sz w:val="21"/>
          <w:szCs w:val="21"/>
        </w:rPr>
        <w:t>Размерно</w:t>
      </w:r>
      <w:r w:rsidRPr="00401573">
        <w:rPr>
          <w:rFonts w:ascii="Helvetica" w:hAnsi="Helvetica" w:cs="Helvetica"/>
          <w:b/>
          <w:bCs/>
          <w:color w:val="222222"/>
          <w:sz w:val="21"/>
          <w:szCs w:val="21"/>
        </w:rPr>
        <w:t>-</w:t>
      </w:r>
      <w:r w:rsidRPr="00401573">
        <w:rPr>
          <w:rFonts w:ascii="Helvetica" w:hAnsi="Helvetica" w:cs="Helvetica" w:hint="eastAsia"/>
          <w:b/>
          <w:bCs/>
          <w:color w:val="222222"/>
          <w:sz w:val="21"/>
          <w:szCs w:val="21"/>
        </w:rPr>
        <w:t>весовой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и</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возрастной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состав</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w:t>
      </w:r>
      <w:r w:rsidRPr="00401573">
        <w:rPr>
          <w:rFonts w:ascii="Helvetica" w:hAnsi="Helvetica" w:cs="Helvetica" w:hint="eastAsia"/>
          <w:b/>
          <w:bCs/>
          <w:color w:val="222222"/>
          <w:sz w:val="21"/>
          <w:szCs w:val="21"/>
        </w:rPr>
        <w:t>««</w:t>
      </w:r>
      <w:r w:rsidRPr="00401573">
        <w:rPr>
          <w:rFonts w:ascii="Helvetica" w:hAnsi="Helvetica" w:cs="Helvetica" w:hint="eastAsia"/>
          <w:b/>
          <w:bCs/>
          <w:color w:val="222222"/>
          <w:sz w:val="21"/>
          <w:szCs w:val="21"/>
        </w:rPr>
        <w:t>••••</w:t>
      </w:r>
    </w:p>
    <w:p w14:paraId="1A55DF98" w14:textId="77777777" w:rsidR="00401573" w:rsidRPr="00401573" w:rsidRDefault="00401573" w:rsidP="00401573">
      <w:pPr>
        <w:rPr>
          <w:rFonts w:ascii="Helvetica" w:hAnsi="Helvetica" w:cs="Helvetica"/>
          <w:b/>
          <w:bCs/>
          <w:color w:val="222222"/>
          <w:sz w:val="21"/>
          <w:szCs w:val="21"/>
        </w:rPr>
      </w:pPr>
    </w:p>
    <w:p w14:paraId="6B6F8509"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b/>
          <w:bCs/>
          <w:color w:val="222222"/>
          <w:sz w:val="21"/>
          <w:szCs w:val="21"/>
        </w:rPr>
        <w:t>6</w:t>
      </w:r>
      <w:r w:rsidRPr="00401573">
        <w:rPr>
          <w:rFonts w:ascii="Helvetica" w:hAnsi="Helvetica" w:cs="Helvetica" w:hint="eastAsia"/>
          <w:b/>
          <w:bCs/>
          <w:color w:val="222222"/>
          <w:sz w:val="21"/>
          <w:szCs w:val="21"/>
        </w:rPr>
        <w:t>«</w:t>
      </w:r>
      <w:r w:rsidRPr="00401573">
        <w:rPr>
          <w:rFonts w:ascii="Helvetica" w:hAnsi="Helvetica" w:cs="Helvetica"/>
          <w:b/>
          <w:bCs/>
          <w:color w:val="222222"/>
          <w:sz w:val="21"/>
          <w:szCs w:val="21"/>
        </w:rPr>
        <w:t>2</w:t>
      </w:r>
      <w:r w:rsidRPr="00401573">
        <w:rPr>
          <w:rFonts w:ascii="Helvetica" w:hAnsi="Helvetica" w:cs="Helvetica" w:hint="eastAsia"/>
          <w:b/>
          <w:bCs/>
          <w:color w:val="222222"/>
          <w:sz w:val="21"/>
          <w:szCs w:val="21"/>
        </w:rPr>
        <w:t>«</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Половой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состав</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w:t>
      </w:r>
      <w:r w:rsidRPr="00401573">
        <w:rPr>
          <w:rFonts w:ascii="Helvetica" w:hAnsi="Helvetica" w:cs="Helvetica"/>
          <w:b/>
          <w:bCs/>
          <w:color w:val="222222"/>
          <w:sz w:val="21"/>
          <w:szCs w:val="21"/>
        </w:rPr>
        <w:t>*</w:t>
      </w:r>
      <w:r w:rsidRPr="00401573">
        <w:rPr>
          <w:rFonts w:ascii="Helvetica" w:hAnsi="Helvetica" w:cs="Helvetica" w:hint="eastAsia"/>
          <w:b/>
          <w:bCs/>
          <w:color w:val="222222"/>
          <w:sz w:val="21"/>
          <w:szCs w:val="21"/>
        </w:rPr>
        <w:t>•••••••••</w:t>
      </w:r>
      <w:r w:rsidRPr="00401573">
        <w:rPr>
          <w:rFonts w:ascii="Helvetica" w:hAnsi="Helvetica" w:cs="Helvetica"/>
          <w:b/>
          <w:bCs/>
          <w:color w:val="222222"/>
          <w:sz w:val="21"/>
          <w:szCs w:val="21"/>
        </w:rPr>
        <w:t>;</w:t>
      </w:r>
      <w:r w:rsidRPr="00401573">
        <w:rPr>
          <w:rFonts w:ascii="Helvetica" w:hAnsi="Helvetica" w:cs="Helvetica" w:hint="eastAsia"/>
          <w:b/>
          <w:bCs/>
          <w:color w:val="222222"/>
          <w:sz w:val="21"/>
          <w:szCs w:val="21"/>
        </w:rPr>
        <w:t>•••••</w:t>
      </w:r>
      <w:r w:rsidRPr="00401573">
        <w:rPr>
          <w:rFonts w:ascii="Helvetica" w:hAnsi="Helvetica" w:cs="Helvetica"/>
          <w:b/>
          <w:bCs/>
          <w:color w:val="222222"/>
          <w:sz w:val="21"/>
          <w:szCs w:val="21"/>
        </w:rPr>
        <w:t>.</w:t>
      </w:r>
    </w:p>
    <w:p w14:paraId="304F9AAA" w14:textId="77777777" w:rsidR="00401573" w:rsidRPr="00401573" w:rsidRDefault="00401573" w:rsidP="00401573">
      <w:pPr>
        <w:rPr>
          <w:rFonts w:ascii="Helvetica" w:hAnsi="Helvetica" w:cs="Helvetica"/>
          <w:b/>
          <w:bCs/>
          <w:color w:val="222222"/>
          <w:sz w:val="21"/>
          <w:szCs w:val="21"/>
        </w:rPr>
      </w:pPr>
    </w:p>
    <w:p w14:paraId="78ED30EA" w14:textId="77777777" w:rsidR="00401573" w:rsidRPr="00401573" w:rsidRDefault="00401573" w:rsidP="00401573">
      <w:pPr>
        <w:rPr>
          <w:rFonts w:ascii="Helvetica" w:hAnsi="Helvetica" w:cs="Helvetica"/>
          <w:b/>
          <w:bCs/>
          <w:color w:val="222222"/>
          <w:sz w:val="21"/>
          <w:szCs w:val="21"/>
        </w:rPr>
      </w:pPr>
      <w:r w:rsidRPr="00401573">
        <w:rPr>
          <w:rFonts w:ascii="Helvetica" w:hAnsi="Helvetica" w:cs="Helvetica"/>
          <w:b/>
          <w:bCs/>
          <w:color w:val="222222"/>
          <w:sz w:val="21"/>
          <w:szCs w:val="21"/>
        </w:rPr>
        <w:t xml:space="preserve">6.3. </w:t>
      </w:r>
      <w:r w:rsidRPr="00401573">
        <w:rPr>
          <w:rFonts w:ascii="Helvetica" w:hAnsi="Helvetica" w:cs="Helvetica" w:hint="eastAsia"/>
          <w:b/>
          <w:bCs/>
          <w:color w:val="222222"/>
          <w:sz w:val="21"/>
          <w:szCs w:val="21"/>
        </w:rPr>
        <w:t>Временная</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и</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пространственная</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структура</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популяций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приморской</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сиш</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w:t>
      </w:r>
      <w:r w:rsidRPr="00401573">
        <w:rPr>
          <w:rFonts w:ascii="Helvetica" w:hAnsi="Helvetica" w:cs="Helvetica"/>
          <w:b/>
          <w:bCs/>
          <w:color w:val="222222"/>
          <w:sz w:val="21"/>
          <w:szCs w:val="21"/>
        </w:rPr>
        <w:t>.</w:t>
      </w:r>
      <w:r w:rsidRPr="00401573">
        <w:rPr>
          <w:rFonts w:ascii="Helvetica" w:hAnsi="Helvetica" w:cs="Helvetica" w:hint="eastAsia"/>
          <w:b/>
          <w:bCs/>
          <w:color w:val="222222"/>
          <w:sz w:val="21"/>
          <w:szCs w:val="21"/>
        </w:rPr>
        <w:t>•</w:t>
      </w:r>
      <w:r w:rsidRPr="00401573">
        <w:rPr>
          <w:rFonts w:ascii="Helvetica" w:hAnsi="Helvetica" w:cs="Helvetica"/>
          <w:b/>
          <w:bCs/>
          <w:color w:val="222222"/>
          <w:sz w:val="21"/>
          <w:szCs w:val="21"/>
        </w:rPr>
        <w:t>.</w:t>
      </w:r>
      <w:r w:rsidRPr="00401573">
        <w:rPr>
          <w:rFonts w:ascii="Helvetica" w:hAnsi="Helvetica" w:cs="Helvetica" w:hint="eastAsia"/>
          <w:b/>
          <w:bCs/>
          <w:color w:val="222222"/>
          <w:sz w:val="21"/>
          <w:szCs w:val="21"/>
        </w:rPr>
        <w:t>•</w:t>
      </w:r>
      <w:r w:rsidRPr="00401573">
        <w:rPr>
          <w:rFonts w:ascii="Helvetica" w:hAnsi="Helvetica" w:cs="Helvetica" w:hint="eastAsia"/>
          <w:b/>
          <w:bCs/>
          <w:color w:val="222222"/>
          <w:sz w:val="21"/>
          <w:szCs w:val="21"/>
        </w:rPr>
        <w:t>«</w:t>
      </w:r>
      <w:r w:rsidRPr="00401573">
        <w:rPr>
          <w:rFonts w:ascii="Helvetica" w:hAnsi="Helvetica" w:cs="Helvetica"/>
          <w:b/>
          <w:bCs/>
          <w:color w:val="222222"/>
          <w:sz w:val="21"/>
          <w:szCs w:val="21"/>
        </w:rPr>
        <w:t>.</w:t>
      </w:r>
    </w:p>
    <w:p w14:paraId="3E7A73F3" w14:textId="77777777" w:rsidR="00401573" w:rsidRPr="00401573" w:rsidRDefault="00401573" w:rsidP="00401573">
      <w:pPr>
        <w:rPr>
          <w:rFonts w:ascii="Helvetica" w:hAnsi="Helvetica" w:cs="Helvetica"/>
          <w:b/>
          <w:bCs/>
          <w:color w:val="222222"/>
          <w:sz w:val="21"/>
          <w:szCs w:val="21"/>
        </w:rPr>
      </w:pPr>
    </w:p>
    <w:p w14:paraId="109CC004" w14:textId="7ABEFD54" w:rsidR="00484EB4" w:rsidRPr="00401573" w:rsidRDefault="00401573" w:rsidP="00401573">
      <w:r w:rsidRPr="00401573">
        <w:rPr>
          <w:rFonts w:ascii="Helvetica" w:hAnsi="Helvetica" w:cs="Helvetica"/>
          <w:b/>
          <w:bCs/>
          <w:color w:val="222222"/>
          <w:sz w:val="21"/>
          <w:szCs w:val="21"/>
        </w:rPr>
        <w:t xml:space="preserve">6.4. </w:t>
      </w:r>
      <w:r w:rsidRPr="00401573">
        <w:rPr>
          <w:rFonts w:ascii="Helvetica" w:hAnsi="Helvetica" w:cs="Helvetica" w:hint="eastAsia"/>
          <w:b/>
          <w:bCs/>
          <w:color w:val="222222"/>
          <w:sz w:val="21"/>
          <w:szCs w:val="21"/>
        </w:rPr>
        <w:t>Внутрипопуляционыая</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морфологическая</w:t>
      </w:r>
      <w:r w:rsidRPr="00401573">
        <w:rPr>
          <w:rFonts w:ascii="Helvetica" w:hAnsi="Helvetica" w:cs="Helvetica"/>
          <w:b/>
          <w:bCs/>
          <w:color w:val="222222"/>
          <w:sz w:val="21"/>
          <w:szCs w:val="21"/>
        </w:rPr>
        <w:t xml:space="preserve"> </w:t>
      </w:r>
      <w:r w:rsidRPr="00401573">
        <w:rPr>
          <w:rFonts w:ascii="Helvetica" w:hAnsi="Helvetica" w:cs="Helvetica" w:hint="eastAsia"/>
          <w:b/>
          <w:bCs/>
          <w:color w:val="222222"/>
          <w:sz w:val="21"/>
          <w:szCs w:val="21"/>
        </w:rPr>
        <w:t>изменчивость</w:t>
      </w:r>
      <w:r w:rsidRPr="00401573">
        <w:rPr>
          <w:rFonts w:ascii="Helvetica" w:hAnsi="Helvetica" w:cs="Helvetica"/>
          <w:b/>
          <w:bCs/>
          <w:color w:val="222222"/>
          <w:sz w:val="21"/>
          <w:szCs w:val="21"/>
        </w:rPr>
        <w:t>.</w:t>
      </w:r>
    </w:p>
    <w:sectPr w:rsidR="00484EB4" w:rsidRPr="0040157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6D25D" w14:textId="77777777" w:rsidR="00BD7316" w:rsidRDefault="00BD7316">
      <w:pPr>
        <w:spacing w:after="0" w:line="240" w:lineRule="auto"/>
      </w:pPr>
      <w:r>
        <w:separator/>
      </w:r>
    </w:p>
  </w:endnote>
  <w:endnote w:type="continuationSeparator" w:id="0">
    <w:p w14:paraId="3538345A" w14:textId="77777777" w:rsidR="00BD7316" w:rsidRDefault="00BD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58471" w14:textId="77777777" w:rsidR="00BD7316" w:rsidRDefault="00BD7316"/>
    <w:p w14:paraId="45E6C5E2" w14:textId="77777777" w:rsidR="00BD7316" w:rsidRDefault="00BD7316"/>
    <w:p w14:paraId="414238FB" w14:textId="77777777" w:rsidR="00BD7316" w:rsidRDefault="00BD7316"/>
    <w:p w14:paraId="2490D2C5" w14:textId="77777777" w:rsidR="00BD7316" w:rsidRDefault="00BD7316"/>
    <w:p w14:paraId="62F2A462" w14:textId="77777777" w:rsidR="00BD7316" w:rsidRDefault="00BD7316"/>
    <w:p w14:paraId="1199351F" w14:textId="77777777" w:rsidR="00BD7316" w:rsidRDefault="00BD7316"/>
    <w:p w14:paraId="3D97A0DB" w14:textId="77777777" w:rsidR="00BD7316" w:rsidRDefault="00BD73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E90A72" wp14:editId="5942C2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BAF4C" w14:textId="77777777" w:rsidR="00BD7316" w:rsidRDefault="00BD73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E90A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6BAF4C" w14:textId="77777777" w:rsidR="00BD7316" w:rsidRDefault="00BD73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02CD0B" w14:textId="77777777" w:rsidR="00BD7316" w:rsidRDefault="00BD7316"/>
    <w:p w14:paraId="6F8116E1" w14:textId="77777777" w:rsidR="00BD7316" w:rsidRDefault="00BD7316"/>
    <w:p w14:paraId="4657A78E" w14:textId="77777777" w:rsidR="00BD7316" w:rsidRDefault="00BD73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1A883E" wp14:editId="21E99C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D808E" w14:textId="77777777" w:rsidR="00BD7316" w:rsidRDefault="00BD7316"/>
                          <w:p w14:paraId="3579A58C" w14:textId="77777777" w:rsidR="00BD7316" w:rsidRDefault="00BD73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1A88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3D808E" w14:textId="77777777" w:rsidR="00BD7316" w:rsidRDefault="00BD7316"/>
                    <w:p w14:paraId="3579A58C" w14:textId="77777777" w:rsidR="00BD7316" w:rsidRDefault="00BD73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C3C921" w14:textId="77777777" w:rsidR="00BD7316" w:rsidRDefault="00BD7316"/>
    <w:p w14:paraId="1107C8F7" w14:textId="77777777" w:rsidR="00BD7316" w:rsidRDefault="00BD7316">
      <w:pPr>
        <w:rPr>
          <w:sz w:val="2"/>
          <w:szCs w:val="2"/>
        </w:rPr>
      </w:pPr>
    </w:p>
    <w:p w14:paraId="72B55444" w14:textId="77777777" w:rsidR="00BD7316" w:rsidRDefault="00BD7316"/>
    <w:p w14:paraId="316E98CF" w14:textId="77777777" w:rsidR="00BD7316" w:rsidRDefault="00BD7316">
      <w:pPr>
        <w:spacing w:after="0" w:line="240" w:lineRule="auto"/>
      </w:pPr>
    </w:p>
  </w:footnote>
  <w:footnote w:type="continuationSeparator" w:id="0">
    <w:p w14:paraId="0A601922" w14:textId="77777777" w:rsidR="00BD7316" w:rsidRDefault="00BD7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16"/>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338</Words>
  <Characters>1928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cp:revision>
  <cp:lastPrinted>2009-02-06T05:36:00Z</cp:lastPrinted>
  <dcterms:created xsi:type="dcterms:W3CDTF">2025-11-25T20:19:00Z</dcterms:created>
  <dcterms:modified xsi:type="dcterms:W3CDTF">2025-11-25T20:31:00Z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