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A1F5" w14:textId="1B0CE424" w:rsidR="00757CD5" w:rsidRDefault="00081F36" w:rsidP="00081F36">
      <w:r w:rsidRPr="00081F36">
        <w:rPr>
          <w:rFonts w:hint="eastAsia"/>
        </w:rPr>
        <w:t>Влияние</w:t>
      </w:r>
      <w:r w:rsidRPr="00081F36">
        <w:t xml:space="preserve"> </w:t>
      </w:r>
      <w:r w:rsidRPr="00081F36">
        <w:rPr>
          <w:rFonts w:hint="eastAsia"/>
        </w:rPr>
        <w:t>искусственных</w:t>
      </w:r>
      <w:r w:rsidRPr="00081F36">
        <w:t xml:space="preserve"> </w:t>
      </w:r>
      <w:r w:rsidRPr="00081F36">
        <w:rPr>
          <w:rFonts w:hint="eastAsia"/>
        </w:rPr>
        <w:t>наночастиц</w:t>
      </w:r>
      <w:r w:rsidRPr="00081F36">
        <w:t xml:space="preserve"> </w:t>
      </w:r>
      <w:r w:rsidRPr="00081F36">
        <w:rPr>
          <w:rFonts w:hint="eastAsia"/>
        </w:rPr>
        <w:t>минеральных</w:t>
      </w:r>
      <w:r w:rsidRPr="00081F36">
        <w:t xml:space="preserve"> </w:t>
      </w:r>
      <w:r w:rsidRPr="00081F36">
        <w:rPr>
          <w:rFonts w:hint="eastAsia"/>
        </w:rPr>
        <w:t>веществ</w:t>
      </w:r>
      <w:r w:rsidRPr="00081F36">
        <w:t xml:space="preserve"> </w:t>
      </w:r>
      <w:r w:rsidRPr="00081F36">
        <w:rPr>
          <w:rFonts w:hint="eastAsia"/>
        </w:rPr>
        <w:t>на</w:t>
      </w:r>
      <w:r w:rsidRPr="00081F36">
        <w:t xml:space="preserve"> </w:t>
      </w:r>
      <w:r w:rsidRPr="00081F36">
        <w:rPr>
          <w:rFonts w:hint="eastAsia"/>
        </w:rPr>
        <w:t>токсическое</w:t>
      </w:r>
      <w:r w:rsidRPr="00081F36">
        <w:t xml:space="preserve"> </w:t>
      </w:r>
      <w:r w:rsidRPr="00081F36">
        <w:rPr>
          <w:rFonts w:hint="eastAsia"/>
        </w:rPr>
        <w:t>действие</w:t>
      </w:r>
      <w:r w:rsidRPr="00081F36">
        <w:t xml:space="preserve"> </w:t>
      </w:r>
      <w:r w:rsidRPr="00081F36">
        <w:rPr>
          <w:rFonts w:hint="eastAsia"/>
        </w:rPr>
        <w:t>приоритетных</w:t>
      </w:r>
      <w:r w:rsidRPr="00081F36">
        <w:t xml:space="preserve"> </w:t>
      </w:r>
      <w:r w:rsidRPr="00081F36">
        <w:rPr>
          <w:rFonts w:hint="eastAsia"/>
        </w:rPr>
        <w:t>химических</w:t>
      </w:r>
      <w:r w:rsidRPr="00081F36">
        <w:t xml:space="preserve"> </w:t>
      </w:r>
      <w:r w:rsidRPr="00081F36">
        <w:rPr>
          <w:rFonts w:hint="eastAsia"/>
        </w:rPr>
        <w:t>контаминантов</w:t>
      </w:r>
      <w:r w:rsidRPr="00081F36">
        <w:t xml:space="preserve"> </w:t>
      </w:r>
      <w:r w:rsidRPr="00081F36">
        <w:rPr>
          <w:rFonts w:hint="eastAsia"/>
        </w:rPr>
        <w:t>пищевых</w:t>
      </w:r>
      <w:r w:rsidRPr="00081F36">
        <w:t xml:space="preserve"> </w:t>
      </w:r>
      <w:r w:rsidRPr="00081F36">
        <w:rPr>
          <w:rFonts w:hint="eastAsia"/>
        </w:rPr>
        <w:t>продуктов</w:t>
      </w:r>
      <w:r w:rsidRPr="00081F36">
        <w:t xml:space="preserve"> </w:t>
      </w:r>
      <w:r w:rsidRPr="00081F36">
        <w:rPr>
          <w:rFonts w:hint="eastAsia"/>
        </w:rPr>
        <w:t>в</w:t>
      </w:r>
      <w:r w:rsidRPr="00081F36">
        <w:t xml:space="preserve"> </w:t>
      </w:r>
      <w:r w:rsidRPr="00081F36">
        <w:rPr>
          <w:rFonts w:hint="eastAsia"/>
        </w:rPr>
        <w:t>эксперименте</w:t>
      </w:r>
      <w:r>
        <w:t xml:space="preserve"> </w:t>
      </w:r>
      <w:r w:rsidRPr="00081F36">
        <w:rPr>
          <w:rFonts w:hint="eastAsia"/>
        </w:rPr>
        <w:t>Шумакова</w:t>
      </w:r>
      <w:r w:rsidRPr="00081F36">
        <w:t xml:space="preserve"> </w:t>
      </w:r>
      <w:r w:rsidRPr="00081F36">
        <w:rPr>
          <w:rFonts w:hint="eastAsia"/>
        </w:rPr>
        <w:t>Антонина</w:t>
      </w:r>
      <w:r w:rsidRPr="00081F36">
        <w:t xml:space="preserve"> </w:t>
      </w:r>
      <w:r w:rsidRPr="00081F36">
        <w:rPr>
          <w:rFonts w:hint="eastAsia"/>
        </w:rPr>
        <w:t>Александровна</w:t>
      </w:r>
    </w:p>
    <w:p w14:paraId="3419EC33" w14:textId="77777777" w:rsidR="00081F36" w:rsidRDefault="00081F36" w:rsidP="00081F36">
      <w:r>
        <w:rPr>
          <w:rFonts w:hint="eastAsia"/>
        </w:rPr>
        <w:t>ОГЛАВЛЕНИЕ</w:t>
      </w:r>
      <w:r>
        <w:t xml:space="preserve"> </w:t>
      </w:r>
      <w:r>
        <w:rPr>
          <w:rFonts w:hint="eastAsia"/>
        </w:rPr>
        <w:t>ДИССЕРТАЦИИ</w:t>
      </w:r>
    </w:p>
    <w:p w14:paraId="61872143" w14:textId="77777777" w:rsidR="00081F36" w:rsidRDefault="00081F36" w:rsidP="00081F36">
      <w:r>
        <w:rPr>
          <w:rFonts w:hint="eastAsia"/>
        </w:rPr>
        <w:t>кандидат</w:t>
      </w:r>
      <w:r>
        <w:t xml:space="preserve"> </w:t>
      </w:r>
      <w:r>
        <w:rPr>
          <w:rFonts w:hint="eastAsia"/>
        </w:rPr>
        <w:t>наук</w:t>
      </w:r>
      <w:r>
        <w:t xml:space="preserve"> </w:t>
      </w:r>
      <w:r>
        <w:rPr>
          <w:rFonts w:hint="eastAsia"/>
        </w:rPr>
        <w:t>Шумакова</w:t>
      </w:r>
      <w:r>
        <w:t xml:space="preserve"> </w:t>
      </w:r>
      <w:r>
        <w:rPr>
          <w:rFonts w:hint="eastAsia"/>
        </w:rPr>
        <w:t>Антонина</w:t>
      </w:r>
      <w:r>
        <w:t xml:space="preserve"> </w:t>
      </w:r>
      <w:r>
        <w:rPr>
          <w:rFonts w:hint="eastAsia"/>
        </w:rPr>
        <w:t>Александровна</w:t>
      </w:r>
    </w:p>
    <w:p w14:paraId="18140526" w14:textId="77777777" w:rsidR="00081F36" w:rsidRDefault="00081F36" w:rsidP="00081F36">
      <w:r>
        <w:rPr>
          <w:rFonts w:hint="eastAsia"/>
        </w:rPr>
        <w:t>ВВЕДЕНИЕ</w:t>
      </w:r>
    </w:p>
    <w:p w14:paraId="5316354E" w14:textId="77777777" w:rsidR="00081F36" w:rsidRDefault="00081F36" w:rsidP="00081F36"/>
    <w:p w14:paraId="1607DB83" w14:textId="77777777" w:rsidR="00081F36" w:rsidRDefault="00081F36" w:rsidP="00081F36">
      <w:r>
        <w:rPr>
          <w:rFonts w:hint="eastAsia"/>
        </w:rPr>
        <w:t>Актуальность</w:t>
      </w:r>
      <w:r>
        <w:t xml:space="preserve"> </w:t>
      </w:r>
      <w:r>
        <w:rPr>
          <w:rFonts w:hint="eastAsia"/>
        </w:rPr>
        <w:t>темы</w:t>
      </w:r>
    </w:p>
    <w:p w14:paraId="467CF2D4" w14:textId="77777777" w:rsidR="00081F36" w:rsidRDefault="00081F36" w:rsidP="00081F36"/>
    <w:p w14:paraId="427C785F" w14:textId="77777777" w:rsidR="00081F36" w:rsidRDefault="00081F36" w:rsidP="00081F36">
      <w:r>
        <w:rPr>
          <w:rFonts w:hint="eastAsia"/>
        </w:rPr>
        <w:t>Научная</w:t>
      </w:r>
      <w:r>
        <w:t xml:space="preserve"> </w:t>
      </w:r>
      <w:r>
        <w:rPr>
          <w:rFonts w:hint="eastAsia"/>
        </w:rPr>
        <w:t>новизна</w:t>
      </w:r>
      <w:r>
        <w:t xml:space="preserve"> </w:t>
      </w:r>
      <w:r>
        <w:rPr>
          <w:rFonts w:hint="eastAsia"/>
        </w:rPr>
        <w:t>работы</w:t>
      </w:r>
    </w:p>
    <w:p w14:paraId="3C22A7AF" w14:textId="77777777" w:rsidR="00081F36" w:rsidRDefault="00081F36" w:rsidP="00081F36"/>
    <w:p w14:paraId="1887AFE1" w14:textId="77777777" w:rsidR="00081F36" w:rsidRDefault="00081F36" w:rsidP="00081F36">
      <w:r>
        <w:rPr>
          <w:rFonts w:hint="eastAsia"/>
        </w:rPr>
        <w:t>Практическая</w:t>
      </w:r>
      <w:r>
        <w:t xml:space="preserve"> </w:t>
      </w:r>
      <w:r>
        <w:rPr>
          <w:rFonts w:hint="eastAsia"/>
        </w:rPr>
        <w:t>значимость</w:t>
      </w:r>
    </w:p>
    <w:p w14:paraId="28731345" w14:textId="77777777" w:rsidR="00081F36" w:rsidRDefault="00081F36" w:rsidP="00081F36"/>
    <w:p w14:paraId="61B7114F" w14:textId="77777777" w:rsidR="00081F36" w:rsidRDefault="00081F36" w:rsidP="00081F36">
      <w:r>
        <w:rPr>
          <w:rFonts w:hint="eastAsia"/>
        </w:rPr>
        <w:t>Апробация</w:t>
      </w:r>
      <w:r>
        <w:t xml:space="preserve"> </w:t>
      </w:r>
      <w:r>
        <w:rPr>
          <w:rFonts w:hint="eastAsia"/>
        </w:rPr>
        <w:t>работы</w:t>
      </w:r>
    </w:p>
    <w:p w14:paraId="471FFC55" w14:textId="77777777" w:rsidR="00081F36" w:rsidRDefault="00081F36" w:rsidP="00081F36"/>
    <w:p w14:paraId="312033A7" w14:textId="77777777" w:rsidR="00081F36" w:rsidRDefault="00081F36" w:rsidP="00081F36">
      <w:r>
        <w:rPr>
          <w:rFonts w:hint="eastAsia"/>
        </w:rPr>
        <w:t>Личный</w:t>
      </w:r>
      <w:r>
        <w:t xml:space="preserve"> </w:t>
      </w:r>
      <w:r>
        <w:rPr>
          <w:rFonts w:hint="eastAsia"/>
        </w:rPr>
        <w:t>вклад</w:t>
      </w:r>
      <w:r>
        <w:t xml:space="preserve"> </w:t>
      </w:r>
      <w:r>
        <w:rPr>
          <w:rFonts w:hint="eastAsia"/>
        </w:rPr>
        <w:t>соискателя</w:t>
      </w:r>
    </w:p>
    <w:p w14:paraId="3B6A614A" w14:textId="77777777" w:rsidR="00081F36" w:rsidRDefault="00081F36" w:rsidP="00081F36"/>
    <w:p w14:paraId="7B2322A1" w14:textId="77777777" w:rsidR="00081F36" w:rsidRDefault="00081F36" w:rsidP="00081F36">
      <w:r>
        <w:rPr>
          <w:rFonts w:hint="eastAsia"/>
        </w:rPr>
        <w:t>Объём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0DF47706" w14:textId="77777777" w:rsidR="00081F36" w:rsidRDefault="00081F36" w:rsidP="00081F36"/>
    <w:p w14:paraId="7686D075" w14:textId="77777777" w:rsidR="00081F36" w:rsidRDefault="00081F36" w:rsidP="00081F36">
      <w:r>
        <w:t xml:space="preserve">1 </w:t>
      </w:r>
      <w:r>
        <w:rPr>
          <w:rFonts w:hint="eastAsia"/>
        </w:rPr>
        <w:t>ОБЗОР</w:t>
      </w:r>
      <w:r>
        <w:t xml:space="preserve"> </w:t>
      </w:r>
      <w:r>
        <w:rPr>
          <w:rFonts w:hint="eastAsia"/>
        </w:rPr>
        <w:t>ЛИТЕРАТУРЫ</w:t>
      </w:r>
    </w:p>
    <w:p w14:paraId="2CF809F2" w14:textId="77777777" w:rsidR="00081F36" w:rsidRDefault="00081F36" w:rsidP="00081F36"/>
    <w:p w14:paraId="42A2630E" w14:textId="77777777" w:rsidR="00081F36" w:rsidRDefault="00081F36" w:rsidP="00081F36">
      <w:r>
        <w:t xml:space="preserve">1.1 </w:t>
      </w:r>
      <w:r>
        <w:rPr>
          <w:rFonts w:hint="eastAsia"/>
        </w:rPr>
        <w:t>Токсикологическая</w:t>
      </w:r>
      <w:r>
        <w:t xml:space="preserve"> </w:t>
      </w:r>
      <w:r>
        <w:rPr>
          <w:rFonts w:hint="eastAsia"/>
        </w:rPr>
        <w:t>характеристика</w:t>
      </w:r>
      <w:r>
        <w:t xml:space="preserve"> </w:t>
      </w:r>
      <w:r>
        <w:rPr>
          <w:rFonts w:hint="eastAsia"/>
        </w:rPr>
        <w:t>свинца</w:t>
      </w:r>
      <w:r>
        <w:t xml:space="preserve"> </w:t>
      </w:r>
      <w:r>
        <w:rPr>
          <w:rFonts w:hint="eastAsia"/>
        </w:rPr>
        <w:t>и</w:t>
      </w:r>
      <w:r>
        <w:t xml:space="preserve"> </w:t>
      </w:r>
      <w:r>
        <w:rPr>
          <w:rFonts w:hint="eastAsia"/>
        </w:rPr>
        <w:t>кадмия</w:t>
      </w:r>
    </w:p>
    <w:p w14:paraId="6ABED744" w14:textId="77777777" w:rsidR="00081F36" w:rsidRDefault="00081F36" w:rsidP="00081F36"/>
    <w:p w14:paraId="36553AF9" w14:textId="77777777" w:rsidR="00081F36" w:rsidRDefault="00081F36" w:rsidP="00081F36">
      <w:r>
        <w:t xml:space="preserve">1.2 </w:t>
      </w:r>
      <w:r>
        <w:rPr>
          <w:rFonts w:hint="eastAsia"/>
        </w:rPr>
        <w:t>Токсичность</w:t>
      </w:r>
      <w:r>
        <w:t xml:space="preserve"> </w:t>
      </w:r>
      <w:r>
        <w:rPr>
          <w:rFonts w:hint="eastAsia"/>
        </w:rPr>
        <w:t>наночастиц</w:t>
      </w:r>
      <w:r>
        <w:t xml:space="preserve"> </w:t>
      </w:r>
      <w:r>
        <w:rPr>
          <w:rFonts w:hint="eastAsia"/>
        </w:rPr>
        <w:t>диоксида</w:t>
      </w:r>
      <w:r>
        <w:t xml:space="preserve"> </w:t>
      </w:r>
      <w:r>
        <w:rPr>
          <w:rFonts w:hint="eastAsia"/>
        </w:rPr>
        <w:t>кремния</w:t>
      </w:r>
      <w:r>
        <w:t xml:space="preserve">, </w:t>
      </w:r>
      <w:r>
        <w:rPr>
          <w:rFonts w:hint="eastAsia"/>
        </w:rPr>
        <w:t>диоксида</w:t>
      </w:r>
      <w:r>
        <w:t xml:space="preserve"> </w:t>
      </w:r>
      <w:r>
        <w:rPr>
          <w:rFonts w:hint="eastAsia"/>
        </w:rPr>
        <w:t>титана</w:t>
      </w:r>
      <w:r>
        <w:t xml:space="preserve">, </w:t>
      </w:r>
      <w:r>
        <w:rPr>
          <w:rFonts w:hint="eastAsia"/>
        </w:rPr>
        <w:t>оксида</w:t>
      </w:r>
      <w:r>
        <w:t xml:space="preserve"> </w:t>
      </w:r>
      <w:r>
        <w:rPr>
          <w:rFonts w:hint="eastAsia"/>
        </w:rPr>
        <w:t>алюминия</w:t>
      </w:r>
      <w:r>
        <w:t xml:space="preserve"> </w:t>
      </w:r>
      <w:r>
        <w:rPr>
          <w:rFonts w:hint="eastAsia"/>
        </w:rPr>
        <w:t>и</w:t>
      </w:r>
      <w:r>
        <w:t xml:space="preserve"> </w:t>
      </w:r>
      <w:r>
        <w:rPr>
          <w:rFonts w:hint="eastAsia"/>
        </w:rPr>
        <w:t>фуллеренола</w:t>
      </w:r>
      <w:r>
        <w:t xml:space="preserve"> </w:t>
      </w:r>
      <w:r>
        <w:rPr>
          <w:rFonts w:hint="eastAsia"/>
        </w:rPr>
        <w:t>в</w:t>
      </w:r>
      <w:r>
        <w:t xml:space="preserve"> </w:t>
      </w:r>
      <w:r>
        <w:rPr>
          <w:rFonts w:hint="eastAsia"/>
        </w:rPr>
        <w:t>системах</w:t>
      </w:r>
      <w:r>
        <w:t xml:space="preserve"> in vitro </w:t>
      </w:r>
      <w:r>
        <w:rPr>
          <w:rFonts w:hint="eastAsia"/>
        </w:rPr>
        <w:t>и</w:t>
      </w:r>
      <w:r>
        <w:t xml:space="preserve"> in vivo</w:t>
      </w:r>
    </w:p>
    <w:p w14:paraId="7EC4322D" w14:textId="77777777" w:rsidR="00081F36" w:rsidRDefault="00081F36" w:rsidP="00081F36"/>
    <w:p w14:paraId="47C5F2BD" w14:textId="77777777" w:rsidR="00081F36" w:rsidRDefault="00081F36" w:rsidP="00081F36">
      <w:r>
        <w:t xml:space="preserve">1.3 </w:t>
      </w:r>
      <w:r>
        <w:rPr>
          <w:rFonts w:hint="eastAsia"/>
        </w:rPr>
        <w:t>Влияние</w:t>
      </w:r>
      <w:r>
        <w:t xml:space="preserve"> </w:t>
      </w:r>
      <w:r>
        <w:rPr>
          <w:rFonts w:hint="eastAsia"/>
        </w:rPr>
        <w:t>наночастиц</w:t>
      </w:r>
      <w:r>
        <w:t xml:space="preserve"> </w:t>
      </w:r>
      <w:r>
        <w:rPr>
          <w:rFonts w:hint="eastAsia"/>
        </w:rPr>
        <w:t>и</w:t>
      </w:r>
      <w:r>
        <w:t xml:space="preserve"> </w:t>
      </w:r>
      <w:r>
        <w:rPr>
          <w:rFonts w:hint="eastAsia"/>
        </w:rPr>
        <w:t>наноматериалов</w:t>
      </w:r>
      <w:r>
        <w:t xml:space="preserve"> </w:t>
      </w:r>
      <w:r>
        <w:rPr>
          <w:rFonts w:hint="eastAsia"/>
        </w:rPr>
        <w:t>на</w:t>
      </w:r>
      <w:r>
        <w:t xml:space="preserve"> </w:t>
      </w:r>
      <w:r>
        <w:rPr>
          <w:rFonts w:hint="eastAsia"/>
        </w:rPr>
        <w:t>действие</w:t>
      </w:r>
      <w:r>
        <w:t xml:space="preserve"> </w:t>
      </w:r>
      <w:r>
        <w:rPr>
          <w:rFonts w:hint="eastAsia"/>
        </w:rPr>
        <w:t>веществ</w:t>
      </w:r>
      <w:r>
        <w:t xml:space="preserve"> </w:t>
      </w:r>
      <w:r>
        <w:rPr>
          <w:rFonts w:hint="eastAsia"/>
        </w:rPr>
        <w:t>традиционной</w:t>
      </w:r>
      <w:r>
        <w:t xml:space="preserve"> </w:t>
      </w:r>
      <w:r>
        <w:rPr>
          <w:rFonts w:hint="eastAsia"/>
        </w:rPr>
        <w:t>степени</w:t>
      </w:r>
      <w:r>
        <w:t xml:space="preserve"> </w:t>
      </w:r>
      <w:r>
        <w:rPr>
          <w:rFonts w:hint="eastAsia"/>
        </w:rPr>
        <w:t>дисперсности</w:t>
      </w:r>
    </w:p>
    <w:p w14:paraId="0FFE2962" w14:textId="77777777" w:rsidR="00081F36" w:rsidRDefault="00081F36" w:rsidP="00081F36"/>
    <w:p w14:paraId="24865D95" w14:textId="77777777" w:rsidR="00081F36" w:rsidRDefault="00081F36" w:rsidP="00081F36">
      <w:r>
        <w:t xml:space="preserve">2 </w:t>
      </w:r>
      <w:r>
        <w:rPr>
          <w:rFonts w:hint="eastAsia"/>
        </w:rPr>
        <w:t>МАТЕРИАЛЫ</w:t>
      </w:r>
      <w:r>
        <w:t xml:space="preserve"> </w:t>
      </w:r>
      <w:r>
        <w:rPr>
          <w:rFonts w:hint="eastAsia"/>
        </w:rPr>
        <w:t>И</w:t>
      </w:r>
      <w:r>
        <w:t xml:space="preserve"> </w:t>
      </w:r>
      <w:r>
        <w:rPr>
          <w:rFonts w:hint="eastAsia"/>
        </w:rPr>
        <w:t>МЕТОДЫ</w:t>
      </w:r>
    </w:p>
    <w:p w14:paraId="51C0F3D2" w14:textId="77777777" w:rsidR="00081F36" w:rsidRDefault="00081F36" w:rsidP="00081F36"/>
    <w:p w14:paraId="72569F32" w14:textId="77777777" w:rsidR="00081F36" w:rsidRDefault="00081F36" w:rsidP="00081F36">
      <w:r>
        <w:t xml:space="preserve">2.1 </w:t>
      </w:r>
      <w:r>
        <w:rPr>
          <w:rFonts w:hint="eastAsia"/>
        </w:rPr>
        <w:t>Животные</w:t>
      </w:r>
      <w:r>
        <w:t xml:space="preserve">, </w:t>
      </w:r>
      <w:r>
        <w:rPr>
          <w:rFonts w:hint="eastAsia"/>
        </w:rPr>
        <w:t>состав</w:t>
      </w:r>
      <w:r>
        <w:t xml:space="preserve"> </w:t>
      </w:r>
      <w:r>
        <w:rPr>
          <w:rFonts w:hint="eastAsia"/>
        </w:rPr>
        <w:t>экспериментальных</w:t>
      </w:r>
      <w:r>
        <w:t xml:space="preserve"> </w:t>
      </w:r>
      <w:r>
        <w:rPr>
          <w:rFonts w:hint="eastAsia"/>
        </w:rPr>
        <w:t>рационов</w:t>
      </w:r>
    </w:p>
    <w:p w14:paraId="00262E30" w14:textId="77777777" w:rsidR="00081F36" w:rsidRDefault="00081F36" w:rsidP="00081F36"/>
    <w:p w14:paraId="53C6A600" w14:textId="77777777" w:rsidR="00081F36" w:rsidRDefault="00081F36" w:rsidP="00081F36">
      <w:r>
        <w:t xml:space="preserve">2.2 </w:t>
      </w:r>
      <w:r>
        <w:rPr>
          <w:rFonts w:hint="eastAsia"/>
        </w:rPr>
        <w:t>Характеристика</w:t>
      </w:r>
      <w:r>
        <w:t xml:space="preserve"> </w:t>
      </w:r>
      <w:r>
        <w:rPr>
          <w:rFonts w:hint="eastAsia"/>
        </w:rPr>
        <w:t>используемых</w:t>
      </w:r>
      <w:r>
        <w:t xml:space="preserve"> </w:t>
      </w:r>
      <w:r>
        <w:rPr>
          <w:rFonts w:hint="eastAsia"/>
        </w:rPr>
        <w:t>материалов</w:t>
      </w:r>
      <w:r>
        <w:t xml:space="preserve"> </w:t>
      </w:r>
      <w:r>
        <w:rPr>
          <w:rFonts w:hint="eastAsia"/>
        </w:rPr>
        <w:t>и</w:t>
      </w:r>
      <w:r>
        <w:t xml:space="preserve"> </w:t>
      </w:r>
      <w:r>
        <w:rPr>
          <w:rFonts w:hint="eastAsia"/>
        </w:rPr>
        <w:t>реактивов</w:t>
      </w:r>
    </w:p>
    <w:p w14:paraId="06DB418B" w14:textId="77777777" w:rsidR="00081F36" w:rsidRDefault="00081F36" w:rsidP="00081F36"/>
    <w:p w14:paraId="246E36CF" w14:textId="77777777" w:rsidR="00081F36" w:rsidRDefault="00081F36" w:rsidP="00081F36">
      <w:r>
        <w:t xml:space="preserve">2.2.1 </w:t>
      </w:r>
      <w:r>
        <w:rPr>
          <w:rFonts w:hint="eastAsia"/>
        </w:rPr>
        <w:t>Наночастицы</w:t>
      </w:r>
      <w:r>
        <w:t xml:space="preserve"> </w:t>
      </w:r>
      <w:r>
        <w:rPr>
          <w:rFonts w:hint="eastAsia"/>
        </w:rPr>
        <w:t>и</w:t>
      </w:r>
      <w:r>
        <w:t xml:space="preserve"> </w:t>
      </w:r>
      <w:r>
        <w:rPr>
          <w:rFonts w:hint="eastAsia"/>
        </w:rPr>
        <w:t>наноматериалы</w:t>
      </w:r>
    </w:p>
    <w:p w14:paraId="3339575A" w14:textId="77777777" w:rsidR="00081F36" w:rsidRDefault="00081F36" w:rsidP="00081F36"/>
    <w:p w14:paraId="39D8DB5B" w14:textId="77777777" w:rsidR="00081F36" w:rsidRDefault="00081F36" w:rsidP="00081F36">
      <w:r>
        <w:t xml:space="preserve">2.2.2 </w:t>
      </w:r>
      <w:r>
        <w:rPr>
          <w:rFonts w:hint="eastAsia"/>
        </w:rPr>
        <w:t>Токсиканты</w:t>
      </w:r>
      <w:r>
        <w:t xml:space="preserve"> </w:t>
      </w:r>
      <w:r>
        <w:rPr>
          <w:rFonts w:hint="eastAsia"/>
        </w:rPr>
        <w:t>традиционной</w:t>
      </w:r>
      <w:r>
        <w:t xml:space="preserve"> </w:t>
      </w:r>
      <w:r>
        <w:rPr>
          <w:rFonts w:hint="eastAsia"/>
        </w:rPr>
        <w:t>степени</w:t>
      </w:r>
      <w:r>
        <w:t xml:space="preserve"> </w:t>
      </w:r>
      <w:r>
        <w:rPr>
          <w:rFonts w:hint="eastAsia"/>
        </w:rPr>
        <w:t>дисперсности</w:t>
      </w:r>
    </w:p>
    <w:p w14:paraId="4F640CB9" w14:textId="77777777" w:rsidR="00081F36" w:rsidRDefault="00081F36" w:rsidP="00081F36"/>
    <w:p w14:paraId="4C48E6CE" w14:textId="77777777" w:rsidR="00081F36" w:rsidRDefault="00081F36" w:rsidP="00081F36">
      <w:r>
        <w:t xml:space="preserve">2.2.3 </w:t>
      </w:r>
      <w:r>
        <w:rPr>
          <w:rFonts w:hint="eastAsia"/>
        </w:rPr>
        <w:t>Прочие</w:t>
      </w:r>
      <w:r>
        <w:t xml:space="preserve"> </w:t>
      </w:r>
      <w:r>
        <w:rPr>
          <w:rFonts w:hint="eastAsia"/>
        </w:rPr>
        <w:t>материалы</w:t>
      </w:r>
      <w:r>
        <w:t xml:space="preserve"> </w:t>
      </w:r>
      <w:r>
        <w:rPr>
          <w:rFonts w:hint="eastAsia"/>
        </w:rPr>
        <w:t>и</w:t>
      </w:r>
      <w:r>
        <w:t xml:space="preserve"> </w:t>
      </w:r>
      <w:r>
        <w:rPr>
          <w:rFonts w:hint="eastAsia"/>
        </w:rPr>
        <w:t>реактивы</w:t>
      </w:r>
    </w:p>
    <w:p w14:paraId="23CB3F42" w14:textId="77777777" w:rsidR="00081F36" w:rsidRDefault="00081F36" w:rsidP="00081F36"/>
    <w:p w14:paraId="47469953" w14:textId="77777777" w:rsidR="00081F36" w:rsidRDefault="00081F36" w:rsidP="00081F36">
      <w:r>
        <w:t xml:space="preserve">2.3 </w:t>
      </w:r>
      <w:r>
        <w:rPr>
          <w:rFonts w:hint="eastAsia"/>
        </w:rPr>
        <w:t>Список</w:t>
      </w:r>
      <w:r>
        <w:t xml:space="preserve"> </w:t>
      </w:r>
      <w:r>
        <w:rPr>
          <w:rFonts w:hint="eastAsia"/>
        </w:rPr>
        <w:t>использованного</w:t>
      </w:r>
      <w:r>
        <w:t xml:space="preserve"> </w:t>
      </w:r>
      <w:r>
        <w:rPr>
          <w:rFonts w:hint="eastAsia"/>
        </w:rPr>
        <w:t>оборудования</w:t>
      </w:r>
    </w:p>
    <w:p w14:paraId="7A74D087" w14:textId="77777777" w:rsidR="00081F36" w:rsidRDefault="00081F36" w:rsidP="00081F36"/>
    <w:p w14:paraId="6E70C0E7" w14:textId="77777777" w:rsidR="00081F36" w:rsidRDefault="00081F36" w:rsidP="00081F36">
      <w:r>
        <w:t xml:space="preserve">2.4 </w:t>
      </w:r>
      <w:r>
        <w:rPr>
          <w:rFonts w:hint="eastAsia"/>
        </w:rPr>
        <w:t>Схемы</w:t>
      </w:r>
      <w:r>
        <w:t xml:space="preserve"> </w:t>
      </w:r>
      <w:r>
        <w:rPr>
          <w:rFonts w:hint="eastAsia"/>
        </w:rPr>
        <w:t>экспериментальных</w:t>
      </w:r>
      <w:r>
        <w:t xml:space="preserve"> </w:t>
      </w:r>
      <w:r>
        <w:rPr>
          <w:rFonts w:hint="eastAsia"/>
        </w:rPr>
        <w:t>моделей</w:t>
      </w:r>
      <w:r>
        <w:t xml:space="preserve">, </w:t>
      </w:r>
      <w:r>
        <w:rPr>
          <w:rFonts w:hint="eastAsia"/>
        </w:rPr>
        <w:t>использованные</w:t>
      </w:r>
      <w:r>
        <w:t xml:space="preserve"> </w:t>
      </w:r>
      <w:r>
        <w:rPr>
          <w:rFonts w:hint="eastAsia"/>
        </w:rPr>
        <w:t>в</w:t>
      </w:r>
      <w:r>
        <w:t xml:space="preserve"> </w:t>
      </w:r>
      <w:r>
        <w:rPr>
          <w:rFonts w:hint="eastAsia"/>
        </w:rPr>
        <w:t>биологических</w:t>
      </w:r>
      <w:r>
        <w:t xml:space="preserve"> </w:t>
      </w:r>
      <w:r>
        <w:rPr>
          <w:rFonts w:hint="eastAsia"/>
        </w:rPr>
        <w:t>экспериментах</w:t>
      </w:r>
    </w:p>
    <w:p w14:paraId="76A5537A" w14:textId="77777777" w:rsidR="00081F36" w:rsidRDefault="00081F36" w:rsidP="00081F36"/>
    <w:p w14:paraId="3F806F60" w14:textId="77777777" w:rsidR="00081F36" w:rsidRDefault="00081F36" w:rsidP="00081F36">
      <w:r>
        <w:t xml:space="preserve">2.4.1 </w:t>
      </w:r>
      <w:r>
        <w:rPr>
          <w:rFonts w:hint="eastAsia"/>
        </w:rPr>
        <w:t>Эксперимент</w:t>
      </w:r>
      <w:r>
        <w:t xml:space="preserve"> </w:t>
      </w:r>
      <w:r>
        <w:rPr>
          <w:rFonts w:hint="eastAsia"/>
        </w:rPr>
        <w:t>по</w:t>
      </w:r>
      <w:r>
        <w:t xml:space="preserve"> </w:t>
      </w:r>
      <w:r>
        <w:rPr>
          <w:rFonts w:hint="eastAsia"/>
        </w:rPr>
        <w:t>изучению</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титана</w:t>
      </w:r>
    </w:p>
    <w:p w14:paraId="3D3D79B0" w14:textId="77777777" w:rsidR="00081F36" w:rsidRDefault="00081F36" w:rsidP="00081F36"/>
    <w:p w14:paraId="7A72172C" w14:textId="77777777" w:rsidR="00081F36" w:rsidRDefault="00081F36" w:rsidP="00081F36">
      <w:r>
        <w:t xml:space="preserve">2.4.2 </w:t>
      </w:r>
      <w:r>
        <w:rPr>
          <w:rFonts w:hint="eastAsia"/>
        </w:rPr>
        <w:t>Эксперимент</w:t>
      </w:r>
      <w:r>
        <w:t xml:space="preserve"> </w:t>
      </w:r>
      <w:r>
        <w:rPr>
          <w:rFonts w:hint="eastAsia"/>
        </w:rPr>
        <w:t>по</w:t>
      </w:r>
      <w:r>
        <w:t xml:space="preserve"> </w:t>
      </w:r>
      <w:r>
        <w:rPr>
          <w:rFonts w:hint="eastAsia"/>
        </w:rPr>
        <w:t>изучению</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кремния</w:t>
      </w:r>
      <w:r>
        <w:t xml:space="preserve"> (220 </w:t>
      </w:r>
      <w:r>
        <w:rPr>
          <w:rFonts w:hint="eastAsia"/>
        </w:rPr>
        <w:t>м</w:t>
      </w:r>
      <w:r>
        <w:t>2/</w:t>
      </w:r>
      <w:r>
        <w:rPr>
          <w:rFonts w:hint="eastAsia"/>
        </w:rPr>
        <w:t>г</w:t>
      </w:r>
      <w:r>
        <w:t>)</w:t>
      </w:r>
    </w:p>
    <w:p w14:paraId="05EFE2B5" w14:textId="77777777" w:rsidR="00081F36" w:rsidRDefault="00081F36" w:rsidP="00081F36"/>
    <w:p w14:paraId="5ED8E6A2" w14:textId="77777777" w:rsidR="00081F36" w:rsidRDefault="00081F36" w:rsidP="00081F36">
      <w:r>
        <w:t xml:space="preserve">2.4.3 </w:t>
      </w:r>
      <w:r>
        <w:rPr>
          <w:rFonts w:hint="eastAsia"/>
        </w:rPr>
        <w:t>Эксперимент</w:t>
      </w:r>
      <w:r>
        <w:t xml:space="preserve"> </w:t>
      </w:r>
      <w:r>
        <w:rPr>
          <w:rFonts w:hint="eastAsia"/>
        </w:rPr>
        <w:t>по</w:t>
      </w:r>
      <w:r>
        <w:t xml:space="preserve"> </w:t>
      </w:r>
      <w:r>
        <w:rPr>
          <w:rFonts w:hint="eastAsia"/>
        </w:rPr>
        <w:t>изучению</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w:t>
      </w:r>
    </w:p>
    <w:p w14:paraId="4214CD7C" w14:textId="77777777" w:rsidR="00081F36" w:rsidRDefault="00081F36" w:rsidP="00081F36"/>
    <w:p w14:paraId="331BF8D2" w14:textId="77777777" w:rsidR="00081F36" w:rsidRDefault="00081F36" w:rsidP="00081F36">
      <w:r>
        <w:t xml:space="preserve">2.4.4 </w:t>
      </w:r>
      <w:r>
        <w:rPr>
          <w:rFonts w:hint="eastAsia"/>
        </w:rPr>
        <w:t>Эксперимент</w:t>
      </w:r>
      <w:r>
        <w:t xml:space="preserve"> </w:t>
      </w:r>
      <w:r>
        <w:rPr>
          <w:rFonts w:hint="eastAsia"/>
        </w:rPr>
        <w:t>по</w:t>
      </w:r>
      <w:r>
        <w:t xml:space="preserve"> </w:t>
      </w:r>
      <w:r>
        <w:rPr>
          <w:rFonts w:hint="eastAsia"/>
        </w:rPr>
        <w:t>изучению</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оксида</w:t>
      </w:r>
      <w:r>
        <w:t xml:space="preserve"> </w:t>
      </w:r>
      <w:r>
        <w:rPr>
          <w:rFonts w:hint="eastAsia"/>
        </w:rPr>
        <w:t>алюминия</w:t>
      </w:r>
    </w:p>
    <w:p w14:paraId="532563E8" w14:textId="77777777" w:rsidR="00081F36" w:rsidRDefault="00081F36" w:rsidP="00081F36"/>
    <w:p w14:paraId="5C76B065" w14:textId="77777777" w:rsidR="00081F36" w:rsidRDefault="00081F36" w:rsidP="00081F36">
      <w:r>
        <w:t xml:space="preserve">2.4.5 </w:t>
      </w:r>
      <w:r>
        <w:rPr>
          <w:rFonts w:hint="eastAsia"/>
        </w:rPr>
        <w:t>Эксперимент</w:t>
      </w:r>
      <w:r>
        <w:t xml:space="preserve"> </w:t>
      </w:r>
      <w:r>
        <w:rPr>
          <w:rFonts w:hint="eastAsia"/>
        </w:rPr>
        <w:t>по</w:t>
      </w:r>
      <w:r>
        <w:t xml:space="preserve"> </w:t>
      </w:r>
      <w:r>
        <w:rPr>
          <w:rFonts w:hint="eastAsia"/>
        </w:rPr>
        <w:t>изучению</w:t>
      </w:r>
      <w:r>
        <w:t xml:space="preserve"> </w:t>
      </w:r>
      <w:r>
        <w:rPr>
          <w:rFonts w:hint="eastAsia"/>
        </w:rPr>
        <w:t>совместного</w:t>
      </w:r>
      <w:r>
        <w:t xml:space="preserve"> </w:t>
      </w:r>
      <w:r>
        <w:rPr>
          <w:rFonts w:hint="eastAsia"/>
        </w:rPr>
        <w:t>поступления</w:t>
      </w:r>
      <w:r>
        <w:t xml:space="preserve"> </w:t>
      </w:r>
      <w:r>
        <w:rPr>
          <w:rFonts w:hint="eastAsia"/>
        </w:rPr>
        <w:t>кадмия</w:t>
      </w:r>
      <w:r>
        <w:t xml:space="preserve"> </w:t>
      </w:r>
      <w:r>
        <w:rPr>
          <w:rFonts w:hint="eastAsia"/>
        </w:rPr>
        <w:t>и</w:t>
      </w:r>
      <w:r>
        <w:t xml:space="preserve"> </w:t>
      </w:r>
      <w:r>
        <w:rPr>
          <w:rFonts w:hint="eastAsia"/>
        </w:rPr>
        <w:t>наноматериалов</w:t>
      </w:r>
      <w:r>
        <w:t xml:space="preserve"> (</w:t>
      </w:r>
      <w:r>
        <w:rPr>
          <w:rFonts w:hint="eastAsia"/>
        </w:rPr>
        <w:t>наночастицы</w:t>
      </w:r>
      <w:r>
        <w:t xml:space="preserve"> </w:t>
      </w:r>
      <w:r>
        <w:rPr>
          <w:rFonts w:hint="eastAsia"/>
        </w:rPr>
        <w:t>диоксида</w:t>
      </w:r>
      <w:r>
        <w:t xml:space="preserve"> </w:t>
      </w:r>
      <w:r>
        <w:rPr>
          <w:rFonts w:hint="eastAsia"/>
        </w:rPr>
        <w:t>титана</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 xml:space="preserve">) </w:t>
      </w:r>
      <w:r>
        <w:rPr>
          <w:rFonts w:hint="eastAsia"/>
        </w:rPr>
        <w:t>и</w:t>
      </w:r>
      <w:r>
        <w:t xml:space="preserve"> </w:t>
      </w:r>
      <w:r>
        <w:rPr>
          <w:rFonts w:hint="eastAsia"/>
        </w:rPr>
        <w:t>фуллеренол</w:t>
      </w:r>
      <w:r>
        <w:t>)</w:t>
      </w:r>
    </w:p>
    <w:p w14:paraId="5059E8DC" w14:textId="77777777" w:rsidR="00081F36" w:rsidRDefault="00081F36" w:rsidP="00081F36"/>
    <w:p w14:paraId="2447156B" w14:textId="77777777" w:rsidR="00081F36" w:rsidRDefault="00081F36" w:rsidP="00081F36">
      <w:r>
        <w:lastRenderedPageBreak/>
        <w:t xml:space="preserve">2.5 </w:t>
      </w:r>
      <w:r>
        <w:rPr>
          <w:rFonts w:hint="eastAsia"/>
        </w:rPr>
        <w:t>Методы</w:t>
      </w:r>
      <w:r>
        <w:t xml:space="preserve"> </w:t>
      </w:r>
      <w:r>
        <w:rPr>
          <w:rFonts w:hint="eastAsia"/>
        </w:rPr>
        <w:t>отбора</w:t>
      </w:r>
      <w:r>
        <w:t xml:space="preserve"> </w:t>
      </w:r>
      <w:r>
        <w:rPr>
          <w:rFonts w:hint="eastAsia"/>
        </w:rPr>
        <w:t>субстратов</w:t>
      </w:r>
      <w:r>
        <w:t xml:space="preserve"> </w:t>
      </w:r>
      <w:r>
        <w:rPr>
          <w:rFonts w:hint="eastAsia"/>
        </w:rPr>
        <w:t>и</w:t>
      </w:r>
      <w:r>
        <w:t xml:space="preserve"> </w:t>
      </w:r>
      <w:r>
        <w:rPr>
          <w:rFonts w:hint="eastAsia"/>
        </w:rPr>
        <w:t>пробоподготовки</w:t>
      </w:r>
      <w:r>
        <w:t xml:space="preserve"> </w:t>
      </w:r>
      <w:r>
        <w:rPr>
          <w:rFonts w:hint="eastAsia"/>
        </w:rPr>
        <w:t>биологических</w:t>
      </w:r>
      <w:r>
        <w:t xml:space="preserve"> </w:t>
      </w:r>
      <w:r>
        <w:rPr>
          <w:rFonts w:hint="eastAsia"/>
        </w:rPr>
        <w:t>образцов</w:t>
      </w:r>
    </w:p>
    <w:p w14:paraId="560D6703" w14:textId="77777777" w:rsidR="00081F36" w:rsidRDefault="00081F36" w:rsidP="00081F36"/>
    <w:p w14:paraId="5B35C052" w14:textId="77777777" w:rsidR="00081F36" w:rsidRDefault="00081F36" w:rsidP="00081F36">
      <w:r>
        <w:t xml:space="preserve">2.6 </w:t>
      </w:r>
      <w:r>
        <w:rPr>
          <w:rFonts w:hint="eastAsia"/>
        </w:rPr>
        <w:t>Аналитические</w:t>
      </w:r>
      <w:r>
        <w:t xml:space="preserve"> </w:t>
      </w:r>
      <w:r>
        <w:rPr>
          <w:rFonts w:hint="eastAsia"/>
        </w:rPr>
        <w:t>методы</w:t>
      </w:r>
      <w:r>
        <w:t xml:space="preserve"> </w:t>
      </w:r>
      <w:r>
        <w:rPr>
          <w:rFonts w:hint="eastAsia"/>
        </w:rPr>
        <w:t>исследований</w:t>
      </w:r>
    </w:p>
    <w:p w14:paraId="381FE8A6" w14:textId="77777777" w:rsidR="00081F36" w:rsidRDefault="00081F36" w:rsidP="00081F36"/>
    <w:p w14:paraId="3B2D007F" w14:textId="77777777" w:rsidR="00081F36" w:rsidRDefault="00081F36" w:rsidP="00081F36">
      <w:r>
        <w:t xml:space="preserve">2.6.1 </w:t>
      </w:r>
      <w:r>
        <w:rPr>
          <w:rFonts w:hint="eastAsia"/>
        </w:rPr>
        <w:t>Спектрометрические</w:t>
      </w:r>
      <w:r>
        <w:t xml:space="preserve"> </w:t>
      </w:r>
      <w:r>
        <w:rPr>
          <w:rFonts w:hint="eastAsia"/>
        </w:rPr>
        <w:t>методы</w:t>
      </w:r>
    </w:p>
    <w:p w14:paraId="4878D9F5" w14:textId="77777777" w:rsidR="00081F36" w:rsidRDefault="00081F36" w:rsidP="00081F36"/>
    <w:p w14:paraId="5F4E7354" w14:textId="77777777" w:rsidR="00081F36" w:rsidRDefault="00081F36" w:rsidP="00081F36">
      <w:r>
        <w:t xml:space="preserve">2.6.2 </w:t>
      </w:r>
      <w:r>
        <w:rPr>
          <w:rFonts w:hint="eastAsia"/>
        </w:rPr>
        <w:t>Динамическое</w:t>
      </w:r>
      <w:r>
        <w:t xml:space="preserve"> </w:t>
      </w:r>
      <w:r>
        <w:rPr>
          <w:rFonts w:hint="eastAsia"/>
        </w:rPr>
        <w:t>рассеяние</w:t>
      </w:r>
      <w:r>
        <w:t xml:space="preserve"> </w:t>
      </w:r>
      <w:r>
        <w:rPr>
          <w:rFonts w:hint="eastAsia"/>
        </w:rPr>
        <w:t>света</w:t>
      </w:r>
    </w:p>
    <w:p w14:paraId="5FAB49DC" w14:textId="77777777" w:rsidR="00081F36" w:rsidRDefault="00081F36" w:rsidP="00081F36"/>
    <w:p w14:paraId="493D6FC9" w14:textId="77777777" w:rsidR="00081F36" w:rsidRDefault="00081F36" w:rsidP="00081F36">
      <w:r>
        <w:t xml:space="preserve">2.6.3 </w:t>
      </w:r>
      <w:r>
        <w:rPr>
          <w:rFonts w:hint="eastAsia"/>
        </w:rPr>
        <w:t>Атомно</w:t>
      </w:r>
      <w:r>
        <w:t>-</w:t>
      </w:r>
      <w:r>
        <w:rPr>
          <w:rFonts w:hint="eastAsia"/>
        </w:rPr>
        <w:t>абсорбционная</w:t>
      </w:r>
      <w:r>
        <w:t xml:space="preserve"> </w:t>
      </w:r>
      <w:r>
        <w:rPr>
          <w:rFonts w:hint="eastAsia"/>
        </w:rPr>
        <w:t>спектрометрия</w:t>
      </w:r>
    </w:p>
    <w:p w14:paraId="54F65D51" w14:textId="77777777" w:rsidR="00081F36" w:rsidRDefault="00081F36" w:rsidP="00081F36"/>
    <w:p w14:paraId="0A66CA77" w14:textId="77777777" w:rsidR="00081F36" w:rsidRDefault="00081F36" w:rsidP="00081F36">
      <w:r>
        <w:t xml:space="preserve">2.6.4 </w:t>
      </w:r>
      <w:r>
        <w:rPr>
          <w:rFonts w:hint="eastAsia"/>
        </w:rPr>
        <w:t>Масс</w:t>
      </w:r>
      <w:r>
        <w:t>-</w:t>
      </w:r>
      <w:r>
        <w:rPr>
          <w:rFonts w:hint="eastAsia"/>
        </w:rPr>
        <w:t>спектрометрия</w:t>
      </w:r>
      <w:r>
        <w:t xml:space="preserve"> </w:t>
      </w:r>
      <w:r>
        <w:rPr>
          <w:rFonts w:hint="eastAsia"/>
        </w:rPr>
        <w:t>с</w:t>
      </w:r>
      <w:r>
        <w:t xml:space="preserve"> </w:t>
      </w:r>
      <w:r>
        <w:rPr>
          <w:rFonts w:hint="eastAsia"/>
        </w:rPr>
        <w:t>индуктивно</w:t>
      </w:r>
      <w:r>
        <w:t>-</w:t>
      </w:r>
      <w:r>
        <w:rPr>
          <w:rFonts w:hint="eastAsia"/>
        </w:rPr>
        <w:t>связанной</w:t>
      </w:r>
      <w:r>
        <w:t xml:space="preserve"> </w:t>
      </w:r>
      <w:r>
        <w:rPr>
          <w:rFonts w:hint="eastAsia"/>
        </w:rPr>
        <w:t>плазмой</w:t>
      </w:r>
    </w:p>
    <w:p w14:paraId="2471E922" w14:textId="77777777" w:rsidR="00081F36" w:rsidRDefault="00081F36" w:rsidP="00081F36"/>
    <w:p w14:paraId="41099624" w14:textId="77777777" w:rsidR="00081F36" w:rsidRDefault="00081F36" w:rsidP="00081F36">
      <w:r>
        <w:t xml:space="preserve">2.7 </w:t>
      </w:r>
      <w:r>
        <w:rPr>
          <w:rFonts w:hint="eastAsia"/>
        </w:rPr>
        <w:t>Определение</w:t>
      </w:r>
      <w:r>
        <w:t xml:space="preserve"> </w:t>
      </w:r>
      <w:r>
        <w:rPr>
          <w:rFonts w:hint="eastAsia"/>
        </w:rPr>
        <w:t>термодинамических</w:t>
      </w:r>
      <w:r>
        <w:t xml:space="preserve"> </w:t>
      </w:r>
      <w:r>
        <w:rPr>
          <w:rFonts w:hint="eastAsia"/>
        </w:rPr>
        <w:t>параметров</w:t>
      </w:r>
      <w:r>
        <w:t xml:space="preserve"> </w:t>
      </w:r>
      <w:r>
        <w:rPr>
          <w:rFonts w:hint="eastAsia"/>
        </w:rPr>
        <w:t>адсорбции</w:t>
      </w:r>
      <w:r>
        <w:t xml:space="preserve"> </w:t>
      </w:r>
      <w:r>
        <w:rPr>
          <w:rFonts w:hint="eastAsia"/>
        </w:rPr>
        <w:t>ионов</w:t>
      </w:r>
      <w:r>
        <w:t xml:space="preserve"> </w:t>
      </w:r>
      <w:r>
        <w:rPr>
          <w:rFonts w:hint="eastAsia"/>
        </w:rPr>
        <w:t>свинца</w:t>
      </w:r>
      <w:r>
        <w:t xml:space="preserve"> </w:t>
      </w:r>
      <w:r>
        <w:rPr>
          <w:rFonts w:hint="eastAsia"/>
        </w:rPr>
        <w:t>и</w:t>
      </w:r>
      <w:r>
        <w:t xml:space="preserve"> </w:t>
      </w:r>
      <w:r>
        <w:rPr>
          <w:rFonts w:hint="eastAsia"/>
        </w:rPr>
        <w:t>кадмия</w:t>
      </w:r>
      <w:r>
        <w:t xml:space="preserve"> </w:t>
      </w:r>
      <w:r>
        <w:rPr>
          <w:rFonts w:hint="eastAsia"/>
        </w:rPr>
        <w:t>на</w:t>
      </w:r>
      <w:r>
        <w:t xml:space="preserve"> </w:t>
      </w:r>
      <w:r>
        <w:rPr>
          <w:rFonts w:hint="eastAsia"/>
        </w:rPr>
        <w:t>наночастицах</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 xml:space="preserve">), </w:t>
      </w:r>
      <w:r>
        <w:rPr>
          <w:rFonts w:hint="eastAsia"/>
        </w:rPr>
        <w:t>диоксида</w:t>
      </w:r>
      <w:r>
        <w:t xml:space="preserve"> </w:t>
      </w:r>
      <w:r>
        <w:rPr>
          <w:rFonts w:hint="eastAsia"/>
        </w:rPr>
        <w:t>титана</w:t>
      </w:r>
      <w:r>
        <w:t xml:space="preserve"> </w:t>
      </w:r>
      <w:r>
        <w:rPr>
          <w:rFonts w:hint="eastAsia"/>
        </w:rPr>
        <w:t>и</w:t>
      </w:r>
      <w:r>
        <w:t xml:space="preserve"> </w:t>
      </w:r>
      <w:r>
        <w:rPr>
          <w:rFonts w:hint="eastAsia"/>
        </w:rPr>
        <w:t>оксида</w:t>
      </w:r>
      <w:r>
        <w:t xml:space="preserve"> </w:t>
      </w:r>
      <w:r>
        <w:rPr>
          <w:rFonts w:hint="eastAsia"/>
        </w:rPr>
        <w:t>алюминия</w:t>
      </w:r>
    </w:p>
    <w:p w14:paraId="27D1C649" w14:textId="77777777" w:rsidR="00081F36" w:rsidRDefault="00081F36" w:rsidP="00081F36"/>
    <w:p w14:paraId="35B0A4E1" w14:textId="77777777" w:rsidR="00081F36" w:rsidRDefault="00081F36" w:rsidP="00081F36">
      <w:r>
        <w:t xml:space="preserve">2.8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54B214B8" w14:textId="77777777" w:rsidR="00081F36" w:rsidRDefault="00081F36" w:rsidP="00081F36"/>
    <w:p w14:paraId="4ED1AD89" w14:textId="77777777" w:rsidR="00081F36" w:rsidRDefault="00081F36" w:rsidP="00081F36">
      <w:r>
        <w:t xml:space="preserve">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ОБСУЖДЕНИЕ</w:t>
      </w:r>
    </w:p>
    <w:p w14:paraId="5CFB40AD" w14:textId="77777777" w:rsidR="00081F36" w:rsidRDefault="00081F36" w:rsidP="00081F36"/>
    <w:p w14:paraId="2DED19DF" w14:textId="77777777" w:rsidR="00081F36" w:rsidRDefault="00081F36" w:rsidP="00081F36">
      <w:r>
        <w:t xml:space="preserve">3.1 </w:t>
      </w:r>
      <w:r>
        <w:rPr>
          <w:rFonts w:hint="eastAsia"/>
        </w:rPr>
        <w:t>Характеристика</w:t>
      </w:r>
      <w:r>
        <w:t xml:space="preserve"> </w:t>
      </w:r>
      <w:r>
        <w:rPr>
          <w:rFonts w:hint="eastAsia"/>
        </w:rPr>
        <w:t>исследуемых</w:t>
      </w:r>
      <w:r>
        <w:t xml:space="preserve"> </w:t>
      </w:r>
      <w:r>
        <w:rPr>
          <w:rFonts w:hint="eastAsia"/>
        </w:rPr>
        <w:t>наноматериалов</w:t>
      </w:r>
      <w:r>
        <w:t xml:space="preserve"> </w:t>
      </w:r>
      <w:r>
        <w:rPr>
          <w:rFonts w:hint="eastAsia"/>
        </w:rPr>
        <w:t>методом</w:t>
      </w:r>
      <w:r>
        <w:t xml:space="preserve"> </w:t>
      </w:r>
      <w:r>
        <w:rPr>
          <w:rFonts w:hint="eastAsia"/>
        </w:rPr>
        <w:t>динамического</w:t>
      </w:r>
      <w:r>
        <w:t xml:space="preserve"> </w:t>
      </w:r>
      <w:r>
        <w:rPr>
          <w:rFonts w:hint="eastAsia"/>
        </w:rPr>
        <w:t>рассеяния</w:t>
      </w:r>
      <w:r>
        <w:t xml:space="preserve"> </w:t>
      </w:r>
      <w:r>
        <w:rPr>
          <w:rFonts w:hint="eastAsia"/>
        </w:rPr>
        <w:t>света</w:t>
      </w:r>
    </w:p>
    <w:p w14:paraId="7C063E80" w14:textId="77777777" w:rsidR="00081F36" w:rsidRDefault="00081F36" w:rsidP="00081F36"/>
    <w:p w14:paraId="1698A113" w14:textId="77777777" w:rsidR="00081F36" w:rsidRDefault="00081F36" w:rsidP="00081F36">
      <w:r>
        <w:t xml:space="preserve">3.1.1 </w:t>
      </w:r>
      <w:r>
        <w:rPr>
          <w:rFonts w:hint="eastAsia"/>
        </w:rPr>
        <w:t>Наночастицы</w:t>
      </w:r>
      <w:r>
        <w:t xml:space="preserve"> </w:t>
      </w:r>
      <w:r>
        <w:rPr>
          <w:rFonts w:hint="eastAsia"/>
        </w:rPr>
        <w:t>диоксида</w:t>
      </w:r>
      <w:r>
        <w:t xml:space="preserve"> </w:t>
      </w:r>
      <w:r>
        <w:rPr>
          <w:rFonts w:hint="eastAsia"/>
        </w:rPr>
        <w:t>титана</w:t>
      </w:r>
    </w:p>
    <w:p w14:paraId="78681105" w14:textId="77777777" w:rsidR="00081F36" w:rsidRDefault="00081F36" w:rsidP="00081F36"/>
    <w:p w14:paraId="4B61D2B8" w14:textId="77777777" w:rsidR="00081F36" w:rsidRDefault="00081F36" w:rsidP="00081F36">
      <w:r>
        <w:t xml:space="preserve">3.1.2 </w:t>
      </w:r>
      <w:r>
        <w:rPr>
          <w:rFonts w:hint="eastAsia"/>
        </w:rPr>
        <w:t>Наночастицы</w:t>
      </w:r>
      <w:r>
        <w:t xml:space="preserve"> </w:t>
      </w:r>
      <w:r>
        <w:rPr>
          <w:rFonts w:hint="eastAsia"/>
        </w:rPr>
        <w:t>диоксида</w:t>
      </w:r>
      <w:r>
        <w:t xml:space="preserve"> </w:t>
      </w:r>
      <w:r>
        <w:rPr>
          <w:rFonts w:hint="eastAsia"/>
        </w:rPr>
        <w:t>титана</w:t>
      </w:r>
      <w:r>
        <w:t xml:space="preserve"> (220 </w:t>
      </w:r>
      <w:r>
        <w:rPr>
          <w:rFonts w:hint="eastAsia"/>
        </w:rPr>
        <w:t>м</w:t>
      </w:r>
      <w:r>
        <w:t>2/</w:t>
      </w:r>
      <w:r>
        <w:rPr>
          <w:rFonts w:hint="eastAsia"/>
        </w:rPr>
        <w:t>г</w:t>
      </w:r>
      <w:r>
        <w:t>)</w:t>
      </w:r>
    </w:p>
    <w:p w14:paraId="02DDB7E3" w14:textId="77777777" w:rsidR="00081F36" w:rsidRDefault="00081F36" w:rsidP="00081F36"/>
    <w:p w14:paraId="0EE4272E" w14:textId="77777777" w:rsidR="00081F36" w:rsidRDefault="00081F36" w:rsidP="00081F36">
      <w:r>
        <w:t xml:space="preserve">3.1.3 </w:t>
      </w:r>
      <w:r>
        <w:rPr>
          <w:rFonts w:hint="eastAsia"/>
        </w:rPr>
        <w:t>Наночастицы</w:t>
      </w:r>
      <w:r>
        <w:t xml:space="preserve"> </w:t>
      </w:r>
      <w:r>
        <w:rPr>
          <w:rFonts w:hint="eastAsia"/>
        </w:rPr>
        <w:t>диоксида</w:t>
      </w:r>
      <w:r>
        <w:t xml:space="preserve"> </w:t>
      </w:r>
      <w:r>
        <w:rPr>
          <w:rFonts w:hint="eastAsia"/>
        </w:rPr>
        <w:t>титана</w:t>
      </w:r>
      <w:r>
        <w:t xml:space="preserve"> (300 </w:t>
      </w:r>
      <w:r>
        <w:rPr>
          <w:rFonts w:hint="eastAsia"/>
        </w:rPr>
        <w:t>м</w:t>
      </w:r>
      <w:r>
        <w:t>2/</w:t>
      </w:r>
      <w:r>
        <w:rPr>
          <w:rFonts w:hint="eastAsia"/>
        </w:rPr>
        <w:t>г</w:t>
      </w:r>
      <w:r>
        <w:t>)</w:t>
      </w:r>
    </w:p>
    <w:p w14:paraId="61BFCD87" w14:textId="77777777" w:rsidR="00081F36" w:rsidRDefault="00081F36" w:rsidP="00081F36"/>
    <w:p w14:paraId="163C9F45" w14:textId="77777777" w:rsidR="00081F36" w:rsidRDefault="00081F36" w:rsidP="00081F36">
      <w:r>
        <w:lastRenderedPageBreak/>
        <w:t xml:space="preserve">3.1.4 </w:t>
      </w:r>
      <w:r>
        <w:rPr>
          <w:rFonts w:hint="eastAsia"/>
        </w:rPr>
        <w:t>Наночастицы</w:t>
      </w:r>
      <w:r>
        <w:t xml:space="preserve"> </w:t>
      </w:r>
      <w:r>
        <w:rPr>
          <w:rFonts w:hint="eastAsia"/>
        </w:rPr>
        <w:t>оксида</w:t>
      </w:r>
      <w:r>
        <w:t xml:space="preserve"> </w:t>
      </w:r>
      <w:r>
        <w:rPr>
          <w:rFonts w:hint="eastAsia"/>
        </w:rPr>
        <w:t>алюминия</w:t>
      </w:r>
    </w:p>
    <w:p w14:paraId="2EB6CAC5" w14:textId="77777777" w:rsidR="00081F36" w:rsidRDefault="00081F36" w:rsidP="00081F36"/>
    <w:p w14:paraId="358DC3F4" w14:textId="77777777" w:rsidR="00081F36" w:rsidRDefault="00081F36" w:rsidP="00081F36">
      <w:r>
        <w:t xml:space="preserve">3.1.5 </w:t>
      </w:r>
      <w:r>
        <w:rPr>
          <w:rFonts w:hint="eastAsia"/>
        </w:rPr>
        <w:t>Фуллеренол</w:t>
      </w:r>
    </w:p>
    <w:p w14:paraId="1AA3400F" w14:textId="77777777" w:rsidR="00081F36" w:rsidRDefault="00081F36" w:rsidP="00081F36"/>
    <w:p w14:paraId="03DD3FD1" w14:textId="77777777" w:rsidR="00081F36" w:rsidRDefault="00081F36" w:rsidP="00081F36">
      <w:r>
        <w:t xml:space="preserve">3.2 </w:t>
      </w:r>
      <w:r>
        <w:rPr>
          <w:rFonts w:hint="eastAsia"/>
        </w:rPr>
        <w:t>Изучение</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титана</w:t>
      </w:r>
      <w:r>
        <w:t xml:space="preserve"> </w:t>
      </w:r>
      <w:r>
        <w:rPr>
          <w:rFonts w:hint="eastAsia"/>
        </w:rPr>
        <w:t>в</w:t>
      </w:r>
    </w:p>
    <w:p w14:paraId="59E5E986" w14:textId="77777777" w:rsidR="00081F36" w:rsidRDefault="00081F36" w:rsidP="00081F36"/>
    <w:p w14:paraId="643CA726" w14:textId="77777777" w:rsidR="00081F36" w:rsidRDefault="00081F36" w:rsidP="00081F36">
      <w:r>
        <w:rPr>
          <w:rFonts w:hint="eastAsia"/>
        </w:rPr>
        <w:t>эксперименте</w:t>
      </w:r>
    </w:p>
    <w:p w14:paraId="05E5451C" w14:textId="77777777" w:rsidR="00081F36" w:rsidRDefault="00081F36" w:rsidP="00081F36"/>
    <w:p w14:paraId="4798F0A7" w14:textId="77777777" w:rsidR="00081F36" w:rsidRDefault="00081F36" w:rsidP="00081F36">
      <w:r>
        <w:t xml:space="preserve">3.2.1 </w:t>
      </w:r>
      <w:r>
        <w:rPr>
          <w:rFonts w:hint="eastAsia"/>
        </w:rPr>
        <w:t>Масса</w:t>
      </w:r>
      <w:r>
        <w:t xml:space="preserve"> </w:t>
      </w:r>
      <w:r>
        <w:rPr>
          <w:rFonts w:hint="eastAsia"/>
        </w:rPr>
        <w:t>тела</w:t>
      </w:r>
      <w:r>
        <w:t xml:space="preserve"> </w:t>
      </w:r>
      <w:r>
        <w:rPr>
          <w:rFonts w:hint="eastAsia"/>
        </w:rPr>
        <w:t>и</w:t>
      </w:r>
      <w:r>
        <w:t xml:space="preserve"> </w:t>
      </w:r>
      <w:r>
        <w:rPr>
          <w:rFonts w:hint="eastAsia"/>
        </w:rPr>
        <w:t>внутренних</w:t>
      </w:r>
      <w:r>
        <w:t xml:space="preserve"> </w:t>
      </w:r>
      <w:r>
        <w:rPr>
          <w:rFonts w:hint="eastAsia"/>
        </w:rPr>
        <w:t>органов</w:t>
      </w:r>
    </w:p>
    <w:p w14:paraId="51551A52" w14:textId="77777777" w:rsidR="00081F36" w:rsidRDefault="00081F36" w:rsidP="00081F36"/>
    <w:p w14:paraId="48DFABF5" w14:textId="77777777" w:rsidR="00081F36" w:rsidRDefault="00081F36" w:rsidP="00081F36">
      <w:r>
        <w:t xml:space="preserve">3.2.2 </w:t>
      </w:r>
      <w:r>
        <w:rPr>
          <w:rFonts w:hint="eastAsia"/>
        </w:rPr>
        <w:t>Содержание</w:t>
      </w:r>
      <w:r>
        <w:t xml:space="preserve"> </w:t>
      </w:r>
      <w:r>
        <w:rPr>
          <w:rFonts w:hint="eastAsia"/>
        </w:rPr>
        <w:t>гемоглобина</w:t>
      </w:r>
      <w:r>
        <w:t xml:space="preserve"> </w:t>
      </w:r>
      <w:r>
        <w:rPr>
          <w:rFonts w:hint="eastAsia"/>
        </w:rPr>
        <w:t>в</w:t>
      </w:r>
      <w:r>
        <w:t xml:space="preserve"> </w:t>
      </w:r>
      <w:r>
        <w:rPr>
          <w:rFonts w:hint="eastAsia"/>
        </w:rPr>
        <w:t>крови</w:t>
      </w:r>
    </w:p>
    <w:p w14:paraId="47D4AC9F" w14:textId="77777777" w:rsidR="00081F36" w:rsidRDefault="00081F36" w:rsidP="00081F36"/>
    <w:p w14:paraId="44EF28B4" w14:textId="77777777" w:rsidR="00081F36" w:rsidRDefault="00081F36" w:rsidP="00081F36">
      <w:r>
        <w:t xml:space="preserve">3.2.3 </w:t>
      </w:r>
      <w:r>
        <w:rPr>
          <w:rFonts w:hint="eastAsia"/>
        </w:rPr>
        <w:t>Содержание</w:t>
      </w:r>
      <w:r>
        <w:t xml:space="preserve"> </w:t>
      </w:r>
      <w:r>
        <w:rPr>
          <w:rFonts w:hint="eastAsia"/>
        </w:rPr>
        <w:t>свинца</w:t>
      </w:r>
      <w:r>
        <w:t xml:space="preserve"> </w:t>
      </w:r>
      <w:r>
        <w:rPr>
          <w:rFonts w:hint="eastAsia"/>
        </w:rPr>
        <w:t>во</w:t>
      </w:r>
      <w:r>
        <w:t xml:space="preserve"> </w:t>
      </w:r>
      <w:r>
        <w:rPr>
          <w:rFonts w:hint="eastAsia"/>
        </w:rPr>
        <w:t>внутренних</w:t>
      </w:r>
      <w:r>
        <w:t xml:space="preserve"> </w:t>
      </w:r>
      <w:r>
        <w:rPr>
          <w:rFonts w:hint="eastAsia"/>
        </w:rPr>
        <w:t>органах</w:t>
      </w:r>
    </w:p>
    <w:p w14:paraId="25F94C2C" w14:textId="77777777" w:rsidR="00081F36" w:rsidRDefault="00081F36" w:rsidP="00081F36"/>
    <w:p w14:paraId="67EBF219" w14:textId="77777777" w:rsidR="00081F36" w:rsidRDefault="00081F36" w:rsidP="00081F36">
      <w:r>
        <w:t xml:space="preserve">3.3 </w:t>
      </w:r>
      <w:r>
        <w:rPr>
          <w:rFonts w:hint="eastAsia"/>
        </w:rPr>
        <w:t>Изучение</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кремния</w:t>
      </w:r>
      <w:r>
        <w:t xml:space="preserve"> (220 </w:t>
      </w:r>
      <w:r>
        <w:rPr>
          <w:rFonts w:hint="eastAsia"/>
        </w:rPr>
        <w:t>м</w:t>
      </w:r>
      <w:r>
        <w:t>2/</w:t>
      </w:r>
      <w:r>
        <w:rPr>
          <w:rFonts w:hint="eastAsia"/>
        </w:rPr>
        <w:t>г</w:t>
      </w:r>
      <w:r>
        <w:t>)</w:t>
      </w:r>
    </w:p>
    <w:p w14:paraId="61B3992C" w14:textId="77777777" w:rsidR="00081F36" w:rsidRDefault="00081F36" w:rsidP="00081F36"/>
    <w:p w14:paraId="420822FF" w14:textId="77777777" w:rsidR="00081F36" w:rsidRDefault="00081F36" w:rsidP="00081F36">
      <w:r>
        <w:t xml:space="preserve">3.3.1 </w:t>
      </w:r>
      <w:r>
        <w:rPr>
          <w:rFonts w:hint="eastAsia"/>
        </w:rPr>
        <w:t>Масса</w:t>
      </w:r>
      <w:r>
        <w:t xml:space="preserve"> </w:t>
      </w:r>
      <w:r>
        <w:rPr>
          <w:rFonts w:hint="eastAsia"/>
        </w:rPr>
        <w:t>тела</w:t>
      </w:r>
      <w:r>
        <w:t xml:space="preserve"> </w:t>
      </w:r>
      <w:r>
        <w:rPr>
          <w:rFonts w:hint="eastAsia"/>
        </w:rPr>
        <w:t>и</w:t>
      </w:r>
      <w:r>
        <w:t xml:space="preserve"> </w:t>
      </w:r>
      <w:r>
        <w:rPr>
          <w:rFonts w:hint="eastAsia"/>
        </w:rPr>
        <w:t>внутренних</w:t>
      </w:r>
      <w:r>
        <w:t xml:space="preserve"> </w:t>
      </w:r>
      <w:r>
        <w:rPr>
          <w:rFonts w:hint="eastAsia"/>
        </w:rPr>
        <w:t>органов</w:t>
      </w:r>
    </w:p>
    <w:p w14:paraId="4D336DB2" w14:textId="77777777" w:rsidR="00081F36" w:rsidRDefault="00081F36" w:rsidP="00081F36"/>
    <w:p w14:paraId="4904366E" w14:textId="77777777" w:rsidR="00081F36" w:rsidRDefault="00081F36" w:rsidP="00081F36">
      <w:r>
        <w:t xml:space="preserve">3.3.2 </w:t>
      </w:r>
      <w:r>
        <w:rPr>
          <w:rFonts w:hint="eastAsia"/>
        </w:rPr>
        <w:t>Содержание</w:t>
      </w:r>
      <w:r>
        <w:t xml:space="preserve"> </w:t>
      </w:r>
      <w:r>
        <w:rPr>
          <w:rFonts w:hint="eastAsia"/>
        </w:rPr>
        <w:t>гемоглобина</w:t>
      </w:r>
      <w:r>
        <w:t xml:space="preserve"> </w:t>
      </w:r>
      <w:r>
        <w:rPr>
          <w:rFonts w:hint="eastAsia"/>
        </w:rPr>
        <w:t>в</w:t>
      </w:r>
      <w:r>
        <w:t xml:space="preserve"> </w:t>
      </w:r>
      <w:r>
        <w:rPr>
          <w:rFonts w:hint="eastAsia"/>
        </w:rPr>
        <w:t>крови</w:t>
      </w:r>
    </w:p>
    <w:p w14:paraId="41A901F6" w14:textId="77777777" w:rsidR="00081F36" w:rsidRDefault="00081F36" w:rsidP="00081F36"/>
    <w:p w14:paraId="0BBD18B5" w14:textId="77777777" w:rsidR="00081F36" w:rsidRDefault="00081F36" w:rsidP="00081F36">
      <w:r>
        <w:t xml:space="preserve">3.3.3 </w:t>
      </w:r>
      <w:r>
        <w:rPr>
          <w:rFonts w:hint="eastAsia"/>
        </w:rPr>
        <w:t>Экскреция</w:t>
      </w:r>
      <w:r>
        <w:t xml:space="preserve"> 5-</w:t>
      </w:r>
      <w:r>
        <w:rPr>
          <w:rFonts w:hint="eastAsia"/>
        </w:rPr>
        <w:t>аминолевуленовой</w:t>
      </w:r>
      <w:r>
        <w:t xml:space="preserve"> </w:t>
      </w:r>
      <w:r>
        <w:rPr>
          <w:rFonts w:hint="eastAsia"/>
        </w:rPr>
        <w:t>кислоты</w:t>
      </w:r>
      <w:r>
        <w:t xml:space="preserve"> </w:t>
      </w:r>
      <w:r>
        <w:rPr>
          <w:rFonts w:hint="eastAsia"/>
        </w:rPr>
        <w:t>в</w:t>
      </w:r>
      <w:r>
        <w:t xml:space="preserve"> </w:t>
      </w:r>
      <w:r>
        <w:rPr>
          <w:rFonts w:hint="eastAsia"/>
        </w:rPr>
        <w:t>моче</w:t>
      </w:r>
    </w:p>
    <w:p w14:paraId="70697F2A" w14:textId="77777777" w:rsidR="00081F36" w:rsidRDefault="00081F36" w:rsidP="00081F36"/>
    <w:p w14:paraId="1A405CEE" w14:textId="77777777" w:rsidR="00081F36" w:rsidRDefault="00081F36" w:rsidP="00081F36">
      <w:r>
        <w:t xml:space="preserve">3.3.4 </w:t>
      </w:r>
      <w:r>
        <w:rPr>
          <w:rFonts w:hint="eastAsia"/>
        </w:rPr>
        <w:t>Содержание</w:t>
      </w:r>
      <w:r>
        <w:t xml:space="preserve"> </w:t>
      </w:r>
      <w:r>
        <w:rPr>
          <w:rFonts w:hint="eastAsia"/>
        </w:rPr>
        <w:t>свинца</w:t>
      </w:r>
      <w:r>
        <w:t xml:space="preserve"> </w:t>
      </w:r>
      <w:r>
        <w:rPr>
          <w:rFonts w:hint="eastAsia"/>
        </w:rPr>
        <w:t>во</w:t>
      </w:r>
      <w:r>
        <w:t xml:space="preserve"> </w:t>
      </w:r>
      <w:r>
        <w:rPr>
          <w:rFonts w:hint="eastAsia"/>
        </w:rPr>
        <w:t>внутренних</w:t>
      </w:r>
      <w:r>
        <w:t xml:space="preserve"> </w:t>
      </w:r>
      <w:r>
        <w:rPr>
          <w:rFonts w:hint="eastAsia"/>
        </w:rPr>
        <w:t>органах</w:t>
      </w:r>
    </w:p>
    <w:p w14:paraId="3239D4E1" w14:textId="77777777" w:rsidR="00081F36" w:rsidRDefault="00081F36" w:rsidP="00081F36"/>
    <w:p w14:paraId="6FA87AFA" w14:textId="77777777" w:rsidR="00081F36" w:rsidRDefault="00081F36" w:rsidP="00081F36">
      <w:r>
        <w:t xml:space="preserve">3.4 </w:t>
      </w:r>
      <w:r>
        <w:rPr>
          <w:rFonts w:hint="eastAsia"/>
        </w:rPr>
        <w:t>Изучение</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w:t>
      </w:r>
    </w:p>
    <w:p w14:paraId="2D82AE59" w14:textId="77777777" w:rsidR="00081F36" w:rsidRDefault="00081F36" w:rsidP="00081F36"/>
    <w:p w14:paraId="09676AF8" w14:textId="77777777" w:rsidR="00081F36" w:rsidRDefault="00081F36" w:rsidP="00081F36">
      <w:r>
        <w:t xml:space="preserve">3.4.1 </w:t>
      </w:r>
      <w:r>
        <w:rPr>
          <w:rFonts w:hint="eastAsia"/>
        </w:rPr>
        <w:t>Масса</w:t>
      </w:r>
      <w:r>
        <w:t xml:space="preserve"> </w:t>
      </w:r>
      <w:r>
        <w:rPr>
          <w:rFonts w:hint="eastAsia"/>
        </w:rPr>
        <w:t>тела</w:t>
      </w:r>
      <w:r>
        <w:t xml:space="preserve"> </w:t>
      </w:r>
      <w:r>
        <w:rPr>
          <w:rFonts w:hint="eastAsia"/>
        </w:rPr>
        <w:t>и</w:t>
      </w:r>
      <w:r>
        <w:t xml:space="preserve"> </w:t>
      </w:r>
      <w:r>
        <w:rPr>
          <w:rFonts w:hint="eastAsia"/>
        </w:rPr>
        <w:t>внутренних</w:t>
      </w:r>
      <w:r>
        <w:t xml:space="preserve"> </w:t>
      </w:r>
      <w:r>
        <w:rPr>
          <w:rFonts w:hint="eastAsia"/>
        </w:rPr>
        <w:t>органов</w:t>
      </w:r>
    </w:p>
    <w:p w14:paraId="5F7F6F61" w14:textId="77777777" w:rsidR="00081F36" w:rsidRDefault="00081F36" w:rsidP="00081F36"/>
    <w:p w14:paraId="36E0BA6D" w14:textId="77777777" w:rsidR="00081F36" w:rsidRDefault="00081F36" w:rsidP="00081F36">
      <w:r>
        <w:t xml:space="preserve">3.4.2 </w:t>
      </w:r>
      <w:r>
        <w:rPr>
          <w:rFonts w:hint="eastAsia"/>
        </w:rPr>
        <w:t>Содержание</w:t>
      </w:r>
      <w:r>
        <w:t xml:space="preserve"> </w:t>
      </w:r>
      <w:r>
        <w:rPr>
          <w:rFonts w:hint="eastAsia"/>
        </w:rPr>
        <w:t>гемоглобина</w:t>
      </w:r>
      <w:r>
        <w:t xml:space="preserve"> </w:t>
      </w:r>
      <w:r>
        <w:rPr>
          <w:rFonts w:hint="eastAsia"/>
        </w:rPr>
        <w:t>в</w:t>
      </w:r>
      <w:r>
        <w:t xml:space="preserve"> </w:t>
      </w:r>
      <w:r>
        <w:rPr>
          <w:rFonts w:hint="eastAsia"/>
        </w:rPr>
        <w:t>крови</w:t>
      </w:r>
    </w:p>
    <w:p w14:paraId="665CA76F" w14:textId="77777777" w:rsidR="00081F36" w:rsidRDefault="00081F36" w:rsidP="00081F36"/>
    <w:p w14:paraId="0B90443D" w14:textId="77777777" w:rsidR="00081F36" w:rsidRDefault="00081F36" w:rsidP="00081F36">
      <w:r>
        <w:t xml:space="preserve">3.4.3 </w:t>
      </w:r>
      <w:r>
        <w:rPr>
          <w:rFonts w:hint="eastAsia"/>
        </w:rPr>
        <w:t>Экскреция</w:t>
      </w:r>
      <w:r>
        <w:t xml:space="preserve"> 5-</w:t>
      </w:r>
      <w:r>
        <w:rPr>
          <w:rFonts w:hint="eastAsia"/>
        </w:rPr>
        <w:t>аминолевуленовой</w:t>
      </w:r>
      <w:r>
        <w:t xml:space="preserve"> </w:t>
      </w:r>
      <w:r>
        <w:rPr>
          <w:rFonts w:hint="eastAsia"/>
        </w:rPr>
        <w:t>кислоты</w:t>
      </w:r>
      <w:r>
        <w:t xml:space="preserve"> </w:t>
      </w:r>
      <w:r>
        <w:rPr>
          <w:rFonts w:hint="eastAsia"/>
        </w:rPr>
        <w:t>и</w:t>
      </w:r>
      <w:r>
        <w:t xml:space="preserve"> </w:t>
      </w:r>
      <w:r>
        <w:rPr>
          <w:rFonts w:hint="eastAsia"/>
        </w:rPr>
        <w:t>порфобилиногена</w:t>
      </w:r>
      <w:r>
        <w:t xml:space="preserve"> </w:t>
      </w:r>
      <w:r>
        <w:rPr>
          <w:rFonts w:hint="eastAsia"/>
        </w:rPr>
        <w:t>с</w:t>
      </w:r>
      <w:r>
        <w:t xml:space="preserve"> </w:t>
      </w:r>
      <w:r>
        <w:rPr>
          <w:rFonts w:hint="eastAsia"/>
        </w:rPr>
        <w:t>мочой</w:t>
      </w:r>
    </w:p>
    <w:p w14:paraId="389695C1" w14:textId="77777777" w:rsidR="00081F36" w:rsidRDefault="00081F36" w:rsidP="00081F36"/>
    <w:p w14:paraId="03FBCC6F" w14:textId="77777777" w:rsidR="00081F36" w:rsidRDefault="00081F36" w:rsidP="00081F36">
      <w:r>
        <w:t xml:space="preserve">3.4.4 </w:t>
      </w:r>
      <w:r>
        <w:rPr>
          <w:rFonts w:hint="eastAsia"/>
        </w:rPr>
        <w:t>Содержание</w:t>
      </w:r>
      <w:r>
        <w:t xml:space="preserve"> </w:t>
      </w:r>
      <w:r>
        <w:rPr>
          <w:rFonts w:hint="eastAsia"/>
        </w:rPr>
        <w:t>свинца</w:t>
      </w:r>
      <w:r>
        <w:t xml:space="preserve"> </w:t>
      </w:r>
      <w:r>
        <w:rPr>
          <w:rFonts w:hint="eastAsia"/>
        </w:rPr>
        <w:t>и</w:t>
      </w:r>
      <w:r>
        <w:t xml:space="preserve"> </w:t>
      </w:r>
      <w:r>
        <w:rPr>
          <w:rFonts w:hint="eastAsia"/>
        </w:rPr>
        <w:t>ряда</w:t>
      </w:r>
      <w:r>
        <w:t xml:space="preserve"> </w:t>
      </w:r>
      <w:r>
        <w:rPr>
          <w:rFonts w:hint="eastAsia"/>
        </w:rPr>
        <w:t>других</w:t>
      </w:r>
      <w:r>
        <w:t xml:space="preserve"> </w:t>
      </w:r>
      <w:r>
        <w:rPr>
          <w:rFonts w:hint="eastAsia"/>
        </w:rPr>
        <w:t>элементов</w:t>
      </w:r>
      <w:r>
        <w:t xml:space="preserve"> </w:t>
      </w:r>
      <w:r>
        <w:rPr>
          <w:rFonts w:hint="eastAsia"/>
        </w:rPr>
        <w:t>во</w:t>
      </w:r>
      <w:r>
        <w:t xml:space="preserve"> </w:t>
      </w:r>
      <w:r>
        <w:rPr>
          <w:rFonts w:hint="eastAsia"/>
        </w:rPr>
        <w:t>внутренних</w:t>
      </w:r>
      <w:r>
        <w:t xml:space="preserve"> </w:t>
      </w:r>
      <w:r>
        <w:rPr>
          <w:rFonts w:hint="eastAsia"/>
        </w:rPr>
        <w:t>органах</w:t>
      </w:r>
    </w:p>
    <w:p w14:paraId="6DDE5E17" w14:textId="77777777" w:rsidR="00081F36" w:rsidRDefault="00081F36" w:rsidP="00081F36"/>
    <w:p w14:paraId="06CC9929" w14:textId="77777777" w:rsidR="00081F36" w:rsidRDefault="00081F36" w:rsidP="00081F36">
      <w:r>
        <w:t xml:space="preserve">3.5 </w:t>
      </w:r>
      <w:r>
        <w:rPr>
          <w:rFonts w:hint="eastAsia"/>
        </w:rPr>
        <w:t>Изучение</w:t>
      </w:r>
      <w:r>
        <w:t xml:space="preserve"> </w:t>
      </w:r>
      <w:r>
        <w:rPr>
          <w:rFonts w:hint="eastAsia"/>
        </w:rPr>
        <w:t>совместного</w:t>
      </w:r>
      <w:r>
        <w:t xml:space="preserve"> </w:t>
      </w:r>
      <w:r>
        <w:rPr>
          <w:rFonts w:hint="eastAsia"/>
        </w:rPr>
        <w:t>поступления</w:t>
      </w:r>
      <w:r>
        <w:t xml:space="preserve"> </w:t>
      </w:r>
      <w:r>
        <w:rPr>
          <w:rFonts w:hint="eastAsia"/>
        </w:rPr>
        <w:t>свинца</w:t>
      </w:r>
      <w:r>
        <w:t xml:space="preserve"> </w:t>
      </w:r>
      <w:r>
        <w:rPr>
          <w:rFonts w:hint="eastAsia"/>
        </w:rPr>
        <w:t>и</w:t>
      </w:r>
      <w:r>
        <w:t xml:space="preserve"> </w:t>
      </w:r>
      <w:r>
        <w:rPr>
          <w:rFonts w:hint="eastAsia"/>
        </w:rPr>
        <w:t>наночастиц</w:t>
      </w:r>
      <w:r>
        <w:t xml:space="preserve"> </w:t>
      </w:r>
      <w:r>
        <w:rPr>
          <w:rFonts w:hint="eastAsia"/>
        </w:rPr>
        <w:t>оксида</w:t>
      </w:r>
      <w:r>
        <w:t xml:space="preserve"> </w:t>
      </w:r>
      <w:r>
        <w:rPr>
          <w:rFonts w:hint="eastAsia"/>
        </w:rPr>
        <w:t>алюминия</w:t>
      </w:r>
    </w:p>
    <w:p w14:paraId="721C76A9" w14:textId="77777777" w:rsidR="00081F36" w:rsidRDefault="00081F36" w:rsidP="00081F36"/>
    <w:p w14:paraId="49011726" w14:textId="77777777" w:rsidR="00081F36" w:rsidRDefault="00081F36" w:rsidP="00081F36">
      <w:r>
        <w:t xml:space="preserve">3.5.1 </w:t>
      </w:r>
      <w:r>
        <w:rPr>
          <w:rFonts w:hint="eastAsia"/>
        </w:rPr>
        <w:t>Масса</w:t>
      </w:r>
      <w:r>
        <w:t xml:space="preserve"> </w:t>
      </w:r>
      <w:r>
        <w:rPr>
          <w:rFonts w:hint="eastAsia"/>
        </w:rPr>
        <w:t>тела</w:t>
      </w:r>
      <w:r>
        <w:t xml:space="preserve"> </w:t>
      </w:r>
      <w:r>
        <w:rPr>
          <w:rFonts w:hint="eastAsia"/>
        </w:rPr>
        <w:t>и</w:t>
      </w:r>
      <w:r>
        <w:t xml:space="preserve"> </w:t>
      </w:r>
      <w:r>
        <w:rPr>
          <w:rFonts w:hint="eastAsia"/>
        </w:rPr>
        <w:t>внутренних</w:t>
      </w:r>
      <w:r>
        <w:t xml:space="preserve"> </w:t>
      </w:r>
      <w:r>
        <w:rPr>
          <w:rFonts w:hint="eastAsia"/>
        </w:rPr>
        <w:t>органов</w:t>
      </w:r>
    </w:p>
    <w:p w14:paraId="49E1DA0E" w14:textId="77777777" w:rsidR="00081F36" w:rsidRDefault="00081F36" w:rsidP="00081F36"/>
    <w:p w14:paraId="78772F56" w14:textId="77777777" w:rsidR="00081F36" w:rsidRDefault="00081F36" w:rsidP="00081F36">
      <w:r>
        <w:t xml:space="preserve">3.5.2 </w:t>
      </w:r>
      <w:r>
        <w:rPr>
          <w:rFonts w:hint="eastAsia"/>
        </w:rPr>
        <w:t>Содержание</w:t>
      </w:r>
      <w:r>
        <w:t xml:space="preserve"> </w:t>
      </w:r>
      <w:r>
        <w:rPr>
          <w:rFonts w:hint="eastAsia"/>
        </w:rPr>
        <w:t>гемоглобина</w:t>
      </w:r>
      <w:r>
        <w:t xml:space="preserve"> </w:t>
      </w:r>
      <w:r>
        <w:rPr>
          <w:rFonts w:hint="eastAsia"/>
        </w:rPr>
        <w:t>в</w:t>
      </w:r>
      <w:r>
        <w:t xml:space="preserve"> </w:t>
      </w:r>
      <w:r>
        <w:rPr>
          <w:rFonts w:hint="eastAsia"/>
        </w:rPr>
        <w:t>крови</w:t>
      </w:r>
    </w:p>
    <w:p w14:paraId="0F5FF7CC" w14:textId="77777777" w:rsidR="00081F36" w:rsidRDefault="00081F36" w:rsidP="00081F36"/>
    <w:p w14:paraId="6FB202D5" w14:textId="77777777" w:rsidR="00081F36" w:rsidRDefault="00081F36" w:rsidP="00081F36">
      <w:r>
        <w:t xml:space="preserve">3.5.3 </w:t>
      </w:r>
      <w:r>
        <w:rPr>
          <w:rFonts w:hint="eastAsia"/>
        </w:rPr>
        <w:t>Экскреция</w:t>
      </w:r>
      <w:r>
        <w:t xml:space="preserve"> 5-</w:t>
      </w:r>
      <w:r>
        <w:rPr>
          <w:rFonts w:hint="eastAsia"/>
        </w:rPr>
        <w:t>аминолевуленовой</w:t>
      </w:r>
      <w:r>
        <w:t xml:space="preserve"> </w:t>
      </w:r>
      <w:r>
        <w:rPr>
          <w:rFonts w:hint="eastAsia"/>
        </w:rPr>
        <w:t>кислоты</w:t>
      </w:r>
      <w:r>
        <w:t xml:space="preserve"> </w:t>
      </w:r>
      <w:r>
        <w:rPr>
          <w:rFonts w:hint="eastAsia"/>
        </w:rPr>
        <w:t>и</w:t>
      </w:r>
      <w:r>
        <w:t xml:space="preserve"> </w:t>
      </w:r>
      <w:r>
        <w:rPr>
          <w:rFonts w:hint="eastAsia"/>
        </w:rPr>
        <w:t>порфобилиногена</w:t>
      </w:r>
      <w:r>
        <w:t xml:space="preserve"> </w:t>
      </w:r>
      <w:r>
        <w:rPr>
          <w:rFonts w:hint="eastAsia"/>
        </w:rPr>
        <w:t>с</w:t>
      </w:r>
      <w:r>
        <w:t xml:space="preserve"> </w:t>
      </w:r>
      <w:r>
        <w:rPr>
          <w:rFonts w:hint="eastAsia"/>
        </w:rPr>
        <w:t>мочой</w:t>
      </w:r>
    </w:p>
    <w:p w14:paraId="1B238849" w14:textId="77777777" w:rsidR="00081F36" w:rsidRDefault="00081F36" w:rsidP="00081F36"/>
    <w:p w14:paraId="3D30295E" w14:textId="77777777" w:rsidR="00081F36" w:rsidRDefault="00081F36" w:rsidP="00081F36">
      <w:r>
        <w:t xml:space="preserve">3.5.4 </w:t>
      </w:r>
      <w:r>
        <w:rPr>
          <w:rFonts w:hint="eastAsia"/>
        </w:rPr>
        <w:t>Содержание</w:t>
      </w:r>
      <w:r>
        <w:t xml:space="preserve"> </w:t>
      </w:r>
      <w:r>
        <w:rPr>
          <w:rFonts w:hint="eastAsia"/>
        </w:rPr>
        <w:t>свинца</w:t>
      </w:r>
      <w:r>
        <w:t xml:space="preserve"> </w:t>
      </w:r>
      <w:r>
        <w:rPr>
          <w:rFonts w:hint="eastAsia"/>
        </w:rPr>
        <w:t>во</w:t>
      </w:r>
      <w:r>
        <w:t xml:space="preserve"> </w:t>
      </w:r>
      <w:r>
        <w:rPr>
          <w:rFonts w:hint="eastAsia"/>
        </w:rPr>
        <w:t>внутренних</w:t>
      </w:r>
      <w:r>
        <w:t xml:space="preserve"> </w:t>
      </w:r>
      <w:r>
        <w:rPr>
          <w:rFonts w:hint="eastAsia"/>
        </w:rPr>
        <w:t>органах</w:t>
      </w:r>
    </w:p>
    <w:p w14:paraId="7BAFD49C" w14:textId="77777777" w:rsidR="00081F36" w:rsidRDefault="00081F36" w:rsidP="00081F36"/>
    <w:p w14:paraId="237C603B" w14:textId="77777777" w:rsidR="00081F36" w:rsidRDefault="00081F36" w:rsidP="00081F36">
      <w:r>
        <w:t xml:space="preserve">3.6 </w:t>
      </w:r>
      <w:r>
        <w:rPr>
          <w:rFonts w:hint="eastAsia"/>
        </w:rPr>
        <w:t>Изучение</w:t>
      </w:r>
      <w:r>
        <w:t xml:space="preserve"> </w:t>
      </w:r>
      <w:r>
        <w:rPr>
          <w:rFonts w:hint="eastAsia"/>
        </w:rPr>
        <w:t>совместного</w:t>
      </w:r>
      <w:r>
        <w:t xml:space="preserve"> </w:t>
      </w:r>
      <w:r>
        <w:rPr>
          <w:rFonts w:hint="eastAsia"/>
        </w:rPr>
        <w:t>поступления</w:t>
      </w:r>
      <w:r>
        <w:t xml:space="preserve"> </w:t>
      </w:r>
      <w:r>
        <w:rPr>
          <w:rFonts w:hint="eastAsia"/>
        </w:rPr>
        <w:t>кадмия</w:t>
      </w:r>
      <w:r>
        <w:t xml:space="preserve"> </w:t>
      </w:r>
      <w:r>
        <w:rPr>
          <w:rFonts w:hint="eastAsia"/>
        </w:rPr>
        <w:t>и</w:t>
      </w:r>
      <w:r>
        <w:t xml:space="preserve"> </w:t>
      </w:r>
      <w:r>
        <w:rPr>
          <w:rFonts w:hint="eastAsia"/>
        </w:rPr>
        <w:t>наноматериалов</w:t>
      </w:r>
      <w:r>
        <w:t xml:space="preserve"> (</w:t>
      </w:r>
      <w:r>
        <w:rPr>
          <w:rFonts w:hint="eastAsia"/>
        </w:rPr>
        <w:t>наночастицы</w:t>
      </w:r>
    </w:p>
    <w:p w14:paraId="75847F23" w14:textId="77777777" w:rsidR="00081F36" w:rsidRDefault="00081F36" w:rsidP="00081F36"/>
    <w:p w14:paraId="770E5B65" w14:textId="77777777" w:rsidR="00081F36" w:rsidRDefault="00081F36" w:rsidP="00081F36">
      <w:r>
        <w:rPr>
          <w:rFonts w:hint="eastAsia"/>
        </w:rPr>
        <w:t>диоксида</w:t>
      </w:r>
      <w:r>
        <w:t xml:space="preserve"> </w:t>
      </w:r>
      <w:r>
        <w:rPr>
          <w:rFonts w:hint="eastAsia"/>
        </w:rPr>
        <w:t>титана</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 xml:space="preserve">) </w:t>
      </w:r>
      <w:r>
        <w:rPr>
          <w:rFonts w:hint="eastAsia"/>
        </w:rPr>
        <w:t>и</w:t>
      </w:r>
      <w:r>
        <w:t xml:space="preserve"> </w:t>
      </w:r>
      <w:r>
        <w:rPr>
          <w:rFonts w:hint="eastAsia"/>
        </w:rPr>
        <w:t>фуллеренол</w:t>
      </w:r>
      <w:r>
        <w:t>)</w:t>
      </w:r>
    </w:p>
    <w:p w14:paraId="7CD5314A" w14:textId="77777777" w:rsidR="00081F36" w:rsidRDefault="00081F36" w:rsidP="00081F36"/>
    <w:p w14:paraId="19D0F0FA" w14:textId="77777777" w:rsidR="00081F36" w:rsidRDefault="00081F36" w:rsidP="00081F36">
      <w:r>
        <w:t xml:space="preserve">3.6.1 </w:t>
      </w:r>
      <w:r>
        <w:rPr>
          <w:rFonts w:hint="eastAsia"/>
        </w:rPr>
        <w:t>Масса</w:t>
      </w:r>
      <w:r>
        <w:t xml:space="preserve"> </w:t>
      </w:r>
      <w:r>
        <w:rPr>
          <w:rFonts w:hint="eastAsia"/>
        </w:rPr>
        <w:t>тела</w:t>
      </w:r>
      <w:r>
        <w:t xml:space="preserve"> </w:t>
      </w:r>
      <w:r>
        <w:rPr>
          <w:rFonts w:hint="eastAsia"/>
        </w:rPr>
        <w:t>и</w:t>
      </w:r>
      <w:r>
        <w:t xml:space="preserve"> </w:t>
      </w:r>
      <w:r>
        <w:rPr>
          <w:rFonts w:hint="eastAsia"/>
        </w:rPr>
        <w:t>внутренних</w:t>
      </w:r>
      <w:r>
        <w:t xml:space="preserve"> </w:t>
      </w:r>
      <w:r>
        <w:rPr>
          <w:rFonts w:hint="eastAsia"/>
        </w:rPr>
        <w:t>органов</w:t>
      </w:r>
    </w:p>
    <w:p w14:paraId="7FB95B7E" w14:textId="77777777" w:rsidR="00081F36" w:rsidRDefault="00081F36" w:rsidP="00081F36"/>
    <w:p w14:paraId="04F7E537" w14:textId="77777777" w:rsidR="00081F36" w:rsidRDefault="00081F36" w:rsidP="00081F36">
      <w:r>
        <w:t xml:space="preserve">3.6.2 </w:t>
      </w:r>
      <w:r>
        <w:rPr>
          <w:rFonts w:hint="eastAsia"/>
        </w:rPr>
        <w:t>Влияние</w:t>
      </w:r>
      <w:r>
        <w:t xml:space="preserve"> </w:t>
      </w:r>
      <w:r>
        <w:rPr>
          <w:rFonts w:hint="eastAsia"/>
        </w:rPr>
        <w:t>наноматериалов</w:t>
      </w:r>
      <w:r>
        <w:t xml:space="preserve"> </w:t>
      </w:r>
      <w:r>
        <w:rPr>
          <w:rFonts w:hint="eastAsia"/>
        </w:rPr>
        <w:t>на</w:t>
      </w:r>
      <w:r>
        <w:t xml:space="preserve"> </w:t>
      </w:r>
      <w:r>
        <w:rPr>
          <w:rFonts w:hint="eastAsia"/>
        </w:rPr>
        <w:t>содержание</w:t>
      </w:r>
      <w:r>
        <w:t xml:space="preserve"> </w:t>
      </w:r>
      <w:r>
        <w:rPr>
          <w:rFonts w:hint="eastAsia"/>
        </w:rPr>
        <w:t>кадмия</w:t>
      </w:r>
      <w:r>
        <w:t xml:space="preserve"> </w:t>
      </w:r>
      <w:r>
        <w:rPr>
          <w:rFonts w:hint="eastAsia"/>
        </w:rPr>
        <w:t>и</w:t>
      </w:r>
      <w:r>
        <w:t xml:space="preserve"> </w:t>
      </w:r>
      <w:r>
        <w:rPr>
          <w:rFonts w:hint="eastAsia"/>
        </w:rPr>
        <w:t>других</w:t>
      </w:r>
      <w:r>
        <w:t xml:space="preserve"> </w:t>
      </w:r>
      <w:r>
        <w:rPr>
          <w:rFonts w:hint="eastAsia"/>
        </w:rPr>
        <w:t>элементов</w:t>
      </w:r>
      <w:r>
        <w:t xml:space="preserve"> </w:t>
      </w:r>
      <w:r>
        <w:rPr>
          <w:rFonts w:hint="eastAsia"/>
        </w:rPr>
        <w:t>во</w:t>
      </w:r>
      <w:r>
        <w:t xml:space="preserve"> </w:t>
      </w:r>
      <w:r>
        <w:rPr>
          <w:rFonts w:hint="eastAsia"/>
        </w:rPr>
        <w:t>внутренних</w:t>
      </w:r>
      <w:r>
        <w:t xml:space="preserve"> </w:t>
      </w:r>
      <w:r>
        <w:rPr>
          <w:rFonts w:hint="eastAsia"/>
        </w:rPr>
        <w:t>органах</w:t>
      </w:r>
    </w:p>
    <w:p w14:paraId="35212CF2" w14:textId="77777777" w:rsidR="00081F36" w:rsidRDefault="00081F36" w:rsidP="00081F36"/>
    <w:p w14:paraId="54C62212" w14:textId="77777777" w:rsidR="00081F36" w:rsidRDefault="00081F36" w:rsidP="00081F36">
      <w:r>
        <w:t xml:space="preserve">3.7 </w:t>
      </w:r>
      <w:r>
        <w:rPr>
          <w:rFonts w:hint="eastAsia"/>
        </w:rPr>
        <w:t>Определение</w:t>
      </w:r>
      <w:r>
        <w:t xml:space="preserve"> </w:t>
      </w:r>
      <w:r>
        <w:rPr>
          <w:rFonts w:hint="eastAsia"/>
        </w:rPr>
        <w:t>термодинамических</w:t>
      </w:r>
      <w:r>
        <w:t xml:space="preserve"> </w:t>
      </w:r>
      <w:r>
        <w:rPr>
          <w:rFonts w:hint="eastAsia"/>
        </w:rPr>
        <w:t>параметров</w:t>
      </w:r>
      <w:r>
        <w:t xml:space="preserve"> </w:t>
      </w:r>
      <w:r>
        <w:rPr>
          <w:rFonts w:hint="eastAsia"/>
        </w:rPr>
        <w:t>адсорбции</w:t>
      </w:r>
      <w:r>
        <w:t xml:space="preserve"> </w:t>
      </w:r>
      <w:r>
        <w:rPr>
          <w:rFonts w:hint="eastAsia"/>
        </w:rPr>
        <w:t>ионов</w:t>
      </w:r>
      <w:r>
        <w:t xml:space="preserve"> </w:t>
      </w:r>
      <w:r>
        <w:rPr>
          <w:rFonts w:hint="eastAsia"/>
        </w:rPr>
        <w:t>свинца</w:t>
      </w:r>
      <w:r>
        <w:t xml:space="preserve"> </w:t>
      </w:r>
      <w:r>
        <w:rPr>
          <w:rFonts w:hint="eastAsia"/>
        </w:rPr>
        <w:t>и</w:t>
      </w:r>
      <w:r>
        <w:t xml:space="preserve"> </w:t>
      </w:r>
      <w:r>
        <w:rPr>
          <w:rFonts w:hint="eastAsia"/>
        </w:rPr>
        <w:t>кадмия</w:t>
      </w:r>
      <w:r>
        <w:t xml:space="preserve"> </w:t>
      </w:r>
      <w:r>
        <w:rPr>
          <w:rFonts w:hint="eastAsia"/>
        </w:rPr>
        <w:t>на</w:t>
      </w:r>
      <w:r>
        <w:t xml:space="preserve"> </w:t>
      </w:r>
      <w:r>
        <w:rPr>
          <w:rFonts w:hint="eastAsia"/>
        </w:rPr>
        <w:t>наночастицах</w:t>
      </w:r>
      <w:r>
        <w:t xml:space="preserve"> </w:t>
      </w:r>
      <w:r>
        <w:rPr>
          <w:rFonts w:hint="eastAsia"/>
        </w:rPr>
        <w:t>диоксида</w:t>
      </w:r>
      <w:r>
        <w:t xml:space="preserve"> </w:t>
      </w:r>
      <w:r>
        <w:rPr>
          <w:rFonts w:hint="eastAsia"/>
        </w:rPr>
        <w:t>кремния</w:t>
      </w:r>
      <w:r>
        <w:t xml:space="preserve"> (300 </w:t>
      </w:r>
      <w:r>
        <w:rPr>
          <w:rFonts w:hint="eastAsia"/>
        </w:rPr>
        <w:t>м</w:t>
      </w:r>
      <w:r>
        <w:t>2/</w:t>
      </w:r>
      <w:r>
        <w:rPr>
          <w:rFonts w:hint="eastAsia"/>
        </w:rPr>
        <w:t>г</w:t>
      </w:r>
      <w:r>
        <w:t xml:space="preserve">), </w:t>
      </w:r>
      <w:r>
        <w:rPr>
          <w:rFonts w:hint="eastAsia"/>
        </w:rPr>
        <w:t>диоксида</w:t>
      </w:r>
      <w:r>
        <w:t xml:space="preserve"> </w:t>
      </w:r>
      <w:r>
        <w:rPr>
          <w:rFonts w:hint="eastAsia"/>
        </w:rPr>
        <w:t>титана</w:t>
      </w:r>
      <w:r>
        <w:t xml:space="preserve"> </w:t>
      </w:r>
      <w:r>
        <w:rPr>
          <w:rFonts w:hint="eastAsia"/>
        </w:rPr>
        <w:t>и</w:t>
      </w:r>
      <w:r>
        <w:t xml:space="preserve"> </w:t>
      </w:r>
      <w:r>
        <w:rPr>
          <w:rFonts w:hint="eastAsia"/>
        </w:rPr>
        <w:t>оксида</w:t>
      </w:r>
      <w:r>
        <w:t xml:space="preserve"> </w:t>
      </w:r>
      <w:r>
        <w:rPr>
          <w:rFonts w:hint="eastAsia"/>
        </w:rPr>
        <w:t>алюминия</w:t>
      </w:r>
    </w:p>
    <w:p w14:paraId="5015E46E" w14:textId="77777777" w:rsidR="00081F36" w:rsidRDefault="00081F36" w:rsidP="00081F36"/>
    <w:p w14:paraId="72E92C45" w14:textId="77777777" w:rsidR="00081F36" w:rsidRDefault="00081F36" w:rsidP="00081F36">
      <w:r>
        <w:t xml:space="preserve">4 </w:t>
      </w:r>
      <w:r>
        <w:rPr>
          <w:rFonts w:hint="eastAsia"/>
        </w:rPr>
        <w:t>ЗАКЛЮЧЕНИЕ</w:t>
      </w:r>
    </w:p>
    <w:p w14:paraId="76544AE0" w14:textId="77777777" w:rsidR="00081F36" w:rsidRDefault="00081F36" w:rsidP="00081F36"/>
    <w:p w14:paraId="1AC95E4D" w14:textId="77777777" w:rsidR="00081F36" w:rsidRDefault="00081F36" w:rsidP="00081F36">
      <w:r>
        <w:t xml:space="preserve">5 </w:t>
      </w:r>
      <w:r>
        <w:rPr>
          <w:rFonts w:hint="eastAsia"/>
        </w:rPr>
        <w:t>ВЫВОДЫ</w:t>
      </w:r>
    </w:p>
    <w:p w14:paraId="3A336B3E" w14:textId="77777777" w:rsidR="00081F36" w:rsidRDefault="00081F36" w:rsidP="00081F36"/>
    <w:p w14:paraId="61A5F6FF" w14:textId="77777777" w:rsidR="00081F36" w:rsidRDefault="00081F36" w:rsidP="00081F36">
      <w:r>
        <w:t xml:space="preserve">6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018DCC" w14:textId="77777777" w:rsidR="00081F36" w:rsidRDefault="00081F36" w:rsidP="00081F36"/>
    <w:p w14:paraId="7EEB676B" w14:textId="51A999EF" w:rsidR="00081F36" w:rsidRPr="00081F36" w:rsidRDefault="00081F36" w:rsidP="00081F36">
      <w:r>
        <w:t xml:space="preserve">7 </w:t>
      </w:r>
      <w:r>
        <w:rPr>
          <w:rFonts w:hint="eastAsia"/>
        </w:rPr>
        <w:t>СПИСОК</w:t>
      </w:r>
      <w:r>
        <w:t xml:space="preserve"> </w:t>
      </w:r>
      <w:r>
        <w:rPr>
          <w:rFonts w:hint="eastAsia"/>
        </w:rPr>
        <w:t>ЛИТЕРАТУРЫ</w:t>
      </w:r>
    </w:p>
    <w:sectPr w:rsidR="00081F36" w:rsidRPr="00081F3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6241C" w14:textId="77777777" w:rsidR="00901AB8" w:rsidRPr="008D1934" w:rsidRDefault="00901AB8">
      <w:pPr>
        <w:spacing w:after="0" w:line="240" w:lineRule="auto"/>
      </w:pPr>
      <w:r w:rsidRPr="008D1934">
        <w:separator/>
      </w:r>
    </w:p>
  </w:endnote>
  <w:endnote w:type="continuationSeparator" w:id="0">
    <w:p w14:paraId="157B7E48" w14:textId="77777777" w:rsidR="00901AB8" w:rsidRPr="008D1934" w:rsidRDefault="00901AB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5BF9D" w14:textId="77777777" w:rsidR="00901AB8" w:rsidRPr="008D1934" w:rsidRDefault="00901AB8"/>
    <w:p w14:paraId="3204BA22" w14:textId="77777777" w:rsidR="00901AB8" w:rsidRPr="008D1934" w:rsidRDefault="00901AB8"/>
    <w:p w14:paraId="7A658ADB" w14:textId="77777777" w:rsidR="00901AB8" w:rsidRPr="008D1934" w:rsidRDefault="00901AB8"/>
    <w:p w14:paraId="248CF1F7" w14:textId="77777777" w:rsidR="00901AB8" w:rsidRPr="008D1934" w:rsidRDefault="00901AB8"/>
    <w:p w14:paraId="4E2B54B1" w14:textId="77777777" w:rsidR="00901AB8" w:rsidRPr="008D1934" w:rsidRDefault="00901AB8"/>
    <w:p w14:paraId="6F5CDA79" w14:textId="77777777" w:rsidR="00901AB8" w:rsidRPr="008D1934" w:rsidRDefault="00901AB8"/>
    <w:p w14:paraId="58363B6F" w14:textId="77777777" w:rsidR="00901AB8" w:rsidRPr="008D1934" w:rsidRDefault="00901AB8">
      <w:pPr>
        <w:rPr>
          <w:sz w:val="2"/>
          <w:szCs w:val="2"/>
        </w:rPr>
      </w:pPr>
      <w:r>
        <w:rPr>
          <w:noProof/>
        </w:rPr>
        <mc:AlternateContent>
          <mc:Choice Requires="wps">
            <w:drawing>
              <wp:anchor distT="0" distB="0" distL="63500" distR="63500" simplePos="0" relativeHeight="251660288" behindDoc="1" locked="0" layoutInCell="1" allowOverlap="1" wp14:anchorId="62615E54" wp14:editId="4C6CA4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3A8203" w14:textId="77777777" w:rsidR="00901AB8" w:rsidRPr="008D1934" w:rsidRDefault="00901A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15E5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3A8203" w14:textId="77777777" w:rsidR="00901AB8" w:rsidRPr="008D1934" w:rsidRDefault="00901A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92E552" w14:textId="77777777" w:rsidR="00901AB8" w:rsidRPr="008D1934" w:rsidRDefault="00901AB8"/>
    <w:p w14:paraId="25744605" w14:textId="77777777" w:rsidR="00901AB8" w:rsidRPr="008D1934" w:rsidRDefault="00901AB8"/>
    <w:p w14:paraId="78AEEF60" w14:textId="77777777" w:rsidR="00901AB8" w:rsidRPr="008D1934" w:rsidRDefault="00901AB8">
      <w:pPr>
        <w:rPr>
          <w:sz w:val="2"/>
          <w:szCs w:val="2"/>
        </w:rPr>
      </w:pPr>
      <w:r>
        <w:rPr>
          <w:noProof/>
        </w:rPr>
        <mc:AlternateContent>
          <mc:Choice Requires="wps">
            <w:drawing>
              <wp:anchor distT="0" distB="0" distL="63500" distR="63500" simplePos="0" relativeHeight="251659264" behindDoc="1" locked="0" layoutInCell="1" allowOverlap="1" wp14:anchorId="7EE4BACD" wp14:editId="27DF4F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A207E1" w14:textId="77777777" w:rsidR="00901AB8" w:rsidRPr="008D1934" w:rsidRDefault="00901A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4BAC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A207E1" w14:textId="77777777" w:rsidR="00901AB8" w:rsidRPr="008D1934" w:rsidRDefault="00901A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22339A" w14:textId="77777777" w:rsidR="00901AB8" w:rsidRPr="008D1934" w:rsidRDefault="00901AB8"/>
    <w:p w14:paraId="3D22935B" w14:textId="77777777" w:rsidR="00901AB8" w:rsidRPr="008D1934" w:rsidRDefault="00901AB8">
      <w:pPr>
        <w:rPr>
          <w:sz w:val="2"/>
          <w:szCs w:val="2"/>
        </w:rPr>
      </w:pPr>
    </w:p>
    <w:p w14:paraId="727BDFEC" w14:textId="77777777" w:rsidR="00901AB8" w:rsidRPr="008D1934" w:rsidRDefault="00901AB8"/>
    <w:p w14:paraId="154A6715" w14:textId="77777777" w:rsidR="00901AB8" w:rsidRPr="008D1934" w:rsidRDefault="00901AB8">
      <w:pPr>
        <w:spacing w:after="0" w:line="240" w:lineRule="auto"/>
      </w:pPr>
    </w:p>
  </w:footnote>
  <w:footnote w:type="continuationSeparator" w:id="0">
    <w:p w14:paraId="009B0F00" w14:textId="77777777" w:rsidR="00901AB8" w:rsidRPr="008D1934" w:rsidRDefault="00901AB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AB8"/>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6</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cp:revision>
  <cp:lastPrinted>2024-05-12T14:21:00Z</cp:lastPrinted>
  <dcterms:created xsi:type="dcterms:W3CDTF">2024-05-12T14:37:00Z</dcterms:created>
  <dcterms:modified xsi:type="dcterms:W3CDTF">2024-05-13T21:49:00Z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