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СІТКО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Анна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Іванівна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Назва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дисертаційної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роботи</w:t>
      </w:r>
      <w:r w:rsidRPr="002C4139">
        <w:rPr>
          <w:rFonts w:ascii="Verdana" w:hAnsi="Verdana"/>
          <w:color w:val="000000"/>
          <w:shd w:val="clear" w:color="auto" w:fill="FFFFFF"/>
        </w:rPr>
        <w:t>: "</w:t>
      </w:r>
      <w:r w:rsidRPr="002C4139">
        <w:rPr>
          <w:rFonts w:ascii="Verdana" w:hAnsi="Verdana" w:hint="eastAsia"/>
          <w:color w:val="000000"/>
          <w:shd w:val="clear" w:color="auto" w:fill="FFFFFF"/>
        </w:rPr>
        <w:t>РОЗГЛЯД</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ВИРІШЕННЯ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АДМІНІСТРАТИВНИМИ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СУДАМИ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ГРОШОВИХ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p>
    <w:p w:rsidR="002C4139" w:rsidRPr="002C4139" w:rsidRDefault="002C4139" w:rsidP="002C4139">
      <w:pPr>
        <w:rPr>
          <w:rFonts w:ascii="Verdana" w:hAnsi="Verdana"/>
          <w:color w:val="000000"/>
          <w:shd w:val="clear" w:color="auto" w:fill="FFFFFF"/>
        </w:rPr>
      </w:pPr>
    </w:p>
    <w:p w:rsidR="002C4139" w:rsidRPr="002C4139" w:rsidRDefault="002C4139" w:rsidP="002C4139">
      <w:pPr>
        <w:rPr>
          <w:rFonts w:ascii="Verdana" w:hAnsi="Verdana"/>
          <w:color w:val="000000"/>
          <w:shd w:val="clear" w:color="auto" w:fill="FFFFFF"/>
        </w:rPr>
      </w:pP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МІНІСТЕРСТВО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ОСВІТИ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НАУКИ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КИЇВСЬКИЙ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НАЦІОНАЛЬНИЙ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УНІВЕРСИТЕТ</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ІМЕНІ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ТАРАСА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ШЕВЧЕНКА</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СІТКО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Анна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Іванівна</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УДК</w:t>
      </w:r>
      <w:r w:rsidRPr="002C4139">
        <w:rPr>
          <w:rFonts w:ascii="Verdana" w:hAnsi="Verdana"/>
          <w:color w:val="000000"/>
          <w:shd w:val="clear" w:color="auto" w:fill="FFFFFF"/>
        </w:rPr>
        <w:t xml:space="preserve"> 342.565.4</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РОЗГЛЯД</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ВИРІШЕННЯ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АДМІНІСТРАТИВНИМИ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СУДАМИ</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ГРОШОВИХ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ЗОБОВЯЗАНЬ</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Спеціальність</w:t>
      </w:r>
      <w:r w:rsidRPr="002C4139">
        <w:rPr>
          <w:rFonts w:ascii="Verdana" w:hAnsi="Verdana"/>
          <w:color w:val="000000"/>
          <w:shd w:val="clear" w:color="auto" w:fill="FFFFFF"/>
        </w:rPr>
        <w:t xml:space="preserve"> 12.00.07 </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адміністративне</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право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процес</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фінансове</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право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інформаційне</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право</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Дисертація</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здобуття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наукового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ступеня</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кандидата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юридичних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наук</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Науковий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керівник</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Берлач</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Анатолій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Іванович</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доктор</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юридичних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наук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професор</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заслужений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юрист</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Київ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2016</w:t>
      </w:r>
    </w:p>
    <w:p w:rsidR="002C4139" w:rsidRPr="002C4139" w:rsidRDefault="002C4139" w:rsidP="002C4139">
      <w:pPr>
        <w:rPr>
          <w:rFonts w:ascii="Verdana" w:hAnsi="Verdana"/>
          <w:color w:val="000000"/>
          <w:shd w:val="clear" w:color="auto" w:fill="FFFFFF"/>
        </w:rPr>
      </w:pPr>
      <w:r w:rsidRPr="002C4139">
        <w:rPr>
          <w:rFonts w:ascii="Verdana" w:hAnsi="Verdana"/>
          <w:color w:val="000000"/>
          <w:shd w:val="clear" w:color="auto" w:fill="FFFFFF"/>
        </w:rPr>
        <w:t>2</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ЗМІСТ</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ПЕРЕЛІК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УМОВНИХ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СКОРОЧЕНЬ………………………………………</w:t>
      </w:r>
      <w:r w:rsidRPr="002C4139">
        <w:rPr>
          <w:rFonts w:ascii="Verdana" w:hAnsi="Verdana"/>
          <w:color w:val="000000"/>
          <w:shd w:val="clear" w:color="auto" w:fill="FFFFFF"/>
        </w:rPr>
        <w:t>4</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ВСТУП…………………………………………………………………………</w:t>
      </w:r>
      <w:r w:rsidRPr="002C4139">
        <w:rPr>
          <w:rFonts w:ascii="Verdana" w:hAnsi="Verdana"/>
          <w:color w:val="000000"/>
          <w:shd w:val="clear" w:color="auto" w:fill="FFFFFF"/>
        </w:rPr>
        <w:t>..5</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РОЗДІЛ</w:t>
      </w:r>
      <w:r w:rsidRPr="002C4139">
        <w:rPr>
          <w:rFonts w:ascii="Verdana" w:hAnsi="Verdana"/>
          <w:color w:val="000000"/>
          <w:shd w:val="clear" w:color="auto" w:fill="FFFFFF"/>
        </w:rPr>
        <w:t xml:space="preserve"> 1. </w:t>
      </w:r>
      <w:r w:rsidRPr="002C4139">
        <w:rPr>
          <w:rFonts w:ascii="Verdana" w:hAnsi="Verdana" w:hint="eastAsia"/>
          <w:color w:val="000000"/>
          <w:shd w:val="clear" w:color="auto" w:fill="FFFFFF"/>
        </w:rPr>
        <w:t>ТЕОРЕТИКО</w:t>
      </w:r>
      <w:r w:rsidRPr="002C4139">
        <w:rPr>
          <w:rFonts w:ascii="Verdana" w:hAnsi="Verdana"/>
          <w:color w:val="000000"/>
          <w:shd w:val="clear" w:color="auto" w:fill="FFFFFF"/>
        </w:rPr>
        <w:t>-</w:t>
      </w:r>
      <w:r w:rsidRPr="002C4139">
        <w:rPr>
          <w:rFonts w:ascii="Verdana" w:hAnsi="Verdana" w:hint="eastAsia"/>
          <w:color w:val="000000"/>
          <w:shd w:val="clear" w:color="auto" w:fill="FFFFFF"/>
        </w:rPr>
        <w:t>ПРАВОВІ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ОСНОВИ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АДМІНІСТРАТИВНОПРАВОВИХ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ГРОШОВИХ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w:t>
      </w:r>
      <w:r w:rsidRPr="002C4139">
        <w:rPr>
          <w:rFonts w:ascii="Verdana" w:hAnsi="Verdana" w:hint="eastAsia"/>
          <w:color w:val="000000"/>
          <w:shd w:val="clear" w:color="auto" w:fill="FFFFFF"/>
        </w:rPr>
        <w:t>…</w:t>
      </w:r>
      <w:r w:rsidRPr="002C4139">
        <w:rPr>
          <w:rFonts w:ascii="Verdana" w:hAnsi="Verdana"/>
          <w:color w:val="000000"/>
          <w:shd w:val="clear" w:color="auto" w:fill="FFFFFF"/>
        </w:rPr>
        <w:t>..14</w:t>
      </w:r>
    </w:p>
    <w:p w:rsidR="002C4139" w:rsidRPr="002C4139" w:rsidRDefault="002C4139" w:rsidP="002C4139">
      <w:pPr>
        <w:rPr>
          <w:rFonts w:ascii="Verdana" w:hAnsi="Verdana"/>
          <w:color w:val="000000"/>
          <w:shd w:val="clear" w:color="auto" w:fill="FFFFFF"/>
        </w:rPr>
      </w:pPr>
      <w:r w:rsidRPr="002C4139">
        <w:rPr>
          <w:rFonts w:ascii="Verdana" w:hAnsi="Verdana"/>
          <w:color w:val="000000"/>
          <w:shd w:val="clear" w:color="auto" w:fill="FFFFFF"/>
        </w:rPr>
        <w:t xml:space="preserve">1.1. </w:t>
      </w:r>
      <w:r w:rsidRPr="002C4139">
        <w:rPr>
          <w:rFonts w:ascii="Verdana" w:hAnsi="Verdana" w:hint="eastAsia"/>
          <w:color w:val="000000"/>
          <w:shd w:val="clear" w:color="auto" w:fill="FFFFFF"/>
        </w:rPr>
        <w:t>Природа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адміністративно</w:t>
      </w:r>
      <w:r w:rsidRPr="002C4139">
        <w:rPr>
          <w:rFonts w:ascii="Verdana" w:hAnsi="Verdana"/>
          <w:color w:val="000000"/>
          <w:shd w:val="clear" w:color="auto" w:fill="FFFFFF"/>
        </w:rPr>
        <w:t>-</w:t>
      </w:r>
      <w:r w:rsidRPr="002C4139">
        <w:rPr>
          <w:rFonts w:ascii="Verdana" w:hAnsi="Verdana" w:hint="eastAsia"/>
          <w:color w:val="000000"/>
          <w:shd w:val="clear" w:color="auto" w:fill="FFFFFF"/>
        </w:rPr>
        <w:t>правових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контролюючих</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грошових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w:t>
      </w:r>
      <w:r w:rsidRPr="002C4139">
        <w:rPr>
          <w:rFonts w:ascii="Verdana" w:hAnsi="Verdana" w:hint="eastAsia"/>
          <w:color w:val="000000"/>
          <w:shd w:val="clear" w:color="auto" w:fill="FFFFFF"/>
        </w:rPr>
        <w:t>…</w:t>
      </w:r>
      <w:r w:rsidRPr="002C4139">
        <w:rPr>
          <w:rFonts w:ascii="Verdana" w:hAnsi="Verdana"/>
          <w:color w:val="000000"/>
          <w:shd w:val="clear" w:color="auto" w:fill="FFFFFF"/>
        </w:rPr>
        <w:t>..14</w:t>
      </w:r>
    </w:p>
    <w:p w:rsidR="002C4139" w:rsidRPr="002C4139" w:rsidRDefault="002C4139" w:rsidP="002C4139">
      <w:pPr>
        <w:rPr>
          <w:rFonts w:ascii="Verdana" w:hAnsi="Verdana"/>
          <w:color w:val="000000"/>
          <w:shd w:val="clear" w:color="auto" w:fill="FFFFFF"/>
        </w:rPr>
      </w:pPr>
      <w:r w:rsidRPr="002C4139">
        <w:rPr>
          <w:rFonts w:ascii="Verdana" w:hAnsi="Verdana"/>
          <w:color w:val="000000"/>
          <w:shd w:val="clear" w:color="auto" w:fill="FFFFFF"/>
        </w:rPr>
        <w:t xml:space="preserve">1.2. </w:t>
      </w:r>
      <w:r w:rsidRPr="002C4139">
        <w:rPr>
          <w:rFonts w:ascii="Verdana" w:hAnsi="Verdana" w:hint="eastAsia"/>
          <w:color w:val="000000"/>
          <w:shd w:val="clear" w:color="auto" w:fill="FFFFFF"/>
        </w:rPr>
        <w:t>Податкові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як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різновид</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адміністративно</w:t>
      </w:r>
      <w:r w:rsidRPr="002C4139">
        <w:rPr>
          <w:rFonts w:ascii="Verdana" w:hAnsi="Verdana"/>
          <w:color w:val="000000"/>
          <w:shd w:val="clear" w:color="auto" w:fill="FFFFFF"/>
        </w:rPr>
        <w:t>-</w:t>
      </w:r>
      <w:r w:rsidRPr="002C4139">
        <w:rPr>
          <w:rFonts w:ascii="Verdana" w:hAnsi="Verdana" w:hint="eastAsia"/>
          <w:color w:val="000000"/>
          <w:shd w:val="clear" w:color="auto" w:fill="FFFFFF"/>
        </w:rPr>
        <w:t>правових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грошових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color w:val="000000"/>
          <w:shd w:val="clear" w:color="auto" w:fill="FFFFFF"/>
        </w:rPr>
        <w:t>.</w:t>
      </w:r>
      <w:r w:rsidRPr="002C4139">
        <w:rPr>
          <w:rFonts w:ascii="Verdana" w:hAnsi="Verdana" w:hint="eastAsia"/>
          <w:color w:val="000000"/>
          <w:shd w:val="clear" w:color="auto" w:fill="FFFFFF"/>
        </w:rPr>
        <w:t>…</w:t>
      </w:r>
      <w:r w:rsidRPr="002C4139">
        <w:rPr>
          <w:rFonts w:ascii="Verdana" w:hAnsi="Verdana"/>
          <w:color w:val="000000"/>
          <w:shd w:val="clear" w:color="auto" w:fill="FFFFFF"/>
        </w:rPr>
        <w:t>.30</w:t>
      </w:r>
    </w:p>
    <w:p w:rsidR="002C4139" w:rsidRPr="002C4139" w:rsidRDefault="002C4139" w:rsidP="002C4139">
      <w:pPr>
        <w:rPr>
          <w:rFonts w:ascii="Verdana" w:hAnsi="Verdana"/>
          <w:color w:val="000000"/>
          <w:shd w:val="clear" w:color="auto" w:fill="FFFFFF"/>
        </w:rPr>
      </w:pPr>
      <w:r w:rsidRPr="002C4139">
        <w:rPr>
          <w:rFonts w:ascii="Verdana" w:hAnsi="Verdana"/>
          <w:color w:val="000000"/>
          <w:shd w:val="clear" w:color="auto" w:fill="FFFFFF"/>
        </w:rPr>
        <w:t xml:space="preserve">1.3. </w:t>
      </w:r>
      <w:r w:rsidRPr="002C4139">
        <w:rPr>
          <w:rFonts w:ascii="Verdana" w:hAnsi="Verdana" w:hint="eastAsia"/>
          <w:color w:val="000000"/>
          <w:shd w:val="clear" w:color="auto" w:fill="FFFFFF"/>
        </w:rPr>
        <w:t>Грошові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платників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податків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мита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як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предмет</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адміністративних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таких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color w:val="000000"/>
          <w:shd w:val="clear" w:color="auto" w:fill="FFFFFF"/>
        </w:rPr>
        <w:t>..</w:t>
      </w:r>
      <w:r w:rsidRPr="002C4139">
        <w:rPr>
          <w:rFonts w:ascii="Verdana" w:hAnsi="Verdana" w:hint="eastAsia"/>
          <w:color w:val="000000"/>
          <w:shd w:val="clear" w:color="auto" w:fill="FFFFFF"/>
        </w:rPr>
        <w:t>………</w:t>
      </w:r>
      <w:r w:rsidRPr="002C4139">
        <w:rPr>
          <w:rFonts w:ascii="Verdana" w:hAnsi="Verdana"/>
          <w:color w:val="000000"/>
          <w:shd w:val="clear" w:color="auto" w:fill="FFFFFF"/>
        </w:rPr>
        <w:t>.</w:t>
      </w:r>
      <w:r w:rsidRPr="002C4139">
        <w:rPr>
          <w:rFonts w:ascii="Verdana" w:hAnsi="Verdana" w:hint="eastAsia"/>
          <w:color w:val="000000"/>
          <w:shd w:val="clear" w:color="auto" w:fill="FFFFFF"/>
        </w:rPr>
        <w:t>……</w:t>
      </w:r>
      <w:r w:rsidRPr="002C4139">
        <w:rPr>
          <w:rFonts w:ascii="Verdana" w:hAnsi="Verdana"/>
          <w:color w:val="000000"/>
          <w:shd w:val="clear" w:color="auto" w:fill="FFFFFF"/>
        </w:rPr>
        <w:t>..44</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Висновки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Розділу</w:t>
      </w:r>
      <w:r w:rsidRPr="002C4139">
        <w:rPr>
          <w:rFonts w:ascii="Verdana" w:hAnsi="Verdana"/>
          <w:color w:val="000000"/>
          <w:shd w:val="clear" w:color="auto" w:fill="FFFFFF"/>
        </w:rPr>
        <w:t xml:space="preserve"> 1</w:t>
      </w:r>
      <w:r w:rsidRPr="002C4139">
        <w:rPr>
          <w:rFonts w:ascii="Verdana" w:hAnsi="Verdana" w:hint="eastAsia"/>
          <w:color w:val="000000"/>
          <w:shd w:val="clear" w:color="auto" w:fill="FFFFFF"/>
        </w:rPr>
        <w:t>……</w:t>
      </w:r>
      <w:r w:rsidRPr="002C4139">
        <w:rPr>
          <w:rFonts w:ascii="Verdana" w:hAnsi="Verdana"/>
          <w:color w:val="000000"/>
          <w:shd w:val="clear" w:color="auto" w:fill="FFFFFF"/>
        </w:rPr>
        <w:t>...</w:t>
      </w:r>
      <w:r w:rsidRPr="002C4139">
        <w:rPr>
          <w:rFonts w:ascii="Verdana" w:hAnsi="Verdana" w:hint="eastAsia"/>
          <w:color w:val="000000"/>
          <w:shd w:val="clear" w:color="auto" w:fill="FFFFFF"/>
        </w:rPr>
        <w:t>………………………………………</w:t>
      </w:r>
      <w:r w:rsidRPr="002C4139">
        <w:rPr>
          <w:rFonts w:ascii="Verdana" w:hAnsi="Verdana"/>
          <w:color w:val="000000"/>
          <w:shd w:val="clear" w:color="auto" w:fill="FFFFFF"/>
        </w:rPr>
        <w:t>..</w:t>
      </w:r>
      <w:r w:rsidRPr="002C4139">
        <w:rPr>
          <w:rFonts w:ascii="Verdana" w:hAnsi="Verdana" w:hint="eastAsia"/>
          <w:color w:val="000000"/>
          <w:shd w:val="clear" w:color="auto" w:fill="FFFFFF"/>
        </w:rPr>
        <w:t>………</w:t>
      </w:r>
      <w:r w:rsidRPr="002C4139">
        <w:rPr>
          <w:rFonts w:ascii="Verdana" w:hAnsi="Verdana"/>
          <w:color w:val="000000"/>
          <w:shd w:val="clear" w:color="auto" w:fill="FFFFFF"/>
        </w:rPr>
        <w:t>..52</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РОЗДІЛ</w:t>
      </w:r>
      <w:r w:rsidRPr="002C4139">
        <w:rPr>
          <w:rFonts w:ascii="Verdana" w:hAnsi="Verdana"/>
          <w:color w:val="000000"/>
          <w:shd w:val="clear" w:color="auto" w:fill="FFFFFF"/>
        </w:rPr>
        <w:t xml:space="preserve"> 2. </w:t>
      </w:r>
      <w:r w:rsidRPr="002C4139">
        <w:rPr>
          <w:rFonts w:ascii="Verdana" w:hAnsi="Verdana" w:hint="eastAsia"/>
          <w:color w:val="000000"/>
          <w:shd w:val="clear" w:color="auto" w:fill="FFFFFF"/>
        </w:rPr>
        <w:t>АДМІНІСТРАТИВНО</w:t>
      </w:r>
      <w:r w:rsidRPr="002C4139">
        <w:rPr>
          <w:rFonts w:ascii="Verdana" w:hAnsi="Verdana"/>
          <w:color w:val="000000"/>
          <w:shd w:val="clear" w:color="auto" w:fill="FFFFFF"/>
        </w:rPr>
        <w:t>-</w:t>
      </w:r>
      <w:r w:rsidRPr="002C4139">
        <w:rPr>
          <w:rFonts w:ascii="Verdana" w:hAnsi="Verdana" w:hint="eastAsia"/>
          <w:color w:val="000000"/>
          <w:shd w:val="clear" w:color="auto" w:fill="FFFFFF"/>
        </w:rPr>
        <w:t>ПРОЦЕСУАЛЬНИЙ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СТАТУС</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УЧАСНИКІВ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ГРОШОВИХ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..54</w:t>
      </w:r>
    </w:p>
    <w:p w:rsidR="002C4139" w:rsidRPr="002C4139" w:rsidRDefault="002C4139" w:rsidP="002C4139">
      <w:pPr>
        <w:rPr>
          <w:rFonts w:ascii="Verdana" w:hAnsi="Verdana"/>
          <w:color w:val="000000"/>
          <w:shd w:val="clear" w:color="auto" w:fill="FFFFFF"/>
        </w:rPr>
      </w:pPr>
      <w:r w:rsidRPr="002C4139">
        <w:rPr>
          <w:rFonts w:ascii="Verdana" w:hAnsi="Verdana"/>
          <w:color w:val="000000"/>
          <w:shd w:val="clear" w:color="auto" w:fill="FFFFFF"/>
        </w:rPr>
        <w:t xml:space="preserve">2.1. </w:t>
      </w:r>
      <w:r w:rsidRPr="002C4139">
        <w:rPr>
          <w:rFonts w:ascii="Verdana" w:hAnsi="Verdana" w:hint="eastAsia"/>
          <w:color w:val="000000"/>
          <w:shd w:val="clear" w:color="auto" w:fill="FFFFFF"/>
        </w:rPr>
        <w:t>Адміністративно</w:t>
      </w:r>
      <w:r w:rsidRPr="002C4139">
        <w:rPr>
          <w:rFonts w:ascii="Verdana" w:hAnsi="Verdana"/>
          <w:color w:val="000000"/>
          <w:shd w:val="clear" w:color="auto" w:fill="FFFFFF"/>
        </w:rPr>
        <w:t>-</w:t>
      </w:r>
      <w:r w:rsidRPr="002C4139">
        <w:rPr>
          <w:rFonts w:ascii="Verdana" w:hAnsi="Verdana" w:hint="eastAsia"/>
          <w:color w:val="000000"/>
          <w:shd w:val="clear" w:color="auto" w:fill="FFFFFF"/>
        </w:rPr>
        <w:t>процесуальний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статус</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платників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податків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зборів</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митних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інших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платежів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розгляді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вирішенні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грошових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54</w:t>
      </w:r>
    </w:p>
    <w:p w:rsidR="002C4139" w:rsidRPr="002C4139" w:rsidRDefault="002C4139" w:rsidP="002C4139">
      <w:pPr>
        <w:rPr>
          <w:rFonts w:ascii="Verdana" w:hAnsi="Verdana"/>
          <w:color w:val="000000"/>
          <w:shd w:val="clear" w:color="auto" w:fill="FFFFFF"/>
        </w:rPr>
      </w:pPr>
      <w:r w:rsidRPr="002C4139">
        <w:rPr>
          <w:rFonts w:ascii="Verdana" w:hAnsi="Verdana"/>
          <w:color w:val="000000"/>
          <w:shd w:val="clear" w:color="auto" w:fill="FFFFFF"/>
        </w:rPr>
        <w:t xml:space="preserve">2.2. </w:t>
      </w:r>
      <w:r w:rsidRPr="002C4139">
        <w:rPr>
          <w:rFonts w:ascii="Verdana" w:hAnsi="Verdana" w:hint="eastAsia"/>
          <w:color w:val="000000"/>
          <w:shd w:val="clear" w:color="auto" w:fill="FFFFFF"/>
        </w:rPr>
        <w:t>Адміністративно</w:t>
      </w:r>
      <w:r w:rsidRPr="002C4139">
        <w:rPr>
          <w:rFonts w:ascii="Verdana" w:hAnsi="Verdana"/>
          <w:color w:val="000000"/>
          <w:shd w:val="clear" w:color="auto" w:fill="FFFFFF"/>
        </w:rPr>
        <w:t>-</w:t>
      </w:r>
      <w:r w:rsidRPr="002C4139">
        <w:rPr>
          <w:rFonts w:ascii="Verdana" w:hAnsi="Verdana" w:hint="eastAsia"/>
          <w:color w:val="000000"/>
          <w:shd w:val="clear" w:color="auto" w:fill="FFFFFF"/>
        </w:rPr>
        <w:t>процесуальний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статус</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суб’єктів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владних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повноважень</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спорах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грошових</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color w:val="000000"/>
          <w:shd w:val="clear" w:color="auto" w:fill="FFFFFF"/>
        </w:rPr>
        <w:t>.</w:t>
      </w:r>
      <w:r w:rsidRPr="002C4139">
        <w:rPr>
          <w:rFonts w:ascii="Verdana" w:hAnsi="Verdana" w:hint="eastAsia"/>
          <w:color w:val="000000"/>
          <w:shd w:val="clear" w:color="auto" w:fill="FFFFFF"/>
        </w:rPr>
        <w:t>……</w:t>
      </w:r>
      <w:r w:rsidRPr="002C4139">
        <w:rPr>
          <w:rFonts w:ascii="Verdana" w:hAnsi="Verdana"/>
          <w:color w:val="000000"/>
          <w:shd w:val="clear" w:color="auto" w:fill="FFFFFF"/>
        </w:rPr>
        <w:t>...69</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Висновки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Розділу</w:t>
      </w:r>
      <w:r w:rsidRPr="002C4139">
        <w:rPr>
          <w:rFonts w:ascii="Verdana" w:hAnsi="Verdana"/>
          <w:color w:val="000000"/>
          <w:shd w:val="clear" w:color="auto" w:fill="FFFFFF"/>
        </w:rPr>
        <w:t xml:space="preserve"> 2</w:t>
      </w:r>
      <w:r w:rsidRPr="002C4139">
        <w:rPr>
          <w:rFonts w:ascii="Verdana" w:hAnsi="Verdana" w:hint="eastAsia"/>
          <w:color w:val="000000"/>
          <w:shd w:val="clear" w:color="auto" w:fill="FFFFFF"/>
        </w:rPr>
        <w:t>…</w:t>
      </w:r>
      <w:r w:rsidRPr="002C4139">
        <w:rPr>
          <w:rFonts w:ascii="Verdana" w:hAnsi="Verdana"/>
          <w:color w:val="000000"/>
          <w:shd w:val="clear" w:color="auto" w:fill="FFFFFF"/>
        </w:rPr>
        <w:t>...</w:t>
      </w:r>
      <w:r w:rsidRPr="002C4139">
        <w:rPr>
          <w:rFonts w:ascii="Verdana" w:hAnsi="Verdana" w:hint="eastAsia"/>
          <w:color w:val="000000"/>
          <w:shd w:val="clear" w:color="auto" w:fill="FFFFFF"/>
        </w:rPr>
        <w:t>……………</w:t>
      </w:r>
      <w:r w:rsidRPr="002C4139">
        <w:rPr>
          <w:rFonts w:ascii="Verdana" w:hAnsi="Verdana"/>
          <w:color w:val="000000"/>
          <w:shd w:val="clear" w:color="auto" w:fill="FFFFFF"/>
        </w:rPr>
        <w:t>...</w:t>
      </w:r>
      <w:r w:rsidRPr="002C4139">
        <w:rPr>
          <w:rFonts w:ascii="Verdana" w:hAnsi="Verdana" w:hint="eastAsia"/>
          <w:color w:val="000000"/>
          <w:shd w:val="clear" w:color="auto" w:fill="FFFFFF"/>
        </w:rPr>
        <w:t>………………………………</w:t>
      </w:r>
      <w:r w:rsidRPr="002C4139">
        <w:rPr>
          <w:rFonts w:ascii="Verdana" w:hAnsi="Verdana"/>
          <w:color w:val="000000"/>
          <w:shd w:val="clear" w:color="auto" w:fill="FFFFFF"/>
        </w:rPr>
        <w:t>..</w:t>
      </w:r>
      <w:r w:rsidRPr="002C4139">
        <w:rPr>
          <w:rFonts w:ascii="Verdana" w:hAnsi="Verdana" w:hint="eastAsia"/>
          <w:color w:val="000000"/>
          <w:shd w:val="clear" w:color="auto" w:fill="FFFFFF"/>
        </w:rPr>
        <w:t>…</w:t>
      </w:r>
      <w:r w:rsidRPr="002C4139">
        <w:rPr>
          <w:rFonts w:ascii="Verdana" w:hAnsi="Verdana"/>
          <w:color w:val="000000"/>
          <w:shd w:val="clear" w:color="auto" w:fill="FFFFFF"/>
        </w:rPr>
        <w:t>...90</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РОЗДІЛ</w:t>
      </w:r>
      <w:r w:rsidRPr="002C4139">
        <w:rPr>
          <w:rFonts w:ascii="Verdana" w:hAnsi="Verdana"/>
          <w:color w:val="000000"/>
          <w:shd w:val="clear" w:color="auto" w:fill="FFFFFF"/>
        </w:rPr>
        <w:t xml:space="preserve"> 3. </w:t>
      </w:r>
      <w:r w:rsidRPr="002C4139">
        <w:rPr>
          <w:rFonts w:ascii="Verdana" w:hAnsi="Verdana" w:hint="eastAsia"/>
          <w:color w:val="000000"/>
          <w:shd w:val="clear" w:color="auto" w:fill="FFFFFF"/>
        </w:rPr>
        <w:t>СУДОВИЙ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ПОРЯДОК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РОЗГЛЯДУ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ВИРІШЕННЯ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ГРОШОВИХ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w:t>
      </w:r>
      <w:r w:rsidRPr="002C4139">
        <w:rPr>
          <w:rFonts w:ascii="Verdana" w:hAnsi="Verdana" w:hint="eastAsia"/>
          <w:color w:val="000000"/>
          <w:shd w:val="clear" w:color="auto" w:fill="FFFFFF"/>
        </w:rPr>
        <w:t>……………………………</w:t>
      </w:r>
      <w:r w:rsidRPr="002C4139">
        <w:rPr>
          <w:rFonts w:ascii="Verdana" w:hAnsi="Verdana"/>
          <w:color w:val="000000"/>
          <w:shd w:val="clear" w:color="auto" w:fill="FFFFFF"/>
        </w:rPr>
        <w:t>.......91</w:t>
      </w:r>
    </w:p>
    <w:p w:rsidR="002C4139" w:rsidRPr="002C4139" w:rsidRDefault="002C4139" w:rsidP="002C4139">
      <w:pPr>
        <w:rPr>
          <w:rFonts w:ascii="Verdana" w:hAnsi="Verdana"/>
          <w:color w:val="000000"/>
          <w:shd w:val="clear" w:color="auto" w:fill="FFFFFF"/>
        </w:rPr>
      </w:pPr>
      <w:r w:rsidRPr="002C4139">
        <w:rPr>
          <w:rFonts w:ascii="Verdana" w:hAnsi="Verdana"/>
          <w:color w:val="000000"/>
          <w:shd w:val="clear" w:color="auto" w:fill="FFFFFF"/>
        </w:rPr>
        <w:t>3</w:t>
      </w:r>
    </w:p>
    <w:p w:rsidR="002C4139" w:rsidRPr="002C4139" w:rsidRDefault="002C4139" w:rsidP="002C4139">
      <w:pPr>
        <w:rPr>
          <w:rFonts w:ascii="Verdana" w:hAnsi="Verdana"/>
          <w:color w:val="000000"/>
          <w:shd w:val="clear" w:color="auto" w:fill="FFFFFF"/>
        </w:rPr>
      </w:pPr>
      <w:r w:rsidRPr="002C4139">
        <w:rPr>
          <w:rFonts w:ascii="Verdana" w:hAnsi="Verdana"/>
          <w:color w:val="000000"/>
          <w:shd w:val="clear" w:color="auto" w:fill="FFFFFF"/>
        </w:rPr>
        <w:t xml:space="preserve">3.1. </w:t>
      </w:r>
      <w:r w:rsidRPr="002C4139">
        <w:rPr>
          <w:rFonts w:ascii="Verdana" w:hAnsi="Verdana" w:hint="eastAsia"/>
          <w:color w:val="000000"/>
          <w:shd w:val="clear" w:color="auto" w:fill="FFFFFF"/>
        </w:rPr>
        <w:t>Розгляд</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вирішення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окружними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адміністративними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судами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грошових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 xml:space="preserve"> ........91</w:t>
      </w:r>
    </w:p>
    <w:p w:rsidR="002C4139" w:rsidRPr="002C4139" w:rsidRDefault="002C4139" w:rsidP="002C4139">
      <w:pPr>
        <w:rPr>
          <w:rFonts w:ascii="Verdana" w:hAnsi="Verdana"/>
          <w:color w:val="000000"/>
          <w:shd w:val="clear" w:color="auto" w:fill="FFFFFF"/>
        </w:rPr>
      </w:pPr>
      <w:r w:rsidRPr="002C4139">
        <w:rPr>
          <w:rFonts w:ascii="Verdana" w:hAnsi="Verdana"/>
          <w:color w:val="000000"/>
          <w:shd w:val="clear" w:color="auto" w:fill="FFFFFF"/>
        </w:rPr>
        <w:t xml:space="preserve">3.2. </w:t>
      </w:r>
      <w:r w:rsidRPr="002C4139">
        <w:rPr>
          <w:rFonts w:ascii="Verdana" w:hAnsi="Verdana" w:hint="eastAsia"/>
          <w:color w:val="000000"/>
          <w:shd w:val="clear" w:color="auto" w:fill="FFFFFF"/>
        </w:rPr>
        <w:t>Апеляційний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перегляд</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справ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грошових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w:t>
      </w:r>
      <w:r w:rsidRPr="002C4139">
        <w:rPr>
          <w:rFonts w:ascii="Verdana" w:hAnsi="Verdana" w:hint="eastAsia"/>
          <w:color w:val="000000"/>
          <w:shd w:val="clear" w:color="auto" w:fill="FFFFFF"/>
        </w:rPr>
        <w:t>……………………………</w:t>
      </w:r>
      <w:r w:rsidRPr="002C4139">
        <w:rPr>
          <w:rFonts w:ascii="Verdana" w:hAnsi="Verdana"/>
          <w:color w:val="000000"/>
          <w:shd w:val="clear" w:color="auto" w:fill="FFFFFF"/>
        </w:rPr>
        <w:t>.132</w:t>
      </w:r>
    </w:p>
    <w:p w:rsidR="002C4139" w:rsidRPr="002C4139" w:rsidRDefault="002C4139" w:rsidP="002C4139">
      <w:pPr>
        <w:rPr>
          <w:rFonts w:ascii="Verdana" w:hAnsi="Verdana"/>
          <w:color w:val="000000"/>
          <w:shd w:val="clear" w:color="auto" w:fill="FFFFFF"/>
        </w:rPr>
      </w:pPr>
      <w:r w:rsidRPr="002C4139">
        <w:rPr>
          <w:rFonts w:ascii="Verdana" w:hAnsi="Verdana"/>
          <w:color w:val="000000"/>
          <w:shd w:val="clear" w:color="auto" w:fill="FFFFFF"/>
        </w:rPr>
        <w:t xml:space="preserve">3.3. </w:t>
      </w:r>
      <w:r w:rsidRPr="002C4139">
        <w:rPr>
          <w:rFonts w:ascii="Verdana" w:hAnsi="Verdana" w:hint="eastAsia"/>
          <w:color w:val="000000"/>
          <w:shd w:val="clear" w:color="auto" w:fill="FFFFFF"/>
        </w:rPr>
        <w:t>Касаційний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перегляд</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справах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грошових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color w:val="000000"/>
          <w:shd w:val="clear" w:color="auto" w:fill="FFFFFF"/>
        </w:rPr>
        <w:t>.141</w:t>
      </w:r>
    </w:p>
    <w:p w:rsidR="002C4139" w:rsidRPr="002C4139" w:rsidRDefault="002C4139" w:rsidP="002C4139">
      <w:pPr>
        <w:rPr>
          <w:rFonts w:ascii="Verdana" w:hAnsi="Verdana"/>
          <w:color w:val="000000"/>
          <w:shd w:val="clear" w:color="auto" w:fill="FFFFFF"/>
        </w:rPr>
      </w:pPr>
      <w:r w:rsidRPr="002C4139">
        <w:rPr>
          <w:rFonts w:ascii="Verdana" w:hAnsi="Verdana"/>
          <w:color w:val="000000"/>
          <w:shd w:val="clear" w:color="auto" w:fill="FFFFFF"/>
        </w:rPr>
        <w:t xml:space="preserve">3.4. </w:t>
      </w:r>
      <w:r w:rsidRPr="002C4139">
        <w:rPr>
          <w:rFonts w:ascii="Verdana" w:hAnsi="Verdana" w:hint="eastAsia"/>
          <w:color w:val="000000"/>
          <w:shd w:val="clear" w:color="auto" w:fill="FFFFFF"/>
        </w:rPr>
        <w:t>Особливості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виконання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справах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оскарження</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із</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грошових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color w:val="000000"/>
          <w:shd w:val="clear" w:color="auto" w:fill="FFFFFF"/>
        </w:rPr>
        <w:t>........153</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Висновки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Розділу</w:t>
      </w:r>
      <w:r w:rsidRPr="002C4139">
        <w:rPr>
          <w:rFonts w:ascii="Verdana" w:hAnsi="Verdana"/>
          <w:color w:val="000000"/>
          <w:shd w:val="clear" w:color="auto" w:fill="FFFFFF"/>
        </w:rPr>
        <w:t xml:space="preserve"> 3</w:t>
      </w:r>
      <w:r w:rsidRPr="002C4139">
        <w:rPr>
          <w:rFonts w:ascii="Verdana" w:hAnsi="Verdana" w:hint="eastAsia"/>
          <w:color w:val="000000"/>
          <w:shd w:val="clear" w:color="auto" w:fill="FFFFFF"/>
        </w:rPr>
        <w:t>……………………</w:t>
      </w:r>
      <w:r w:rsidRPr="002C4139">
        <w:rPr>
          <w:rFonts w:ascii="Verdana" w:hAnsi="Verdana"/>
          <w:color w:val="000000"/>
          <w:shd w:val="clear" w:color="auto" w:fill="FFFFFF"/>
        </w:rPr>
        <w:t>...</w:t>
      </w:r>
      <w:r w:rsidRPr="002C4139">
        <w:rPr>
          <w:rFonts w:ascii="Verdana" w:hAnsi="Verdana" w:hint="eastAsia"/>
          <w:color w:val="000000"/>
          <w:shd w:val="clear" w:color="auto" w:fill="FFFFFF"/>
        </w:rPr>
        <w:t>………………………………</w:t>
      </w:r>
      <w:r w:rsidRPr="002C4139">
        <w:rPr>
          <w:rFonts w:ascii="Verdana" w:hAnsi="Verdana"/>
          <w:color w:val="000000"/>
          <w:shd w:val="clear" w:color="auto" w:fill="FFFFFF"/>
        </w:rPr>
        <w:t>..163</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ВИСНОВКИ………………………………………………………………</w:t>
      </w:r>
      <w:r w:rsidRPr="002C4139">
        <w:rPr>
          <w:rFonts w:ascii="Verdana" w:hAnsi="Verdana"/>
          <w:color w:val="000000"/>
          <w:shd w:val="clear" w:color="auto" w:fill="FFFFFF"/>
        </w:rPr>
        <w:t>.....166</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СПИСОК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ВИКОРИСТАНИХ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ДЖЕРЕЛ……………………………</w:t>
      </w:r>
      <w:r w:rsidRPr="002C4139">
        <w:rPr>
          <w:rFonts w:ascii="Verdana" w:hAnsi="Verdana"/>
          <w:color w:val="000000"/>
          <w:shd w:val="clear" w:color="auto" w:fill="FFFFFF"/>
        </w:rPr>
        <w:t>.........170</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ДОДАТКИ……………………………………………………………………</w:t>
      </w:r>
      <w:r w:rsidRPr="002C4139">
        <w:rPr>
          <w:rFonts w:ascii="Verdana" w:hAnsi="Verdana"/>
          <w:color w:val="000000"/>
          <w:shd w:val="clear" w:color="auto" w:fill="FFFFFF"/>
        </w:rPr>
        <w:t>.194</w:t>
      </w:r>
    </w:p>
    <w:p w:rsidR="002C4139" w:rsidRPr="002C4139" w:rsidRDefault="002C4139" w:rsidP="002C4139">
      <w:pPr>
        <w:rPr>
          <w:rFonts w:ascii="Verdana" w:hAnsi="Verdana"/>
          <w:color w:val="000000"/>
          <w:shd w:val="clear" w:color="auto" w:fill="FFFFFF"/>
        </w:rPr>
      </w:pPr>
      <w:r w:rsidRPr="002C4139">
        <w:rPr>
          <w:rFonts w:ascii="Verdana" w:hAnsi="Verdana"/>
          <w:color w:val="000000"/>
          <w:shd w:val="clear" w:color="auto" w:fill="FFFFFF"/>
        </w:rPr>
        <w:t>4</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ПЕРЕЛІК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УМОВНИХ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СКОРОЧЕНЬ</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АР</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Крим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Автономна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Республіка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Крим</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ВАС</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Вищий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ВР</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Верховна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Рада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ВС</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Верховний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ГК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Господарський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кодекс</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ДФС</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Державна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фіскальна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служба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ДФІ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Державна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фінансова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інспекція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служба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ДКС</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Державна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казначейська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служба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ЄСПЛ</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Європейський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людини</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КАС</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Кодекс</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судочинства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КС</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Конституційний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КМ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Кабінет</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Міністрів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МК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Митний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кодекс</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НПА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Нормативно</w:t>
      </w:r>
      <w:r w:rsidRPr="002C4139">
        <w:rPr>
          <w:rFonts w:ascii="Verdana" w:hAnsi="Verdana"/>
          <w:color w:val="000000"/>
          <w:shd w:val="clear" w:color="auto" w:fill="FFFFFF"/>
        </w:rPr>
        <w:t>-</w:t>
      </w:r>
      <w:r w:rsidRPr="002C4139">
        <w:rPr>
          <w:rFonts w:ascii="Verdana" w:hAnsi="Verdana" w:hint="eastAsia"/>
          <w:color w:val="000000"/>
          <w:shd w:val="clear" w:color="auto" w:fill="FFFFFF"/>
        </w:rPr>
        <w:t>правовий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акт</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ПАІД</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Правовий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акт</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індивідуальної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дії</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ЦК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Цивільний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кодекс</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p>
    <w:p w:rsidR="002C4139" w:rsidRPr="002C4139" w:rsidRDefault="002C4139" w:rsidP="002C4139">
      <w:pPr>
        <w:rPr>
          <w:rFonts w:ascii="Verdana" w:hAnsi="Verdana"/>
          <w:color w:val="000000"/>
          <w:shd w:val="clear" w:color="auto" w:fill="FFFFFF"/>
        </w:rPr>
      </w:pPr>
      <w:r w:rsidRPr="002C4139">
        <w:rPr>
          <w:rFonts w:ascii="Verdana" w:hAnsi="Verdana"/>
          <w:color w:val="000000"/>
          <w:shd w:val="clear" w:color="auto" w:fill="FFFFFF"/>
        </w:rPr>
        <w:t>5</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ВСТУП</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Актуальність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теми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Досвід</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розвинутих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країн</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зокрема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практика</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державного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регулювання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заснована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поєднанні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прямого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регуляторного</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впливу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суб’єктів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публічної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влади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економічно</w:t>
      </w:r>
      <w:r w:rsidRPr="002C4139">
        <w:rPr>
          <w:rFonts w:ascii="Verdana" w:hAnsi="Verdana"/>
          <w:color w:val="000000"/>
          <w:shd w:val="clear" w:color="auto" w:fill="FFFFFF"/>
        </w:rPr>
        <w:t>-</w:t>
      </w:r>
      <w:r w:rsidRPr="002C4139">
        <w:rPr>
          <w:rFonts w:ascii="Verdana" w:hAnsi="Verdana" w:hint="eastAsia"/>
          <w:color w:val="000000"/>
          <w:shd w:val="clear" w:color="auto" w:fill="FFFFFF"/>
        </w:rPr>
        <w:t>ринкових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методів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регулювання</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є</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кращим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зразком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формування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умов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яких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людина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зможе</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реалізувати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себе</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як</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соціальний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індивід</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активний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громадянин</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Зважаючи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це</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особливе</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місце</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системі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державного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регулювання</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економічних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відносин</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відводиться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оподаткуванню</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як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законодавчо</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врегульованому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процесу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встановлення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справляння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податків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країні</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їх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розмірів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ставок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відповідних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об’єктів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кола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юридичних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фізичних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осіб</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підлягають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оподаткуванню</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також</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порядку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сплати</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податків</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Разом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із</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тим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процес</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оподаткування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природно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викликає</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виникнення</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конфліктної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ситуації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яка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свою</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чергу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породжує</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адміністративно</w:t>
      </w:r>
      <w:r w:rsidRPr="002C4139">
        <w:rPr>
          <w:rFonts w:ascii="Verdana" w:hAnsi="Verdana"/>
          <w:color w:val="000000"/>
          <w:shd w:val="clear" w:color="auto" w:fill="FFFFFF"/>
        </w:rPr>
        <w:t>-</w:t>
      </w:r>
      <w:r w:rsidRPr="002C4139">
        <w:rPr>
          <w:rFonts w:ascii="Verdana" w:hAnsi="Verdana" w:hint="eastAsia"/>
          <w:color w:val="000000"/>
          <w:shd w:val="clear" w:color="auto" w:fill="FFFFFF"/>
        </w:rPr>
        <w:t>правові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спори</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Відтак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з’ясування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їх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природи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адміністративно</w:t>
      </w:r>
      <w:r w:rsidRPr="002C4139">
        <w:rPr>
          <w:rFonts w:ascii="Verdana" w:hAnsi="Verdana"/>
          <w:color w:val="000000"/>
          <w:shd w:val="clear" w:color="auto" w:fill="FFFFFF"/>
        </w:rPr>
        <w:t>-</w:t>
      </w:r>
      <w:r w:rsidRPr="002C4139">
        <w:rPr>
          <w:rFonts w:ascii="Verdana" w:hAnsi="Verdana" w:hint="eastAsia"/>
          <w:color w:val="000000"/>
          <w:shd w:val="clear" w:color="auto" w:fill="FFFFFF"/>
        </w:rPr>
        <w:t>процесуального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статусу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їх</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учасників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сприятиме</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кращому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розумінню</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причин</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підстав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їх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виникнення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також</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виробленню</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механізму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їх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вирішення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недопущення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майбутньому</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Аналіз</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показників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судової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статистики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незважаючи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існуючу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тенденцію</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зменшення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кількості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позовів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оскарження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контролюючих</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грошових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свідчить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дана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категорія</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справ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є</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другою</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чисельністю</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після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соціальних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зокрема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впродовж</w:t>
      </w:r>
    </w:p>
    <w:p w:rsidR="002C4139" w:rsidRPr="002C4139" w:rsidRDefault="002C4139" w:rsidP="002C4139">
      <w:pPr>
        <w:rPr>
          <w:rFonts w:ascii="Verdana" w:hAnsi="Verdana"/>
          <w:color w:val="000000"/>
          <w:shd w:val="clear" w:color="auto" w:fill="FFFFFF"/>
        </w:rPr>
      </w:pPr>
      <w:r w:rsidRPr="002C4139">
        <w:rPr>
          <w:rFonts w:ascii="Verdana" w:hAnsi="Verdana"/>
          <w:color w:val="000000"/>
          <w:shd w:val="clear" w:color="auto" w:fill="FFFFFF"/>
        </w:rPr>
        <w:t xml:space="preserve">2015 </w:t>
      </w:r>
      <w:r w:rsidRPr="002C4139">
        <w:rPr>
          <w:rFonts w:ascii="Verdana" w:hAnsi="Verdana" w:hint="eastAsia"/>
          <w:color w:val="000000"/>
          <w:shd w:val="clear" w:color="auto" w:fill="FFFFFF"/>
        </w:rPr>
        <w:t>р</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окружних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надійшло</w:t>
      </w:r>
      <w:r w:rsidRPr="002C4139">
        <w:rPr>
          <w:rFonts w:ascii="Verdana" w:hAnsi="Verdana"/>
          <w:color w:val="000000"/>
          <w:shd w:val="clear" w:color="auto" w:fill="FFFFFF"/>
        </w:rPr>
        <w:t xml:space="preserve"> 70 901 </w:t>
      </w:r>
      <w:r w:rsidRPr="002C4139">
        <w:rPr>
          <w:rFonts w:ascii="Verdana" w:hAnsi="Verdana" w:hint="eastAsia"/>
          <w:color w:val="000000"/>
          <w:shd w:val="clear" w:color="auto" w:fill="FFFFFF"/>
        </w:rPr>
        <w:t>справа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становило</w:t>
      </w:r>
      <w:r w:rsidRPr="002C4139">
        <w:rPr>
          <w:rFonts w:ascii="Verdana" w:hAnsi="Verdana"/>
          <w:color w:val="000000"/>
          <w:shd w:val="clear" w:color="auto" w:fill="FFFFFF"/>
        </w:rPr>
        <w:t xml:space="preserve"> 35 % </w:t>
      </w:r>
      <w:r w:rsidRPr="002C4139">
        <w:rPr>
          <w:rFonts w:ascii="Verdana" w:hAnsi="Verdana" w:hint="eastAsia"/>
          <w:color w:val="000000"/>
          <w:shd w:val="clear" w:color="auto" w:fill="FFFFFF"/>
        </w:rPr>
        <w:t>від</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загальної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кількості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справ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Протягом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першого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півріччя</w:t>
      </w:r>
      <w:r w:rsidRPr="002C4139">
        <w:rPr>
          <w:rFonts w:ascii="Verdana" w:hAnsi="Verdana"/>
          <w:color w:val="000000"/>
          <w:shd w:val="clear" w:color="auto" w:fill="FFFFFF"/>
        </w:rPr>
        <w:t xml:space="preserve"> 2016 </w:t>
      </w:r>
      <w:r w:rsidRPr="002C4139">
        <w:rPr>
          <w:rFonts w:ascii="Verdana" w:hAnsi="Verdana" w:hint="eastAsia"/>
          <w:color w:val="000000"/>
          <w:shd w:val="clear" w:color="auto" w:fill="FFFFFF"/>
        </w:rPr>
        <w:t>р</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спостерігаємо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таку</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ж</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тенденцію</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відсотковий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еквівалент</w:t>
      </w:r>
      <w:r w:rsidRPr="002C4139">
        <w:rPr>
          <w:rFonts w:ascii="Verdana" w:hAnsi="Verdana"/>
          <w:color w:val="000000"/>
          <w:shd w:val="clear" w:color="auto" w:fill="FFFFFF"/>
        </w:rPr>
        <w:t xml:space="preserve"> (9 869 </w:t>
      </w:r>
      <w:r w:rsidRPr="002C4139">
        <w:rPr>
          <w:rFonts w:ascii="Verdana" w:hAnsi="Verdana" w:hint="eastAsia"/>
          <w:color w:val="000000"/>
          <w:shd w:val="clear" w:color="auto" w:fill="FFFFFF"/>
        </w:rPr>
        <w:t>справ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або</w:t>
      </w:r>
      <w:r w:rsidRPr="002C4139">
        <w:rPr>
          <w:rFonts w:ascii="Verdana" w:hAnsi="Verdana"/>
          <w:color w:val="000000"/>
          <w:shd w:val="clear" w:color="auto" w:fill="FFFFFF"/>
        </w:rPr>
        <w:t xml:space="preserve"> 18 %).</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Вивчаючи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судову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практику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варто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наголосити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основними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проблемами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є</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недостатньо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повне</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вивчення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судами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фактичних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обставин</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мають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відповідне</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для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справи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відсутність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спеціальних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строків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позовної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давності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для</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оскарження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суб’єктів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владних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повноважень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свою</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чергу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призводить</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обмеження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конституційних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права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свобод</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інтересів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приватних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осіб</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w:t>
      </w:r>
    </w:p>
    <w:p w:rsidR="002C4139" w:rsidRPr="002C4139" w:rsidRDefault="002C4139" w:rsidP="002C4139">
      <w:pPr>
        <w:rPr>
          <w:rFonts w:ascii="Verdana" w:hAnsi="Verdana"/>
          <w:color w:val="000000"/>
          <w:shd w:val="clear" w:color="auto" w:fill="FFFFFF"/>
        </w:rPr>
      </w:pPr>
      <w:r w:rsidRPr="002C4139">
        <w:rPr>
          <w:rFonts w:ascii="Verdana" w:hAnsi="Verdana"/>
          <w:color w:val="000000"/>
          <w:shd w:val="clear" w:color="auto" w:fill="FFFFFF"/>
        </w:rPr>
        <w:t>6</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судовий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захист</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невідповідність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висновків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фактичним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обставинам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справи</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недотримання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норм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матеріального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або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процесуального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права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наявність</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неоднозначної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практики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вирішення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даних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судами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першої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апеляційної</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інстанції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недотримання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процесуальних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строків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розгляду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справ</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Вищезазначені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проблеми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мають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місце</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розгляді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вирішенні</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адміністративними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судами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досліджуваних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безпосередньо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пов’язані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недосконалістю</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окремих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норм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галузевого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законодавства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існуванням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відомчого</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інтересу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діяльності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фіскальних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також</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недостатнім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рівнем</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ефективності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механізму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розгляду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вирішення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даних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Процесуальна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складність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недосконалість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механізму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розгляду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вирішення</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адміністративними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судами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грошових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зумовили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вибір</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теми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дисертації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свідчать</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її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актуальність</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Зв’язок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роботи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науковими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програмами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планами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темами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Тема</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дисертації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відповідає</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змісту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Програми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адаптації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законодавства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законодавства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Європейського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Союзу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затвердженої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Законом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від</w:t>
      </w:r>
    </w:p>
    <w:p w:rsidR="002C4139" w:rsidRPr="002C4139" w:rsidRDefault="002C4139" w:rsidP="002C4139">
      <w:pPr>
        <w:rPr>
          <w:rFonts w:ascii="Verdana" w:hAnsi="Verdana"/>
          <w:color w:val="000000"/>
          <w:shd w:val="clear" w:color="auto" w:fill="FFFFFF"/>
        </w:rPr>
      </w:pPr>
      <w:r w:rsidRPr="002C4139">
        <w:rPr>
          <w:rFonts w:ascii="Verdana" w:hAnsi="Verdana"/>
          <w:color w:val="000000"/>
          <w:shd w:val="clear" w:color="auto" w:fill="FFFFFF"/>
        </w:rPr>
        <w:t xml:space="preserve">18.03.2004 </w:t>
      </w:r>
      <w:r w:rsidRPr="002C4139">
        <w:rPr>
          <w:rFonts w:ascii="Verdana" w:hAnsi="Verdana" w:hint="eastAsia"/>
          <w:color w:val="000000"/>
          <w:shd w:val="clear" w:color="auto" w:fill="FFFFFF"/>
        </w:rPr>
        <w:t>р</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1629-</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V; </w:t>
      </w:r>
      <w:r w:rsidRPr="002C4139">
        <w:rPr>
          <w:rFonts w:ascii="Verdana" w:hAnsi="Verdana" w:hint="eastAsia"/>
          <w:color w:val="000000"/>
          <w:shd w:val="clear" w:color="auto" w:fill="FFFFFF"/>
        </w:rPr>
        <w:t>п</w:t>
      </w:r>
      <w:r w:rsidRPr="002C4139">
        <w:rPr>
          <w:rFonts w:ascii="Verdana" w:hAnsi="Verdana"/>
          <w:color w:val="000000"/>
          <w:shd w:val="clear" w:color="auto" w:fill="FFFFFF"/>
        </w:rPr>
        <w:t xml:space="preserve">. 1 </w:t>
      </w:r>
      <w:r w:rsidRPr="002C4139">
        <w:rPr>
          <w:rFonts w:ascii="Verdana" w:hAnsi="Verdana" w:hint="eastAsia"/>
          <w:color w:val="000000"/>
          <w:shd w:val="clear" w:color="auto" w:fill="FFFFFF"/>
        </w:rPr>
        <w:t>розділу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Концепції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реформи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Україні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схваленої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Указом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Президента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від</w:t>
      </w:r>
      <w:r w:rsidRPr="002C4139">
        <w:rPr>
          <w:rFonts w:ascii="Verdana" w:hAnsi="Verdana"/>
          <w:color w:val="000000"/>
          <w:shd w:val="clear" w:color="auto" w:fill="FFFFFF"/>
        </w:rPr>
        <w:t xml:space="preserve"> 22.07.1998 </w:t>
      </w:r>
      <w:r w:rsidRPr="002C4139">
        <w:rPr>
          <w:rFonts w:ascii="Verdana" w:hAnsi="Verdana" w:hint="eastAsia"/>
          <w:color w:val="000000"/>
          <w:shd w:val="clear" w:color="auto" w:fill="FFFFFF"/>
        </w:rPr>
        <w:t>р</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810/98, </w:t>
      </w:r>
      <w:r w:rsidRPr="002C4139">
        <w:rPr>
          <w:rFonts w:ascii="Verdana" w:hAnsi="Verdana" w:hint="eastAsia"/>
          <w:color w:val="000000"/>
          <w:shd w:val="clear" w:color="auto" w:fill="FFFFFF"/>
        </w:rPr>
        <w:t>та</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узгоджується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основними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положеннями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Закону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пріоритетні</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напрями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розвитку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науки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техніки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від</w:t>
      </w:r>
      <w:r w:rsidRPr="002C4139">
        <w:rPr>
          <w:rFonts w:ascii="Verdana" w:hAnsi="Verdana"/>
          <w:color w:val="000000"/>
          <w:shd w:val="clear" w:color="auto" w:fill="FFFFFF"/>
        </w:rPr>
        <w:t xml:space="preserve"> 11.07.2001 </w:t>
      </w:r>
      <w:r w:rsidRPr="002C4139">
        <w:rPr>
          <w:rFonts w:ascii="Verdana" w:hAnsi="Verdana" w:hint="eastAsia"/>
          <w:color w:val="000000"/>
          <w:shd w:val="clear" w:color="auto" w:fill="FFFFFF"/>
        </w:rPr>
        <w:t>р</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2623-III. </w:t>
      </w:r>
      <w:r w:rsidRPr="002C4139">
        <w:rPr>
          <w:rFonts w:ascii="Verdana" w:hAnsi="Verdana" w:hint="eastAsia"/>
          <w:color w:val="000000"/>
          <w:shd w:val="clear" w:color="auto" w:fill="FFFFFF"/>
        </w:rPr>
        <w:t>Роботу</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виконано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кафедрі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права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Київського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національного</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університету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імені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Тараса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Шевченка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рамках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бюджетної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теми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hint="eastAsia"/>
          <w:color w:val="000000"/>
          <w:shd w:val="clear" w:color="auto" w:fill="FFFFFF"/>
        </w:rPr>
        <w:t>Доктрина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права</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правовій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системі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теоретичний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практичний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аспект</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номер</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теми</w:t>
      </w:r>
      <w:r w:rsidRPr="002C4139">
        <w:rPr>
          <w:rFonts w:ascii="Verdana" w:hAnsi="Verdana"/>
          <w:color w:val="000000"/>
          <w:shd w:val="clear" w:color="auto" w:fill="FFFFFF"/>
        </w:rPr>
        <w:t xml:space="preserve"> 11</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БФ</w:t>
      </w:r>
      <w:r w:rsidRPr="002C4139">
        <w:rPr>
          <w:rFonts w:ascii="Verdana" w:hAnsi="Verdana"/>
          <w:color w:val="000000"/>
          <w:shd w:val="clear" w:color="auto" w:fill="FFFFFF"/>
        </w:rPr>
        <w:t xml:space="preserve"> 042-01, </w:t>
      </w:r>
      <w:r w:rsidRPr="002C4139">
        <w:rPr>
          <w:rFonts w:ascii="Verdana" w:hAnsi="Verdana" w:hint="eastAsia"/>
          <w:color w:val="000000"/>
          <w:shd w:val="clear" w:color="auto" w:fill="FFFFFF"/>
        </w:rPr>
        <w:t>номер</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державної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реєстрації</w:t>
      </w:r>
      <w:r w:rsidRPr="002C4139">
        <w:rPr>
          <w:rFonts w:ascii="Verdana" w:hAnsi="Verdana"/>
          <w:color w:val="000000"/>
          <w:shd w:val="clear" w:color="auto" w:fill="FFFFFF"/>
        </w:rPr>
        <w:t xml:space="preserve"> 0111U008337).</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Мета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задачі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дослідження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Мета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дисертаційної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роботи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полягає</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тому</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щоб</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основі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аналізу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адміністративно</w:t>
      </w:r>
      <w:r w:rsidRPr="002C4139">
        <w:rPr>
          <w:rFonts w:ascii="Verdana" w:hAnsi="Verdana"/>
          <w:color w:val="000000"/>
          <w:shd w:val="clear" w:color="auto" w:fill="FFFFFF"/>
        </w:rPr>
        <w:t>-</w:t>
      </w:r>
      <w:r w:rsidRPr="002C4139">
        <w:rPr>
          <w:rFonts w:ascii="Verdana" w:hAnsi="Verdana" w:hint="eastAsia"/>
          <w:color w:val="000000"/>
          <w:shd w:val="clear" w:color="auto" w:fill="FFFFFF"/>
        </w:rPr>
        <w:t>процесуального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законодавства</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процедури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розгляду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вирішення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адміністративними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судами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грошових</w:t>
      </w:r>
    </w:p>
    <w:p w:rsidR="002C4139" w:rsidRPr="002C4139" w:rsidRDefault="002C4139" w:rsidP="002C4139">
      <w:pPr>
        <w:rPr>
          <w:rFonts w:ascii="Verdana" w:hAnsi="Verdana"/>
          <w:color w:val="000000"/>
          <w:shd w:val="clear" w:color="auto" w:fill="FFFFFF"/>
        </w:rPr>
      </w:pPr>
      <w:r w:rsidRPr="002C4139">
        <w:rPr>
          <w:rFonts w:ascii="Verdana" w:hAnsi="Verdana"/>
          <w:color w:val="000000"/>
          <w:shd w:val="clear" w:color="auto" w:fill="FFFFFF"/>
        </w:rPr>
        <w:t>7</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сформулювати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пропозиції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її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вдосконалення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через</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внесення</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змін</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галузевого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адміністративно</w:t>
      </w:r>
      <w:r w:rsidRPr="002C4139">
        <w:rPr>
          <w:rFonts w:ascii="Verdana" w:hAnsi="Verdana"/>
          <w:color w:val="000000"/>
          <w:shd w:val="clear" w:color="auto" w:fill="FFFFFF"/>
        </w:rPr>
        <w:t>-</w:t>
      </w:r>
      <w:r w:rsidRPr="002C4139">
        <w:rPr>
          <w:rFonts w:ascii="Verdana" w:hAnsi="Verdana" w:hint="eastAsia"/>
          <w:color w:val="000000"/>
          <w:shd w:val="clear" w:color="auto" w:fill="FFFFFF"/>
        </w:rPr>
        <w:t>процесуального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законодавства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Відповідно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поставленої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мети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було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застосовано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оригінальні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підходи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дослідження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спрямовані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вирішення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таких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задач</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визначити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суть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зміст</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категорій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hint="eastAsia"/>
          <w:color w:val="000000"/>
          <w:shd w:val="clear" w:color="auto" w:fill="FFFFFF"/>
        </w:rPr>
        <w:t>адміністративно</w:t>
      </w:r>
      <w:r w:rsidRPr="002C4139">
        <w:rPr>
          <w:rFonts w:ascii="Verdana" w:hAnsi="Verdana"/>
          <w:color w:val="000000"/>
          <w:shd w:val="clear" w:color="auto" w:fill="FFFFFF"/>
        </w:rPr>
        <w:t>-</w:t>
      </w:r>
      <w:r w:rsidRPr="002C4139">
        <w:rPr>
          <w:rFonts w:ascii="Verdana" w:hAnsi="Verdana" w:hint="eastAsia"/>
          <w:color w:val="000000"/>
          <w:shd w:val="clear" w:color="auto" w:fill="FFFFFF"/>
        </w:rPr>
        <w:t>правовий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спір</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w:t>
      </w:r>
      <w:r w:rsidRPr="002C4139">
        <w:rPr>
          <w:rFonts w:ascii="Verdana" w:hAnsi="Verdana" w:hint="eastAsia"/>
          <w:color w:val="000000"/>
          <w:shd w:val="clear" w:color="auto" w:fill="FFFFFF"/>
        </w:rPr>
        <w:t>адміністративно</w:t>
      </w:r>
      <w:r w:rsidRPr="002C4139">
        <w:rPr>
          <w:rFonts w:ascii="Verdana" w:hAnsi="Verdana"/>
          <w:color w:val="000000"/>
          <w:shd w:val="clear" w:color="auto" w:fill="FFFFFF"/>
        </w:rPr>
        <w:t>-</w:t>
      </w:r>
      <w:r w:rsidRPr="002C4139">
        <w:rPr>
          <w:rFonts w:ascii="Verdana" w:hAnsi="Verdana" w:hint="eastAsia"/>
          <w:color w:val="000000"/>
          <w:shd w:val="clear" w:color="auto" w:fill="FFFFFF"/>
        </w:rPr>
        <w:t>правовий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спір</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грошових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зобов’язань</w:t>
      </w:r>
      <w:r w:rsidRPr="002C4139">
        <w:rPr>
          <w:rFonts w:ascii="Verdana" w:hAnsi="Verdana" w:hint="eastAsia"/>
          <w:color w:val="000000"/>
          <w:shd w:val="clear" w:color="auto" w:fill="FFFFFF"/>
        </w:rPr>
        <w:t>»</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проаналізувати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чинне</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законодавство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сфері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податкових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митних</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відносин</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дослідити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підстави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причини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виникнення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податкових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як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різновиду</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адміністративно</w:t>
      </w:r>
      <w:r w:rsidRPr="002C4139">
        <w:rPr>
          <w:rFonts w:ascii="Verdana" w:hAnsi="Verdana"/>
          <w:color w:val="000000"/>
          <w:shd w:val="clear" w:color="auto" w:fill="FFFFFF"/>
        </w:rPr>
        <w:t>-</w:t>
      </w:r>
      <w:r w:rsidRPr="002C4139">
        <w:rPr>
          <w:rFonts w:ascii="Verdana" w:hAnsi="Verdana" w:hint="eastAsia"/>
          <w:color w:val="000000"/>
          <w:shd w:val="clear" w:color="auto" w:fill="FFFFFF"/>
        </w:rPr>
        <w:t>правових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грошових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з’ясувати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особливості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грошового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платників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податків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зборів</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митних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інших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платежів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як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предмета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таких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дослідити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правовий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механізм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захисту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адміністративними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судами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прав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свобод</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інтересів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платників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податків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зборів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митних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інших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платежів</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визначити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структуру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елементи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адміністративно</w:t>
      </w:r>
      <w:r w:rsidRPr="002C4139">
        <w:rPr>
          <w:rFonts w:ascii="Verdana" w:hAnsi="Verdana"/>
          <w:color w:val="000000"/>
          <w:shd w:val="clear" w:color="auto" w:fill="FFFFFF"/>
        </w:rPr>
        <w:t>-</w:t>
      </w:r>
      <w:r w:rsidRPr="002C4139">
        <w:rPr>
          <w:rFonts w:ascii="Verdana" w:hAnsi="Verdana" w:hint="eastAsia"/>
          <w:color w:val="000000"/>
          <w:shd w:val="clear" w:color="auto" w:fill="FFFFFF"/>
        </w:rPr>
        <w:t>процесуального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статусу</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платників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податків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зборів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митних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інших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платежів</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охарактеризувати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адміністративно</w:t>
      </w:r>
      <w:r w:rsidRPr="002C4139">
        <w:rPr>
          <w:rFonts w:ascii="Verdana" w:hAnsi="Verdana"/>
          <w:color w:val="000000"/>
          <w:shd w:val="clear" w:color="auto" w:fill="FFFFFF"/>
        </w:rPr>
        <w:t>-</w:t>
      </w:r>
      <w:r w:rsidRPr="002C4139">
        <w:rPr>
          <w:rFonts w:ascii="Verdana" w:hAnsi="Verdana" w:hint="eastAsia"/>
          <w:color w:val="000000"/>
          <w:shd w:val="clear" w:color="auto" w:fill="FFFFFF"/>
        </w:rPr>
        <w:t>процесуальний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статус</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публічної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адміністрації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спорах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грошових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дослідити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процедуру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розгляду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вирішення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окружними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адміністративними</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судами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грошових</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дослідити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процедуру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апеляційного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перегляду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справах</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грошових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дослідити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процедуру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касаційного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перегляду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справах</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грошових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color w:val="000000"/>
          <w:shd w:val="clear" w:color="auto" w:fill="FFFFFF"/>
        </w:rPr>
        <w:t>8</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сформулювати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пропозиції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вдосконалення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процедури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розгляду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вирішення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адміністративними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судами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грошових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Об’єктом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дослідження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є</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суспільні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відносини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виникають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розгляді</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вирішенні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адміністративними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судами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адміністративно</w:t>
      </w:r>
      <w:r w:rsidRPr="002C4139">
        <w:rPr>
          <w:rFonts w:ascii="Verdana" w:hAnsi="Verdana"/>
          <w:color w:val="000000"/>
          <w:shd w:val="clear" w:color="auto" w:fill="FFFFFF"/>
        </w:rPr>
        <w:t>-</w:t>
      </w:r>
      <w:r w:rsidRPr="002C4139">
        <w:rPr>
          <w:rFonts w:ascii="Verdana" w:hAnsi="Verdana" w:hint="eastAsia"/>
          <w:color w:val="000000"/>
          <w:shd w:val="clear" w:color="auto" w:fill="FFFFFF"/>
        </w:rPr>
        <w:t>правових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сфері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податкових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митних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відносин</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Предметом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дослідження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є</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розгляд</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вирішення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адміністративними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судами</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грошових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Методи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дослідження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Методологічною</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основою</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дисертації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є</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система</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методів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прийомів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наукового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пізнання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Їх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застосування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спрямовується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системним</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підходом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дає</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можливість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досліджувати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проблеми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єдності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їх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соціального</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змісту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юридичної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форми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процесі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наукового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дослідження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використовувались</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також</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окремі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методи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наукового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пізнання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Зокрема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застосування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діалектичного</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методу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дало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змогу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проаналізувати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понять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hint="eastAsia"/>
          <w:color w:val="000000"/>
          <w:shd w:val="clear" w:color="auto" w:fill="FFFFFF"/>
        </w:rPr>
        <w:t>адміністративно</w:t>
      </w:r>
      <w:r w:rsidRPr="002C4139">
        <w:rPr>
          <w:rFonts w:ascii="Verdana" w:hAnsi="Verdana"/>
          <w:color w:val="000000"/>
          <w:shd w:val="clear" w:color="auto" w:fill="FFFFFF"/>
        </w:rPr>
        <w:t>-</w:t>
      </w:r>
      <w:r w:rsidRPr="002C4139">
        <w:rPr>
          <w:rFonts w:ascii="Verdana" w:hAnsi="Verdana" w:hint="eastAsia"/>
          <w:color w:val="000000"/>
          <w:shd w:val="clear" w:color="auto" w:fill="FFFFFF"/>
        </w:rPr>
        <w:t>правовий</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спір</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hint="eastAsia"/>
          <w:color w:val="000000"/>
          <w:shd w:val="clear" w:color="auto" w:fill="FFFFFF"/>
        </w:rPr>
        <w:t>податковий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спір</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hint="eastAsia"/>
          <w:color w:val="000000"/>
          <w:shd w:val="clear" w:color="auto" w:fill="FFFFFF"/>
        </w:rPr>
        <w:t>грошові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зобов’язання</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підрозділи</w:t>
      </w:r>
      <w:r w:rsidRPr="002C4139">
        <w:rPr>
          <w:rFonts w:ascii="Verdana" w:hAnsi="Verdana"/>
          <w:color w:val="000000"/>
          <w:shd w:val="clear" w:color="auto" w:fill="FFFFFF"/>
        </w:rPr>
        <w:t xml:space="preserve"> 1.1</w:t>
      </w:r>
      <w:r w:rsidRPr="002C4139">
        <w:rPr>
          <w:rFonts w:ascii="Verdana" w:hAnsi="Verdana" w:hint="eastAsia"/>
          <w:color w:val="000000"/>
          <w:shd w:val="clear" w:color="auto" w:fill="FFFFFF"/>
        </w:rPr>
        <w:t>–</w:t>
      </w:r>
      <w:r w:rsidRPr="002C4139">
        <w:rPr>
          <w:rFonts w:ascii="Verdana" w:hAnsi="Verdana"/>
          <w:color w:val="000000"/>
          <w:shd w:val="clear" w:color="auto" w:fill="FFFFFF"/>
        </w:rPr>
        <w:t>1.3),</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w:t>
      </w:r>
      <w:r w:rsidRPr="002C4139">
        <w:rPr>
          <w:rFonts w:ascii="Verdana" w:hAnsi="Verdana" w:hint="eastAsia"/>
          <w:color w:val="000000"/>
          <w:shd w:val="clear" w:color="auto" w:fill="FFFFFF"/>
        </w:rPr>
        <w:t>адміністративно</w:t>
      </w:r>
      <w:r w:rsidRPr="002C4139">
        <w:rPr>
          <w:rFonts w:ascii="Verdana" w:hAnsi="Verdana"/>
          <w:color w:val="000000"/>
          <w:shd w:val="clear" w:color="auto" w:fill="FFFFFF"/>
        </w:rPr>
        <w:t>-</w:t>
      </w:r>
      <w:r w:rsidRPr="002C4139">
        <w:rPr>
          <w:rFonts w:ascii="Verdana" w:hAnsi="Verdana" w:hint="eastAsia"/>
          <w:color w:val="000000"/>
          <w:shd w:val="clear" w:color="auto" w:fill="FFFFFF"/>
        </w:rPr>
        <w:t>процесуальний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статус</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підрозділи</w:t>
      </w:r>
      <w:r w:rsidRPr="002C4139">
        <w:rPr>
          <w:rFonts w:ascii="Verdana" w:hAnsi="Verdana"/>
          <w:color w:val="000000"/>
          <w:shd w:val="clear" w:color="auto" w:fill="FFFFFF"/>
        </w:rPr>
        <w:t xml:space="preserve"> 2.1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2.2). </w:t>
      </w:r>
      <w:r w:rsidRPr="002C4139">
        <w:rPr>
          <w:rFonts w:ascii="Verdana" w:hAnsi="Verdana" w:hint="eastAsia"/>
          <w:color w:val="000000"/>
          <w:shd w:val="clear" w:color="auto" w:fill="FFFFFF"/>
        </w:rPr>
        <w:t>З</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допомогою</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діалектичного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методу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пізнання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розглянуто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судові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провадження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грошових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Завдяки</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формально</w:t>
      </w:r>
      <w:r w:rsidRPr="002C4139">
        <w:rPr>
          <w:rFonts w:ascii="Verdana" w:hAnsi="Verdana"/>
          <w:color w:val="000000"/>
          <w:shd w:val="clear" w:color="auto" w:fill="FFFFFF"/>
        </w:rPr>
        <w:t>-</w:t>
      </w:r>
      <w:r w:rsidRPr="002C4139">
        <w:rPr>
          <w:rFonts w:ascii="Verdana" w:hAnsi="Verdana" w:hint="eastAsia"/>
          <w:color w:val="000000"/>
          <w:shd w:val="clear" w:color="auto" w:fill="FFFFFF"/>
        </w:rPr>
        <w:t>логічному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методу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стало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можливим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виокремити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різновид</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адміністративно</w:t>
      </w:r>
      <w:r w:rsidRPr="002C4139">
        <w:rPr>
          <w:rFonts w:ascii="Verdana" w:hAnsi="Verdana"/>
          <w:color w:val="000000"/>
          <w:shd w:val="clear" w:color="auto" w:fill="FFFFFF"/>
        </w:rPr>
        <w:t>-</w:t>
      </w:r>
      <w:r w:rsidRPr="002C4139">
        <w:rPr>
          <w:rFonts w:ascii="Verdana" w:hAnsi="Verdana" w:hint="eastAsia"/>
          <w:color w:val="000000"/>
          <w:shd w:val="clear" w:color="auto" w:fill="FFFFFF"/>
        </w:rPr>
        <w:t>правових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саме</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податкових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підрозділ</w:t>
      </w:r>
      <w:r w:rsidRPr="002C4139">
        <w:rPr>
          <w:rFonts w:ascii="Verdana" w:hAnsi="Verdana"/>
          <w:color w:val="000000"/>
          <w:shd w:val="clear" w:color="auto" w:fill="FFFFFF"/>
        </w:rPr>
        <w:t xml:space="preserve"> 1.2). </w:t>
      </w:r>
      <w:r w:rsidRPr="002C4139">
        <w:rPr>
          <w:rFonts w:ascii="Verdana" w:hAnsi="Verdana" w:hint="eastAsia"/>
          <w:color w:val="000000"/>
          <w:shd w:val="clear" w:color="auto" w:fill="FFFFFF"/>
        </w:rPr>
        <w:t>Для</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основних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підстав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причин</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виникнення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використовувався</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метод</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класифікації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групування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підрозділ</w:t>
      </w:r>
      <w:r w:rsidRPr="002C4139">
        <w:rPr>
          <w:rFonts w:ascii="Verdana" w:hAnsi="Verdana"/>
          <w:color w:val="000000"/>
          <w:shd w:val="clear" w:color="auto" w:fill="FFFFFF"/>
        </w:rPr>
        <w:t xml:space="preserve"> 1.2). </w:t>
      </w:r>
      <w:r w:rsidRPr="002C4139">
        <w:rPr>
          <w:rFonts w:ascii="Verdana" w:hAnsi="Verdana" w:hint="eastAsia"/>
          <w:color w:val="000000"/>
          <w:shd w:val="clear" w:color="auto" w:fill="FFFFFF"/>
        </w:rPr>
        <w:t>При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визначенні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структури</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адміністративного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процесуального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статусу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учасників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використовувався</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системно</w:t>
      </w:r>
      <w:r w:rsidRPr="002C4139">
        <w:rPr>
          <w:rFonts w:ascii="Verdana" w:hAnsi="Verdana"/>
          <w:color w:val="000000"/>
          <w:shd w:val="clear" w:color="auto" w:fill="FFFFFF"/>
        </w:rPr>
        <w:t>-</w:t>
      </w:r>
      <w:r w:rsidRPr="002C4139">
        <w:rPr>
          <w:rFonts w:ascii="Verdana" w:hAnsi="Verdana" w:hint="eastAsia"/>
          <w:color w:val="000000"/>
          <w:shd w:val="clear" w:color="auto" w:fill="FFFFFF"/>
        </w:rPr>
        <w:t>структурний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підхід</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підрозділи</w:t>
      </w:r>
      <w:r w:rsidRPr="002C4139">
        <w:rPr>
          <w:rFonts w:ascii="Verdana" w:hAnsi="Verdana"/>
          <w:color w:val="000000"/>
          <w:shd w:val="clear" w:color="auto" w:fill="FFFFFF"/>
        </w:rPr>
        <w:t xml:space="preserve"> 2.1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2.2). </w:t>
      </w:r>
      <w:r w:rsidRPr="002C4139">
        <w:rPr>
          <w:rFonts w:ascii="Verdana" w:hAnsi="Verdana" w:hint="eastAsia"/>
          <w:color w:val="000000"/>
          <w:shd w:val="clear" w:color="auto" w:fill="FFFFFF"/>
        </w:rPr>
        <w:t>З</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допомогою</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статистичного</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методу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визначено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масштаб</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динаміку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кількості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загалом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судову</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практику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підрозділи</w:t>
      </w:r>
      <w:r w:rsidRPr="002C4139">
        <w:rPr>
          <w:rFonts w:ascii="Verdana" w:hAnsi="Verdana"/>
          <w:color w:val="000000"/>
          <w:shd w:val="clear" w:color="auto" w:fill="FFFFFF"/>
        </w:rPr>
        <w:t xml:space="preserve"> 3.1</w:t>
      </w:r>
      <w:r w:rsidRPr="002C4139">
        <w:rPr>
          <w:rFonts w:ascii="Verdana" w:hAnsi="Verdana" w:hint="eastAsia"/>
          <w:color w:val="000000"/>
          <w:shd w:val="clear" w:color="auto" w:fill="FFFFFF"/>
        </w:rPr>
        <w:t>–</w:t>
      </w:r>
      <w:r w:rsidRPr="002C4139">
        <w:rPr>
          <w:rFonts w:ascii="Verdana" w:hAnsi="Verdana"/>
          <w:color w:val="000000"/>
          <w:shd w:val="clear" w:color="auto" w:fill="FFFFFF"/>
        </w:rPr>
        <w:t>3.4).</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Особливої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ваги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проведенні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дослідження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частині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їх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застосування</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набули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методи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моделювання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аналізу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синтезу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також</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компаративний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метод</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w:t>
      </w:r>
    </w:p>
    <w:p w:rsidR="002C4139" w:rsidRPr="002C4139" w:rsidRDefault="002C4139" w:rsidP="002C4139">
      <w:pPr>
        <w:rPr>
          <w:rFonts w:ascii="Verdana" w:hAnsi="Verdana"/>
          <w:color w:val="000000"/>
          <w:shd w:val="clear" w:color="auto" w:fill="FFFFFF"/>
        </w:rPr>
      </w:pPr>
      <w:r w:rsidRPr="002C4139">
        <w:rPr>
          <w:rFonts w:ascii="Verdana" w:hAnsi="Verdana"/>
          <w:color w:val="000000"/>
          <w:shd w:val="clear" w:color="auto" w:fill="FFFFFF"/>
        </w:rPr>
        <w:t>9</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використовувалися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для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розробки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пропозицій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удосконалення</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адміністративного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законодавства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підрозділи</w:t>
      </w:r>
      <w:r w:rsidRPr="002C4139">
        <w:rPr>
          <w:rFonts w:ascii="Verdana" w:hAnsi="Verdana"/>
          <w:color w:val="000000"/>
          <w:shd w:val="clear" w:color="auto" w:fill="FFFFFF"/>
        </w:rPr>
        <w:t xml:space="preserve"> 3.1</w:t>
      </w:r>
      <w:r w:rsidRPr="002C4139">
        <w:rPr>
          <w:rFonts w:ascii="Verdana" w:hAnsi="Verdana" w:hint="eastAsia"/>
          <w:color w:val="000000"/>
          <w:shd w:val="clear" w:color="auto" w:fill="FFFFFF"/>
        </w:rPr>
        <w:t>–</w:t>
      </w:r>
      <w:r w:rsidRPr="002C4139">
        <w:rPr>
          <w:rFonts w:ascii="Verdana" w:hAnsi="Verdana"/>
          <w:color w:val="000000"/>
          <w:shd w:val="clear" w:color="auto" w:fill="FFFFFF"/>
        </w:rPr>
        <w:t>3.3).</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Науково</w:t>
      </w:r>
      <w:r w:rsidRPr="002C4139">
        <w:rPr>
          <w:rFonts w:ascii="Verdana" w:hAnsi="Verdana"/>
          <w:color w:val="000000"/>
          <w:shd w:val="clear" w:color="auto" w:fill="FFFFFF"/>
        </w:rPr>
        <w:t>-</w:t>
      </w:r>
      <w:r w:rsidRPr="002C4139">
        <w:rPr>
          <w:rFonts w:ascii="Verdana" w:hAnsi="Verdana" w:hint="eastAsia"/>
          <w:color w:val="000000"/>
          <w:shd w:val="clear" w:color="auto" w:fill="FFFFFF"/>
        </w:rPr>
        <w:t>методологічне</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підґрунтя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дослідження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становлять</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загальнотеоретичні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наукові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праці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розробки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фахівців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галузі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адміністративного</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податкового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митного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права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зокрема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w:t>
      </w:r>
      <w:r w:rsidRPr="002C4139">
        <w:rPr>
          <w:rFonts w:ascii="Verdana" w:hAnsi="Verdana"/>
          <w:color w:val="000000"/>
          <w:shd w:val="clear" w:color="auto" w:fill="FFFFFF"/>
        </w:rPr>
        <w:t>.</w:t>
      </w:r>
      <w:r w:rsidRPr="002C4139">
        <w:rPr>
          <w:rFonts w:ascii="Verdana" w:hAnsi="Verdana" w:hint="eastAsia"/>
          <w:color w:val="000000"/>
          <w:shd w:val="clear" w:color="auto" w:fill="FFFFFF"/>
        </w:rPr>
        <w:t>Б</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Авер’янова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w:t>
      </w:r>
      <w:r w:rsidRPr="002C4139">
        <w:rPr>
          <w:rFonts w:ascii="Verdana" w:hAnsi="Verdana"/>
          <w:color w:val="000000"/>
          <w:shd w:val="clear" w:color="auto" w:fill="FFFFFF"/>
        </w:rPr>
        <w:t>.</w:t>
      </w:r>
      <w:r w:rsidRPr="002C4139">
        <w:rPr>
          <w:rFonts w:ascii="Verdana" w:hAnsi="Verdana" w:hint="eastAsia"/>
          <w:color w:val="000000"/>
          <w:shd w:val="clear" w:color="auto" w:fill="FFFFFF"/>
        </w:rPr>
        <w:t>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Бандурки</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w:t>
      </w:r>
      <w:r w:rsidRPr="002C4139">
        <w:rPr>
          <w:rFonts w:ascii="Verdana" w:hAnsi="Verdana"/>
          <w:color w:val="000000"/>
          <w:shd w:val="clear" w:color="auto" w:fill="FFFFFF"/>
        </w:rPr>
        <w:t>.</w:t>
      </w:r>
      <w:r w:rsidRPr="002C4139">
        <w:rPr>
          <w:rFonts w:ascii="Verdana" w:hAnsi="Verdana" w:hint="eastAsia"/>
          <w:color w:val="000000"/>
          <w:shd w:val="clear" w:color="auto" w:fill="FFFFFF"/>
        </w:rPr>
        <w:t>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Бевзенка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w:t>
      </w:r>
      <w:r w:rsidRPr="002C4139">
        <w:rPr>
          <w:rFonts w:ascii="Verdana" w:hAnsi="Verdana"/>
          <w:color w:val="000000"/>
          <w:shd w:val="clear" w:color="auto" w:fill="FFFFFF"/>
        </w:rPr>
        <w:t>.</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Берлача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Ю</w:t>
      </w:r>
      <w:r w:rsidRPr="002C4139">
        <w:rPr>
          <w:rFonts w:ascii="Verdana" w:hAnsi="Verdana"/>
          <w:color w:val="000000"/>
          <w:shd w:val="clear" w:color="auto" w:fill="FFFFFF"/>
        </w:rPr>
        <w:t>.</w:t>
      </w:r>
      <w:r w:rsidRPr="002C4139">
        <w:rPr>
          <w:rFonts w:ascii="Verdana" w:hAnsi="Verdana" w:hint="eastAsia"/>
          <w:color w:val="000000"/>
          <w:shd w:val="clear" w:color="auto" w:fill="FFFFFF"/>
        </w:rPr>
        <w:t>П</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Битяка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Ю</w:t>
      </w:r>
      <w:r w:rsidRPr="002C4139">
        <w:rPr>
          <w:rFonts w:ascii="Verdana" w:hAnsi="Verdana"/>
          <w:color w:val="000000"/>
          <w:shd w:val="clear" w:color="auto" w:fill="FFFFFF"/>
        </w:rPr>
        <w:t>.</w:t>
      </w:r>
      <w:r w:rsidRPr="002C4139">
        <w:rPr>
          <w:rFonts w:ascii="Verdana" w:hAnsi="Verdana" w:hint="eastAsia"/>
          <w:color w:val="000000"/>
          <w:shd w:val="clear" w:color="auto" w:fill="FFFFFF"/>
        </w:rPr>
        <w:t>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Ващенко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Л</w:t>
      </w:r>
      <w:r w:rsidRPr="002C4139">
        <w:rPr>
          <w:rFonts w:ascii="Verdana" w:hAnsi="Verdana"/>
          <w:color w:val="000000"/>
          <w:shd w:val="clear" w:color="auto" w:fill="FFFFFF"/>
        </w:rPr>
        <w:t>.</w:t>
      </w:r>
      <w:r w:rsidRPr="002C4139">
        <w:rPr>
          <w:rFonts w:ascii="Verdana" w:hAnsi="Verdana" w:hint="eastAsia"/>
          <w:color w:val="000000"/>
          <w:shd w:val="clear" w:color="auto" w:fill="FFFFFF"/>
        </w:rPr>
        <w:t>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Воронової</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Д</w:t>
      </w:r>
      <w:r w:rsidRPr="002C4139">
        <w:rPr>
          <w:rFonts w:ascii="Verdana" w:hAnsi="Verdana"/>
          <w:color w:val="000000"/>
          <w:shd w:val="clear" w:color="auto" w:fill="FFFFFF"/>
        </w:rPr>
        <w:t>.</w:t>
      </w:r>
      <w:r w:rsidRPr="002C4139">
        <w:rPr>
          <w:rFonts w:ascii="Verdana" w:hAnsi="Verdana" w:hint="eastAsia"/>
          <w:color w:val="000000"/>
          <w:shd w:val="clear" w:color="auto" w:fill="FFFFFF"/>
        </w:rPr>
        <w:t>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Гетменцева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w:t>
      </w:r>
      <w:r w:rsidRPr="002C4139">
        <w:rPr>
          <w:rFonts w:ascii="Verdana" w:hAnsi="Verdana" w:hint="eastAsia"/>
          <w:color w:val="000000"/>
          <w:shd w:val="clear" w:color="auto" w:fill="FFFFFF"/>
        </w:rPr>
        <w:t>С</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Гриценка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w:t>
      </w:r>
      <w:r w:rsidRPr="002C4139">
        <w:rPr>
          <w:rFonts w:ascii="Verdana" w:hAnsi="Verdana" w:hint="eastAsia"/>
          <w:color w:val="000000"/>
          <w:shd w:val="clear" w:color="auto" w:fill="FFFFFF"/>
        </w:rPr>
        <w:t>П</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Голосніченка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w:t>
      </w:r>
      <w:r w:rsidRPr="002C4139">
        <w:rPr>
          <w:rFonts w:ascii="Verdana" w:hAnsi="Verdana"/>
          <w:color w:val="000000"/>
          <w:shd w:val="clear" w:color="auto" w:fill="FFFFFF"/>
        </w:rPr>
        <w:t>.</w:t>
      </w:r>
      <w:r w:rsidRPr="002C4139">
        <w:rPr>
          <w:rFonts w:ascii="Verdana" w:hAnsi="Verdana" w:hint="eastAsia"/>
          <w:color w:val="000000"/>
          <w:shd w:val="clear" w:color="auto" w:fill="FFFFFF"/>
        </w:rPr>
        <w:t>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Гуржія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Е</w:t>
      </w:r>
      <w:r w:rsidRPr="002C4139">
        <w:rPr>
          <w:rFonts w:ascii="Verdana" w:hAnsi="Verdana"/>
          <w:color w:val="000000"/>
          <w:shd w:val="clear" w:color="auto" w:fill="FFFFFF"/>
        </w:rPr>
        <w:t>.</w:t>
      </w:r>
      <w:r w:rsidRPr="002C4139">
        <w:rPr>
          <w:rFonts w:ascii="Verdana" w:hAnsi="Verdana" w:hint="eastAsia"/>
          <w:color w:val="000000"/>
          <w:shd w:val="clear" w:color="auto" w:fill="FFFFFF"/>
        </w:rPr>
        <w:t>Ф</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Демського</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Є</w:t>
      </w:r>
      <w:r w:rsidRPr="002C4139">
        <w:rPr>
          <w:rFonts w:ascii="Verdana" w:hAnsi="Verdana"/>
          <w:color w:val="000000"/>
          <w:shd w:val="clear" w:color="auto" w:fill="FFFFFF"/>
        </w:rPr>
        <w:t>.</w:t>
      </w:r>
      <w:r w:rsidRPr="002C4139">
        <w:rPr>
          <w:rFonts w:ascii="Verdana" w:hAnsi="Verdana" w:hint="eastAsia"/>
          <w:color w:val="000000"/>
          <w:shd w:val="clear" w:color="auto" w:fill="FFFFFF"/>
        </w:rPr>
        <w:t>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Додіна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w:t>
      </w:r>
      <w:r w:rsidRPr="002C4139">
        <w:rPr>
          <w:rFonts w:ascii="Verdana" w:hAnsi="Verdana"/>
          <w:color w:val="000000"/>
          <w:shd w:val="clear" w:color="auto" w:fill="FFFFFF"/>
        </w:rPr>
        <w:t>.</w:t>
      </w:r>
      <w:r w:rsidRPr="002C4139">
        <w:rPr>
          <w:rFonts w:ascii="Verdana" w:hAnsi="Verdana" w:hint="eastAsia"/>
          <w:color w:val="000000"/>
          <w:shd w:val="clear" w:color="auto" w:fill="FFFFFF"/>
        </w:rPr>
        <w:t>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Діхтієвського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w:t>
      </w:r>
      <w:r w:rsidRPr="002C4139">
        <w:rPr>
          <w:rFonts w:ascii="Verdana" w:hAnsi="Verdana"/>
          <w:color w:val="000000"/>
          <w:shd w:val="clear" w:color="auto" w:fill="FFFFFF"/>
        </w:rPr>
        <w:t>.</w:t>
      </w:r>
      <w:r w:rsidRPr="002C4139">
        <w:rPr>
          <w:rFonts w:ascii="Verdana" w:hAnsi="Verdana" w:hint="eastAsia"/>
          <w:color w:val="000000"/>
          <w:shd w:val="clear" w:color="auto" w:fill="FFFFFF"/>
        </w:rPr>
        <w:t>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Жернакова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w:t>
      </w:r>
      <w:r w:rsidRPr="002C4139">
        <w:rPr>
          <w:rFonts w:ascii="Verdana" w:hAnsi="Verdana"/>
          <w:color w:val="000000"/>
          <w:shd w:val="clear" w:color="auto" w:fill="FFFFFF"/>
        </w:rPr>
        <w:t>.</w:t>
      </w:r>
      <w:r w:rsidRPr="002C4139">
        <w:rPr>
          <w:rFonts w:ascii="Verdana" w:hAnsi="Verdana" w:hint="eastAsia"/>
          <w:color w:val="000000"/>
          <w:shd w:val="clear" w:color="auto" w:fill="FFFFFF"/>
        </w:rPr>
        <w:t>П</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Калаянова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Б</w:t>
      </w:r>
      <w:r w:rsidRPr="002C4139">
        <w:rPr>
          <w:rFonts w:ascii="Verdana" w:hAnsi="Verdana"/>
          <w:color w:val="000000"/>
          <w:shd w:val="clear" w:color="auto" w:fill="FFFFFF"/>
        </w:rPr>
        <w:t>.</w:t>
      </w:r>
      <w:r w:rsidRPr="002C4139">
        <w:rPr>
          <w:rFonts w:ascii="Verdana" w:hAnsi="Verdana" w:hint="eastAsia"/>
          <w:color w:val="000000"/>
          <w:shd w:val="clear" w:color="auto" w:fill="FFFFFF"/>
        </w:rPr>
        <w:t>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Карася</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w:t>
      </w:r>
      <w:r w:rsidRPr="002C4139">
        <w:rPr>
          <w:rFonts w:ascii="Verdana" w:hAnsi="Verdana"/>
          <w:color w:val="000000"/>
          <w:shd w:val="clear" w:color="auto" w:fill="FFFFFF"/>
        </w:rPr>
        <w:t>.</w:t>
      </w:r>
      <w:r w:rsidRPr="002C4139">
        <w:rPr>
          <w:rFonts w:ascii="Verdana" w:hAnsi="Verdana" w:hint="eastAsia"/>
          <w:color w:val="000000"/>
          <w:shd w:val="clear" w:color="auto" w:fill="FFFFFF"/>
        </w:rPr>
        <w:t>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Колпакова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w:t>
      </w:r>
      <w:r w:rsidRPr="002C4139">
        <w:rPr>
          <w:rFonts w:ascii="Verdana" w:hAnsi="Verdana"/>
          <w:color w:val="000000"/>
          <w:shd w:val="clear" w:color="auto" w:fill="FFFFFF"/>
        </w:rPr>
        <w:t>.</w:t>
      </w:r>
      <w:r w:rsidRPr="002C4139">
        <w:rPr>
          <w:rFonts w:ascii="Verdana" w:hAnsi="Verdana" w:hint="eastAsia"/>
          <w:color w:val="000000"/>
          <w:shd w:val="clear" w:color="auto" w:fill="FFFFFF"/>
        </w:rPr>
        <w:t>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Коломоєць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w:t>
      </w:r>
      <w:r w:rsidRPr="002C4139">
        <w:rPr>
          <w:rFonts w:ascii="Verdana" w:hAnsi="Verdana"/>
          <w:color w:val="000000"/>
          <w:shd w:val="clear" w:color="auto" w:fill="FFFFFF"/>
        </w:rPr>
        <w:t>.</w:t>
      </w:r>
      <w:r w:rsidRPr="002C4139">
        <w:rPr>
          <w:rFonts w:ascii="Verdana" w:hAnsi="Verdana" w:hint="eastAsia"/>
          <w:color w:val="000000"/>
          <w:shd w:val="clear" w:color="auto" w:fill="FFFFFF"/>
        </w:rPr>
        <w:t>Т</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Комзюка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w:t>
      </w:r>
      <w:r w:rsidRPr="002C4139">
        <w:rPr>
          <w:rFonts w:ascii="Verdana" w:hAnsi="Verdana"/>
          <w:color w:val="000000"/>
          <w:shd w:val="clear" w:color="auto" w:fill="FFFFFF"/>
        </w:rPr>
        <w:t>.</w:t>
      </w:r>
      <w:r w:rsidRPr="002C4139">
        <w:rPr>
          <w:rFonts w:ascii="Verdana" w:hAnsi="Verdana" w:hint="eastAsia"/>
          <w:color w:val="000000"/>
          <w:shd w:val="clear" w:color="auto" w:fill="FFFFFF"/>
        </w:rPr>
        <w:t>Т</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Комзюка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w:t>
      </w:r>
      <w:r w:rsidRPr="002C4139">
        <w:rPr>
          <w:rFonts w:ascii="Verdana" w:hAnsi="Verdana"/>
          <w:color w:val="000000"/>
          <w:shd w:val="clear" w:color="auto" w:fill="FFFFFF"/>
        </w:rPr>
        <w:t>.</w:t>
      </w:r>
      <w:r w:rsidRPr="002C4139">
        <w:rPr>
          <w:rFonts w:ascii="Verdana" w:hAnsi="Verdana" w:hint="eastAsia"/>
          <w:color w:val="000000"/>
          <w:shd w:val="clear" w:color="auto" w:fill="FFFFFF"/>
        </w:rPr>
        <w:t>Є</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Користіна</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О</w:t>
      </w:r>
      <w:r w:rsidRPr="002C4139">
        <w:rPr>
          <w:rFonts w:ascii="Verdana" w:hAnsi="Verdana"/>
          <w:color w:val="000000"/>
          <w:shd w:val="clear" w:color="auto" w:fill="FFFFFF"/>
        </w:rPr>
        <w:t>.</w:t>
      </w:r>
      <w:r w:rsidRPr="002C4139">
        <w:rPr>
          <w:rFonts w:ascii="Verdana" w:hAnsi="Verdana" w:hint="eastAsia"/>
          <w:color w:val="000000"/>
          <w:shd w:val="clear" w:color="auto" w:fill="FFFFFF"/>
        </w:rPr>
        <w:t>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Кузьменко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w:t>
      </w:r>
      <w:r w:rsidRPr="002C4139">
        <w:rPr>
          <w:rFonts w:ascii="Verdana" w:hAnsi="Verdana"/>
          <w:color w:val="000000"/>
          <w:shd w:val="clear" w:color="auto" w:fill="FFFFFF"/>
        </w:rPr>
        <w:t>.</w:t>
      </w:r>
      <w:r w:rsidRPr="002C4139">
        <w:rPr>
          <w:rFonts w:ascii="Verdana" w:hAnsi="Verdana" w:hint="eastAsia"/>
          <w:color w:val="000000"/>
          <w:shd w:val="clear" w:color="auto" w:fill="FFFFFF"/>
        </w:rPr>
        <w:t>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Куйбіди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w:t>
      </w:r>
      <w:r w:rsidRPr="002C4139">
        <w:rPr>
          <w:rFonts w:ascii="Verdana" w:hAnsi="Verdana"/>
          <w:color w:val="000000"/>
          <w:shd w:val="clear" w:color="auto" w:fill="FFFFFF"/>
        </w:rPr>
        <w:t>.</w:t>
      </w:r>
      <w:r w:rsidRPr="002C4139">
        <w:rPr>
          <w:rFonts w:ascii="Verdana" w:hAnsi="Verdana" w:hint="eastAsia"/>
          <w:color w:val="000000"/>
          <w:shd w:val="clear" w:color="auto" w:fill="FFFFFF"/>
        </w:rPr>
        <w:t>П</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Кучерявенка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w:t>
      </w:r>
      <w:r w:rsidRPr="002C4139">
        <w:rPr>
          <w:rFonts w:ascii="Verdana" w:hAnsi="Verdana" w:hint="eastAsia"/>
          <w:color w:val="000000"/>
          <w:shd w:val="clear" w:color="auto" w:fill="FFFFFF"/>
        </w:rPr>
        <w:t>Є</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Криницького</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Р</w:t>
      </w:r>
      <w:r w:rsidRPr="002C4139">
        <w:rPr>
          <w:rFonts w:ascii="Verdana" w:hAnsi="Verdana"/>
          <w:color w:val="000000"/>
          <w:shd w:val="clear" w:color="auto" w:fill="FFFFFF"/>
        </w:rPr>
        <w:t>.</w:t>
      </w:r>
      <w:r w:rsidRPr="002C4139">
        <w:rPr>
          <w:rFonts w:ascii="Verdana" w:hAnsi="Verdana" w:hint="eastAsia"/>
          <w:color w:val="000000"/>
          <w:shd w:val="clear" w:color="auto" w:fill="FFFFFF"/>
        </w:rPr>
        <w:t>С</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Мельника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w:t>
      </w:r>
      <w:r w:rsidRPr="002C4139">
        <w:rPr>
          <w:rFonts w:ascii="Verdana" w:hAnsi="Verdana"/>
          <w:color w:val="000000"/>
          <w:shd w:val="clear" w:color="auto" w:fill="FFFFFF"/>
        </w:rPr>
        <w:t>.</w:t>
      </w:r>
      <w:r w:rsidRPr="002C4139">
        <w:rPr>
          <w:rFonts w:ascii="Verdana" w:hAnsi="Verdana" w:hint="eastAsia"/>
          <w:color w:val="000000"/>
          <w:shd w:val="clear" w:color="auto" w:fill="FFFFFF"/>
        </w:rPr>
        <w:t>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Мосьондза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w:t>
      </w:r>
      <w:r w:rsidRPr="002C4139">
        <w:rPr>
          <w:rFonts w:ascii="Verdana" w:hAnsi="Verdana"/>
          <w:color w:val="000000"/>
          <w:shd w:val="clear" w:color="auto" w:fill="FFFFFF"/>
        </w:rPr>
        <w:t>.</w:t>
      </w:r>
      <w:r w:rsidRPr="002C4139">
        <w:rPr>
          <w:rFonts w:ascii="Verdana" w:hAnsi="Verdana" w:hint="eastAsia"/>
          <w:color w:val="000000"/>
          <w:shd w:val="clear" w:color="auto" w:fill="FFFFFF"/>
        </w:rPr>
        <w:t>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Пасенюка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w:t>
      </w:r>
      <w:r w:rsidRPr="002C4139">
        <w:rPr>
          <w:rFonts w:ascii="Verdana" w:hAnsi="Verdana"/>
          <w:color w:val="000000"/>
          <w:shd w:val="clear" w:color="auto" w:fill="FFFFFF"/>
        </w:rPr>
        <w:t>.</w:t>
      </w:r>
      <w:r w:rsidRPr="002C4139">
        <w:rPr>
          <w:rFonts w:ascii="Verdana" w:hAnsi="Verdana" w:hint="eastAsia"/>
          <w:color w:val="000000"/>
          <w:shd w:val="clear" w:color="auto" w:fill="FFFFFF"/>
        </w:rPr>
        <w:t>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Пригоцького</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Д</w:t>
      </w:r>
      <w:r w:rsidRPr="002C4139">
        <w:rPr>
          <w:rFonts w:ascii="Verdana" w:hAnsi="Verdana"/>
          <w:color w:val="000000"/>
          <w:shd w:val="clear" w:color="auto" w:fill="FFFFFF"/>
        </w:rPr>
        <w:t>.</w:t>
      </w:r>
      <w:r w:rsidRPr="002C4139">
        <w:rPr>
          <w:rFonts w:ascii="Verdana" w:hAnsi="Verdana" w:hint="eastAsia"/>
          <w:color w:val="000000"/>
          <w:shd w:val="clear" w:color="auto" w:fill="FFFFFF"/>
        </w:rPr>
        <w:t>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Приймаченка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w:t>
      </w:r>
      <w:r w:rsidRPr="002C4139">
        <w:rPr>
          <w:rFonts w:ascii="Verdana" w:hAnsi="Verdana"/>
          <w:color w:val="000000"/>
          <w:shd w:val="clear" w:color="auto" w:fill="FFFFFF"/>
        </w:rPr>
        <w:t>.</w:t>
      </w:r>
      <w:r w:rsidRPr="002C4139">
        <w:rPr>
          <w:rFonts w:ascii="Verdana" w:hAnsi="Verdana" w:hint="eastAsia"/>
          <w:color w:val="000000"/>
          <w:shd w:val="clear" w:color="auto" w:fill="FFFFFF"/>
        </w:rPr>
        <w:t>Ю</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Пришви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w:t>
      </w:r>
      <w:r w:rsidRPr="002C4139">
        <w:rPr>
          <w:rFonts w:ascii="Verdana" w:hAnsi="Verdana"/>
          <w:color w:val="000000"/>
          <w:shd w:val="clear" w:color="auto" w:fill="FFFFFF"/>
        </w:rPr>
        <w:t>.</w:t>
      </w:r>
      <w:r w:rsidRPr="002C4139">
        <w:rPr>
          <w:rFonts w:ascii="Verdana" w:hAnsi="Verdana" w:hint="eastAsia"/>
          <w:color w:val="000000"/>
          <w:shd w:val="clear" w:color="auto" w:fill="FFFFFF"/>
        </w:rPr>
        <w:t>П</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Рябченко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Л</w:t>
      </w:r>
      <w:r w:rsidRPr="002C4139">
        <w:rPr>
          <w:rFonts w:ascii="Verdana" w:hAnsi="Verdana"/>
          <w:color w:val="000000"/>
          <w:shd w:val="clear" w:color="auto" w:fill="FFFFFF"/>
        </w:rPr>
        <w:t>.</w:t>
      </w:r>
      <w:r w:rsidRPr="002C4139">
        <w:rPr>
          <w:rFonts w:ascii="Verdana" w:hAnsi="Verdana" w:hint="eastAsia"/>
          <w:color w:val="000000"/>
          <w:shd w:val="clear" w:color="auto" w:fill="FFFFFF"/>
        </w:rPr>
        <w:t>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Савченко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w:t>
      </w:r>
      <w:r w:rsidRPr="002C4139">
        <w:rPr>
          <w:rFonts w:ascii="Verdana" w:hAnsi="Verdana"/>
          <w:color w:val="000000"/>
          <w:shd w:val="clear" w:color="auto" w:fill="FFFFFF"/>
        </w:rPr>
        <w:t>.</w:t>
      </w:r>
      <w:r w:rsidRPr="002C4139">
        <w:rPr>
          <w:rFonts w:ascii="Verdana" w:hAnsi="Verdana" w:hint="eastAsia"/>
          <w:color w:val="000000"/>
          <w:shd w:val="clear" w:color="auto" w:fill="FFFFFF"/>
        </w:rPr>
        <w:t>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Ситніченко</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М</w:t>
      </w:r>
      <w:r w:rsidRPr="002C4139">
        <w:rPr>
          <w:rFonts w:ascii="Verdana" w:hAnsi="Verdana"/>
          <w:color w:val="000000"/>
          <w:shd w:val="clear" w:color="auto" w:fill="FFFFFF"/>
        </w:rPr>
        <w:t>.</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Смоковича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w:t>
      </w:r>
      <w:r w:rsidRPr="002C4139">
        <w:rPr>
          <w:rFonts w:ascii="Verdana" w:hAnsi="Verdana"/>
          <w:color w:val="000000"/>
          <w:shd w:val="clear" w:color="auto" w:fill="FFFFFF"/>
        </w:rPr>
        <w:t>.</w:t>
      </w:r>
      <w:r w:rsidRPr="002C4139">
        <w:rPr>
          <w:rFonts w:ascii="Verdana" w:hAnsi="Verdana" w:hint="eastAsia"/>
          <w:color w:val="000000"/>
          <w:shd w:val="clear" w:color="auto" w:fill="FFFFFF"/>
        </w:rPr>
        <w:t>Г</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Стеценка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Є</w:t>
      </w:r>
      <w:r w:rsidRPr="002C4139">
        <w:rPr>
          <w:rFonts w:ascii="Verdana" w:hAnsi="Verdana"/>
          <w:color w:val="000000"/>
          <w:shd w:val="clear" w:color="auto" w:fill="FFFFFF"/>
        </w:rPr>
        <w:t>.</w:t>
      </w:r>
      <w:r w:rsidRPr="002C4139">
        <w:rPr>
          <w:rFonts w:ascii="Verdana" w:hAnsi="Verdana" w:hint="eastAsia"/>
          <w:color w:val="000000"/>
          <w:shd w:val="clear" w:color="auto" w:fill="FFFFFF"/>
        </w:rPr>
        <w:t>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Усенко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w:t>
      </w:r>
      <w:r w:rsidRPr="002C4139">
        <w:rPr>
          <w:rFonts w:ascii="Verdana" w:hAnsi="Verdana"/>
          <w:color w:val="000000"/>
          <w:shd w:val="clear" w:color="auto" w:fill="FFFFFF"/>
        </w:rPr>
        <w:t>.</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Цуркана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w:t>
      </w:r>
      <w:r w:rsidRPr="002C4139">
        <w:rPr>
          <w:rFonts w:ascii="Verdana" w:hAnsi="Verdana"/>
          <w:color w:val="000000"/>
          <w:shd w:val="clear" w:color="auto" w:fill="FFFFFF"/>
        </w:rPr>
        <w:t>.</w:t>
      </w:r>
      <w:r w:rsidRPr="002C4139">
        <w:rPr>
          <w:rFonts w:ascii="Verdana" w:hAnsi="Verdana" w:hint="eastAsia"/>
          <w:color w:val="000000"/>
          <w:shd w:val="clear" w:color="auto" w:fill="FFFFFF"/>
        </w:rPr>
        <w:t>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Якимчук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Х</w:t>
      </w:r>
      <w:r w:rsidRPr="002C4139">
        <w:rPr>
          <w:rFonts w:ascii="Verdana" w:hAnsi="Verdana"/>
          <w:color w:val="000000"/>
          <w:shd w:val="clear" w:color="auto" w:fill="FFFFFF"/>
        </w:rPr>
        <w:t>.</w:t>
      </w:r>
      <w:r w:rsidRPr="002C4139">
        <w:rPr>
          <w:rFonts w:ascii="Verdana" w:hAnsi="Verdana" w:hint="eastAsia"/>
          <w:color w:val="000000"/>
          <w:shd w:val="clear" w:color="auto" w:fill="FFFFFF"/>
        </w:rPr>
        <w:t>П</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Ярмакі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ін</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Нормативною</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основою</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дослідження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є</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Конституція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КАС</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Закон</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судоустрій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статус</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суддів</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інші</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правові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акти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якими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передбачено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порядок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розгляду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вирішення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публічноправових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Емпірична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основа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матеріали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судової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практики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статистичні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дані</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Верховного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Вищого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окружних</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адміністративних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також</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інші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статистичні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дані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акумульовані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Державною</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службою</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статистики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Наукова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новизна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одержаних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результатів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Дисертація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є</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одним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із</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перших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вітчизняній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адміністративно</w:t>
      </w:r>
      <w:r w:rsidRPr="002C4139">
        <w:rPr>
          <w:rFonts w:ascii="Verdana" w:hAnsi="Verdana"/>
          <w:color w:val="000000"/>
          <w:shd w:val="clear" w:color="auto" w:fill="FFFFFF"/>
        </w:rPr>
        <w:t>-</w:t>
      </w:r>
      <w:r w:rsidRPr="002C4139">
        <w:rPr>
          <w:rFonts w:ascii="Verdana" w:hAnsi="Verdana" w:hint="eastAsia"/>
          <w:color w:val="000000"/>
          <w:shd w:val="clear" w:color="auto" w:fill="FFFFFF"/>
        </w:rPr>
        <w:t>правовій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науці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комплексним</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дослідженням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особливостей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розгляду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вирішення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адміністративними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судами</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грошових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За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результатами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дослідження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сформульовано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ряд</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наукових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положень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висновків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саме</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color w:val="000000"/>
          <w:shd w:val="clear" w:color="auto" w:fill="FFFFFF"/>
        </w:rPr>
        <w:t>10</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вперше</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сформульовано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авторське</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адміністративно</w:t>
      </w:r>
      <w:r w:rsidRPr="002C4139">
        <w:rPr>
          <w:rFonts w:ascii="Verdana" w:hAnsi="Verdana"/>
          <w:color w:val="000000"/>
          <w:shd w:val="clear" w:color="auto" w:fill="FFFFFF"/>
        </w:rPr>
        <w:t>-</w:t>
      </w:r>
      <w:r w:rsidRPr="002C4139">
        <w:rPr>
          <w:rFonts w:ascii="Verdana" w:hAnsi="Verdana" w:hint="eastAsia"/>
          <w:color w:val="000000"/>
          <w:shd w:val="clear" w:color="auto" w:fill="FFFFFF"/>
        </w:rPr>
        <w:t>правового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спору</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грошових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як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юридичного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конфлікту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виникає</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зв’язку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оскарженням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платником</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податків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податкового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повідомлення</w:t>
      </w:r>
      <w:r w:rsidRPr="002C4139">
        <w:rPr>
          <w:rFonts w:ascii="Verdana" w:hAnsi="Verdana"/>
          <w:color w:val="000000"/>
          <w:shd w:val="clear" w:color="auto" w:fill="FFFFFF"/>
        </w:rPr>
        <w:t>-</w:t>
      </w:r>
      <w:r w:rsidRPr="002C4139">
        <w:rPr>
          <w:rFonts w:ascii="Verdana" w:hAnsi="Verdana" w:hint="eastAsia"/>
          <w:color w:val="000000"/>
          <w:shd w:val="clear" w:color="auto" w:fill="FFFFFF"/>
        </w:rPr>
        <w:t>рішення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таких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або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контролюючого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коригування</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митної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вартості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порядку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строки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які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встановлені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процедурами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оскарження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або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судовому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порядку</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досліджено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особливості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розгляду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вирішення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адміністративними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судами</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грошових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які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полягають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порядку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їх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розгляду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судами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першої</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апеляційної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касаційної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інстанцій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передбачає</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використання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спеціальних</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строків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відповідного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оскарження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також</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набрання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ними</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законної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сили</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удосконалено</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розуміння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податкових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як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різновиду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адміністративно</w:t>
      </w:r>
      <w:r w:rsidRPr="002C4139">
        <w:rPr>
          <w:rFonts w:ascii="Verdana" w:hAnsi="Verdana"/>
          <w:color w:val="000000"/>
          <w:shd w:val="clear" w:color="auto" w:fill="FFFFFF"/>
        </w:rPr>
        <w:t>-</w:t>
      </w:r>
      <w:r w:rsidRPr="002C4139">
        <w:rPr>
          <w:rFonts w:ascii="Verdana" w:hAnsi="Verdana" w:hint="eastAsia"/>
          <w:color w:val="000000"/>
          <w:shd w:val="clear" w:color="auto" w:fill="FFFFFF"/>
        </w:rPr>
        <w:t>правових</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природа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яких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пов’язана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змістом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визначення</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сум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грошових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платників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податків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чи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коригування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митної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вартості</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або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ж</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іншого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контролюючого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порядку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строки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які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встановлені</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податковим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митним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законодавством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процедурами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адміністративного</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оскарження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або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судовому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порядку</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класифікацію</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податкових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як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різновиду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адміністративно</w:t>
      </w:r>
      <w:r w:rsidRPr="002C4139">
        <w:rPr>
          <w:rFonts w:ascii="Verdana" w:hAnsi="Verdana"/>
          <w:color w:val="000000"/>
          <w:shd w:val="clear" w:color="auto" w:fill="FFFFFF"/>
        </w:rPr>
        <w:t>-</w:t>
      </w:r>
      <w:r w:rsidRPr="002C4139">
        <w:rPr>
          <w:rFonts w:ascii="Verdana" w:hAnsi="Verdana" w:hint="eastAsia"/>
          <w:color w:val="000000"/>
          <w:shd w:val="clear" w:color="auto" w:fill="FFFFFF"/>
        </w:rPr>
        <w:t>правових</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через</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розширення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критеріїв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такої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класифікації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залежно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від</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рішення</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грошових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предмета</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оскарження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змісту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вимог</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пред’являються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іншої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сторони</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класифікацію</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проблемних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питань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механізму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розгляду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вирішення</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адміністративними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судами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оскарження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контролюючих</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грошових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шляхом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їх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проблем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поділу</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правові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відсутність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спеціальних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строків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позовної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давності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для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оскарження</w:t>
      </w:r>
    </w:p>
    <w:p w:rsidR="002C4139" w:rsidRPr="002C4139" w:rsidRDefault="002C4139" w:rsidP="002C4139">
      <w:pPr>
        <w:rPr>
          <w:rFonts w:ascii="Verdana" w:hAnsi="Verdana"/>
          <w:color w:val="000000"/>
          <w:shd w:val="clear" w:color="auto" w:fill="FFFFFF"/>
        </w:rPr>
      </w:pPr>
      <w:r w:rsidRPr="002C4139">
        <w:rPr>
          <w:rFonts w:ascii="Verdana" w:hAnsi="Verdana"/>
          <w:color w:val="000000"/>
          <w:shd w:val="clear" w:color="auto" w:fill="FFFFFF"/>
        </w:rPr>
        <w:t>11</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суб’єктів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владних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повноважень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організаційні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наявність</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неоднозначної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практики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вирішення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даних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судами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першої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апеляційної</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інстанцій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невідповідність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висновків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фактичним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обставинам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справи</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недотримання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порушення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норм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матеріального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або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процесуального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права</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позицію</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згідно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якою</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відмінність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між</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поняттями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hint="eastAsia"/>
          <w:color w:val="000000"/>
          <w:shd w:val="clear" w:color="auto" w:fill="FFFFFF"/>
        </w:rPr>
        <w:t>податкові</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зобов’язання</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hint="eastAsia"/>
          <w:color w:val="000000"/>
          <w:shd w:val="clear" w:color="auto" w:fill="FFFFFF"/>
        </w:rPr>
        <w:t>грошові</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зобов’язання</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полягає</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тому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поняття</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w:t>
      </w:r>
      <w:r w:rsidRPr="002C4139">
        <w:rPr>
          <w:rFonts w:ascii="Verdana" w:hAnsi="Verdana" w:hint="eastAsia"/>
          <w:color w:val="000000"/>
          <w:shd w:val="clear" w:color="auto" w:fill="FFFFFF"/>
        </w:rPr>
        <w:t>грошові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зобов’язання</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є</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дещо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ширшим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оскільки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крім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податків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зборів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може</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включати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штрафну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фінансову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санкцію</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справляється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платників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податків</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зборів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митних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інших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платежів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порушення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ним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вимог</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податкового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чи</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митного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законодавства</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дістали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подальшого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розвитку</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наукові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положення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необхідності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усунення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побіжності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норм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w:t>
      </w:r>
      <w:r w:rsidRPr="002C4139">
        <w:rPr>
          <w:rFonts w:ascii="Verdana" w:hAnsi="Verdana"/>
          <w:color w:val="000000"/>
          <w:shd w:val="clear" w:color="auto" w:fill="FFFFFF"/>
        </w:rPr>
        <w:t>. 30</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МК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запровадження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дієвого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механізму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юридичної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відповідальності</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посадових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осіб</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інших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працівників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фіскальних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які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прийняли</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неправомірні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вчинили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неправомірні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дії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або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допустили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бездіяльність</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тому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числі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особистих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корисливих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цілях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або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користь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третіх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осіб</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пропозиції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удосконалення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ч</w:t>
      </w:r>
      <w:r w:rsidRPr="002C4139">
        <w:rPr>
          <w:rFonts w:ascii="Verdana" w:hAnsi="Verdana"/>
          <w:color w:val="000000"/>
          <w:shd w:val="clear" w:color="auto" w:fill="FFFFFF"/>
        </w:rPr>
        <w:t xml:space="preserve">. 2 </w:t>
      </w:r>
      <w:r w:rsidRPr="002C4139">
        <w:rPr>
          <w:rFonts w:ascii="Verdana" w:hAnsi="Verdana" w:hint="eastAsia"/>
          <w:color w:val="000000"/>
          <w:shd w:val="clear" w:color="auto" w:fill="FFFFFF"/>
        </w:rPr>
        <w:t>ст</w:t>
      </w:r>
      <w:r w:rsidRPr="002C4139">
        <w:rPr>
          <w:rFonts w:ascii="Verdana" w:hAnsi="Verdana"/>
          <w:color w:val="000000"/>
          <w:shd w:val="clear" w:color="auto" w:fill="FFFFFF"/>
        </w:rPr>
        <w:t xml:space="preserve">. 459 </w:t>
      </w:r>
      <w:r w:rsidRPr="002C4139">
        <w:rPr>
          <w:rFonts w:ascii="Verdana" w:hAnsi="Verdana" w:hint="eastAsia"/>
          <w:color w:val="000000"/>
          <w:shd w:val="clear" w:color="auto" w:fill="FFFFFF"/>
        </w:rPr>
        <w:t>МК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суб’єктів</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адміністративної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відповідальності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порушення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митних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правил</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зокрема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через</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розширення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переліку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таких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суб’єктів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установами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організаціями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також</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посадовими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особами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цих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установ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організацій</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твердження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необхідність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удосконалення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процедури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повернення</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податкових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митних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платежів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шляхом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доповнення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w:t>
      </w:r>
      <w:r w:rsidRPr="002C4139">
        <w:rPr>
          <w:rFonts w:ascii="Verdana" w:hAnsi="Verdana"/>
          <w:color w:val="000000"/>
          <w:shd w:val="clear" w:color="auto" w:fill="FFFFFF"/>
        </w:rPr>
        <w:t xml:space="preserve">. 301 </w:t>
      </w:r>
      <w:r w:rsidRPr="002C4139">
        <w:rPr>
          <w:rFonts w:ascii="Verdana" w:hAnsi="Verdana" w:hint="eastAsia"/>
          <w:color w:val="000000"/>
          <w:shd w:val="clear" w:color="auto" w:fill="FFFFFF"/>
        </w:rPr>
        <w:t>МК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w:t>
      </w:r>
      <w:r w:rsidRPr="002C4139">
        <w:rPr>
          <w:rFonts w:ascii="Verdana" w:hAnsi="Verdana" w:hint="eastAsia"/>
          <w:color w:val="000000"/>
          <w:shd w:val="clear" w:color="auto" w:fill="FFFFFF"/>
        </w:rPr>
        <w:t>Повернення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помилково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w:t>
      </w:r>
      <w:r w:rsidRPr="002C4139">
        <w:rPr>
          <w:rFonts w:ascii="Verdana" w:hAnsi="Verdana" w:hint="eastAsia"/>
          <w:color w:val="000000"/>
          <w:shd w:val="clear" w:color="auto" w:fill="FFFFFF"/>
        </w:rPr>
        <w:t>або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надміру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сплачених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митних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платежів</w:t>
      </w:r>
      <w:r w:rsidRPr="002C4139">
        <w:rPr>
          <w:rFonts w:ascii="Verdana" w:hAnsi="Verdana" w:hint="eastAsi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пунктом</w:t>
      </w:r>
      <w:r w:rsidRPr="002C4139">
        <w:rPr>
          <w:rFonts w:ascii="Verdana" w:hAnsi="Verdana"/>
          <w:color w:val="000000"/>
          <w:shd w:val="clear" w:color="auto" w:fill="FFFFFF"/>
        </w:rPr>
        <w:t xml:space="preserve"> 4-1 </w:t>
      </w:r>
      <w:r w:rsidRPr="002C4139">
        <w:rPr>
          <w:rFonts w:ascii="Verdana" w:hAnsi="Verdana" w:hint="eastAsia"/>
          <w:color w:val="000000"/>
          <w:shd w:val="clear" w:color="auto" w:fill="FFFFFF"/>
        </w:rPr>
        <w:t>такого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змісту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4-1) </w:t>
      </w:r>
      <w:r w:rsidRPr="002C4139">
        <w:rPr>
          <w:rFonts w:ascii="Verdana" w:hAnsi="Verdana" w:hint="eastAsia"/>
          <w:color w:val="000000"/>
          <w:shd w:val="clear" w:color="auto" w:fill="FFFFFF"/>
        </w:rPr>
        <w:t>рішення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корегування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митної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вартості</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скасовано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адміністративному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або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судовому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порядку</w:t>
      </w:r>
      <w:r w:rsidRPr="002C4139">
        <w:rPr>
          <w:rFonts w:ascii="Verdana" w:hAnsi="Verdana" w:hint="eastAsia"/>
          <w:color w:val="000000"/>
          <w:shd w:val="clear" w:color="auto" w:fill="FFFFFF"/>
        </w:rPr>
        <w:t>»</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Практичне</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одержаних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результатів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полягає</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тому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сформульовані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наукові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положення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висновки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пропозиції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можуть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подальшому</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використовуватися</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color w:val="000000"/>
          <w:shd w:val="clear" w:color="auto" w:fill="FFFFFF"/>
        </w:rPr>
        <w:t>12</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науково</w:t>
      </w:r>
      <w:r w:rsidRPr="002C4139">
        <w:rPr>
          <w:rFonts w:ascii="Verdana" w:hAnsi="Verdana"/>
          <w:color w:val="000000"/>
          <w:shd w:val="clear" w:color="auto" w:fill="FFFFFF"/>
        </w:rPr>
        <w:t>-</w:t>
      </w:r>
      <w:r w:rsidRPr="002C4139">
        <w:rPr>
          <w:rFonts w:ascii="Verdana" w:hAnsi="Verdana" w:hint="eastAsia"/>
          <w:color w:val="000000"/>
          <w:shd w:val="clear" w:color="auto" w:fill="FFFFFF"/>
        </w:rPr>
        <w:t>дослідній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діяльності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для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проведення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подальших</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теоретичних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прикладних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досліджень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присвячених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удосконаленню</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процедури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розгляду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вирішення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адміністративними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судами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грошових</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правотворчій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діяльності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для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вдосконалення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нормативно</w:t>
      </w:r>
      <w:r w:rsidRPr="002C4139">
        <w:rPr>
          <w:rFonts w:ascii="Verdana" w:hAnsi="Verdana"/>
          <w:color w:val="000000"/>
          <w:shd w:val="clear" w:color="auto" w:fill="FFFFFF"/>
        </w:rPr>
        <w:t>-</w:t>
      </w:r>
      <w:r w:rsidRPr="002C4139">
        <w:rPr>
          <w:rFonts w:ascii="Verdana" w:hAnsi="Verdana" w:hint="eastAsia"/>
          <w:color w:val="000000"/>
          <w:shd w:val="clear" w:color="auto" w:fill="FFFFFF"/>
        </w:rPr>
        <w:t>правових</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актів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норми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яких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є</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основою</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законодавчого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врегулювання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питань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повернення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платникам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податків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коштів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обліковуються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відповідних</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рахунках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ДФС</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як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передоплата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митних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інших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платежів</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помилково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w:t>
      </w:r>
      <w:r w:rsidRPr="002C4139">
        <w:rPr>
          <w:rFonts w:ascii="Verdana" w:hAnsi="Verdana" w:hint="eastAsia"/>
          <w:color w:val="000000"/>
          <w:shd w:val="clear" w:color="auto" w:fill="FFFFFF"/>
        </w:rPr>
        <w:t>або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надмірно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сплачених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бюджету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справлянням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яких</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здійснюється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органами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ДФС</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Акт</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впровадження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результатів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дослідження</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правозастосовну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діяльність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Комітету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Верховної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Ради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питань</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запобігання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протидії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корупції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від</w:t>
      </w:r>
      <w:r w:rsidRPr="002C4139">
        <w:rPr>
          <w:rFonts w:ascii="Verdana" w:hAnsi="Verdana"/>
          <w:color w:val="000000"/>
          <w:shd w:val="clear" w:color="auto" w:fill="FFFFFF"/>
        </w:rPr>
        <w:t xml:space="preserve"> 18 </w:t>
      </w:r>
      <w:r w:rsidRPr="002C4139">
        <w:rPr>
          <w:rFonts w:ascii="Verdana" w:hAnsi="Verdana" w:hint="eastAsia"/>
          <w:color w:val="000000"/>
          <w:shd w:val="clear" w:color="auto" w:fill="FFFFFF"/>
        </w:rPr>
        <w:t>травня</w:t>
      </w:r>
      <w:r w:rsidRPr="002C4139">
        <w:rPr>
          <w:rFonts w:ascii="Verdana" w:hAnsi="Verdana"/>
          <w:color w:val="000000"/>
          <w:shd w:val="clear" w:color="auto" w:fill="FFFFFF"/>
        </w:rPr>
        <w:t xml:space="preserve"> 2016 </w:t>
      </w:r>
      <w:r w:rsidRPr="002C4139">
        <w:rPr>
          <w:rFonts w:ascii="Verdana" w:hAnsi="Verdana" w:hint="eastAsia"/>
          <w:color w:val="000000"/>
          <w:shd w:val="clear" w:color="auto" w:fill="FFFFFF"/>
        </w:rPr>
        <w:t>р</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правозастосовній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діяльності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для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вдосконалення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розгляду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вирішення</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адміністративними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судами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спорів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рішень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контролюючих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про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визначення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сум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грошових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зобов’язань</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навчальному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процесі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для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викладання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курсів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hint="eastAsia"/>
          <w:color w:val="000000"/>
          <w:shd w:val="clear" w:color="auto" w:fill="FFFFFF"/>
        </w:rPr>
        <w:t>Адміністративне</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право</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України</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hint="eastAsia"/>
          <w:color w:val="000000"/>
          <w:shd w:val="clear" w:color="auto" w:fill="FFFFFF"/>
        </w:rPr>
        <w:t>Адміністративно</w:t>
      </w:r>
      <w:r w:rsidRPr="002C4139">
        <w:rPr>
          <w:rFonts w:ascii="Verdana" w:hAnsi="Verdana"/>
          <w:color w:val="000000"/>
          <w:shd w:val="clear" w:color="auto" w:fill="FFFFFF"/>
        </w:rPr>
        <w:t>-</w:t>
      </w:r>
      <w:r w:rsidRPr="002C4139">
        <w:rPr>
          <w:rFonts w:ascii="Verdana" w:hAnsi="Verdana" w:hint="eastAsia"/>
          <w:color w:val="000000"/>
          <w:shd w:val="clear" w:color="auto" w:fill="FFFFFF"/>
        </w:rPr>
        <w:t>процесуальне</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право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України</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вищих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навчальних</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закладах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Акт</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впровадження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результатів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дисертації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навчальний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процес</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Київського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національного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університету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імені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Тараса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Шевченка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від</w:t>
      </w:r>
      <w:r w:rsidRPr="002C4139">
        <w:rPr>
          <w:rFonts w:ascii="Verdana" w:hAnsi="Verdana"/>
          <w:color w:val="000000"/>
          <w:shd w:val="clear" w:color="auto" w:fill="FFFFFF"/>
        </w:rPr>
        <w:t xml:space="preserve"> 12 </w:t>
      </w:r>
      <w:r w:rsidRPr="002C4139">
        <w:rPr>
          <w:rFonts w:ascii="Verdana" w:hAnsi="Verdana" w:hint="eastAsia"/>
          <w:color w:val="000000"/>
          <w:shd w:val="clear" w:color="auto" w:fill="FFFFFF"/>
        </w:rPr>
        <w:t>травня</w:t>
      </w:r>
    </w:p>
    <w:p w:rsidR="002C4139" w:rsidRPr="002C4139" w:rsidRDefault="002C4139" w:rsidP="002C4139">
      <w:pPr>
        <w:rPr>
          <w:rFonts w:ascii="Verdana" w:hAnsi="Verdana"/>
          <w:color w:val="000000"/>
          <w:shd w:val="clear" w:color="auto" w:fill="FFFFFF"/>
        </w:rPr>
      </w:pPr>
      <w:r w:rsidRPr="002C4139">
        <w:rPr>
          <w:rFonts w:ascii="Verdana" w:hAnsi="Verdana"/>
          <w:color w:val="000000"/>
          <w:shd w:val="clear" w:color="auto" w:fill="FFFFFF"/>
        </w:rPr>
        <w:t xml:space="preserve">2016 </w:t>
      </w:r>
      <w:r w:rsidRPr="002C4139">
        <w:rPr>
          <w:rFonts w:ascii="Verdana" w:hAnsi="Verdana" w:hint="eastAsia"/>
          <w:color w:val="000000"/>
          <w:shd w:val="clear" w:color="auto" w:fill="FFFFFF"/>
        </w:rPr>
        <w:t>р</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Апробація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результатів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дослідження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Результати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дослідження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його</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основні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висновки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рекомендації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оприлюднені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міжнародних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науковопрактичних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конференціях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зокрема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hint="eastAsia"/>
          <w:color w:val="000000"/>
          <w:shd w:val="clear" w:color="auto" w:fill="FFFFFF"/>
        </w:rPr>
        <w:t>Роль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місце</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ОВС</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розбудові</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демократичної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правової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держави</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Одеса</w:t>
      </w:r>
      <w:r w:rsidRPr="002C4139">
        <w:rPr>
          <w:rFonts w:ascii="Verdana" w:hAnsi="Verdana"/>
          <w:color w:val="000000"/>
          <w:shd w:val="clear" w:color="auto" w:fill="FFFFFF"/>
        </w:rPr>
        <w:t xml:space="preserve">, 26 </w:t>
      </w:r>
      <w:r w:rsidRPr="002C4139">
        <w:rPr>
          <w:rFonts w:ascii="Verdana" w:hAnsi="Verdana" w:hint="eastAsia"/>
          <w:color w:val="000000"/>
          <w:shd w:val="clear" w:color="auto" w:fill="FFFFFF"/>
        </w:rPr>
        <w:t>квітня</w:t>
      </w:r>
      <w:r w:rsidRPr="002C4139">
        <w:rPr>
          <w:rFonts w:ascii="Verdana" w:hAnsi="Verdana"/>
          <w:color w:val="000000"/>
          <w:shd w:val="clear" w:color="auto" w:fill="FFFFFF"/>
        </w:rPr>
        <w:t xml:space="preserve"> 2013 </w:t>
      </w:r>
      <w:r w:rsidRPr="002C4139">
        <w:rPr>
          <w:rFonts w:ascii="Verdana" w:hAnsi="Verdana" w:hint="eastAsia"/>
          <w:color w:val="000000"/>
          <w:shd w:val="clear" w:color="auto" w:fill="FFFFFF"/>
        </w:rPr>
        <w:t>р</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hint="eastAsia"/>
          <w:color w:val="000000"/>
          <w:shd w:val="clear" w:color="auto" w:fill="FFFFFF"/>
        </w:rPr>
        <w:t>Роль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місце</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ОВС</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розбудові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демократичної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правової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держави</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Одеса</w:t>
      </w:r>
      <w:r w:rsidRPr="002C4139">
        <w:rPr>
          <w:rFonts w:ascii="Verdana" w:hAnsi="Verdana"/>
          <w:color w:val="000000"/>
          <w:shd w:val="clear" w:color="auto" w:fill="FFFFFF"/>
        </w:rPr>
        <w:t xml:space="preserve">, 4 </w:t>
      </w:r>
      <w:r w:rsidRPr="002C4139">
        <w:rPr>
          <w:rFonts w:ascii="Verdana" w:hAnsi="Verdana" w:hint="eastAsia"/>
          <w:color w:val="000000"/>
          <w:shd w:val="clear" w:color="auto" w:fill="FFFFFF"/>
        </w:rPr>
        <w:t>квітня</w:t>
      </w:r>
      <w:r w:rsidRPr="002C4139">
        <w:rPr>
          <w:rFonts w:ascii="Verdana" w:hAnsi="Verdana"/>
          <w:color w:val="000000"/>
          <w:shd w:val="clear" w:color="auto" w:fill="FFFFFF"/>
        </w:rPr>
        <w:t xml:space="preserve"> 2014 </w:t>
      </w:r>
      <w:r w:rsidRPr="002C4139">
        <w:rPr>
          <w:rFonts w:ascii="Verdana" w:hAnsi="Verdana" w:hint="eastAsia"/>
          <w:color w:val="000000"/>
          <w:shd w:val="clear" w:color="auto" w:fill="FFFFFF"/>
        </w:rPr>
        <w:t>р</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w:t>
      </w:r>
      <w:r w:rsidRPr="002C4139">
        <w:rPr>
          <w:rFonts w:ascii="Verdana" w:hAnsi="Verdana" w:hint="eastAsia"/>
          <w:color w:val="000000"/>
          <w:shd w:val="clear" w:color="auto" w:fill="FFFFFF"/>
        </w:rPr>
        <w:t>Актуальні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питання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протидії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правопорушенням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сфері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використання</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інформаційно</w:t>
      </w:r>
      <w:r w:rsidRPr="002C4139">
        <w:rPr>
          <w:rFonts w:ascii="Verdana" w:hAnsi="Verdana"/>
          <w:color w:val="000000"/>
          <w:shd w:val="clear" w:color="auto" w:fill="FFFFFF"/>
        </w:rPr>
        <w:t>-</w:t>
      </w:r>
      <w:r w:rsidRPr="002C4139">
        <w:rPr>
          <w:rFonts w:ascii="Verdana" w:hAnsi="Verdana" w:hint="eastAsia"/>
          <w:color w:val="000000"/>
          <w:shd w:val="clear" w:color="auto" w:fill="FFFFFF"/>
        </w:rPr>
        <w:t>телекомунікаційних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систем</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Одеса</w:t>
      </w:r>
      <w:r w:rsidRPr="002C4139">
        <w:rPr>
          <w:rFonts w:ascii="Verdana" w:hAnsi="Verdana"/>
          <w:color w:val="000000"/>
          <w:shd w:val="clear" w:color="auto" w:fill="FFFFFF"/>
        </w:rPr>
        <w:t xml:space="preserve">, 23 </w:t>
      </w:r>
      <w:r w:rsidRPr="002C4139">
        <w:rPr>
          <w:rFonts w:ascii="Verdana" w:hAnsi="Verdana" w:hint="eastAsia"/>
          <w:color w:val="000000"/>
          <w:shd w:val="clear" w:color="auto" w:fill="FFFFFF"/>
        </w:rPr>
        <w:t>жовтня</w:t>
      </w:r>
      <w:r w:rsidRPr="002C4139">
        <w:rPr>
          <w:rFonts w:ascii="Verdana" w:hAnsi="Verdana"/>
          <w:color w:val="000000"/>
          <w:shd w:val="clear" w:color="auto" w:fill="FFFFFF"/>
        </w:rPr>
        <w:t xml:space="preserve"> 2015 </w:t>
      </w:r>
      <w:r w:rsidRPr="002C4139">
        <w:rPr>
          <w:rFonts w:ascii="Verdana" w:hAnsi="Verdana" w:hint="eastAsia"/>
          <w:color w:val="000000"/>
          <w:shd w:val="clear" w:color="auto" w:fill="FFFFFF"/>
        </w:rPr>
        <w:t>р</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hint="eastAsia"/>
          <w:color w:val="000000"/>
          <w:shd w:val="clear" w:color="auto" w:fill="FFFFFF"/>
        </w:rPr>
        <w:t>Роль</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місце</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правоохоронних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органів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розбудові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демократичної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правової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держави</w:t>
      </w:r>
      <w:r w:rsidRPr="002C4139">
        <w:rPr>
          <w:rFonts w:ascii="Verdana" w:hAnsi="Verdana" w:hint="eastAsi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color w:val="000000"/>
          <w:shd w:val="clear" w:color="auto" w:fill="FFFFFF"/>
        </w:rPr>
        <w:t>13</w:t>
      </w:r>
    </w:p>
    <w:p w:rsidR="002C4139" w:rsidRPr="002C4139" w:rsidRDefault="002C4139" w:rsidP="002C4139">
      <w:pPr>
        <w:rPr>
          <w:rFonts w:ascii="Verdana" w:hAnsi="Verdana"/>
          <w:color w:val="000000"/>
          <w:shd w:val="clear" w:color="auto" w:fill="FFFFFF"/>
        </w:rPr>
      </w:pPr>
      <w:r w:rsidRPr="002C4139">
        <w:rPr>
          <w:rFonts w:ascii="Verdana" w:hAnsi="Verdana"/>
          <w:color w:val="000000"/>
          <w:shd w:val="clear" w:color="auto" w:fill="FFFFFF"/>
        </w:rPr>
        <w:t>(</w:t>
      </w:r>
      <w:r w:rsidRPr="002C4139">
        <w:rPr>
          <w:rFonts w:ascii="Verdana" w:hAnsi="Verdana" w:hint="eastAsia"/>
          <w:color w:val="000000"/>
          <w:shd w:val="clear" w:color="auto" w:fill="FFFFFF"/>
        </w:rPr>
        <w:t>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Одеса</w:t>
      </w:r>
      <w:r w:rsidRPr="002C4139">
        <w:rPr>
          <w:rFonts w:ascii="Verdana" w:hAnsi="Verdana"/>
          <w:color w:val="000000"/>
          <w:shd w:val="clear" w:color="auto" w:fill="FFFFFF"/>
        </w:rPr>
        <w:t xml:space="preserve">, 25 </w:t>
      </w:r>
      <w:r w:rsidRPr="002C4139">
        <w:rPr>
          <w:rFonts w:ascii="Verdana" w:hAnsi="Verdana" w:hint="eastAsia"/>
          <w:color w:val="000000"/>
          <w:shd w:val="clear" w:color="auto" w:fill="FFFFFF"/>
        </w:rPr>
        <w:t>березня</w:t>
      </w:r>
      <w:r w:rsidRPr="002C4139">
        <w:rPr>
          <w:rFonts w:ascii="Verdana" w:hAnsi="Verdana"/>
          <w:color w:val="000000"/>
          <w:shd w:val="clear" w:color="auto" w:fill="FFFFFF"/>
        </w:rPr>
        <w:t xml:space="preserve"> 2016 </w:t>
      </w:r>
      <w:r w:rsidRPr="002C4139">
        <w:rPr>
          <w:rFonts w:ascii="Verdana" w:hAnsi="Verdana" w:hint="eastAsia"/>
          <w:color w:val="000000"/>
          <w:shd w:val="clear" w:color="auto" w:fill="FFFFFF"/>
        </w:rPr>
        <w:t>р</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w:t>
      </w:r>
      <w:r w:rsidRPr="002C4139">
        <w:rPr>
          <w:rFonts w:ascii="Verdana" w:hAnsi="Verdana" w:hint="eastAsia"/>
          <w:color w:val="000000"/>
          <w:shd w:val="clear" w:color="auto" w:fill="FFFFFF"/>
        </w:rPr>
        <w:t>Юридична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наука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ХХІ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столітті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перспективні</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пріоритетні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напрями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досліджень</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Запоріжжя</w:t>
      </w:r>
      <w:r w:rsidRPr="002C4139">
        <w:rPr>
          <w:rFonts w:ascii="Verdana" w:hAnsi="Verdana"/>
          <w:color w:val="000000"/>
          <w:shd w:val="clear" w:color="auto" w:fill="FFFFFF"/>
        </w:rPr>
        <w:t>, 13</w:t>
      </w:r>
      <w:r w:rsidRPr="002C4139">
        <w:rPr>
          <w:rFonts w:ascii="Verdana" w:hAnsi="Verdana" w:hint="eastAsia"/>
          <w:color w:val="000000"/>
          <w:shd w:val="clear" w:color="auto" w:fill="FFFFFF"/>
        </w:rPr>
        <w:t>–</w:t>
      </w:r>
      <w:r w:rsidRPr="002C4139">
        <w:rPr>
          <w:rFonts w:ascii="Verdana" w:hAnsi="Verdana"/>
          <w:color w:val="000000"/>
          <w:shd w:val="clear" w:color="auto" w:fill="FFFFFF"/>
        </w:rPr>
        <w:t xml:space="preserve">14 </w:t>
      </w:r>
      <w:r w:rsidRPr="002C4139">
        <w:rPr>
          <w:rFonts w:ascii="Verdana" w:hAnsi="Verdana" w:hint="eastAsia"/>
          <w:color w:val="000000"/>
          <w:shd w:val="clear" w:color="auto" w:fill="FFFFFF"/>
        </w:rPr>
        <w:t>травня</w:t>
      </w:r>
      <w:r w:rsidRPr="002C4139">
        <w:rPr>
          <w:rFonts w:ascii="Verdana" w:hAnsi="Verdana"/>
          <w:color w:val="000000"/>
          <w:shd w:val="clear" w:color="auto" w:fill="FFFFFF"/>
        </w:rPr>
        <w:t xml:space="preserve"> 2016 </w:t>
      </w:r>
      <w:r w:rsidRPr="002C4139">
        <w:rPr>
          <w:rFonts w:ascii="Verdana" w:hAnsi="Verdana" w:hint="eastAsia"/>
          <w:color w:val="000000"/>
          <w:shd w:val="clear" w:color="auto" w:fill="FFFFFF"/>
        </w:rPr>
        <w:t>р</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Публікації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Висновки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результати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дисертації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відображено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п’яти</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наукових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статтях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опублікованих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фахових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виданнях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одна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виданні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що</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входить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до</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міжнародної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наукометричної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бази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даних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також</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п’яти</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тезах</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доповідей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міжнародних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науково</w:t>
      </w:r>
      <w:r w:rsidRPr="002C4139">
        <w:rPr>
          <w:rFonts w:ascii="Verdana" w:hAnsi="Verdana"/>
          <w:color w:val="000000"/>
          <w:shd w:val="clear" w:color="auto" w:fill="FFFFFF"/>
        </w:rPr>
        <w:t>-</w:t>
      </w:r>
      <w:r w:rsidRPr="002C4139">
        <w:rPr>
          <w:rFonts w:ascii="Verdana" w:hAnsi="Verdana" w:hint="eastAsia"/>
          <w:color w:val="000000"/>
          <w:shd w:val="clear" w:color="auto" w:fill="FFFFFF"/>
        </w:rPr>
        <w:t>практичних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конференціях</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Структура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дисертації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Робота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складається</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вступу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трьох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розділів</w:t>
      </w:r>
      <w:r w:rsidRPr="002C4139">
        <w:rPr>
          <w:rFonts w:ascii="Verdana" w:hAnsi="Verdana"/>
          <w:color w:val="000000"/>
          <w:shd w:val="clear" w:color="auto" w:fill="FFFFFF"/>
        </w:rPr>
        <w:t>,</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поділених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дев’ять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підрозділів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висновків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списку</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використаних</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джерел</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та</w:t>
      </w:r>
    </w:p>
    <w:p w:rsidR="002C4139" w:rsidRPr="002C4139"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додатків</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Повний</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обсяг</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дисертації</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становить</w:t>
      </w:r>
      <w:r w:rsidRPr="002C4139">
        <w:rPr>
          <w:rFonts w:ascii="Verdana" w:hAnsi="Verdana"/>
          <w:color w:val="000000"/>
          <w:shd w:val="clear" w:color="auto" w:fill="FFFFFF"/>
        </w:rPr>
        <w:t xml:space="preserve"> 197 </w:t>
      </w:r>
      <w:r w:rsidRPr="002C4139">
        <w:rPr>
          <w:rFonts w:ascii="Verdana" w:hAnsi="Verdana" w:hint="eastAsia"/>
          <w:color w:val="000000"/>
          <w:shd w:val="clear" w:color="auto" w:fill="FFFFFF"/>
        </w:rPr>
        <w:t>сторінок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Список</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використаних</w:t>
      </w:r>
    </w:p>
    <w:p w:rsidR="00803AD1" w:rsidRDefault="002C4139" w:rsidP="002C4139">
      <w:pPr>
        <w:rPr>
          <w:rFonts w:ascii="Verdana" w:hAnsi="Verdana"/>
          <w:color w:val="000000"/>
          <w:shd w:val="clear" w:color="auto" w:fill="FFFFFF"/>
        </w:rPr>
      </w:pPr>
      <w:r w:rsidRPr="002C4139">
        <w:rPr>
          <w:rFonts w:ascii="Verdana" w:hAnsi="Verdana" w:hint="eastAsia"/>
          <w:color w:val="000000"/>
          <w:shd w:val="clear" w:color="auto" w:fill="FFFFFF"/>
        </w:rPr>
        <w:t>джерел</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налічує</w:t>
      </w:r>
      <w:r w:rsidRPr="002C4139">
        <w:rPr>
          <w:rFonts w:ascii="Verdana" w:hAnsi="Verdana"/>
          <w:color w:val="000000"/>
          <w:shd w:val="clear" w:color="auto" w:fill="FFFFFF"/>
        </w:rPr>
        <w:t xml:space="preserve"> 197 </w:t>
      </w:r>
      <w:r w:rsidRPr="002C4139">
        <w:rPr>
          <w:rFonts w:ascii="Verdana" w:hAnsi="Verdana" w:hint="eastAsia"/>
          <w:color w:val="000000"/>
          <w:shd w:val="clear" w:color="auto" w:fill="FFFFFF"/>
        </w:rPr>
        <w:t>найменувань</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і</w:t>
      </w:r>
      <w:r w:rsidRPr="002C4139">
        <w:rPr>
          <w:rFonts w:ascii="Verdana" w:hAnsi="Verdana"/>
          <w:color w:val="000000"/>
          <w:shd w:val="clear" w:color="auto" w:fill="FFFFFF"/>
        </w:rPr>
        <w:t xml:space="preserve"> </w:t>
      </w:r>
      <w:r w:rsidRPr="002C4139">
        <w:rPr>
          <w:rFonts w:ascii="Verdana" w:hAnsi="Verdana" w:hint="eastAsia"/>
          <w:color w:val="000000"/>
          <w:shd w:val="clear" w:color="auto" w:fill="FFFFFF"/>
        </w:rPr>
        <w:t>займає</w:t>
      </w:r>
      <w:r w:rsidRPr="002C4139">
        <w:rPr>
          <w:rFonts w:ascii="Verdana" w:hAnsi="Verdana"/>
          <w:color w:val="000000"/>
          <w:shd w:val="clear" w:color="auto" w:fill="FFFFFF"/>
        </w:rPr>
        <w:t xml:space="preserve"> 24 </w:t>
      </w:r>
      <w:r w:rsidRPr="002C4139">
        <w:rPr>
          <w:rFonts w:ascii="Verdana" w:hAnsi="Verdana" w:hint="eastAsia"/>
          <w:color w:val="000000"/>
          <w:shd w:val="clear" w:color="auto" w:fill="FFFFFF"/>
        </w:rPr>
        <w:t>сторінки</w:t>
      </w:r>
      <w:r w:rsidRPr="002C4139">
        <w:rPr>
          <w:rFonts w:ascii="Verdana" w:hAnsi="Verdana"/>
          <w:color w:val="000000"/>
          <w:shd w:val="clear" w:color="auto" w:fill="FFFFFF"/>
        </w:rPr>
        <w:t>.</w:t>
      </w:r>
    </w:p>
    <w:p w:rsidR="002C4139" w:rsidRDefault="002C4139" w:rsidP="002C4139">
      <w:pPr>
        <w:rPr>
          <w:rFonts w:ascii="Verdana" w:hAnsi="Verdana"/>
          <w:color w:val="000000"/>
          <w:shd w:val="clear" w:color="auto" w:fill="FFFFFF"/>
        </w:rPr>
      </w:pPr>
    </w:p>
    <w:p w:rsidR="002C4139" w:rsidRDefault="002C4139" w:rsidP="002C4139">
      <w:pPr>
        <w:rPr>
          <w:rFonts w:ascii="Verdana" w:hAnsi="Verdana"/>
          <w:color w:val="000000"/>
          <w:shd w:val="clear" w:color="auto" w:fill="FFFFFF"/>
        </w:rPr>
      </w:pPr>
    </w:p>
    <w:p w:rsidR="002C4139" w:rsidRDefault="002C4139" w:rsidP="002C4139">
      <w:pPr>
        <w:rPr>
          <w:rFonts w:ascii="Verdana" w:hAnsi="Verdana"/>
          <w:color w:val="000000"/>
          <w:shd w:val="clear" w:color="auto" w:fill="FFFFFF"/>
        </w:rPr>
      </w:pPr>
    </w:p>
    <w:p w:rsidR="002C4139" w:rsidRDefault="002C4139" w:rsidP="002C4139">
      <w:r>
        <w:rPr>
          <w:rFonts w:hint="eastAsia"/>
        </w:rPr>
        <w:t>ВИСНОВКИ</w:t>
      </w:r>
    </w:p>
    <w:p w:rsidR="002C4139" w:rsidRDefault="002C4139" w:rsidP="002C4139">
      <w:r>
        <w:rPr>
          <w:rFonts w:hint="eastAsia"/>
        </w:rPr>
        <w:t>У</w:t>
      </w:r>
      <w:r>
        <w:t></w:t>
      </w:r>
      <w:r>
        <w:rPr>
          <w:rFonts w:hint="eastAsia"/>
        </w:rPr>
        <w:t>висновках</w:t>
      </w:r>
      <w:r>
        <w:t></w:t>
      </w:r>
      <w:r>
        <w:rPr>
          <w:rFonts w:hint="eastAsia"/>
        </w:rPr>
        <w:t>за</w:t>
      </w:r>
      <w:r>
        <w:t></w:t>
      </w:r>
      <w:r>
        <w:rPr>
          <w:rFonts w:hint="eastAsia"/>
        </w:rPr>
        <w:t>результатами</w:t>
      </w:r>
      <w:r>
        <w:t></w:t>
      </w:r>
      <w:r>
        <w:rPr>
          <w:rFonts w:hint="eastAsia"/>
        </w:rPr>
        <w:t>проведеного</w:t>
      </w:r>
      <w:r>
        <w:t></w:t>
      </w:r>
      <w:r>
        <w:rPr>
          <w:rFonts w:hint="eastAsia"/>
        </w:rPr>
        <w:t>дослідження</w:t>
      </w:r>
      <w:r>
        <w:t></w:t>
      </w:r>
      <w:r>
        <w:rPr>
          <w:rFonts w:hint="eastAsia"/>
        </w:rPr>
        <w:t>сформульовано</w:t>
      </w:r>
    </w:p>
    <w:p w:rsidR="002C4139" w:rsidRDefault="002C4139" w:rsidP="002C4139">
      <w:r>
        <w:rPr>
          <w:rFonts w:hint="eastAsia"/>
        </w:rPr>
        <w:t>перелік</w:t>
      </w:r>
      <w:r>
        <w:t></w:t>
      </w:r>
      <w:r>
        <w:rPr>
          <w:rFonts w:hint="eastAsia"/>
        </w:rPr>
        <w:t>основних</w:t>
      </w:r>
      <w:r>
        <w:t></w:t>
      </w:r>
      <w:r>
        <w:rPr>
          <w:rFonts w:hint="eastAsia"/>
        </w:rPr>
        <w:t>науково</w:t>
      </w:r>
      <w:r>
        <w:t></w:t>
      </w:r>
      <w:r>
        <w:rPr>
          <w:rFonts w:hint="eastAsia"/>
        </w:rPr>
        <w:t>обґрунтованих</w:t>
      </w:r>
      <w:r>
        <w:t></w:t>
      </w:r>
      <w:r>
        <w:rPr>
          <w:rFonts w:hint="eastAsia"/>
        </w:rPr>
        <w:t>результатів</w:t>
      </w:r>
      <w:r>
        <w:t></w:t>
      </w:r>
      <w:r>
        <w:t></w:t>
      </w:r>
      <w:r>
        <w:rPr>
          <w:rFonts w:hint="eastAsia"/>
        </w:rPr>
        <w:t>які</w:t>
      </w:r>
      <w:r>
        <w:t></w:t>
      </w:r>
      <w:r>
        <w:rPr>
          <w:rFonts w:hint="eastAsia"/>
        </w:rPr>
        <w:t>розв’язують</w:t>
      </w:r>
      <w:r>
        <w:t></w:t>
      </w:r>
      <w:r>
        <w:rPr>
          <w:rFonts w:hint="eastAsia"/>
        </w:rPr>
        <w:t>наукове</w:t>
      </w:r>
    </w:p>
    <w:p w:rsidR="002C4139" w:rsidRDefault="002C4139" w:rsidP="002C4139">
      <w:r>
        <w:rPr>
          <w:rFonts w:hint="eastAsia"/>
        </w:rPr>
        <w:t>завдання</w:t>
      </w:r>
      <w:r>
        <w:t></w:t>
      </w:r>
      <w:r>
        <w:rPr>
          <w:rFonts w:hint="eastAsia"/>
        </w:rPr>
        <w:t>стосовно</w:t>
      </w:r>
      <w:r>
        <w:t></w:t>
      </w:r>
      <w:r>
        <w:rPr>
          <w:rFonts w:hint="eastAsia"/>
        </w:rPr>
        <w:t>вдосконалення</w:t>
      </w:r>
      <w:r>
        <w:t></w:t>
      </w:r>
      <w:r>
        <w:rPr>
          <w:rFonts w:hint="eastAsia"/>
        </w:rPr>
        <w:t>процедури</w:t>
      </w:r>
      <w:r>
        <w:t></w:t>
      </w:r>
      <w:r>
        <w:rPr>
          <w:rFonts w:hint="eastAsia"/>
        </w:rPr>
        <w:t>розгляду</w:t>
      </w:r>
      <w:r>
        <w:t></w:t>
      </w:r>
      <w:r>
        <w:rPr>
          <w:rFonts w:hint="eastAsia"/>
        </w:rPr>
        <w:t>і</w:t>
      </w:r>
      <w:r>
        <w:t></w:t>
      </w:r>
      <w:r>
        <w:rPr>
          <w:rFonts w:hint="eastAsia"/>
        </w:rPr>
        <w:t>вирішення</w:t>
      </w:r>
    </w:p>
    <w:p w:rsidR="002C4139" w:rsidRDefault="002C4139" w:rsidP="002C4139">
      <w:r>
        <w:rPr>
          <w:rFonts w:hint="eastAsia"/>
        </w:rPr>
        <w:t>адміністративними</w:t>
      </w:r>
      <w:r>
        <w:t></w:t>
      </w:r>
      <w:r>
        <w:rPr>
          <w:rFonts w:hint="eastAsia"/>
        </w:rPr>
        <w:t>судами</w:t>
      </w:r>
      <w:r>
        <w:t></w:t>
      </w:r>
      <w:r>
        <w:rPr>
          <w:rFonts w:hint="eastAsia"/>
        </w:rPr>
        <w:t>України</w:t>
      </w:r>
      <w:r>
        <w:t></w:t>
      </w:r>
      <w:r>
        <w:rPr>
          <w:rFonts w:hint="eastAsia"/>
        </w:rPr>
        <w:t>спорів</w:t>
      </w:r>
      <w:r>
        <w:t></w:t>
      </w:r>
      <w:r>
        <w:rPr>
          <w:rFonts w:hint="eastAsia"/>
        </w:rPr>
        <w:t>щодо</w:t>
      </w:r>
      <w:r>
        <w:t></w:t>
      </w:r>
      <w:r>
        <w:rPr>
          <w:rFonts w:hint="eastAsia"/>
        </w:rPr>
        <w:t>рішень</w:t>
      </w:r>
      <w:r>
        <w:t></w:t>
      </w:r>
      <w:r>
        <w:rPr>
          <w:rFonts w:hint="eastAsia"/>
        </w:rPr>
        <w:t>контролюючих</w:t>
      </w:r>
      <w:r>
        <w:t></w:t>
      </w:r>
      <w:r>
        <w:rPr>
          <w:rFonts w:hint="eastAsia"/>
        </w:rPr>
        <w:t>органів</w:t>
      </w:r>
    </w:p>
    <w:p w:rsidR="002C4139" w:rsidRDefault="002C4139" w:rsidP="002C4139">
      <w:r>
        <w:rPr>
          <w:rFonts w:hint="eastAsia"/>
        </w:rPr>
        <w:t>про</w:t>
      </w:r>
      <w:r>
        <w:t></w:t>
      </w:r>
      <w:r>
        <w:rPr>
          <w:rFonts w:hint="eastAsia"/>
        </w:rPr>
        <w:t>визначення</w:t>
      </w:r>
      <w:r>
        <w:t></w:t>
      </w:r>
      <w:r>
        <w:rPr>
          <w:rFonts w:hint="eastAsia"/>
        </w:rPr>
        <w:t>сум</w:t>
      </w:r>
      <w:r>
        <w:t></w:t>
      </w:r>
      <w:r>
        <w:rPr>
          <w:rFonts w:hint="eastAsia"/>
        </w:rPr>
        <w:t>грошових</w:t>
      </w:r>
      <w:r>
        <w:t></w:t>
      </w:r>
      <w:r>
        <w:rPr>
          <w:rFonts w:hint="eastAsia"/>
        </w:rPr>
        <w:t>зобов’язань</w:t>
      </w:r>
      <w:r>
        <w:t></w:t>
      </w:r>
      <w:r>
        <w:t></w:t>
      </w:r>
      <w:r>
        <w:rPr>
          <w:rFonts w:hint="eastAsia"/>
        </w:rPr>
        <w:t>Відповідно</w:t>
      </w:r>
      <w:r>
        <w:t></w:t>
      </w:r>
      <w:r>
        <w:rPr>
          <w:rFonts w:hint="eastAsia"/>
        </w:rPr>
        <w:t>до</w:t>
      </w:r>
      <w:r>
        <w:t></w:t>
      </w:r>
      <w:r>
        <w:rPr>
          <w:rFonts w:hint="eastAsia"/>
        </w:rPr>
        <w:t>поставленої</w:t>
      </w:r>
      <w:r>
        <w:t></w:t>
      </w:r>
      <w:r>
        <w:rPr>
          <w:rFonts w:hint="eastAsia"/>
        </w:rPr>
        <w:t>мети</w:t>
      </w:r>
      <w:r>
        <w:t></w:t>
      </w:r>
      <w:r>
        <w:rPr>
          <w:rFonts w:hint="eastAsia"/>
        </w:rPr>
        <w:t>та</w:t>
      </w:r>
    </w:p>
    <w:p w:rsidR="002C4139" w:rsidRDefault="002C4139" w:rsidP="002C4139">
      <w:r>
        <w:rPr>
          <w:rFonts w:hint="eastAsia"/>
        </w:rPr>
        <w:t>сформульованих</w:t>
      </w:r>
      <w:r>
        <w:t></w:t>
      </w:r>
      <w:r>
        <w:rPr>
          <w:rFonts w:hint="eastAsia"/>
        </w:rPr>
        <w:t>задач</w:t>
      </w:r>
      <w:r>
        <w:t></w:t>
      </w:r>
      <w:r>
        <w:rPr>
          <w:rFonts w:hint="eastAsia"/>
        </w:rPr>
        <w:t>на</w:t>
      </w:r>
      <w:r>
        <w:t></w:t>
      </w:r>
      <w:r>
        <w:rPr>
          <w:rFonts w:hint="eastAsia"/>
        </w:rPr>
        <w:t>основі</w:t>
      </w:r>
      <w:r>
        <w:t></w:t>
      </w:r>
      <w:r>
        <w:rPr>
          <w:rFonts w:hint="eastAsia"/>
        </w:rPr>
        <w:t>проведеного</w:t>
      </w:r>
      <w:r>
        <w:t></w:t>
      </w:r>
      <w:r>
        <w:rPr>
          <w:rFonts w:hint="eastAsia"/>
        </w:rPr>
        <w:t>дослідження</w:t>
      </w:r>
      <w:r>
        <w:t></w:t>
      </w:r>
      <w:r>
        <w:rPr>
          <w:rFonts w:hint="eastAsia"/>
        </w:rPr>
        <w:t>було</w:t>
      </w:r>
      <w:r>
        <w:t></w:t>
      </w:r>
      <w:r>
        <w:rPr>
          <w:rFonts w:hint="eastAsia"/>
        </w:rPr>
        <w:t>зроблено</w:t>
      </w:r>
      <w:r>
        <w:t></w:t>
      </w:r>
      <w:r>
        <w:rPr>
          <w:rFonts w:hint="eastAsia"/>
        </w:rPr>
        <w:t>такі</w:t>
      </w:r>
    </w:p>
    <w:p w:rsidR="002C4139" w:rsidRDefault="002C4139" w:rsidP="002C4139">
      <w:r>
        <w:rPr>
          <w:rFonts w:hint="eastAsia"/>
        </w:rPr>
        <w:t>висновки</w:t>
      </w:r>
      <w:r>
        <w:t></w:t>
      </w:r>
    </w:p>
    <w:p w:rsidR="002C4139" w:rsidRDefault="002C4139" w:rsidP="002C4139">
      <w:r>
        <w:t></w:t>
      </w:r>
      <w:r>
        <w:t></w:t>
      </w:r>
      <w:r>
        <w:t></w:t>
      </w:r>
      <w:r>
        <w:rPr>
          <w:rFonts w:hint="eastAsia"/>
        </w:rPr>
        <w:t>Сформульовано</w:t>
      </w:r>
      <w:r>
        <w:t></w:t>
      </w:r>
      <w:r>
        <w:rPr>
          <w:rFonts w:hint="eastAsia"/>
        </w:rPr>
        <w:t>авторське</w:t>
      </w:r>
      <w:r>
        <w:t></w:t>
      </w:r>
      <w:r>
        <w:rPr>
          <w:rFonts w:hint="eastAsia"/>
        </w:rPr>
        <w:t>визначення</w:t>
      </w:r>
      <w:r>
        <w:t></w:t>
      </w:r>
      <w:r>
        <w:rPr>
          <w:rFonts w:hint="eastAsia"/>
        </w:rPr>
        <w:t>адміністративно</w:t>
      </w:r>
      <w:r>
        <w:t></w:t>
      </w:r>
      <w:r>
        <w:rPr>
          <w:rFonts w:hint="eastAsia"/>
        </w:rPr>
        <w:t>правового</w:t>
      </w:r>
      <w:r>
        <w:t></w:t>
      </w:r>
      <w:r>
        <w:rPr>
          <w:rFonts w:hint="eastAsia"/>
        </w:rPr>
        <w:t>спору</w:t>
      </w:r>
    </w:p>
    <w:p w:rsidR="002C4139" w:rsidRDefault="002C4139" w:rsidP="002C4139">
      <w:r>
        <w:rPr>
          <w:rFonts w:hint="eastAsia"/>
        </w:rPr>
        <w:t>щодо</w:t>
      </w:r>
      <w:r>
        <w:t></w:t>
      </w:r>
      <w:r>
        <w:rPr>
          <w:rFonts w:hint="eastAsia"/>
        </w:rPr>
        <w:t>рішень</w:t>
      </w:r>
      <w:r>
        <w:t></w:t>
      </w:r>
      <w:r>
        <w:rPr>
          <w:rFonts w:hint="eastAsia"/>
        </w:rPr>
        <w:t>контролюючих</w:t>
      </w:r>
      <w:r>
        <w:t></w:t>
      </w:r>
      <w:r>
        <w:rPr>
          <w:rFonts w:hint="eastAsia"/>
        </w:rPr>
        <w:t>органів</w:t>
      </w:r>
      <w:r>
        <w:t></w:t>
      </w:r>
      <w:r>
        <w:rPr>
          <w:rFonts w:hint="eastAsia"/>
        </w:rPr>
        <w:t>про</w:t>
      </w:r>
      <w:r>
        <w:t></w:t>
      </w:r>
      <w:r>
        <w:rPr>
          <w:rFonts w:hint="eastAsia"/>
        </w:rPr>
        <w:t>визначення</w:t>
      </w:r>
      <w:r>
        <w:t></w:t>
      </w:r>
      <w:r>
        <w:rPr>
          <w:rFonts w:hint="eastAsia"/>
        </w:rPr>
        <w:t>сум</w:t>
      </w:r>
      <w:r>
        <w:t></w:t>
      </w:r>
      <w:r>
        <w:rPr>
          <w:rFonts w:hint="eastAsia"/>
        </w:rPr>
        <w:t>грошових</w:t>
      </w:r>
      <w:r>
        <w:t></w:t>
      </w:r>
      <w:r>
        <w:rPr>
          <w:rFonts w:hint="eastAsia"/>
        </w:rPr>
        <w:t>зобов’язань</w:t>
      </w:r>
      <w:r>
        <w:t></w:t>
      </w:r>
    </w:p>
    <w:p w:rsidR="002C4139" w:rsidRDefault="002C4139" w:rsidP="002C4139">
      <w:r>
        <w:rPr>
          <w:rFonts w:hint="eastAsia"/>
        </w:rPr>
        <w:t>як</w:t>
      </w:r>
      <w:r>
        <w:t></w:t>
      </w:r>
      <w:r>
        <w:rPr>
          <w:rFonts w:hint="eastAsia"/>
        </w:rPr>
        <w:t>юридичного</w:t>
      </w:r>
      <w:r>
        <w:t></w:t>
      </w:r>
      <w:r>
        <w:rPr>
          <w:rFonts w:hint="eastAsia"/>
        </w:rPr>
        <w:t>конфлікту</w:t>
      </w:r>
      <w:r>
        <w:t></w:t>
      </w:r>
      <w:r>
        <w:t></w:t>
      </w:r>
      <w:r>
        <w:rPr>
          <w:rFonts w:hint="eastAsia"/>
        </w:rPr>
        <w:t>що</w:t>
      </w:r>
      <w:r>
        <w:t></w:t>
      </w:r>
      <w:r>
        <w:rPr>
          <w:rFonts w:hint="eastAsia"/>
        </w:rPr>
        <w:t>виникає</w:t>
      </w:r>
      <w:r>
        <w:t></w:t>
      </w:r>
      <w:r>
        <w:rPr>
          <w:rFonts w:hint="eastAsia"/>
        </w:rPr>
        <w:t>у</w:t>
      </w:r>
      <w:r>
        <w:t></w:t>
      </w:r>
      <w:r>
        <w:rPr>
          <w:rFonts w:hint="eastAsia"/>
        </w:rPr>
        <w:t>зв’язку</w:t>
      </w:r>
      <w:r>
        <w:t></w:t>
      </w:r>
      <w:r>
        <w:rPr>
          <w:rFonts w:hint="eastAsia"/>
        </w:rPr>
        <w:t>з</w:t>
      </w:r>
      <w:r>
        <w:t></w:t>
      </w:r>
      <w:r>
        <w:rPr>
          <w:rFonts w:hint="eastAsia"/>
        </w:rPr>
        <w:t>оскарженням</w:t>
      </w:r>
      <w:r>
        <w:t></w:t>
      </w:r>
      <w:r>
        <w:rPr>
          <w:rFonts w:hint="eastAsia"/>
        </w:rPr>
        <w:t>платниками</w:t>
      </w:r>
    </w:p>
    <w:p w:rsidR="002C4139" w:rsidRDefault="002C4139" w:rsidP="002C4139">
      <w:r>
        <w:rPr>
          <w:rFonts w:hint="eastAsia"/>
        </w:rPr>
        <w:t>податків</w:t>
      </w:r>
      <w:r>
        <w:t></w:t>
      </w:r>
      <w:r>
        <w:rPr>
          <w:rFonts w:hint="eastAsia"/>
        </w:rPr>
        <w:t>податкового</w:t>
      </w:r>
      <w:r>
        <w:t></w:t>
      </w:r>
      <w:r>
        <w:rPr>
          <w:rFonts w:hint="eastAsia"/>
        </w:rPr>
        <w:t>повідомлення</w:t>
      </w:r>
      <w:r>
        <w:t></w:t>
      </w:r>
      <w:r>
        <w:rPr>
          <w:rFonts w:hint="eastAsia"/>
        </w:rPr>
        <w:t>рішення</w:t>
      </w:r>
      <w:r>
        <w:t></w:t>
      </w:r>
      <w:r>
        <w:rPr>
          <w:rFonts w:hint="eastAsia"/>
        </w:rPr>
        <w:t>контролюючих</w:t>
      </w:r>
      <w:r>
        <w:t></w:t>
      </w:r>
      <w:r>
        <w:rPr>
          <w:rFonts w:hint="eastAsia"/>
        </w:rPr>
        <w:t>органів</w:t>
      </w:r>
      <w:r>
        <w:t></w:t>
      </w:r>
      <w:r>
        <w:rPr>
          <w:rFonts w:hint="eastAsia"/>
        </w:rPr>
        <w:t>про</w:t>
      </w:r>
    </w:p>
    <w:p w:rsidR="002C4139" w:rsidRDefault="002C4139" w:rsidP="002C4139">
      <w:r>
        <w:rPr>
          <w:rFonts w:hint="eastAsia"/>
        </w:rPr>
        <w:t>визначення</w:t>
      </w:r>
      <w:r>
        <w:t></w:t>
      </w:r>
      <w:r>
        <w:rPr>
          <w:rFonts w:hint="eastAsia"/>
        </w:rPr>
        <w:t>таких</w:t>
      </w:r>
      <w:r>
        <w:t></w:t>
      </w:r>
      <w:r>
        <w:rPr>
          <w:rFonts w:hint="eastAsia"/>
        </w:rPr>
        <w:t>сум</w:t>
      </w:r>
      <w:r>
        <w:t></w:t>
      </w:r>
      <w:r>
        <w:rPr>
          <w:rFonts w:hint="eastAsia"/>
        </w:rPr>
        <w:t>або</w:t>
      </w:r>
      <w:r>
        <w:t></w:t>
      </w:r>
      <w:r>
        <w:rPr>
          <w:rFonts w:hint="eastAsia"/>
        </w:rPr>
        <w:t>рішення</w:t>
      </w:r>
      <w:r>
        <w:t></w:t>
      </w:r>
      <w:r>
        <w:rPr>
          <w:rFonts w:hint="eastAsia"/>
        </w:rPr>
        <w:t>контролюючого</w:t>
      </w:r>
      <w:r>
        <w:t></w:t>
      </w:r>
      <w:r>
        <w:rPr>
          <w:rFonts w:hint="eastAsia"/>
        </w:rPr>
        <w:t>органу</w:t>
      </w:r>
      <w:r>
        <w:t></w:t>
      </w:r>
      <w:r>
        <w:rPr>
          <w:rFonts w:hint="eastAsia"/>
        </w:rPr>
        <w:t>про</w:t>
      </w:r>
      <w:r>
        <w:t></w:t>
      </w:r>
      <w:r>
        <w:rPr>
          <w:rFonts w:hint="eastAsia"/>
        </w:rPr>
        <w:t>коригування</w:t>
      </w:r>
    </w:p>
    <w:p w:rsidR="002C4139" w:rsidRDefault="002C4139" w:rsidP="002C4139">
      <w:r>
        <w:rPr>
          <w:rFonts w:hint="eastAsia"/>
        </w:rPr>
        <w:t>митної</w:t>
      </w:r>
      <w:r>
        <w:t></w:t>
      </w:r>
      <w:r>
        <w:rPr>
          <w:rFonts w:hint="eastAsia"/>
        </w:rPr>
        <w:t>вартості</w:t>
      </w:r>
      <w:r>
        <w:t></w:t>
      </w:r>
      <w:r>
        <w:rPr>
          <w:rFonts w:hint="eastAsia"/>
        </w:rPr>
        <w:t>в</w:t>
      </w:r>
      <w:r>
        <w:t></w:t>
      </w:r>
      <w:r>
        <w:rPr>
          <w:rFonts w:hint="eastAsia"/>
        </w:rPr>
        <w:t>порядку</w:t>
      </w:r>
      <w:r>
        <w:t></w:t>
      </w:r>
      <w:r>
        <w:rPr>
          <w:rFonts w:hint="eastAsia"/>
        </w:rPr>
        <w:t>і</w:t>
      </w:r>
      <w:r>
        <w:t></w:t>
      </w:r>
      <w:r>
        <w:rPr>
          <w:rFonts w:hint="eastAsia"/>
        </w:rPr>
        <w:t>строки</w:t>
      </w:r>
      <w:r>
        <w:t></w:t>
      </w:r>
      <w:r>
        <w:t></w:t>
      </w:r>
      <w:r>
        <w:rPr>
          <w:rFonts w:hint="eastAsia"/>
        </w:rPr>
        <w:t>які</w:t>
      </w:r>
      <w:r>
        <w:t></w:t>
      </w:r>
      <w:r>
        <w:rPr>
          <w:rFonts w:hint="eastAsia"/>
        </w:rPr>
        <w:t>встановлені</w:t>
      </w:r>
      <w:r>
        <w:t></w:t>
      </w:r>
      <w:r>
        <w:rPr>
          <w:rFonts w:hint="eastAsia"/>
        </w:rPr>
        <w:t>ПК</w:t>
      </w:r>
      <w:r>
        <w:t></w:t>
      </w:r>
      <w:r>
        <w:rPr>
          <w:rFonts w:hint="eastAsia"/>
        </w:rPr>
        <w:t>та</w:t>
      </w:r>
      <w:r>
        <w:t></w:t>
      </w:r>
      <w:r>
        <w:rPr>
          <w:rFonts w:hint="eastAsia"/>
        </w:rPr>
        <w:t>МК</w:t>
      </w:r>
      <w:r>
        <w:t></w:t>
      </w:r>
      <w:r>
        <w:rPr>
          <w:rFonts w:hint="eastAsia"/>
        </w:rPr>
        <w:t>України</w:t>
      </w:r>
      <w:r>
        <w:t></w:t>
      </w:r>
      <w:r>
        <w:rPr>
          <w:rFonts w:hint="eastAsia"/>
        </w:rPr>
        <w:t>за</w:t>
      </w:r>
    </w:p>
    <w:p w:rsidR="002C4139" w:rsidRDefault="002C4139" w:rsidP="002C4139">
      <w:r>
        <w:rPr>
          <w:rFonts w:hint="eastAsia"/>
        </w:rPr>
        <w:t>процедурами</w:t>
      </w:r>
      <w:r>
        <w:t></w:t>
      </w:r>
      <w:r>
        <w:rPr>
          <w:rFonts w:hint="eastAsia"/>
        </w:rPr>
        <w:t>адміністративного</w:t>
      </w:r>
      <w:r>
        <w:t></w:t>
      </w:r>
      <w:r>
        <w:rPr>
          <w:rFonts w:hint="eastAsia"/>
        </w:rPr>
        <w:t>оскарження</w:t>
      </w:r>
      <w:r>
        <w:t></w:t>
      </w:r>
      <w:r>
        <w:rPr>
          <w:rFonts w:hint="eastAsia"/>
        </w:rPr>
        <w:t>або</w:t>
      </w:r>
      <w:r>
        <w:t></w:t>
      </w:r>
      <w:r>
        <w:rPr>
          <w:rFonts w:hint="eastAsia"/>
        </w:rPr>
        <w:t>в</w:t>
      </w:r>
      <w:r>
        <w:t></w:t>
      </w:r>
      <w:r>
        <w:rPr>
          <w:rFonts w:hint="eastAsia"/>
        </w:rPr>
        <w:t>судовому</w:t>
      </w:r>
      <w:r>
        <w:t></w:t>
      </w:r>
      <w:r>
        <w:rPr>
          <w:rFonts w:hint="eastAsia"/>
        </w:rPr>
        <w:t>порядку</w:t>
      </w:r>
      <w:r>
        <w:t></w:t>
      </w:r>
    </w:p>
    <w:p w:rsidR="002C4139" w:rsidRDefault="002C4139" w:rsidP="002C4139">
      <w:r>
        <w:t></w:t>
      </w:r>
      <w:r>
        <w:t></w:t>
      </w:r>
      <w:r>
        <w:t></w:t>
      </w:r>
      <w:r>
        <w:rPr>
          <w:rFonts w:hint="eastAsia"/>
        </w:rPr>
        <w:t>Зроблено</w:t>
      </w:r>
      <w:r>
        <w:t></w:t>
      </w:r>
      <w:r>
        <w:rPr>
          <w:rFonts w:hint="eastAsia"/>
        </w:rPr>
        <w:t>висновок</w:t>
      </w:r>
      <w:r>
        <w:t></w:t>
      </w:r>
      <w:r>
        <w:t></w:t>
      </w:r>
      <w:r>
        <w:rPr>
          <w:rFonts w:hint="eastAsia"/>
        </w:rPr>
        <w:t>що</w:t>
      </w:r>
      <w:r>
        <w:t></w:t>
      </w:r>
      <w:r>
        <w:rPr>
          <w:rFonts w:hint="eastAsia"/>
        </w:rPr>
        <w:t>податкові</w:t>
      </w:r>
      <w:r>
        <w:t></w:t>
      </w:r>
      <w:r>
        <w:rPr>
          <w:rFonts w:hint="eastAsia"/>
        </w:rPr>
        <w:t>спори</w:t>
      </w:r>
      <w:r>
        <w:t></w:t>
      </w:r>
      <w:r>
        <w:rPr>
          <w:rFonts w:hint="eastAsia"/>
        </w:rPr>
        <w:t>є</w:t>
      </w:r>
      <w:r>
        <w:t></w:t>
      </w:r>
      <w:r>
        <w:rPr>
          <w:rFonts w:hint="eastAsia"/>
        </w:rPr>
        <w:t>різновидом</w:t>
      </w:r>
      <w:r>
        <w:t></w:t>
      </w:r>
      <w:r>
        <w:rPr>
          <w:rFonts w:hint="eastAsia"/>
        </w:rPr>
        <w:t>адміністративноправових</w:t>
      </w:r>
      <w:r>
        <w:t></w:t>
      </w:r>
      <w:r>
        <w:t></w:t>
      </w:r>
      <w:r>
        <w:rPr>
          <w:rFonts w:hint="eastAsia"/>
        </w:rPr>
        <w:t>природа</w:t>
      </w:r>
      <w:r>
        <w:t></w:t>
      </w:r>
      <w:r>
        <w:rPr>
          <w:rFonts w:hint="eastAsia"/>
        </w:rPr>
        <w:t>яких</w:t>
      </w:r>
      <w:r>
        <w:t></w:t>
      </w:r>
      <w:r>
        <w:rPr>
          <w:rFonts w:hint="eastAsia"/>
        </w:rPr>
        <w:t>пов’язана</w:t>
      </w:r>
      <w:r>
        <w:t></w:t>
      </w:r>
      <w:r>
        <w:rPr>
          <w:rFonts w:hint="eastAsia"/>
        </w:rPr>
        <w:t>зі</w:t>
      </w:r>
      <w:r>
        <w:t></w:t>
      </w:r>
      <w:r>
        <w:rPr>
          <w:rFonts w:hint="eastAsia"/>
        </w:rPr>
        <w:t>змістом</w:t>
      </w:r>
      <w:r>
        <w:t></w:t>
      </w:r>
      <w:r>
        <w:rPr>
          <w:rFonts w:hint="eastAsia"/>
        </w:rPr>
        <w:t>рішень</w:t>
      </w:r>
      <w:r>
        <w:t></w:t>
      </w:r>
      <w:r>
        <w:rPr>
          <w:rFonts w:hint="eastAsia"/>
        </w:rPr>
        <w:t>контролюючих</w:t>
      </w:r>
      <w:r>
        <w:t></w:t>
      </w:r>
      <w:r>
        <w:rPr>
          <w:rFonts w:hint="eastAsia"/>
        </w:rPr>
        <w:t>органів</w:t>
      </w:r>
      <w:r>
        <w:t></w:t>
      </w:r>
      <w:r>
        <w:rPr>
          <w:rFonts w:hint="eastAsia"/>
        </w:rPr>
        <w:t>про</w:t>
      </w:r>
    </w:p>
    <w:p w:rsidR="002C4139" w:rsidRDefault="002C4139" w:rsidP="002C4139">
      <w:r>
        <w:rPr>
          <w:rFonts w:hint="eastAsia"/>
        </w:rPr>
        <w:t>визначення</w:t>
      </w:r>
      <w:r>
        <w:t></w:t>
      </w:r>
      <w:r>
        <w:rPr>
          <w:rFonts w:hint="eastAsia"/>
        </w:rPr>
        <w:t>сум</w:t>
      </w:r>
      <w:r>
        <w:t></w:t>
      </w:r>
      <w:r>
        <w:rPr>
          <w:rFonts w:hint="eastAsia"/>
        </w:rPr>
        <w:t>грошових</w:t>
      </w:r>
      <w:r>
        <w:t></w:t>
      </w:r>
      <w:r>
        <w:rPr>
          <w:rFonts w:hint="eastAsia"/>
        </w:rPr>
        <w:t>зобов’язань</w:t>
      </w:r>
      <w:r>
        <w:t></w:t>
      </w:r>
      <w:r>
        <w:rPr>
          <w:rFonts w:hint="eastAsia"/>
        </w:rPr>
        <w:t>платників</w:t>
      </w:r>
      <w:r>
        <w:t></w:t>
      </w:r>
      <w:r>
        <w:rPr>
          <w:rFonts w:hint="eastAsia"/>
        </w:rPr>
        <w:t>податків</w:t>
      </w:r>
      <w:r>
        <w:t></w:t>
      </w:r>
      <w:r>
        <w:rPr>
          <w:rFonts w:hint="eastAsia"/>
        </w:rPr>
        <w:t>чи</w:t>
      </w:r>
      <w:r>
        <w:t></w:t>
      </w:r>
      <w:r>
        <w:rPr>
          <w:rFonts w:hint="eastAsia"/>
        </w:rPr>
        <w:t>про</w:t>
      </w:r>
      <w:r>
        <w:t></w:t>
      </w:r>
      <w:r>
        <w:rPr>
          <w:rFonts w:hint="eastAsia"/>
        </w:rPr>
        <w:t>коригування</w:t>
      </w:r>
    </w:p>
    <w:p w:rsidR="002C4139" w:rsidRDefault="002C4139" w:rsidP="002C4139">
      <w:r>
        <w:rPr>
          <w:rFonts w:hint="eastAsia"/>
        </w:rPr>
        <w:t>митної</w:t>
      </w:r>
      <w:r>
        <w:t></w:t>
      </w:r>
      <w:r>
        <w:rPr>
          <w:rFonts w:hint="eastAsia"/>
        </w:rPr>
        <w:t>вартості</w:t>
      </w:r>
      <w:r>
        <w:t></w:t>
      </w:r>
      <w:r>
        <w:rPr>
          <w:rFonts w:hint="eastAsia"/>
        </w:rPr>
        <w:t>або</w:t>
      </w:r>
      <w:r>
        <w:t></w:t>
      </w:r>
      <w:r>
        <w:rPr>
          <w:rFonts w:hint="eastAsia"/>
        </w:rPr>
        <w:t>ж</w:t>
      </w:r>
      <w:r>
        <w:t></w:t>
      </w:r>
      <w:r>
        <w:rPr>
          <w:rFonts w:hint="eastAsia"/>
        </w:rPr>
        <w:t>іншого</w:t>
      </w:r>
      <w:r>
        <w:t></w:t>
      </w:r>
      <w:r>
        <w:rPr>
          <w:rFonts w:hint="eastAsia"/>
        </w:rPr>
        <w:t>рішення</w:t>
      </w:r>
      <w:r>
        <w:t></w:t>
      </w:r>
      <w:r>
        <w:rPr>
          <w:rFonts w:hint="eastAsia"/>
        </w:rPr>
        <w:t>контролюючого</w:t>
      </w:r>
      <w:r>
        <w:t></w:t>
      </w:r>
      <w:r>
        <w:rPr>
          <w:rFonts w:hint="eastAsia"/>
        </w:rPr>
        <w:t>органу</w:t>
      </w:r>
      <w:r>
        <w:t></w:t>
      </w:r>
      <w:r>
        <w:rPr>
          <w:rFonts w:hint="eastAsia"/>
        </w:rPr>
        <w:t>в</w:t>
      </w:r>
      <w:r>
        <w:t></w:t>
      </w:r>
      <w:r>
        <w:rPr>
          <w:rFonts w:hint="eastAsia"/>
        </w:rPr>
        <w:t>порядку</w:t>
      </w:r>
      <w:r>
        <w:t></w:t>
      </w:r>
      <w:r>
        <w:rPr>
          <w:rFonts w:hint="eastAsia"/>
        </w:rPr>
        <w:t>і</w:t>
      </w:r>
      <w:r>
        <w:t></w:t>
      </w:r>
      <w:r>
        <w:rPr>
          <w:rFonts w:hint="eastAsia"/>
        </w:rPr>
        <w:t>строки</w:t>
      </w:r>
      <w:r>
        <w:t></w:t>
      </w:r>
    </w:p>
    <w:p w:rsidR="002C4139" w:rsidRDefault="002C4139" w:rsidP="002C4139">
      <w:r>
        <w:rPr>
          <w:rFonts w:hint="eastAsia"/>
        </w:rPr>
        <w:t>які</w:t>
      </w:r>
      <w:r>
        <w:t></w:t>
      </w:r>
      <w:r>
        <w:rPr>
          <w:rFonts w:hint="eastAsia"/>
        </w:rPr>
        <w:t>встановлені</w:t>
      </w:r>
      <w:r>
        <w:t></w:t>
      </w:r>
      <w:r>
        <w:rPr>
          <w:rFonts w:hint="eastAsia"/>
        </w:rPr>
        <w:t>фіскальним</w:t>
      </w:r>
      <w:r>
        <w:t></w:t>
      </w:r>
      <w:r>
        <w:rPr>
          <w:rFonts w:hint="eastAsia"/>
        </w:rPr>
        <w:t>законодавством</w:t>
      </w:r>
      <w:r>
        <w:t></w:t>
      </w:r>
      <w:r>
        <w:rPr>
          <w:rFonts w:hint="eastAsia"/>
        </w:rPr>
        <w:t>в</w:t>
      </w:r>
      <w:r>
        <w:t></w:t>
      </w:r>
      <w:r>
        <w:rPr>
          <w:rFonts w:hint="eastAsia"/>
        </w:rPr>
        <w:t>адміністративному</w:t>
      </w:r>
      <w:r>
        <w:t></w:t>
      </w:r>
      <w:r>
        <w:rPr>
          <w:rFonts w:hint="eastAsia"/>
        </w:rPr>
        <w:t>або</w:t>
      </w:r>
      <w:r>
        <w:t></w:t>
      </w:r>
      <w:r>
        <w:rPr>
          <w:rFonts w:hint="eastAsia"/>
        </w:rPr>
        <w:t>в</w:t>
      </w:r>
      <w:r>
        <w:t></w:t>
      </w:r>
      <w:r>
        <w:rPr>
          <w:rFonts w:hint="eastAsia"/>
        </w:rPr>
        <w:t>судовому</w:t>
      </w:r>
    </w:p>
    <w:p w:rsidR="002C4139" w:rsidRDefault="002C4139" w:rsidP="002C4139">
      <w:r>
        <w:rPr>
          <w:rFonts w:hint="eastAsia"/>
        </w:rPr>
        <w:t>порядку</w:t>
      </w:r>
      <w:r>
        <w:t></w:t>
      </w:r>
    </w:p>
    <w:p w:rsidR="002C4139" w:rsidRDefault="002C4139" w:rsidP="002C4139">
      <w:r>
        <w:t></w:t>
      </w:r>
      <w:r>
        <w:t></w:t>
      </w:r>
      <w:r>
        <w:t></w:t>
      </w:r>
      <w:r>
        <w:rPr>
          <w:rFonts w:hint="eastAsia"/>
        </w:rPr>
        <w:t>Обґрунтовано</w:t>
      </w:r>
      <w:r>
        <w:t></w:t>
      </w:r>
      <w:r>
        <w:rPr>
          <w:rFonts w:hint="eastAsia"/>
        </w:rPr>
        <w:t>висновок</w:t>
      </w:r>
      <w:r>
        <w:t></w:t>
      </w:r>
      <w:r>
        <w:t></w:t>
      </w:r>
      <w:r>
        <w:rPr>
          <w:rFonts w:hint="eastAsia"/>
        </w:rPr>
        <w:t>що</w:t>
      </w:r>
      <w:r>
        <w:t></w:t>
      </w:r>
      <w:r>
        <w:rPr>
          <w:rFonts w:hint="eastAsia"/>
        </w:rPr>
        <w:t>адміністративно</w:t>
      </w:r>
      <w:r>
        <w:t></w:t>
      </w:r>
      <w:r>
        <w:rPr>
          <w:rFonts w:hint="eastAsia"/>
        </w:rPr>
        <w:t>правові</w:t>
      </w:r>
      <w:r>
        <w:t></w:t>
      </w:r>
      <w:r>
        <w:rPr>
          <w:rFonts w:hint="eastAsia"/>
        </w:rPr>
        <w:t>спори</w:t>
      </w:r>
      <w:r>
        <w:t></w:t>
      </w:r>
      <w:r>
        <w:rPr>
          <w:rFonts w:hint="eastAsia"/>
        </w:rPr>
        <w:t>щодо</w:t>
      </w:r>
      <w:r>
        <w:t></w:t>
      </w:r>
      <w:r>
        <w:rPr>
          <w:rFonts w:hint="eastAsia"/>
        </w:rPr>
        <w:t>рішень</w:t>
      </w:r>
    </w:p>
    <w:p w:rsidR="002C4139" w:rsidRDefault="002C4139" w:rsidP="002C4139">
      <w:r>
        <w:rPr>
          <w:rFonts w:hint="eastAsia"/>
        </w:rPr>
        <w:t>контролюючих</w:t>
      </w:r>
      <w:r>
        <w:t></w:t>
      </w:r>
      <w:r>
        <w:rPr>
          <w:rFonts w:hint="eastAsia"/>
        </w:rPr>
        <w:t>органів</w:t>
      </w:r>
      <w:r>
        <w:t></w:t>
      </w:r>
      <w:r>
        <w:rPr>
          <w:rFonts w:hint="eastAsia"/>
        </w:rPr>
        <w:t>про</w:t>
      </w:r>
      <w:r>
        <w:t></w:t>
      </w:r>
      <w:r>
        <w:rPr>
          <w:rFonts w:hint="eastAsia"/>
        </w:rPr>
        <w:t>визначення</w:t>
      </w:r>
      <w:r>
        <w:t></w:t>
      </w:r>
      <w:r>
        <w:rPr>
          <w:rFonts w:hint="eastAsia"/>
        </w:rPr>
        <w:t>сум</w:t>
      </w:r>
      <w:r>
        <w:t></w:t>
      </w:r>
      <w:r>
        <w:rPr>
          <w:rFonts w:hint="eastAsia"/>
        </w:rPr>
        <w:t>грошових</w:t>
      </w:r>
      <w:r>
        <w:t></w:t>
      </w:r>
      <w:r>
        <w:rPr>
          <w:rFonts w:hint="eastAsia"/>
        </w:rPr>
        <w:t>зобов’язань</w:t>
      </w:r>
      <w:r>
        <w:t></w:t>
      </w:r>
      <w:r>
        <w:rPr>
          <w:rFonts w:hint="eastAsia"/>
        </w:rPr>
        <w:t>виникають</w:t>
      </w:r>
      <w:r>
        <w:t></w:t>
      </w:r>
      <w:r>
        <w:rPr>
          <w:rFonts w:hint="eastAsia"/>
        </w:rPr>
        <w:t>у</w:t>
      </w:r>
    </w:p>
    <w:p w:rsidR="002C4139" w:rsidRDefault="002C4139" w:rsidP="002C4139">
      <w:r>
        <w:rPr>
          <w:rFonts w:hint="eastAsia"/>
        </w:rPr>
        <w:t>зв’язку</w:t>
      </w:r>
      <w:r>
        <w:t></w:t>
      </w:r>
      <w:r>
        <w:rPr>
          <w:rFonts w:hint="eastAsia"/>
        </w:rPr>
        <w:t>з</w:t>
      </w:r>
      <w:r>
        <w:t></w:t>
      </w:r>
      <w:r>
        <w:rPr>
          <w:rFonts w:hint="eastAsia"/>
        </w:rPr>
        <w:t>оскарженням</w:t>
      </w:r>
      <w:r>
        <w:t></w:t>
      </w:r>
      <w:r>
        <w:rPr>
          <w:rFonts w:hint="eastAsia"/>
        </w:rPr>
        <w:t>платником</w:t>
      </w:r>
      <w:r>
        <w:t></w:t>
      </w:r>
      <w:r>
        <w:rPr>
          <w:rFonts w:hint="eastAsia"/>
        </w:rPr>
        <w:t>податку</w:t>
      </w:r>
      <w:r>
        <w:t></w:t>
      </w:r>
      <w:r>
        <w:rPr>
          <w:rFonts w:hint="eastAsia"/>
        </w:rPr>
        <w:t>податкового</w:t>
      </w:r>
      <w:r>
        <w:t></w:t>
      </w:r>
      <w:r>
        <w:rPr>
          <w:rFonts w:hint="eastAsia"/>
        </w:rPr>
        <w:t>повідомлення</w:t>
      </w:r>
      <w:r>
        <w:t></w:t>
      </w:r>
      <w:r>
        <w:rPr>
          <w:rFonts w:hint="eastAsia"/>
        </w:rPr>
        <w:t>рішення</w:t>
      </w:r>
    </w:p>
    <w:p w:rsidR="002C4139" w:rsidRDefault="002C4139" w:rsidP="002C4139">
      <w:r>
        <w:rPr>
          <w:rFonts w:hint="eastAsia"/>
        </w:rPr>
        <w:t>контролюючих</w:t>
      </w:r>
      <w:r>
        <w:t></w:t>
      </w:r>
      <w:r>
        <w:rPr>
          <w:rFonts w:hint="eastAsia"/>
        </w:rPr>
        <w:t>органів</w:t>
      </w:r>
      <w:r>
        <w:t></w:t>
      </w:r>
      <w:r>
        <w:rPr>
          <w:rFonts w:hint="eastAsia"/>
        </w:rPr>
        <w:t>про</w:t>
      </w:r>
      <w:r>
        <w:t></w:t>
      </w:r>
      <w:r>
        <w:rPr>
          <w:rFonts w:hint="eastAsia"/>
        </w:rPr>
        <w:t>визначення</w:t>
      </w:r>
      <w:r>
        <w:t></w:t>
      </w:r>
      <w:r>
        <w:rPr>
          <w:rFonts w:hint="eastAsia"/>
        </w:rPr>
        <w:t>таких</w:t>
      </w:r>
      <w:r>
        <w:t></w:t>
      </w:r>
      <w:r>
        <w:rPr>
          <w:rFonts w:hint="eastAsia"/>
        </w:rPr>
        <w:t>сум</w:t>
      </w:r>
      <w:r>
        <w:t></w:t>
      </w:r>
      <w:r>
        <w:rPr>
          <w:rFonts w:hint="eastAsia"/>
        </w:rPr>
        <w:t>або</w:t>
      </w:r>
      <w:r>
        <w:t></w:t>
      </w:r>
      <w:r>
        <w:rPr>
          <w:rFonts w:hint="eastAsia"/>
        </w:rPr>
        <w:t>рішення</w:t>
      </w:r>
      <w:r>
        <w:t></w:t>
      </w:r>
      <w:r>
        <w:rPr>
          <w:rFonts w:hint="eastAsia"/>
        </w:rPr>
        <w:t>цих</w:t>
      </w:r>
      <w:r>
        <w:t></w:t>
      </w:r>
      <w:r>
        <w:rPr>
          <w:rFonts w:hint="eastAsia"/>
        </w:rPr>
        <w:t>органів</w:t>
      </w:r>
      <w:r>
        <w:t></w:t>
      </w:r>
      <w:r>
        <w:rPr>
          <w:rFonts w:hint="eastAsia"/>
        </w:rPr>
        <w:t>про</w:t>
      </w:r>
    </w:p>
    <w:p w:rsidR="002C4139" w:rsidRDefault="002C4139" w:rsidP="002C4139">
      <w:r>
        <w:rPr>
          <w:rFonts w:hint="eastAsia"/>
        </w:rPr>
        <w:t>коригування</w:t>
      </w:r>
      <w:r>
        <w:t></w:t>
      </w:r>
      <w:r>
        <w:rPr>
          <w:rFonts w:hint="eastAsia"/>
        </w:rPr>
        <w:t>митної</w:t>
      </w:r>
      <w:r>
        <w:t></w:t>
      </w:r>
      <w:r>
        <w:rPr>
          <w:rFonts w:hint="eastAsia"/>
        </w:rPr>
        <w:t>вартості</w:t>
      </w:r>
      <w:r>
        <w:t></w:t>
      </w:r>
      <w:r>
        <w:rPr>
          <w:rFonts w:hint="eastAsia"/>
        </w:rPr>
        <w:t>в</w:t>
      </w:r>
      <w:r>
        <w:t></w:t>
      </w:r>
      <w:r>
        <w:rPr>
          <w:rFonts w:hint="eastAsia"/>
        </w:rPr>
        <w:t>порядку</w:t>
      </w:r>
      <w:r>
        <w:t></w:t>
      </w:r>
      <w:r>
        <w:rPr>
          <w:rFonts w:hint="eastAsia"/>
        </w:rPr>
        <w:t>і</w:t>
      </w:r>
      <w:r>
        <w:t></w:t>
      </w:r>
      <w:r>
        <w:rPr>
          <w:rFonts w:hint="eastAsia"/>
        </w:rPr>
        <w:t>строки</w:t>
      </w:r>
      <w:r>
        <w:t></w:t>
      </w:r>
      <w:r>
        <w:t></w:t>
      </w:r>
      <w:r>
        <w:rPr>
          <w:rFonts w:hint="eastAsia"/>
        </w:rPr>
        <w:t>які</w:t>
      </w:r>
      <w:r>
        <w:t></w:t>
      </w:r>
      <w:r>
        <w:rPr>
          <w:rFonts w:hint="eastAsia"/>
        </w:rPr>
        <w:t>встановлені</w:t>
      </w:r>
      <w:r>
        <w:t></w:t>
      </w:r>
      <w:r>
        <w:rPr>
          <w:rFonts w:hint="eastAsia"/>
        </w:rPr>
        <w:t>Податковим</w:t>
      </w:r>
      <w:r>
        <w:t></w:t>
      </w:r>
      <w:r>
        <w:rPr>
          <w:rFonts w:hint="eastAsia"/>
        </w:rPr>
        <w:t>та</w:t>
      </w:r>
    </w:p>
    <w:p w:rsidR="002C4139" w:rsidRDefault="002C4139" w:rsidP="002C4139">
      <w:r>
        <w:rPr>
          <w:rFonts w:hint="eastAsia"/>
        </w:rPr>
        <w:t>Митним</w:t>
      </w:r>
      <w:r>
        <w:t></w:t>
      </w:r>
      <w:r>
        <w:rPr>
          <w:rFonts w:hint="eastAsia"/>
        </w:rPr>
        <w:t>кодексами</w:t>
      </w:r>
      <w:r>
        <w:t></w:t>
      </w:r>
      <w:r>
        <w:rPr>
          <w:rFonts w:hint="eastAsia"/>
        </w:rPr>
        <w:t>України</w:t>
      </w:r>
      <w:r>
        <w:t></w:t>
      </w:r>
      <w:r>
        <w:rPr>
          <w:rFonts w:hint="eastAsia"/>
        </w:rPr>
        <w:t>за</w:t>
      </w:r>
      <w:r>
        <w:t></w:t>
      </w:r>
      <w:r>
        <w:rPr>
          <w:rFonts w:hint="eastAsia"/>
        </w:rPr>
        <w:t>процедурами</w:t>
      </w:r>
      <w:r>
        <w:t></w:t>
      </w:r>
      <w:r>
        <w:rPr>
          <w:rFonts w:hint="eastAsia"/>
        </w:rPr>
        <w:t>адміністративного</w:t>
      </w:r>
      <w:r>
        <w:t></w:t>
      </w:r>
      <w:r>
        <w:rPr>
          <w:rFonts w:hint="eastAsia"/>
        </w:rPr>
        <w:t>оскарження</w:t>
      </w:r>
      <w:r>
        <w:t></w:t>
      </w:r>
      <w:r>
        <w:rPr>
          <w:rFonts w:hint="eastAsia"/>
        </w:rPr>
        <w:t>або</w:t>
      </w:r>
      <w:r>
        <w:t></w:t>
      </w:r>
      <w:r>
        <w:rPr>
          <w:rFonts w:hint="eastAsia"/>
        </w:rPr>
        <w:t>в</w:t>
      </w:r>
    </w:p>
    <w:p w:rsidR="002C4139" w:rsidRDefault="002C4139" w:rsidP="002C4139">
      <w:r>
        <w:rPr>
          <w:rFonts w:hint="eastAsia"/>
        </w:rPr>
        <w:t>судовому</w:t>
      </w:r>
      <w:r>
        <w:t></w:t>
      </w:r>
      <w:r>
        <w:rPr>
          <w:rFonts w:hint="eastAsia"/>
        </w:rPr>
        <w:t>порядку</w:t>
      </w:r>
      <w:r>
        <w:t></w:t>
      </w:r>
      <w:r>
        <w:t></w:t>
      </w:r>
      <w:r>
        <w:rPr>
          <w:rFonts w:hint="eastAsia"/>
        </w:rPr>
        <w:t>що</w:t>
      </w:r>
      <w:r>
        <w:t></w:t>
      </w:r>
      <w:r>
        <w:rPr>
          <w:rFonts w:hint="eastAsia"/>
        </w:rPr>
        <w:t>визначений</w:t>
      </w:r>
      <w:r>
        <w:t></w:t>
      </w:r>
      <w:r>
        <w:rPr>
          <w:rFonts w:hint="eastAsia"/>
        </w:rPr>
        <w:t>КАС</w:t>
      </w:r>
      <w:r>
        <w:t></w:t>
      </w:r>
      <w:r>
        <w:rPr>
          <w:rFonts w:hint="eastAsia"/>
        </w:rPr>
        <w:t>України</w:t>
      </w:r>
      <w:r>
        <w:t></w:t>
      </w:r>
    </w:p>
    <w:p w:rsidR="002C4139" w:rsidRDefault="002C4139" w:rsidP="002C4139">
      <w:r>
        <w:t></w:t>
      </w:r>
      <w:r>
        <w:t></w:t>
      </w:r>
      <w:r>
        <w:t></w:t>
      </w:r>
    </w:p>
    <w:p w:rsidR="002C4139" w:rsidRDefault="002C4139" w:rsidP="002C4139">
      <w:r>
        <w:t></w:t>
      </w:r>
      <w:r>
        <w:t></w:t>
      </w:r>
      <w:r>
        <w:t></w:t>
      </w:r>
      <w:r>
        <w:rPr>
          <w:rFonts w:hint="eastAsia"/>
        </w:rPr>
        <w:t>Наголошено</w:t>
      </w:r>
      <w:r>
        <w:t></w:t>
      </w:r>
      <w:r>
        <w:rPr>
          <w:rFonts w:hint="eastAsia"/>
        </w:rPr>
        <w:t>на</w:t>
      </w:r>
      <w:r>
        <w:t></w:t>
      </w:r>
      <w:r>
        <w:rPr>
          <w:rFonts w:hint="eastAsia"/>
        </w:rPr>
        <w:t>відмінностях</w:t>
      </w:r>
      <w:r>
        <w:t></w:t>
      </w:r>
      <w:r>
        <w:rPr>
          <w:rFonts w:hint="eastAsia"/>
        </w:rPr>
        <w:t>між</w:t>
      </w:r>
      <w:r>
        <w:t></w:t>
      </w:r>
      <w:r>
        <w:rPr>
          <w:rFonts w:hint="eastAsia"/>
        </w:rPr>
        <w:t>поняттями</w:t>
      </w:r>
      <w:r>
        <w:t></w:t>
      </w:r>
      <w:r>
        <w:t></w:t>
      </w:r>
      <w:r>
        <w:rPr>
          <w:rFonts w:hint="eastAsia"/>
        </w:rPr>
        <w:t>податкове</w:t>
      </w:r>
      <w:r>
        <w:t></w:t>
      </w:r>
      <w:r>
        <w:rPr>
          <w:rFonts w:hint="eastAsia"/>
        </w:rPr>
        <w:t>зобов’язання</w:t>
      </w:r>
      <w:r>
        <w:t></w:t>
      </w:r>
    </w:p>
    <w:p w:rsidR="002C4139" w:rsidRDefault="002C4139" w:rsidP="002C4139">
      <w:r>
        <w:rPr>
          <w:rFonts w:hint="eastAsia"/>
        </w:rPr>
        <w:t>та</w:t>
      </w:r>
      <w:r>
        <w:t></w:t>
      </w:r>
      <w:r>
        <w:t></w:t>
      </w:r>
      <w:r>
        <w:rPr>
          <w:rFonts w:hint="eastAsia"/>
        </w:rPr>
        <w:t>грошове</w:t>
      </w:r>
      <w:r>
        <w:t></w:t>
      </w:r>
      <w:r>
        <w:rPr>
          <w:rFonts w:hint="eastAsia"/>
        </w:rPr>
        <w:t>зобов’язання</w:t>
      </w:r>
      <w:r>
        <w:t></w:t>
      </w:r>
      <w:r>
        <w:t></w:t>
      </w:r>
      <w:r>
        <w:t></w:t>
      </w:r>
      <w:r>
        <w:rPr>
          <w:rFonts w:hint="eastAsia"/>
        </w:rPr>
        <w:t>які</w:t>
      </w:r>
      <w:r>
        <w:t></w:t>
      </w:r>
      <w:r>
        <w:rPr>
          <w:rFonts w:hint="eastAsia"/>
        </w:rPr>
        <w:t>полягають</w:t>
      </w:r>
      <w:r>
        <w:t></w:t>
      </w:r>
      <w:r>
        <w:rPr>
          <w:rFonts w:hint="eastAsia"/>
        </w:rPr>
        <w:t>в</w:t>
      </w:r>
      <w:r>
        <w:t></w:t>
      </w:r>
      <w:r>
        <w:rPr>
          <w:rFonts w:hint="eastAsia"/>
        </w:rPr>
        <w:t>тому</w:t>
      </w:r>
      <w:r>
        <w:t></w:t>
      </w:r>
      <w:r>
        <w:t></w:t>
      </w:r>
      <w:r>
        <w:rPr>
          <w:rFonts w:hint="eastAsia"/>
        </w:rPr>
        <w:t>що</w:t>
      </w:r>
      <w:r>
        <w:t></w:t>
      </w:r>
      <w:r>
        <w:rPr>
          <w:rFonts w:hint="eastAsia"/>
        </w:rPr>
        <w:t>грошове</w:t>
      </w:r>
      <w:r>
        <w:t></w:t>
      </w:r>
      <w:r>
        <w:rPr>
          <w:rFonts w:hint="eastAsia"/>
        </w:rPr>
        <w:t>зобов’язання</w:t>
      </w:r>
      <w:r>
        <w:t></w:t>
      </w:r>
      <w:r>
        <w:rPr>
          <w:rFonts w:hint="eastAsia"/>
        </w:rPr>
        <w:t>є</w:t>
      </w:r>
    </w:p>
    <w:p w:rsidR="002C4139" w:rsidRDefault="002C4139" w:rsidP="002C4139">
      <w:r>
        <w:rPr>
          <w:rFonts w:hint="eastAsia"/>
        </w:rPr>
        <w:t>ширшим</w:t>
      </w:r>
      <w:r>
        <w:t></w:t>
      </w:r>
      <w:r>
        <w:t></w:t>
      </w:r>
      <w:r>
        <w:rPr>
          <w:rFonts w:hint="eastAsia"/>
        </w:rPr>
        <w:t>аніж</w:t>
      </w:r>
      <w:r>
        <w:t></w:t>
      </w:r>
      <w:r>
        <w:rPr>
          <w:rFonts w:hint="eastAsia"/>
        </w:rPr>
        <w:t>податкове</w:t>
      </w:r>
      <w:r>
        <w:t></w:t>
      </w:r>
      <w:r>
        <w:t></w:t>
      </w:r>
      <w:r>
        <w:rPr>
          <w:rFonts w:hint="eastAsia"/>
        </w:rPr>
        <w:t>оскільки</w:t>
      </w:r>
      <w:r>
        <w:t></w:t>
      </w:r>
      <w:r>
        <w:rPr>
          <w:rFonts w:hint="eastAsia"/>
        </w:rPr>
        <w:t>крім</w:t>
      </w:r>
      <w:r>
        <w:t></w:t>
      </w:r>
      <w:r>
        <w:rPr>
          <w:rFonts w:hint="eastAsia"/>
        </w:rPr>
        <w:t>податків</w:t>
      </w:r>
      <w:r>
        <w:t></w:t>
      </w:r>
      <w:r>
        <w:rPr>
          <w:rFonts w:hint="eastAsia"/>
        </w:rPr>
        <w:t>може</w:t>
      </w:r>
      <w:r>
        <w:t></w:t>
      </w:r>
      <w:r>
        <w:rPr>
          <w:rFonts w:hint="eastAsia"/>
        </w:rPr>
        <w:t>включати</w:t>
      </w:r>
      <w:r>
        <w:t></w:t>
      </w:r>
      <w:r>
        <w:rPr>
          <w:rFonts w:hint="eastAsia"/>
        </w:rPr>
        <w:t>штрафну</w:t>
      </w:r>
    </w:p>
    <w:p w:rsidR="002C4139" w:rsidRDefault="002C4139" w:rsidP="002C4139">
      <w:r>
        <w:t></w:t>
      </w:r>
      <w:r>
        <w:rPr>
          <w:rFonts w:hint="eastAsia"/>
        </w:rPr>
        <w:t>фінансову</w:t>
      </w:r>
      <w:r>
        <w:t></w:t>
      </w:r>
      <w:r>
        <w:t></w:t>
      </w:r>
      <w:r>
        <w:rPr>
          <w:rFonts w:hint="eastAsia"/>
        </w:rPr>
        <w:t>санкцію</w:t>
      </w:r>
      <w:r>
        <w:t></w:t>
      </w:r>
      <w:r>
        <w:rPr>
          <w:rFonts w:hint="eastAsia"/>
        </w:rPr>
        <w:t>порушенням</w:t>
      </w:r>
      <w:r>
        <w:t></w:t>
      </w:r>
      <w:r>
        <w:rPr>
          <w:rFonts w:hint="eastAsia"/>
        </w:rPr>
        <w:t>вимог</w:t>
      </w:r>
      <w:r>
        <w:t></w:t>
      </w:r>
      <w:r>
        <w:rPr>
          <w:rFonts w:hint="eastAsia"/>
        </w:rPr>
        <w:t>фіскального</w:t>
      </w:r>
      <w:r>
        <w:t></w:t>
      </w:r>
      <w:r>
        <w:rPr>
          <w:rFonts w:hint="eastAsia"/>
        </w:rPr>
        <w:t>законодавства</w:t>
      </w:r>
      <w:r>
        <w:t></w:t>
      </w:r>
    </w:p>
    <w:p w:rsidR="002C4139" w:rsidRDefault="002C4139" w:rsidP="002C4139">
      <w:r>
        <w:t></w:t>
      </w:r>
      <w:r>
        <w:t></w:t>
      </w:r>
      <w:r>
        <w:t></w:t>
      </w:r>
      <w:r>
        <w:rPr>
          <w:rFonts w:hint="eastAsia"/>
        </w:rPr>
        <w:t>Доведено</w:t>
      </w:r>
      <w:r>
        <w:t></w:t>
      </w:r>
      <w:r>
        <w:t></w:t>
      </w:r>
      <w:r>
        <w:rPr>
          <w:rFonts w:hint="eastAsia"/>
        </w:rPr>
        <w:t>що</w:t>
      </w:r>
      <w:r>
        <w:t></w:t>
      </w:r>
      <w:r>
        <w:rPr>
          <w:rFonts w:hint="eastAsia"/>
        </w:rPr>
        <w:t>вся</w:t>
      </w:r>
      <w:r>
        <w:t></w:t>
      </w:r>
      <w:r>
        <w:rPr>
          <w:rFonts w:hint="eastAsia"/>
        </w:rPr>
        <w:t>система</w:t>
      </w:r>
      <w:r>
        <w:t></w:t>
      </w:r>
      <w:r>
        <w:rPr>
          <w:rFonts w:hint="eastAsia"/>
        </w:rPr>
        <w:t>прав</w:t>
      </w:r>
      <w:r>
        <w:t></w:t>
      </w:r>
      <w:r>
        <w:rPr>
          <w:rFonts w:hint="eastAsia"/>
        </w:rPr>
        <w:t>та</w:t>
      </w:r>
      <w:r>
        <w:t></w:t>
      </w:r>
      <w:r>
        <w:rPr>
          <w:rFonts w:hint="eastAsia"/>
        </w:rPr>
        <w:t>обов’язків</w:t>
      </w:r>
      <w:r>
        <w:t></w:t>
      </w:r>
      <w:r>
        <w:rPr>
          <w:rFonts w:hint="eastAsia"/>
        </w:rPr>
        <w:t>платників</w:t>
      </w:r>
      <w:r>
        <w:t></w:t>
      </w:r>
      <w:r>
        <w:rPr>
          <w:rFonts w:hint="eastAsia"/>
        </w:rPr>
        <w:t>податків</w:t>
      </w:r>
      <w:r>
        <w:t></w:t>
      </w:r>
      <w:r>
        <w:t></w:t>
      </w:r>
      <w:r>
        <w:rPr>
          <w:rFonts w:hint="eastAsia"/>
        </w:rPr>
        <w:t>зборів</w:t>
      </w:r>
      <w:r>
        <w:t></w:t>
      </w:r>
    </w:p>
    <w:p w:rsidR="002C4139" w:rsidRDefault="002C4139" w:rsidP="002C4139">
      <w:r>
        <w:rPr>
          <w:rFonts w:hint="eastAsia"/>
        </w:rPr>
        <w:t>митних</w:t>
      </w:r>
      <w:r>
        <w:t></w:t>
      </w:r>
      <w:r>
        <w:rPr>
          <w:rFonts w:hint="eastAsia"/>
        </w:rPr>
        <w:t>та</w:t>
      </w:r>
      <w:r>
        <w:t></w:t>
      </w:r>
      <w:r>
        <w:rPr>
          <w:rFonts w:hint="eastAsia"/>
        </w:rPr>
        <w:t>інших</w:t>
      </w:r>
      <w:r>
        <w:t></w:t>
      </w:r>
      <w:r>
        <w:rPr>
          <w:rFonts w:hint="eastAsia"/>
        </w:rPr>
        <w:t>платежів</w:t>
      </w:r>
      <w:r>
        <w:t></w:t>
      </w:r>
      <w:r>
        <w:t></w:t>
      </w:r>
      <w:r>
        <w:rPr>
          <w:rFonts w:hint="eastAsia"/>
        </w:rPr>
        <w:t>закріплених</w:t>
      </w:r>
      <w:r>
        <w:t></w:t>
      </w:r>
      <w:r>
        <w:rPr>
          <w:rFonts w:hint="eastAsia"/>
        </w:rPr>
        <w:t>нормами</w:t>
      </w:r>
      <w:r>
        <w:t></w:t>
      </w:r>
      <w:r>
        <w:rPr>
          <w:rFonts w:hint="eastAsia"/>
        </w:rPr>
        <w:t>адміністративного</w:t>
      </w:r>
      <w:r>
        <w:t></w:t>
      </w:r>
      <w:r>
        <w:t></w:t>
      </w:r>
      <w:r>
        <w:rPr>
          <w:rFonts w:hint="eastAsia"/>
        </w:rPr>
        <w:t>податкового</w:t>
      </w:r>
    </w:p>
    <w:p w:rsidR="002C4139" w:rsidRDefault="002C4139" w:rsidP="002C4139">
      <w:r>
        <w:rPr>
          <w:rFonts w:hint="eastAsia"/>
        </w:rPr>
        <w:t>та</w:t>
      </w:r>
      <w:r>
        <w:t></w:t>
      </w:r>
      <w:r>
        <w:rPr>
          <w:rFonts w:hint="eastAsia"/>
        </w:rPr>
        <w:t>митного</w:t>
      </w:r>
      <w:r>
        <w:t></w:t>
      </w:r>
      <w:r>
        <w:rPr>
          <w:rFonts w:hint="eastAsia"/>
        </w:rPr>
        <w:t>законодавства</w:t>
      </w:r>
      <w:r>
        <w:t></w:t>
      </w:r>
      <w:r>
        <w:t></w:t>
      </w:r>
      <w:r>
        <w:rPr>
          <w:rFonts w:hint="eastAsia"/>
        </w:rPr>
        <w:t>юридичної</w:t>
      </w:r>
      <w:r>
        <w:t></w:t>
      </w:r>
      <w:r>
        <w:rPr>
          <w:rFonts w:hint="eastAsia"/>
        </w:rPr>
        <w:t>відповідальності</w:t>
      </w:r>
      <w:r>
        <w:t></w:t>
      </w:r>
      <w:r>
        <w:t></w:t>
      </w:r>
      <w:r>
        <w:rPr>
          <w:rFonts w:hint="eastAsia"/>
        </w:rPr>
        <w:t>а</w:t>
      </w:r>
      <w:r>
        <w:t></w:t>
      </w:r>
      <w:r>
        <w:rPr>
          <w:rFonts w:hint="eastAsia"/>
        </w:rPr>
        <w:t>також</w:t>
      </w:r>
      <w:r>
        <w:t></w:t>
      </w:r>
      <w:r>
        <w:rPr>
          <w:rFonts w:hint="eastAsia"/>
        </w:rPr>
        <w:t>гарантії</w:t>
      </w:r>
      <w:r>
        <w:t></w:t>
      </w:r>
      <w:r>
        <w:rPr>
          <w:rFonts w:hint="eastAsia"/>
        </w:rPr>
        <w:t>реалізації</w:t>
      </w:r>
    </w:p>
    <w:p w:rsidR="002C4139" w:rsidRDefault="002C4139" w:rsidP="002C4139">
      <w:r>
        <w:rPr>
          <w:rFonts w:hint="eastAsia"/>
        </w:rPr>
        <w:t>вказаних</w:t>
      </w:r>
      <w:r>
        <w:t></w:t>
      </w:r>
      <w:r>
        <w:rPr>
          <w:rFonts w:hint="eastAsia"/>
        </w:rPr>
        <w:t>елементів</w:t>
      </w:r>
      <w:r>
        <w:t></w:t>
      </w:r>
      <w:r>
        <w:rPr>
          <w:rFonts w:hint="eastAsia"/>
        </w:rPr>
        <w:t>становлять</w:t>
      </w:r>
      <w:r>
        <w:t></w:t>
      </w:r>
      <w:r>
        <w:rPr>
          <w:rFonts w:hint="eastAsia"/>
        </w:rPr>
        <w:t>адміністративно</w:t>
      </w:r>
      <w:r>
        <w:t></w:t>
      </w:r>
      <w:r>
        <w:rPr>
          <w:rFonts w:hint="eastAsia"/>
        </w:rPr>
        <w:t>правовий</w:t>
      </w:r>
      <w:r>
        <w:t></w:t>
      </w:r>
      <w:r>
        <w:rPr>
          <w:rFonts w:hint="eastAsia"/>
        </w:rPr>
        <w:t>статус</w:t>
      </w:r>
      <w:r>
        <w:t></w:t>
      </w:r>
      <w:r>
        <w:rPr>
          <w:rFonts w:hint="eastAsia"/>
        </w:rPr>
        <w:t>платників</w:t>
      </w:r>
      <w:r>
        <w:t></w:t>
      </w:r>
      <w:r>
        <w:t></w:t>
      </w:r>
      <w:r>
        <w:rPr>
          <w:rFonts w:hint="eastAsia"/>
        </w:rPr>
        <w:t>який</w:t>
      </w:r>
    </w:p>
    <w:p w:rsidR="002C4139" w:rsidRDefault="002C4139" w:rsidP="002C4139">
      <w:r>
        <w:rPr>
          <w:rFonts w:hint="eastAsia"/>
        </w:rPr>
        <w:t>визначається</w:t>
      </w:r>
      <w:r>
        <w:t></w:t>
      </w:r>
      <w:r>
        <w:rPr>
          <w:rFonts w:hint="eastAsia"/>
        </w:rPr>
        <w:t>обсягом</w:t>
      </w:r>
      <w:r>
        <w:t></w:t>
      </w:r>
      <w:r>
        <w:rPr>
          <w:rFonts w:hint="eastAsia"/>
        </w:rPr>
        <w:t>та</w:t>
      </w:r>
      <w:r>
        <w:t></w:t>
      </w:r>
      <w:r>
        <w:rPr>
          <w:rFonts w:hint="eastAsia"/>
        </w:rPr>
        <w:t>характером</w:t>
      </w:r>
      <w:r>
        <w:t></w:t>
      </w:r>
      <w:r>
        <w:rPr>
          <w:rFonts w:hint="eastAsia"/>
        </w:rPr>
        <w:t>їх</w:t>
      </w:r>
      <w:r>
        <w:t></w:t>
      </w:r>
      <w:r>
        <w:rPr>
          <w:rFonts w:hint="eastAsia"/>
        </w:rPr>
        <w:t>адміністративної</w:t>
      </w:r>
      <w:r>
        <w:t></w:t>
      </w:r>
      <w:r>
        <w:rPr>
          <w:rFonts w:hint="eastAsia"/>
        </w:rPr>
        <w:t>правосуб’єктності</w:t>
      </w:r>
      <w:r>
        <w:t></w:t>
      </w:r>
    </w:p>
    <w:p w:rsidR="002C4139" w:rsidRDefault="002C4139" w:rsidP="002C4139">
      <w:r>
        <w:t></w:t>
      </w:r>
      <w:r>
        <w:t></w:t>
      </w:r>
      <w:r>
        <w:t></w:t>
      </w:r>
      <w:r>
        <w:rPr>
          <w:rFonts w:hint="eastAsia"/>
        </w:rPr>
        <w:t>Наголошено</w:t>
      </w:r>
      <w:r>
        <w:t></w:t>
      </w:r>
      <w:r>
        <w:rPr>
          <w:rFonts w:hint="eastAsia"/>
        </w:rPr>
        <w:t>на</w:t>
      </w:r>
      <w:r>
        <w:t></w:t>
      </w:r>
      <w:r>
        <w:rPr>
          <w:rFonts w:hint="eastAsia"/>
        </w:rPr>
        <w:t>побіжності</w:t>
      </w:r>
      <w:r>
        <w:t></w:t>
      </w:r>
      <w:r>
        <w:rPr>
          <w:rFonts w:hint="eastAsia"/>
        </w:rPr>
        <w:t>норм</w:t>
      </w:r>
      <w:r>
        <w:t></w:t>
      </w:r>
      <w:r>
        <w:rPr>
          <w:rFonts w:hint="eastAsia"/>
        </w:rPr>
        <w:t>ст</w:t>
      </w:r>
      <w:r>
        <w:t></w:t>
      </w:r>
      <w:r>
        <w:t></w:t>
      </w:r>
      <w:r>
        <w:t></w:t>
      </w:r>
      <w:r>
        <w:t></w:t>
      </w:r>
      <w:r>
        <w:t></w:t>
      </w:r>
      <w:r>
        <w:rPr>
          <w:rFonts w:hint="eastAsia"/>
        </w:rPr>
        <w:t>Митного</w:t>
      </w:r>
      <w:r>
        <w:t></w:t>
      </w:r>
      <w:r>
        <w:rPr>
          <w:rFonts w:hint="eastAsia"/>
        </w:rPr>
        <w:t>кодексу</w:t>
      </w:r>
      <w:r>
        <w:t></w:t>
      </w:r>
      <w:r>
        <w:rPr>
          <w:rFonts w:hint="eastAsia"/>
        </w:rPr>
        <w:t>України</w:t>
      </w:r>
      <w:r>
        <w:t></w:t>
      </w:r>
      <w:r>
        <w:rPr>
          <w:rFonts w:hint="eastAsia"/>
        </w:rPr>
        <w:t>в</w:t>
      </w:r>
    </w:p>
    <w:p w:rsidR="002C4139" w:rsidRDefault="002C4139" w:rsidP="002C4139">
      <w:r>
        <w:rPr>
          <w:rFonts w:hint="eastAsia"/>
        </w:rPr>
        <w:t>частині</w:t>
      </w:r>
      <w:r>
        <w:t></w:t>
      </w:r>
      <w:r>
        <w:rPr>
          <w:rFonts w:hint="eastAsia"/>
        </w:rPr>
        <w:t>відповідальності</w:t>
      </w:r>
      <w:r>
        <w:t></w:t>
      </w:r>
      <w:r>
        <w:rPr>
          <w:rFonts w:hint="eastAsia"/>
        </w:rPr>
        <w:t>фіскальних</w:t>
      </w:r>
      <w:r>
        <w:t></w:t>
      </w:r>
      <w:r>
        <w:rPr>
          <w:rFonts w:hint="eastAsia"/>
        </w:rPr>
        <w:t>органів</w:t>
      </w:r>
      <w:r>
        <w:t></w:t>
      </w:r>
      <w:r>
        <w:t></w:t>
      </w:r>
      <w:r>
        <w:rPr>
          <w:rFonts w:hint="eastAsia"/>
        </w:rPr>
        <w:t>їх</w:t>
      </w:r>
      <w:r>
        <w:t></w:t>
      </w:r>
      <w:r>
        <w:rPr>
          <w:rFonts w:hint="eastAsia"/>
        </w:rPr>
        <w:t>посадових</w:t>
      </w:r>
      <w:r>
        <w:t></w:t>
      </w:r>
      <w:r>
        <w:rPr>
          <w:rFonts w:hint="eastAsia"/>
        </w:rPr>
        <w:t>осіб</w:t>
      </w:r>
      <w:r>
        <w:t></w:t>
      </w:r>
      <w:r>
        <w:rPr>
          <w:rFonts w:hint="eastAsia"/>
        </w:rPr>
        <w:t>та</w:t>
      </w:r>
      <w:r>
        <w:t></w:t>
      </w:r>
      <w:r>
        <w:rPr>
          <w:rFonts w:hint="eastAsia"/>
        </w:rPr>
        <w:t>інших</w:t>
      </w:r>
    </w:p>
    <w:p w:rsidR="002C4139" w:rsidRDefault="002C4139" w:rsidP="002C4139">
      <w:r>
        <w:rPr>
          <w:rFonts w:hint="eastAsia"/>
        </w:rPr>
        <w:t>працівників</w:t>
      </w:r>
      <w:r>
        <w:t></w:t>
      </w:r>
      <w:r>
        <w:t></w:t>
      </w:r>
      <w:r>
        <w:rPr>
          <w:rFonts w:hint="eastAsia"/>
        </w:rPr>
        <w:t>які</w:t>
      </w:r>
      <w:r>
        <w:t></w:t>
      </w:r>
      <w:r>
        <w:rPr>
          <w:rFonts w:hint="eastAsia"/>
        </w:rPr>
        <w:t>прийняли</w:t>
      </w:r>
      <w:r>
        <w:t></w:t>
      </w:r>
      <w:r>
        <w:rPr>
          <w:rFonts w:hint="eastAsia"/>
        </w:rPr>
        <w:t>неправомірні</w:t>
      </w:r>
      <w:r>
        <w:t></w:t>
      </w:r>
      <w:r>
        <w:rPr>
          <w:rFonts w:hint="eastAsia"/>
        </w:rPr>
        <w:t>рішення</w:t>
      </w:r>
      <w:r>
        <w:t></w:t>
      </w:r>
      <w:r>
        <w:t></w:t>
      </w:r>
      <w:r>
        <w:rPr>
          <w:rFonts w:hint="eastAsia"/>
        </w:rPr>
        <w:t>вчинили</w:t>
      </w:r>
      <w:r>
        <w:t></w:t>
      </w:r>
      <w:r>
        <w:rPr>
          <w:rFonts w:hint="eastAsia"/>
        </w:rPr>
        <w:t>неправомірні</w:t>
      </w:r>
      <w:r>
        <w:t></w:t>
      </w:r>
      <w:r>
        <w:rPr>
          <w:rFonts w:hint="eastAsia"/>
        </w:rPr>
        <w:t>дії</w:t>
      </w:r>
      <w:r>
        <w:t></w:t>
      </w:r>
      <w:r>
        <w:rPr>
          <w:rFonts w:hint="eastAsia"/>
        </w:rPr>
        <w:t>або</w:t>
      </w:r>
    </w:p>
    <w:p w:rsidR="002C4139" w:rsidRDefault="002C4139" w:rsidP="002C4139">
      <w:r>
        <w:rPr>
          <w:rFonts w:hint="eastAsia"/>
        </w:rPr>
        <w:t>допустили</w:t>
      </w:r>
      <w:r>
        <w:t></w:t>
      </w:r>
      <w:r>
        <w:rPr>
          <w:rFonts w:hint="eastAsia"/>
        </w:rPr>
        <w:t>бездіяльність</w:t>
      </w:r>
      <w:r>
        <w:t></w:t>
      </w:r>
      <w:r>
        <w:t></w:t>
      </w:r>
      <w:r>
        <w:rPr>
          <w:rFonts w:hint="eastAsia"/>
        </w:rPr>
        <w:t>у</w:t>
      </w:r>
      <w:r>
        <w:t></w:t>
      </w:r>
      <w:r>
        <w:rPr>
          <w:rFonts w:hint="eastAsia"/>
        </w:rPr>
        <w:t>тому</w:t>
      </w:r>
      <w:r>
        <w:t></w:t>
      </w:r>
      <w:r>
        <w:rPr>
          <w:rFonts w:hint="eastAsia"/>
        </w:rPr>
        <w:t>числі</w:t>
      </w:r>
      <w:r>
        <w:t></w:t>
      </w:r>
      <w:r>
        <w:rPr>
          <w:rFonts w:hint="eastAsia"/>
        </w:rPr>
        <w:t>в</w:t>
      </w:r>
      <w:r>
        <w:t></w:t>
      </w:r>
      <w:r>
        <w:rPr>
          <w:rFonts w:hint="eastAsia"/>
        </w:rPr>
        <w:t>особистих</w:t>
      </w:r>
      <w:r>
        <w:t></w:t>
      </w:r>
      <w:r>
        <w:rPr>
          <w:rFonts w:hint="eastAsia"/>
        </w:rPr>
        <w:t>корисливих</w:t>
      </w:r>
      <w:r>
        <w:t></w:t>
      </w:r>
      <w:r>
        <w:rPr>
          <w:rFonts w:hint="eastAsia"/>
        </w:rPr>
        <w:t>цілях</w:t>
      </w:r>
      <w:r>
        <w:t></w:t>
      </w:r>
      <w:r>
        <w:rPr>
          <w:rFonts w:hint="eastAsia"/>
        </w:rPr>
        <w:t>або</w:t>
      </w:r>
      <w:r>
        <w:t></w:t>
      </w:r>
      <w:r>
        <w:rPr>
          <w:rFonts w:hint="eastAsia"/>
        </w:rPr>
        <w:t>на</w:t>
      </w:r>
    </w:p>
    <w:p w:rsidR="002C4139" w:rsidRDefault="002C4139" w:rsidP="002C4139">
      <w:r>
        <w:rPr>
          <w:rFonts w:hint="eastAsia"/>
        </w:rPr>
        <w:t>користь</w:t>
      </w:r>
      <w:r>
        <w:t></w:t>
      </w:r>
      <w:r>
        <w:rPr>
          <w:rFonts w:hint="eastAsia"/>
        </w:rPr>
        <w:t>третіх</w:t>
      </w:r>
      <w:r>
        <w:t></w:t>
      </w:r>
      <w:r>
        <w:rPr>
          <w:rFonts w:hint="eastAsia"/>
        </w:rPr>
        <w:t>осіб</w:t>
      </w:r>
      <w:r>
        <w:t></w:t>
      </w:r>
      <w:r>
        <w:t></w:t>
      </w:r>
      <w:r>
        <w:rPr>
          <w:rFonts w:hint="eastAsia"/>
        </w:rPr>
        <w:t>Законодавець</w:t>
      </w:r>
      <w:r>
        <w:t></w:t>
      </w:r>
      <w:r>
        <w:rPr>
          <w:rFonts w:hint="eastAsia"/>
        </w:rPr>
        <w:t>передбачив</w:t>
      </w:r>
      <w:r>
        <w:t></w:t>
      </w:r>
      <w:r>
        <w:t></w:t>
      </w:r>
      <w:r>
        <w:rPr>
          <w:rFonts w:hint="eastAsia"/>
        </w:rPr>
        <w:t>що</w:t>
      </w:r>
      <w:r>
        <w:t></w:t>
      </w:r>
      <w:r>
        <w:rPr>
          <w:rFonts w:hint="eastAsia"/>
        </w:rPr>
        <w:t>у</w:t>
      </w:r>
      <w:r>
        <w:t></w:t>
      </w:r>
      <w:r>
        <w:rPr>
          <w:rFonts w:hint="eastAsia"/>
        </w:rPr>
        <w:t>таких</w:t>
      </w:r>
      <w:r>
        <w:t></w:t>
      </w:r>
      <w:r>
        <w:rPr>
          <w:rFonts w:hint="eastAsia"/>
        </w:rPr>
        <w:t>випадках</w:t>
      </w:r>
      <w:r>
        <w:t></w:t>
      </w:r>
      <w:r>
        <w:rPr>
          <w:rFonts w:hint="eastAsia"/>
        </w:rPr>
        <w:t>вказані</w:t>
      </w:r>
      <w:r>
        <w:t></w:t>
      </w:r>
      <w:r>
        <w:rPr>
          <w:rFonts w:hint="eastAsia"/>
        </w:rPr>
        <w:t>особи</w:t>
      </w:r>
    </w:p>
    <w:p w:rsidR="002C4139" w:rsidRDefault="002C4139" w:rsidP="002C4139">
      <w:r>
        <w:rPr>
          <w:rFonts w:hint="eastAsia"/>
        </w:rPr>
        <w:t>несуть</w:t>
      </w:r>
      <w:r>
        <w:t></w:t>
      </w:r>
      <w:r>
        <w:rPr>
          <w:rFonts w:hint="eastAsia"/>
        </w:rPr>
        <w:t>кримінальну</w:t>
      </w:r>
      <w:r>
        <w:t></w:t>
      </w:r>
      <w:r>
        <w:t></w:t>
      </w:r>
      <w:r>
        <w:rPr>
          <w:rFonts w:hint="eastAsia"/>
        </w:rPr>
        <w:t>адміністративну</w:t>
      </w:r>
      <w:r>
        <w:t></w:t>
      </w:r>
      <w:r>
        <w:t></w:t>
      </w:r>
      <w:r>
        <w:rPr>
          <w:rFonts w:hint="eastAsia"/>
        </w:rPr>
        <w:t>дисциплінарну</w:t>
      </w:r>
      <w:r>
        <w:t></w:t>
      </w:r>
      <w:r>
        <w:rPr>
          <w:rFonts w:hint="eastAsia"/>
        </w:rPr>
        <w:t>та</w:t>
      </w:r>
      <w:r>
        <w:t></w:t>
      </w:r>
      <w:r>
        <w:rPr>
          <w:rFonts w:hint="eastAsia"/>
        </w:rPr>
        <w:t>іншу</w:t>
      </w:r>
      <w:r>
        <w:t></w:t>
      </w:r>
      <w:r>
        <w:rPr>
          <w:rFonts w:hint="eastAsia"/>
        </w:rPr>
        <w:t>відповідальність</w:t>
      </w:r>
    </w:p>
    <w:p w:rsidR="002C4139" w:rsidRDefault="002C4139" w:rsidP="002C4139">
      <w:r>
        <w:rPr>
          <w:rFonts w:hint="eastAsia"/>
        </w:rPr>
        <w:t>відповідно</w:t>
      </w:r>
      <w:r>
        <w:t></w:t>
      </w:r>
      <w:r>
        <w:rPr>
          <w:rFonts w:hint="eastAsia"/>
        </w:rPr>
        <w:t>до</w:t>
      </w:r>
      <w:r>
        <w:t></w:t>
      </w:r>
      <w:r>
        <w:rPr>
          <w:rFonts w:hint="eastAsia"/>
        </w:rPr>
        <w:t>закону</w:t>
      </w:r>
      <w:r>
        <w:t></w:t>
      </w:r>
      <w:r>
        <w:t></w:t>
      </w:r>
      <w:r>
        <w:rPr>
          <w:rFonts w:hint="eastAsia"/>
        </w:rPr>
        <w:t>Доведено</w:t>
      </w:r>
      <w:r>
        <w:t></w:t>
      </w:r>
      <w:r>
        <w:t></w:t>
      </w:r>
      <w:r>
        <w:rPr>
          <w:rFonts w:hint="eastAsia"/>
        </w:rPr>
        <w:t>що</w:t>
      </w:r>
      <w:r>
        <w:t></w:t>
      </w:r>
      <w:r>
        <w:rPr>
          <w:rFonts w:hint="eastAsia"/>
        </w:rPr>
        <w:t>така</w:t>
      </w:r>
      <w:r>
        <w:t></w:t>
      </w:r>
      <w:r>
        <w:rPr>
          <w:rFonts w:hint="eastAsia"/>
        </w:rPr>
        <w:t>бланкетна</w:t>
      </w:r>
      <w:r>
        <w:t></w:t>
      </w:r>
      <w:r>
        <w:rPr>
          <w:rFonts w:hint="eastAsia"/>
        </w:rPr>
        <w:t>норма</w:t>
      </w:r>
      <w:r>
        <w:t></w:t>
      </w:r>
      <w:r>
        <w:rPr>
          <w:rFonts w:hint="eastAsia"/>
        </w:rPr>
        <w:t>не</w:t>
      </w:r>
      <w:r>
        <w:t></w:t>
      </w:r>
      <w:r>
        <w:rPr>
          <w:rFonts w:hint="eastAsia"/>
        </w:rPr>
        <w:t>гарантує</w:t>
      </w:r>
      <w:r>
        <w:t></w:t>
      </w:r>
      <w:r>
        <w:rPr>
          <w:rFonts w:hint="eastAsia"/>
        </w:rPr>
        <w:t>механізму</w:t>
      </w:r>
    </w:p>
    <w:p w:rsidR="002C4139" w:rsidRDefault="002C4139" w:rsidP="002C4139">
      <w:r>
        <w:rPr>
          <w:rFonts w:hint="eastAsia"/>
        </w:rPr>
        <w:t>юридичної</w:t>
      </w:r>
      <w:r>
        <w:t></w:t>
      </w:r>
      <w:r>
        <w:rPr>
          <w:rFonts w:hint="eastAsia"/>
        </w:rPr>
        <w:t>відповідальності</w:t>
      </w:r>
      <w:r>
        <w:t></w:t>
      </w:r>
      <w:r>
        <w:rPr>
          <w:rFonts w:hint="eastAsia"/>
        </w:rPr>
        <w:t>вказаних</w:t>
      </w:r>
      <w:r>
        <w:t></w:t>
      </w:r>
      <w:r>
        <w:rPr>
          <w:rFonts w:hint="eastAsia"/>
        </w:rPr>
        <w:t>осіб</w:t>
      </w:r>
      <w:r>
        <w:t></w:t>
      </w:r>
      <w:r>
        <w:t></w:t>
      </w:r>
      <w:r>
        <w:rPr>
          <w:rFonts w:hint="eastAsia"/>
        </w:rPr>
        <w:t>а</w:t>
      </w:r>
      <w:r>
        <w:t></w:t>
      </w:r>
      <w:r>
        <w:rPr>
          <w:rFonts w:hint="eastAsia"/>
        </w:rPr>
        <w:t>відтак</w:t>
      </w:r>
      <w:r>
        <w:t></w:t>
      </w:r>
      <w:r>
        <w:rPr>
          <w:rFonts w:hint="eastAsia"/>
        </w:rPr>
        <w:t>ставить</w:t>
      </w:r>
      <w:r>
        <w:t></w:t>
      </w:r>
      <w:r>
        <w:rPr>
          <w:rFonts w:hint="eastAsia"/>
        </w:rPr>
        <w:t>під</w:t>
      </w:r>
      <w:r>
        <w:t></w:t>
      </w:r>
      <w:r>
        <w:rPr>
          <w:rFonts w:hint="eastAsia"/>
        </w:rPr>
        <w:t>сумнів</w:t>
      </w:r>
      <w:r>
        <w:t></w:t>
      </w:r>
      <w:r>
        <w:rPr>
          <w:rFonts w:hint="eastAsia"/>
        </w:rPr>
        <w:t>можливість</w:t>
      </w:r>
    </w:p>
    <w:p w:rsidR="002C4139" w:rsidRDefault="002C4139" w:rsidP="002C4139">
      <w:r>
        <w:rPr>
          <w:rFonts w:hint="eastAsia"/>
        </w:rPr>
        <w:t>правомірності</w:t>
      </w:r>
      <w:r>
        <w:t></w:t>
      </w:r>
      <w:r>
        <w:rPr>
          <w:rFonts w:hint="eastAsia"/>
        </w:rPr>
        <w:t>виникнення</w:t>
      </w:r>
      <w:r>
        <w:t></w:t>
      </w:r>
      <w:r>
        <w:t></w:t>
      </w:r>
      <w:r>
        <w:rPr>
          <w:rFonts w:hint="eastAsia"/>
        </w:rPr>
        <w:t>зміни</w:t>
      </w:r>
      <w:r>
        <w:t></w:t>
      </w:r>
      <w:r>
        <w:rPr>
          <w:rFonts w:hint="eastAsia"/>
        </w:rPr>
        <w:t>та</w:t>
      </w:r>
      <w:r>
        <w:t></w:t>
      </w:r>
      <w:r>
        <w:rPr>
          <w:rFonts w:hint="eastAsia"/>
        </w:rPr>
        <w:t>або</w:t>
      </w:r>
      <w:r>
        <w:t></w:t>
      </w:r>
      <w:r>
        <w:rPr>
          <w:rFonts w:hint="eastAsia"/>
        </w:rPr>
        <w:t>припинення</w:t>
      </w:r>
      <w:r>
        <w:t></w:t>
      </w:r>
      <w:r>
        <w:rPr>
          <w:rFonts w:hint="eastAsia"/>
        </w:rPr>
        <w:t>податкових</w:t>
      </w:r>
      <w:r>
        <w:t></w:t>
      </w:r>
      <w:r>
        <w:rPr>
          <w:rFonts w:hint="eastAsia"/>
        </w:rPr>
        <w:t>відносин</w:t>
      </w:r>
      <w:r>
        <w:t></w:t>
      </w:r>
    </w:p>
    <w:p w:rsidR="002C4139" w:rsidRDefault="002C4139" w:rsidP="002C4139">
      <w:r>
        <w:t></w:t>
      </w:r>
      <w:r>
        <w:t></w:t>
      </w:r>
      <w:r>
        <w:t></w:t>
      </w:r>
      <w:r>
        <w:rPr>
          <w:rFonts w:hint="eastAsia"/>
        </w:rPr>
        <w:t>Встановлено</w:t>
      </w:r>
      <w:r>
        <w:t></w:t>
      </w:r>
      <w:r>
        <w:rPr>
          <w:rFonts w:hint="eastAsia"/>
        </w:rPr>
        <w:t>особливості</w:t>
      </w:r>
      <w:r>
        <w:t></w:t>
      </w:r>
      <w:r>
        <w:rPr>
          <w:rFonts w:hint="eastAsia"/>
        </w:rPr>
        <w:t>розгляду</w:t>
      </w:r>
      <w:r>
        <w:t></w:t>
      </w:r>
      <w:r>
        <w:rPr>
          <w:rFonts w:hint="eastAsia"/>
        </w:rPr>
        <w:t>і</w:t>
      </w:r>
      <w:r>
        <w:t></w:t>
      </w:r>
      <w:r>
        <w:rPr>
          <w:rFonts w:hint="eastAsia"/>
        </w:rPr>
        <w:t>вирішення</w:t>
      </w:r>
      <w:r>
        <w:t></w:t>
      </w:r>
      <w:r>
        <w:rPr>
          <w:rFonts w:hint="eastAsia"/>
        </w:rPr>
        <w:t>адміністративними</w:t>
      </w:r>
    </w:p>
    <w:p w:rsidR="002C4139" w:rsidRDefault="002C4139" w:rsidP="002C4139">
      <w:r>
        <w:rPr>
          <w:rFonts w:hint="eastAsia"/>
        </w:rPr>
        <w:t>судами</w:t>
      </w:r>
      <w:r>
        <w:t></w:t>
      </w:r>
      <w:r>
        <w:rPr>
          <w:rFonts w:hint="eastAsia"/>
        </w:rPr>
        <w:t>України</w:t>
      </w:r>
      <w:r>
        <w:t></w:t>
      </w:r>
      <w:r>
        <w:rPr>
          <w:rFonts w:hint="eastAsia"/>
        </w:rPr>
        <w:t>спорів</w:t>
      </w:r>
      <w:r>
        <w:t></w:t>
      </w:r>
      <w:r>
        <w:rPr>
          <w:rFonts w:hint="eastAsia"/>
        </w:rPr>
        <w:t>щодо</w:t>
      </w:r>
      <w:r>
        <w:t></w:t>
      </w:r>
      <w:r>
        <w:rPr>
          <w:rFonts w:hint="eastAsia"/>
        </w:rPr>
        <w:t>рішень</w:t>
      </w:r>
      <w:r>
        <w:t></w:t>
      </w:r>
      <w:r>
        <w:rPr>
          <w:rFonts w:hint="eastAsia"/>
        </w:rPr>
        <w:t>контролюючих</w:t>
      </w:r>
      <w:r>
        <w:t></w:t>
      </w:r>
      <w:r>
        <w:rPr>
          <w:rFonts w:hint="eastAsia"/>
        </w:rPr>
        <w:t>органів</w:t>
      </w:r>
      <w:r>
        <w:t></w:t>
      </w:r>
      <w:r>
        <w:rPr>
          <w:rFonts w:hint="eastAsia"/>
        </w:rPr>
        <w:t>про</w:t>
      </w:r>
      <w:r>
        <w:t></w:t>
      </w:r>
      <w:r>
        <w:rPr>
          <w:rFonts w:hint="eastAsia"/>
        </w:rPr>
        <w:t>визначення</w:t>
      </w:r>
      <w:r>
        <w:t></w:t>
      </w:r>
      <w:r>
        <w:rPr>
          <w:rFonts w:hint="eastAsia"/>
        </w:rPr>
        <w:t>сум</w:t>
      </w:r>
    </w:p>
    <w:p w:rsidR="002C4139" w:rsidRDefault="002C4139" w:rsidP="002C4139">
      <w:r>
        <w:rPr>
          <w:rFonts w:hint="eastAsia"/>
        </w:rPr>
        <w:t>грошових</w:t>
      </w:r>
      <w:r>
        <w:t></w:t>
      </w:r>
      <w:r>
        <w:rPr>
          <w:rFonts w:hint="eastAsia"/>
        </w:rPr>
        <w:t>зобов’язань</w:t>
      </w:r>
      <w:r>
        <w:t></w:t>
      </w:r>
      <w:r>
        <w:t></w:t>
      </w:r>
      <w:r>
        <w:rPr>
          <w:rFonts w:hint="eastAsia"/>
        </w:rPr>
        <w:t>зміст</w:t>
      </w:r>
      <w:r>
        <w:t></w:t>
      </w:r>
      <w:r>
        <w:rPr>
          <w:rFonts w:hint="eastAsia"/>
        </w:rPr>
        <w:t>яких</w:t>
      </w:r>
      <w:r>
        <w:t></w:t>
      </w:r>
      <w:r>
        <w:rPr>
          <w:rFonts w:hint="eastAsia"/>
        </w:rPr>
        <w:t>полягає</w:t>
      </w:r>
      <w:r>
        <w:t></w:t>
      </w:r>
      <w:r>
        <w:rPr>
          <w:rFonts w:hint="eastAsia"/>
        </w:rPr>
        <w:t>у</w:t>
      </w:r>
      <w:r>
        <w:t></w:t>
      </w:r>
      <w:r>
        <w:rPr>
          <w:rFonts w:hint="eastAsia"/>
        </w:rPr>
        <w:t>порядку</w:t>
      </w:r>
      <w:r>
        <w:t></w:t>
      </w:r>
      <w:r>
        <w:rPr>
          <w:rFonts w:hint="eastAsia"/>
        </w:rPr>
        <w:t>їх</w:t>
      </w:r>
      <w:r>
        <w:t></w:t>
      </w:r>
      <w:r>
        <w:rPr>
          <w:rFonts w:hint="eastAsia"/>
        </w:rPr>
        <w:t>розгляду</w:t>
      </w:r>
      <w:r>
        <w:t></w:t>
      </w:r>
      <w:r>
        <w:rPr>
          <w:rFonts w:hint="eastAsia"/>
        </w:rPr>
        <w:t>судами</w:t>
      </w:r>
      <w:r>
        <w:t></w:t>
      </w:r>
      <w:r>
        <w:rPr>
          <w:rFonts w:hint="eastAsia"/>
        </w:rPr>
        <w:t>першої</w:t>
      </w:r>
      <w:r>
        <w:t></w:t>
      </w:r>
    </w:p>
    <w:p w:rsidR="002C4139" w:rsidRDefault="002C4139" w:rsidP="002C4139">
      <w:r>
        <w:rPr>
          <w:rFonts w:hint="eastAsia"/>
        </w:rPr>
        <w:t>апеляційної</w:t>
      </w:r>
      <w:r>
        <w:t></w:t>
      </w:r>
      <w:r>
        <w:rPr>
          <w:rFonts w:hint="eastAsia"/>
        </w:rPr>
        <w:t>та</w:t>
      </w:r>
      <w:r>
        <w:t></w:t>
      </w:r>
      <w:r>
        <w:rPr>
          <w:rFonts w:hint="eastAsia"/>
        </w:rPr>
        <w:t>касаційної</w:t>
      </w:r>
      <w:r>
        <w:t></w:t>
      </w:r>
      <w:r>
        <w:rPr>
          <w:rFonts w:hint="eastAsia"/>
        </w:rPr>
        <w:t>інстанцій</w:t>
      </w:r>
      <w:r>
        <w:t></w:t>
      </w:r>
      <w:r>
        <w:t></w:t>
      </w:r>
      <w:r>
        <w:rPr>
          <w:rFonts w:hint="eastAsia"/>
        </w:rPr>
        <w:t>що</w:t>
      </w:r>
      <w:r>
        <w:t></w:t>
      </w:r>
      <w:r>
        <w:rPr>
          <w:rFonts w:hint="eastAsia"/>
        </w:rPr>
        <w:t>передбачає</w:t>
      </w:r>
      <w:r>
        <w:t></w:t>
      </w:r>
      <w:r>
        <w:rPr>
          <w:rFonts w:hint="eastAsia"/>
        </w:rPr>
        <w:t>використання</w:t>
      </w:r>
      <w:r>
        <w:t></w:t>
      </w:r>
      <w:r>
        <w:rPr>
          <w:rFonts w:hint="eastAsia"/>
        </w:rPr>
        <w:t>спеціальних</w:t>
      </w:r>
    </w:p>
    <w:p w:rsidR="002C4139" w:rsidRDefault="002C4139" w:rsidP="002C4139">
      <w:r>
        <w:rPr>
          <w:rFonts w:hint="eastAsia"/>
        </w:rPr>
        <w:t>строків</w:t>
      </w:r>
      <w:r>
        <w:t></w:t>
      </w:r>
      <w:r>
        <w:rPr>
          <w:rFonts w:hint="eastAsia"/>
        </w:rPr>
        <w:t>відповідного</w:t>
      </w:r>
      <w:r>
        <w:t></w:t>
      </w:r>
      <w:r>
        <w:rPr>
          <w:rFonts w:hint="eastAsia"/>
        </w:rPr>
        <w:t>оскарження</w:t>
      </w:r>
      <w:r>
        <w:t></w:t>
      </w:r>
      <w:r>
        <w:rPr>
          <w:rFonts w:hint="eastAsia"/>
        </w:rPr>
        <w:t>судових</w:t>
      </w:r>
      <w:r>
        <w:t></w:t>
      </w:r>
      <w:r>
        <w:rPr>
          <w:rFonts w:hint="eastAsia"/>
        </w:rPr>
        <w:t>рішень</w:t>
      </w:r>
      <w:r>
        <w:t></w:t>
      </w:r>
      <w:r>
        <w:t></w:t>
      </w:r>
      <w:r>
        <w:rPr>
          <w:rFonts w:hint="eastAsia"/>
        </w:rPr>
        <w:t>а</w:t>
      </w:r>
      <w:r>
        <w:t></w:t>
      </w:r>
      <w:r>
        <w:rPr>
          <w:rFonts w:hint="eastAsia"/>
        </w:rPr>
        <w:t>також</w:t>
      </w:r>
      <w:r>
        <w:t></w:t>
      </w:r>
      <w:r>
        <w:rPr>
          <w:rFonts w:hint="eastAsia"/>
        </w:rPr>
        <w:t>набрання</w:t>
      </w:r>
      <w:r>
        <w:t></w:t>
      </w:r>
      <w:r>
        <w:rPr>
          <w:rFonts w:hint="eastAsia"/>
        </w:rPr>
        <w:t>ними</w:t>
      </w:r>
    </w:p>
    <w:p w:rsidR="002C4139" w:rsidRDefault="002C4139" w:rsidP="002C4139">
      <w:r>
        <w:rPr>
          <w:rFonts w:hint="eastAsia"/>
        </w:rPr>
        <w:t>законної</w:t>
      </w:r>
      <w:r>
        <w:t></w:t>
      </w:r>
      <w:r>
        <w:rPr>
          <w:rFonts w:hint="eastAsia"/>
        </w:rPr>
        <w:t>сили</w:t>
      </w:r>
      <w:r>
        <w:t></w:t>
      </w:r>
    </w:p>
    <w:p w:rsidR="002C4139" w:rsidRDefault="002C4139" w:rsidP="002C4139">
      <w:r>
        <w:t></w:t>
      </w:r>
      <w:r>
        <w:t></w:t>
      </w:r>
      <w:r>
        <w:t></w:t>
      </w:r>
      <w:r>
        <w:rPr>
          <w:rFonts w:hint="eastAsia"/>
        </w:rPr>
        <w:t>Наголошено</w:t>
      </w:r>
      <w:r>
        <w:t></w:t>
      </w:r>
      <w:r>
        <w:rPr>
          <w:rFonts w:hint="eastAsia"/>
        </w:rPr>
        <w:t>на</w:t>
      </w:r>
      <w:r>
        <w:t></w:t>
      </w:r>
      <w:r>
        <w:rPr>
          <w:rFonts w:hint="eastAsia"/>
        </w:rPr>
        <w:t>неоднозначності</w:t>
      </w:r>
      <w:r>
        <w:t></w:t>
      </w:r>
      <w:r>
        <w:rPr>
          <w:rFonts w:hint="eastAsia"/>
        </w:rPr>
        <w:t>змісту</w:t>
      </w:r>
      <w:r>
        <w:t></w:t>
      </w:r>
      <w:r>
        <w:rPr>
          <w:rFonts w:hint="eastAsia"/>
        </w:rPr>
        <w:t>норм</w:t>
      </w:r>
      <w:r>
        <w:t></w:t>
      </w:r>
      <w:r>
        <w:t></w:t>
      </w:r>
      <w:r>
        <w:rPr>
          <w:rFonts w:hint="eastAsia"/>
        </w:rPr>
        <w:t>що</w:t>
      </w:r>
      <w:r>
        <w:t></w:t>
      </w:r>
      <w:r>
        <w:rPr>
          <w:rFonts w:hint="eastAsia"/>
        </w:rPr>
        <w:t>містяться</w:t>
      </w:r>
      <w:r>
        <w:t></w:t>
      </w:r>
      <w:r>
        <w:rPr>
          <w:rFonts w:hint="eastAsia"/>
        </w:rPr>
        <w:t>в</w:t>
      </w:r>
      <w:r>
        <w:t></w:t>
      </w:r>
      <w:r>
        <w:rPr>
          <w:rFonts w:hint="eastAsia"/>
        </w:rPr>
        <w:t>п</w:t>
      </w:r>
      <w:r>
        <w:t></w:t>
      </w:r>
      <w:r>
        <w:t></w:t>
      </w:r>
      <w:r>
        <w:t></w:t>
      </w:r>
      <w:r>
        <w:t></w:t>
      </w:r>
      <w:r>
        <w:t></w:t>
      </w:r>
      <w:r>
        <w:t></w:t>
      </w:r>
      <w:r>
        <w:t></w:t>
      </w:r>
      <w:r>
        <w:t></w:t>
      </w:r>
      <w:r>
        <w:rPr>
          <w:rFonts w:hint="eastAsia"/>
        </w:rPr>
        <w:t>ст</w:t>
      </w:r>
      <w:r>
        <w:t></w:t>
      </w:r>
    </w:p>
    <w:p w:rsidR="002C4139" w:rsidRDefault="002C4139" w:rsidP="002C4139">
      <w:r>
        <w:t></w:t>
      </w:r>
      <w:r>
        <w:t></w:t>
      </w:r>
      <w:r>
        <w:t></w:t>
      </w:r>
      <w:r>
        <w:t></w:t>
      </w:r>
      <w:r>
        <w:rPr>
          <w:rFonts w:hint="eastAsia"/>
        </w:rPr>
        <w:t>ст</w:t>
      </w:r>
      <w:r>
        <w:t></w:t>
      </w:r>
      <w:r>
        <w:t></w:t>
      </w:r>
      <w:r>
        <w:t></w:t>
      </w:r>
      <w:r>
        <w:t></w:t>
      </w:r>
      <w:r>
        <w:t></w:t>
      </w:r>
      <w:r>
        <w:t></w:t>
      </w:r>
      <w:r>
        <w:rPr>
          <w:rFonts w:hint="eastAsia"/>
        </w:rPr>
        <w:t>ПК</w:t>
      </w:r>
      <w:r>
        <w:t></w:t>
      </w:r>
      <w:r>
        <w:rPr>
          <w:rFonts w:hint="eastAsia"/>
        </w:rPr>
        <w:t>України</w:t>
      </w:r>
      <w:r>
        <w:t></w:t>
      </w:r>
      <w:r>
        <w:rPr>
          <w:rFonts w:hint="eastAsia"/>
        </w:rPr>
        <w:t>та</w:t>
      </w:r>
      <w:r>
        <w:t></w:t>
      </w:r>
      <w:r>
        <w:rPr>
          <w:rFonts w:hint="eastAsia"/>
        </w:rPr>
        <w:t>ст</w:t>
      </w:r>
      <w:r>
        <w:t></w:t>
      </w:r>
      <w:r>
        <w:t></w:t>
      </w:r>
      <w:r>
        <w:t></w:t>
      </w:r>
      <w:r>
        <w:t></w:t>
      </w:r>
      <w:r>
        <w:t></w:t>
      </w:r>
      <w:r>
        <w:rPr>
          <w:rFonts w:hint="eastAsia"/>
        </w:rPr>
        <w:t>КАС</w:t>
      </w:r>
      <w:r>
        <w:t></w:t>
      </w:r>
      <w:r>
        <w:rPr>
          <w:rFonts w:hint="eastAsia"/>
        </w:rPr>
        <w:t>України</w:t>
      </w:r>
      <w:r>
        <w:t></w:t>
      </w:r>
      <w:r>
        <w:t></w:t>
      </w:r>
      <w:r>
        <w:rPr>
          <w:rFonts w:hint="eastAsia"/>
        </w:rPr>
        <w:t>які</w:t>
      </w:r>
      <w:r>
        <w:t></w:t>
      </w:r>
      <w:r>
        <w:rPr>
          <w:rFonts w:hint="eastAsia"/>
        </w:rPr>
        <w:t>по</w:t>
      </w:r>
      <w:r>
        <w:t></w:t>
      </w:r>
      <w:r>
        <w:rPr>
          <w:rFonts w:hint="eastAsia"/>
        </w:rPr>
        <w:t>різному</w:t>
      </w:r>
      <w:r>
        <w:t></w:t>
      </w:r>
      <w:r>
        <w:rPr>
          <w:rFonts w:hint="eastAsia"/>
        </w:rPr>
        <w:t>вказують</w:t>
      </w:r>
      <w:r>
        <w:t></w:t>
      </w:r>
      <w:r>
        <w:rPr>
          <w:rFonts w:hint="eastAsia"/>
        </w:rPr>
        <w:t>строки</w:t>
      </w:r>
    </w:p>
    <w:p w:rsidR="002C4139" w:rsidRDefault="002C4139" w:rsidP="002C4139">
      <w:r>
        <w:rPr>
          <w:rFonts w:hint="eastAsia"/>
        </w:rPr>
        <w:t>судового</w:t>
      </w:r>
      <w:r>
        <w:t></w:t>
      </w:r>
      <w:r>
        <w:rPr>
          <w:rFonts w:hint="eastAsia"/>
        </w:rPr>
        <w:t>оскарження</w:t>
      </w:r>
      <w:r>
        <w:t></w:t>
      </w:r>
      <w:r>
        <w:rPr>
          <w:rFonts w:hint="eastAsia"/>
        </w:rPr>
        <w:t>рішень</w:t>
      </w:r>
      <w:r>
        <w:t></w:t>
      </w:r>
      <w:r>
        <w:rPr>
          <w:rFonts w:hint="eastAsia"/>
        </w:rPr>
        <w:t>контролюючих</w:t>
      </w:r>
      <w:r>
        <w:t></w:t>
      </w:r>
      <w:r>
        <w:rPr>
          <w:rFonts w:hint="eastAsia"/>
        </w:rPr>
        <w:t>органів</w:t>
      </w:r>
      <w:r>
        <w:t></w:t>
      </w:r>
      <w:r>
        <w:t></w:t>
      </w:r>
      <w:r>
        <w:rPr>
          <w:rFonts w:hint="eastAsia"/>
        </w:rPr>
        <w:t>в</w:t>
      </w:r>
      <w:r>
        <w:t></w:t>
      </w:r>
      <w:r>
        <w:rPr>
          <w:rFonts w:hint="eastAsia"/>
        </w:rPr>
        <w:t>тому</w:t>
      </w:r>
      <w:r>
        <w:t></w:t>
      </w:r>
      <w:r>
        <w:rPr>
          <w:rFonts w:hint="eastAsia"/>
        </w:rPr>
        <w:t>числі</w:t>
      </w:r>
      <w:r>
        <w:t></w:t>
      </w:r>
      <w:r>
        <w:rPr>
          <w:rFonts w:hint="eastAsia"/>
        </w:rPr>
        <w:t>і</w:t>
      </w:r>
      <w:r>
        <w:t></w:t>
      </w:r>
      <w:r>
        <w:rPr>
          <w:rFonts w:hint="eastAsia"/>
        </w:rPr>
        <w:t>про</w:t>
      </w:r>
    </w:p>
    <w:p w:rsidR="002C4139" w:rsidRDefault="002C4139" w:rsidP="002C4139">
      <w:r>
        <w:rPr>
          <w:rFonts w:hint="eastAsia"/>
        </w:rPr>
        <w:t>визначення</w:t>
      </w:r>
      <w:r>
        <w:t></w:t>
      </w:r>
      <w:r>
        <w:rPr>
          <w:rFonts w:hint="eastAsia"/>
        </w:rPr>
        <w:t>сум</w:t>
      </w:r>
      <w:r>
        <w:t></w:t>
      </w:r>
      <w:r>
        <w:rPr>
          <w:rFonts w:hint="eastAsia"/>
        </w:rPr>
        <w:t>грошових</w:t>
      </w:r>
      <w:r>
        <w:t></w:t>
      </w:r>
      <w:r>
        <w:rPr>
          <w:rFonts w:hint="eastAsia"/>
        </w:rPr>
        <w:t>зобов’язань</w:t>
      </w:r>
      <w:r>
        <w:t></w:t>
      </w:r>
      <w:r>
        <w:t></w:t>
      </w:r>
      <w:r>
        <w:rPr>
          <w:rFonts w:hint="eastAsia"/>
        </w:rPr>
        <w:t>чим</w:t>
      </w:r>
      <w:r>
        <w:t></w:t>
      </w:r>
      <w:r>
        <w:rPr>
          <w:rFonts w:hint="eastAsia"/>
        </w:rPr>
        <w:t>породжують</w:t>
      </w:r>
      <w:r>
        <w:t></w:t>
      </w:r>
      <w:r>
        <w:rPr>
          <w:rFonts w:hint="eastAsia"/>
        </w:rPr>
        <w:t>конфліктність</w:t>
      </w:r>
      <w:r>
        <w:t></w:t>
      </w:r>
      <w:r>
        <w:rPr>
          <w:rFonts w:hint="eastAsia"/>
        </w:rPr>
        <w:t>у</w:t>
      </w:r>
      <w:r>
        <w:t></w:t>
      </w:r>
      <w:r>
        <w:rPr>
          <w:rFonts w:hint="eastAsia"/>
        </w:rPr>
        <w:t>системі</w:t>
      </w:r>
    </w:p>
    <w:p w:rsidR="002C4139" w:rsidRDefault="002C4139" w:rsidP="002C4139">
      <w:r>
        <w:rPr>
          <w:rFonts w:hint="eastAsia"/>
        </w:rPr>
        <w:t>публічно</w:t>
      </w:r>
      <w:r>
        <w:t></w:t>
      </w:r>
      <w:r>
        <w:rPr>
          <w:rFonts w:hint="eastAsia"/>
        </w:rPr>
        <w:t>правових</w:t>
      </w:r>
      <w:r>
        <w:t></w:t>
      </w:r>
      <w:r>
        <w:rPr>
          <w:rFonts w:hint="eastAsia"/>
        </w:rPr>
        <w:t>відносин</w:t>
      </w:r>
      <w:r>
        <w:t></w:t>
      </w:r>
    </w:p>
    <w:p w:rsidR="002C4139" w:rsidRDefault="002C4139" w:rsidP="002C4139">
      <w:r>
        <w:t></w:t>
      </w:r>
      <w:r>
        <w:t></w:t>
      </w:r>
      <w:r>
        <w:t></w:t>
      </w:r>
    </w:p>
    <w:p w:rsidR="002C4139" w:rsidRDefault="002C4139" w:rsidP="002C4139">
      <w:r>
        <w:t></w:t>
      </w:r>
      <w:r>
        <w:t></w:t>
      </w:r>
      <w:r>
        <w:t></w:t>
      </w:r>
      <w:r>
        <w:rPr>
          <w:rFonts w:hint="eastAsia"/>
        </w:rPr>
        <w:t>На</w:t>
      </w:r>
      <w:r>
        <w:t></w:t>
      </w:r>
      <w:r>
        <w:rPr>
          <w:rFonts w:hint="eastAsia"/>
        </w:rPr>
        <w:t>основі</w:t>
      </w:r>
      <w:r>
        <w:t></w:t>
      </w:r>
      <w:r>
        <w:rPr>
          <w:rFonts w:hint="eastAsia"/>
        </w:rPr>
        <w:t>аналізу</w:t>
      </w:r>
      <w:r>
        <w:t></w:t>
      </w:r>
      <w:r>
        <w:rPr>
          <w:rFonts w:hint="eastAsia"/>
        </w:rPr>
        <w:t>типових</w:t>
      </w:r>
      <w:r>
        <w:t></w:t>
      </w:r>
      <w:r>
        <w:rPr>
          <w:rFonts w:hint="eastAsia"/>
        </w:rPr>
        <w:t>адміністративних</w:t>
      </w:r>
      <w:r>
        <w:t></w:t>
      </w:r>
      <w:r>
        <w:rPr>
          <w:rFonts w:hint="eastAsia"/>
        </w:rPr>
        <w:t>справ</w:t>
      </w:r>
      <w:r>
        <w:t></w:t>
      </w:r>
      <w:r>
        <w:rPr>
          <w:rFonts w:hint="eastAsia"/>
        </w:rPr>
        <w:t>щодо</w:t>
      </w:r>
      <w:r>
        <w:t></w:t>
      </w:r>
      <w:r>
        <w:rPr>
          <w:rFonts w:hint="eastAsia"/>
        </w:rPr>
        <w:t>оскарження</w:t>
      </w:r>
    </w:p>
    <w:p w:rsidR="002C4139" w:rsidRDefault="002C4139" w:rsidP="002C4139">
      <w:r>
        <w:rPr>
          <w:rFonts w:hint="eastAsia"/>
        </w:rPr>
        <w:t>рішень</w:t>
      </w:r>
      <w:r>
        <w:t></w:t>
      </w:r>
      <w:r>
        <w:rPr>
          <w:rFonts w:hint="eastAsia"/>
        </w:rPr>
        <w:t>контролюючих</w:t>
      </w:r>
      <w:r>
        <w:t></w:t>
      </w:r>
      <w:r>
        <w:rPr>
          <w:rFonts w:hint="eastAsia"/>
        </w:rPr>
        <w:t>органів</w:t>
      </w:r>
      <w:r>
        <w:t></w:t>
      </w:r>
      <w:r>
        <w:rPr>
          <w:rFonts w:hint="eastAsia"/>
        </w:rPr>
        <w:t>про</w:t>
      </w:r>
      <w:r>
        <w:t></w:t>
      </w:r>
      <w:r>
        <w:rPr>
          <w:rFonts w:hint="eastAsia"/>
        </w:rPr>
        <w:t>визначення</w:t>
      </w:r>
      <w:r>
        <w:t></w:t>
      </w:r>
      <w:r>
        <w:rPr>
          <w:rFonts w:hint="eastAsia"/>
        </w:rPr>
        <w:t>сум</w:t>
      </w:r>
      <w:r>
        <w:t></w:t>
      </w:r>
      <w:r>
        <w:rPr>
          <w:rFonts w:hint="eastAsia"/>
        </w:rPr>
        <w:t>грошових</w:t>
      </w:r>
      <w:r>
        <w:t></w:t>
      </w:r>
      <w:r>
        <w:rPr>
          <w:rFonts w:hint="eastAsia"/>
        </w:rPr>
        <w:t>зобов’язань</w:t>
      </w:r>
    </w:p>
    <w:p w:rsidR="002C4139" w:rsidRDefault="002C4139" w:rsidP="002C4139">
      <w:r>
        <w:rPr>
          <w:rFonts w:hint="eastAsia"/>
        </w:rPr>
        <w:t>визначено</w:t>
      </w:r>
      <w:r>
        <w:t></w:t>
      </w:r>
      <w:r>
        <w:rPr>
          <w:rFonts w:hint="eastAsia"/>
        </w:rPr>
        <w:t>основні</w:t>
      </w:r>
      <w:r>
        <w:t></w:t>
      </w:r>
      <w:r>
        <w:rPr>
          <w:rFonts w:hint="eastAsia"/>
        </w:rPr>
        <w:t>проблемні</w:t>
      </w:r>
      <w:r>
        <w:t></w:t>
      </w:r>
      <w:r>
        <w:rPr>
          <w:rFonts w:hint="eastAsia"/>
        </w:rPr>
        <w:t>питання</w:t>
      </w:r>
      <w:r>
        <w:t></w:t>
      </w:r>
      <w:r>
        <w:rPr>
          <w:rFonts w:hint="eastAsia"/>
        </w:rPr>
        <w:t>організаційного</w:t>
      </w:r>
      <w:r>
        <w:t></w:t>
      </w:r>
      <w:r>
        <w:rPr>
          <w:rFonts w:hint="eastAsia"/>
        </w:rPr>
        <w:t>і</w:t>
      </w:r>
      <w:r>
        <w:t></w:t>
      </w:r>
      <w:r>
        <w:rPr>
          <w:rFonts w:hint="eastAsia"/>
        </w:rPr>
        <w:t>правового</w:t>
      </w:r>
      <w:r>
        <w:t></w:t>
      </w:r>
      <w:r>
        <w:rPr>
          <w:rFonts w:hint="eastAsia"/>
        </w:rPr>
        <w:t>механізму</w:t>
      </w:r>
    </w:p>
    <w:p w:rsidR="002C4139" w:rsidRDefault="002C4139" w:rsidP="002C4139">
      <w:r>
        <w:rPr>
          <w:rFonts w:hint="eastAsia"/>
        </w:rPr>
        <w:t>вирішення</w:t>
      </w:r>
      <w:r>
        <w:t></w:t>
      </w:r>
      <w:r>
        <w:rPr>
          <w:rFonts w:hint="eastAsia"/>
        </w:rPr>
        <w:t>таких</w:t>
      </w:r>
      <w:r>
        <w:t></w:t>
      </w:r>
      <w:r>
        <w:rPr>
          <w:rFonts w:hint="eastAsia"/>
        </w:rPr>
        <w:t>спорів</w:t>
      </w:r>
      <w:r>
        <w:t></w:t>
      </w:r>
      <w:r>
        <w:t></w:t>
      </w:r>
      <w:r>
        <w:rPr>
          <w:rFonts w:hint="eastAsia"/>
        </w:rPr>
        <w:t>як</w:t>
      </w:r>
      <w:r>
        <w:t></w:t>
      </w:r>
      <w:r>
        <w:rPr>
          <w:rFonts w:hint="eastAsia"/>
        </w:rPr>
        <w:t>то</w:t>
      </w:r>
      <w:r>
        <w:t></w:t>
      </w:r>
    </w:p>
    <w:p w:rsidR="002C4139" w:rsidRDefault="002C4139" w:rsidP="002C4139">
      <w:r>
        <w:rPr>
          <w:rFonts w:hint="eastAsia"/>
        </w:rPr>
        <w:t>–</w:t>
      </w:r>
      <w:r>
        <w:t></w:t>
      </w:r>
      <w:r>
        <w:rPr>
          <w:rFonts w:hint="eastAsia"/>
        </w:rPr>
        <w:t>недостатньо</w:t>
      </w:r>
      <w:r>
        <w:t></w:t>
      </w:r>
      <w:r>
        <w:rPr>
          <w:rFonts w:hint="eastAsia"/>
        </w:rPr>
        <w:t>повне</w:t>
      </w:r>
      <w:r>
        <w:t></w:t>
      </w:r>
      <w:r>
        <w:rPr>
          <w:rFonts w:hint="eastAsia"/>
        </w:rPr>
        <w:t>вивчення</w:t>
      </w:r>
      <w:r>
        <w:t></w:t>
      </w:r>
      <w:r>
        <w:rPr>
          <w:rFonts w:hint="eastAsia"/>
        </w:rPr>
        <w:t>судом</w:t>
      </w:r>
      <w:r>
        <w:t></w:t>
      </w:r>
      <w:r>
        <w:rPr>
          <w:rFonts w:hint="eastAsia"/>
        </w:rPr>
        <w:t>фактичних</w:t>
      </w:r>
      <w:r>
        <w:t></w:t>
      </w:r>
      <w:r>
        <w:rPr>
          <w:rFonts w:hint="eastAsia"/>
        </w:rPr>
        <w:t>обставин</w:t>
      </w:r>
      <w:r>
        <w:t></w:t>
      </w:r>
      <w:r>
        <w:t></w:t>
      </w:r>
      <w:r>
        <w:rPr>
          <w:rFonts w:hint="eastAsia"/>
        </w:rPr>
        <w:t>що</w:t>
      </w:r>
      <w:r>
        <w:t></w:t>
      </w:r>
      <w:r>
        <w:rPr>
          <w:rFonts w:hint="eastAsia"/>
        </w:rPr>
        <w:t>мають</w:t>
      </w:r>
    </w:p>
    <w:p w:rsidR="002C4139" w:rsidRDefault="002C4139" w:rsidP="002C4139">
      <w:r>
        <w:rPr>
          <w:rFonts w:hint="eastAsia"/>
        </w:rPr>
        <w:t>відповідне</w:t>
      </w:r>
      <w:r>
        <w:t></w:t>
      </w:r>
      <w:r>
        <w:rPr>
          <w:rFonts w:hint="eastAsia"/>
        </w:rPr>
        <w:t>значення</w:t>
      </w:r>
      <w:r>
        <w:t></w:t>
      </w:r>
      <w:r>
        <w:rPr>
          <w:rFonts w:hint="eastAsia"/>
        </w:rPr>
        <w:t>для</w:t>
      </w:r>
      <w:r>
        <w:t></w:t>
      </w:r>
      <w:r>
        <w:rPr>
          <w:rFonts w:hint="eastAsia"/>
        </w:rPr>
        <w:t>справи</w:t>
      </w:r>
      <w:r>
        <w:t></w:t>
      </w:r>
    </w:p>
    <w:p w:rsidR="002C4139" w:rsidRDefault="002C4139" w:rsidP="002C4139">
      <w:r>
        <w:rPr>
          <w:rFonts w:hint="eastAsia"/>
        </w:rPr>
        <w:t>–</w:t>
      </w:r>
      <w:r>
        <w:t></w:t>
      </w:r>
      <w:r>
        <w:rPr>
          <w:rFonts w:hint="eastAsia"/>
        </w:rPr>
        <w:t>відсутність</w:t>
      </w:r>
      <w:r>
        <w:t></w:t>
      </w:r>
      <w:r>
        <w:rPr>
          <w:rFonts w:hint="eastAsia"/>
        </w:rPr>
        <w:t>спеціальних</w:t>
      </w:r>
      <w:r>
        <w:t></w:t>
      </w:r>
      <w:r>
        <w:rPr>
          <w:rFonts w:hint="eastAsia"/>
        </w:rPr>
        <w:t>строків</w:t>
      </w:r>
      <w:r>
        <w:t></w:t>
      </w:r>
      <w:r>
        <w:rPr>
          <w:rFonts w:hint="eastAsia"/>
        </w:rPr>
        <w:t>позовної</w:t>
      </w:r>
      <w:r>
        <w:t></w:t>
      </w:r>
      <w:r>
        <w:rPr>
          <w:rFonts w:hint="eastAsia"/>
        </w:rPr>
        <w:t>давності</w:t>
      </w:r>
      <w:r>
        <w:t></w:t>
      </w:r>
      <w:r>
        <w:rPr>
          <w:rFonts w:hint="eastAsia"/>
        </w:rPr>
        <w:t>для</w:t>
      </w:r>
      <w:r>
        <w:t></w:t>
      </w:r>
      <w:r>
        <w:rPr>
          <w:rFonts w:hint="eastAsia"/>
        </w:rPr>
        <w:t>оскарження</w:t>
      </w:r>
      <w:r>
        <w:t></w:t>
      </w:r>
      <w:r>
        <w:rPr>
          <w:rFonts w:hint="eastAsia"/>
        </w:rPr>
        <w:t>рішень</w:t>
      </w:r>
    </w:p>
    <w:p w:rsidR="002C4139" w:rsidRDefault="002C4139" w:rsidP="002C4139">
      <w:r>
        <w:rPr>
          <w:rFonts w:hint="eastAsia"/>
        </w:rPr>
        <w:t>суб’єктів</w:t>
      </w:r>
      <w:r>
        <w:t></w:t>
      </w:r>
      <w:r>
        <w:rPr>
          <w:rFonts w:hint="eastAsia"/>
        </w:rPr>
        <w:t>владних</w:t>
      </w:r>
      <w:r>
        <w:t></w:t>
      </w:r>
      <w:r>
        <w:rPr>
          <w:rFonts w:hint="eastAsia"/>
        </w:rPr>
        <w:t>повноважень</w:t>
      </w:r>
      <w:r>
        <w:t></w:t>
      </w:r>
    </w:p>
    <w:p w:rsidR="002C4139" w:rsidRDefault="002C4139" w:rsidP="002C4139">
      <w:r>
        <w:rPr>
          <w:rFonts w:hint="eastAsia"/>
        </w:rPr>
        <w:t>–</w:t>
      </w:r>
      <w:r>
        <w:t></w:t>
      </w:r>
      <w:r>
        <w:rPr>
          <w:rFonts w:hint="eastAsia"/>
        </w:rPr>
        <w:t>невідповідність</w:t>
      </w:r>
      <w:r>
        <w:t></w:t>
      </w:r>
      <w:r>
        <w:rPr>
          <w:rFonts w:hint="eastAsia"/>
        </w:rPr>
        <w:t>висновків</w:t>
      </w:r>
      <w:r>
        <w:t></w:t>
      </w:r>
      <w:r>
        <w:rPr>
          <w:rFonts w:hint="eastAsia"/>
        </w:rPr>
        <w:t>суду</w:t>
      </w:r>
      <w:r>
        <w:t></w:t>
      </w:r>
      <w:r>
        <w:rPr>
          <w:rFonts w:hint="eastAsia"/>
        </w:rPr>
        <w:t>фактичним</w:t>
      </w:r>
      <w:r>
        <w:t></w:t>
      </w:r>
      <w:r>
        <w:rPr>
          <w:rFonts w:hint="eastAsia"/>
        </w:rPr>
        <w:t>обставинам</w:t>
      </w:r>
      <w:r>
        <w:t></w:t>
      </w:r>
      <w:r>
        <w:rPr>
          <w:rFonts w:hint="eastAsia"/>
        </w:rPr>
        <w:t>справи</w:t>
      </w:r>
      <w:r>
        <w:t></w:t>
      </w:r>
    </w:p>
    <w:p w:rsidR="002C4139" w:rsidRDefault="002C4139" w:rsidP="002C4139">
      <w:r>
        <w:rPr>
          <w:rFonts w:hint="eastAsia"/>
        </w:rPr>
        <w:t>–</w:t>
      </w:r>
      <w:r>
        <w:t></w:t>
      </w:r>
      <w:r>
        <w:rPr>
          <w:rFonts w:hint="eastAsia"/>
        </w:rPr>
        <w:t>недотримання</w:t>
      </w:r>
      <w:r>
        <w:t></w:t>
      </w:r>
      <w:r>
        <w:t></w:t>
      </w:r>
      <w:r>
        <w:rPr>
          <w:rFonts w:hint="eastAsia"/>
        </w:rPr>
        <w:t>порушення</w:t>
      </w:r>
      <w:r>
        <w:t></w:t>
      </w:r>
      <w:r>
        <w:t></w:t>
      </w:r>
      <w:r>
        <w:rPr>
          <w:rFonts w:hint="eastAsia"/>
        </w:rPr>
        <w:t>норм</w:t>
      </w:r>
      <w:r>
        <w:t></w:t>
      </w:r>
      <w:r>
        <w:rPr>
          <w:rFonts w:hint="eastAsia"/>
        </w:rPr>
        <w:t>матеріального</w:t>
      </w:r>
      <w:r>
        <w:t></w:t>
      </w:r>
      <w:r>
        <w:rPr>
          <w:rFonts w:hint="eastAsia"/>
        </w:rPr>
        <w:t>або</w:t>
      </w:r>
      <w:r>
        <w:t></w:t>
      </w:r>
      <w:r>
        <w:rPr>
          <w:rFonts w:hint="eastAsia"/>
        </w:rPr>
        <w:t>процесуального</w:t>
      </w:r>
    </w:p>
    <w:p w:rsidR="002C4139" w:rsidRDefault="002C4139" w:rsidP="002C4139">
      <w:r>
        <w:rPr>
          <w:rFonts w:hint="eastAsia"/>
        </w:rPr>
        <w:t>права</w:t>
      </w:r>
      <w:r>
        <w:t></w:t>
      </w:r>
      <w:r>
        <w:t></w:t>
      </w:r>
      <w:r>
        <w:rPr>
          <w:rFonts w:hint="eastAsia"/>
        </w:rPr>
        <w:t>що</w:t>
      </w:r>
      <w:r>
        <w:t></w:t>
      </w:r>
      <w:r>
        <w:rPr>
          <w:rFonts w:hint="eastAsia"/>
        </w:rPr>
        <w:t>у</w:t>
      </w:r>
      <w:r>
        <w:t></w:t>
      </w:r>
      <w:r>
        <w:rPr>
          <w:rFonts w:hint="eastAsia"/>
        </w:rPr>
        <w:t>свою</w:t>
      </w:r>
      <w:r>
        <w:t></w:t>
      </w:r>
      <w:r>
        <w:rPr>
          <w:rFonts w:hint="eastAsia"/>
        </w:rPr>
        <w:t>чергу</w:t>
      </w:r>
      <w:r>
        <w:t></w:t>
      </w:r>
      <w:r>
        <w:rPr>
          <w:rFonts w:hint="eastAsia"/>
        </w:rPr>
        <w:t>призводить</w:t>
      </w:r>
      <w:r>
        <w:t></w:t>
      </w:r>
      <w:r>
        <w:rPr>
          <w:rFonts w:hint="eastAsia"/>
        </w:rPr>
        <w:t>до</w:t>
      </w:r>
      <w:r>
        <w:t></w:t>
      </w:r>
      <w:r>
        <w:rPr>
          <w:rFonts w:hint="eastAsia"/>
        </w:rPr>
        <w:t>процесуально</w:t>
      </w:r>
      <w:r>
        <w:t></w:t>
      </w:r>
      <w:r>
        <w:rPr>
          <w:rFonts w:hint="eastAsia"/>
        </w:rPr>
        <w:t>неправильного</w:t>
      </w:r>
      <w:r>
        <w:t></w:t>
      </w:r>
      <w:r>
        <w:rPr>
          <w:rFonts w:hint="eastAsia"/>
        </w:rPr>
        <w:t>вирішення</w:t>
      </w:r>
    </w:p>
    <w:p w:rsidR="002C4139" w:rsidRDefault="002C4139" w:rsidP="002C4139">
      <w:r>
        <w:rPr>
          <w:rFonts w:hint="eastAsia"/>
        </w:rPr>
        <w:t>вказаних</w:t>
      </w:r>
      <w:r>
        <w:t></w:t>
      </w:r>
      <w:r>
        <w:rPr>
          <w:rFonts w:hint="eastAsia"/>
        </w:rPr>
        <w:t>спорів</w:t>
      </w:r>
      <w:r>
        <w:t></w:t>
      </w:r>
    </w:p>
    <w:p w:rsidR="002C4139" w:rsidRDefault="002C4139" w:rsidP="002C4139">
      <w:r>
        <w:rPr>
          <w:rFonts w:hint="eastAsia"/>
        </w:rPr>
        <w:t>–</w:t>
      </w:r>
      <w:r>
        <w:t></w:t>
      </w:r>
      <w:r>
        <w:rPr>
          <w:rFonts w:hint="eastAsia"/>
        </w:rPr>
        <w:t>наявність</w:t>
      </w:r>
      <w:r>
        <w:t></w:t>
      </w:r>
      <w:r>
        <w:rPr>
          <w:rFonts w:hint="eastAsia"/>
        </w:rPr>
        <w:t>неоднозначної</w:t>
      </w:r>
      <w:r>
        <w:t></w:t>
      </w:r>
      <w:r>
        <w:rPr>
          <w:rFonts w:hint="eastAsia"/>
        </w:rPr>
        <w:t>практики</w:t>
      </w:r>
      <w:r>
        <w:t></w:t>
      </w:r>
      <w:r>
        <w:rPr>
          <w:rFonts w:hint="eastAsia"/>
        </w:rPr>
        <w:t>вирішення</w:t>
      </w:r>
      <w:r>
        <w:t></w:t>
      </w:r>
      <w:r>
        <w:rPr>
          <w:rFonts w:hint="eastAsia"/>
        </w:rPr>
        <w:t>даних</w:t>
      </w:r>
      <w:r>
        <w:t></w:t>
      </w:r>
      <w:r>
        <w:rPr>
          <w:rFonts w:hint="eastAsia"/>
        </w:rPr>
        <w:t>спорів</w:t>
      </w:r>
      <w:r>
        <w:t></w:t>
      </w:r>
      <w:r>
        <w:rPr>
          <w:rFonts w:hint="eastAsia"/>
        </w:rPr>
        <w:t>судами</w:t>
      </w:r>
      <w:r>
        <w:t></w:t>
      </w:r>
      <w:r>
        <w:rPr>
          <w:rFonts w:hint="eastAsia"/>
        </w:rPr>
        <w:t>першої</w:t>
      </w:r>
    </w:p>
    <w:p w:rsidR="002C4139" w:rsidRDefault="002C4139" w:rsidP="002C4139">
      <w:r>
        <w:rPr>
          <w:rFonts w:hint="eastAsia"/>
        </w:rPr>
        <w:t>та</w:t>
      </w:r>
      <w:r>
        <w:t></w:t>
      </w:r>
      <w:r>
        <w:rPr>
          <w:rFonts w:hint="eastAsia"/>
        </w:rPr>
        <w:t>апеляційної</w:t>
      </w:r>
      <w:r>
        <w:t></w:t>
      </w:r>
      <w:r>
        <w:rPr>
          <w:rFonts w:hint="eastAsia"/>
        </w:rPr>
        <w:t>інстанції</w:t>
      </w:r>
      <w:r>
        <w:t></w:t>
      </w:r>
    </w:p>
    <w:p w:rsidR="002C4139" w:rsidRDefault="002C4139" w:rsidP="002C4139">
      <w:r>
        <w:t></w:t>
      </w:r>
      <w:r>
        <w:t></w:t>
      </w:r>
      <w:r>
        <w:t></w:t>
      </w:r>
      <w:r>
        <w:t></w:t>
      </w:r>
      <w:r>
        <w:rPr>
          <w:rFonts w:hint="eastAsia"/>
        </w:rPr>
        <w:t>На</w:t>
      </w:r>
      <w:r>
        <w:t></w:t>
      </w:r>
      <w:r>
        <w:rPr>
          <w:rFonts w:hint="eastAsia"/>
        </w:rPr>
        <w:t>основі</w:t>
      </w:r>
      <w:r>
        <w:t></w:t>
      </w:r>
      <w:r>
        <w:rPr>
          <w:rFonts w:hint="eastAsia"/>
        </w:rPr>
        <w:t>аналізу</w:t>
      </w:r>
      <w:r>
        <w:t></w:t>
      </w:r>
      <w:r>
        <w:t></w:t>
      </w:r>
      <w:r>
        <w:rPr>
          <w:rFonts w:hint="eastAsia"/>
        </w:rPr>
        <w:t>Порядку</w:t>
      </w:r>
      <w:r>
        <w:t></w:t>
      </w:r>
      <w:r>
        <w:rPr>
          <w:rFonts w:hint="eastAsia"/>
        </w:rPr>
        <w:t>взаємодії</w:t>
      </w:r>
      <w:r>
        <w:t></w:t>
      </w:r>
      <w:r>
        <w:rPr>
          <w:rFonts w:hint="eastAsia"/>
        </w:rPr>
        <w:t>органів</w:t>
      </w:r>
      <w:r>
        <w:t></w:t>
      </w:r>
      <w:r>
        <w:rPr>
          <w:rFonts w:hint="eastAsia"/>
        </w:rPr>
        <w:t>державної</w:t>
      </w:r>
      <w:r>
        <w:t></w:t>
      </w:r>
      <w:r>
        <w:rPr>
          <w:rFonts w:hint="eastAsia"/>
        </w:rPr>
        <w:t>податкової</w:t>
      </w:r>
    </w:p>
    <w:p w:rsidR="002C4139" w:rsidRDefault="002C4139" w:rsidP="002C4139">
      <w:r>
        <w:rPr>
          <w:rFonts w:hint="eastAsia"/>
        </w:rPr>
        <w:t>служби</w:t>
      </w:r>
      <w:r>
        <w:t></w:t>
      </w:r>
      <w:r>
        <w:rPr>
          <w:rFonts w:hint="eastAsia"/>
        </w:rPr>
        <w:t>та</w:t>
      </w:r>
      <w:r>
        <w:t></w:t>
      </w:r>
      <w:r>
        <w:rPr>
          <w:rFonts w:hint="eastAsia"/>
        </w:rPr>
        <w:t>органів</w:t>
      </w:r>
      <w:r>
        <w:t></w:t>
      </w:r>
      <w:r>
        <w:rPr>
          <w:rFonts w:hint="eastAsia"/>
        </w:rPr>
        <w:t>Державної</w:t>
      </w:r>
      <w:r>
        <w:t></w:t>
      </w:r>
      <w:r>
        <w:rPr>
          <w:rFonts w:hint="eastAsia"/>
        </w:rPr>
        <w:t>казначейської</w:t>
      </w:r>
      <w:r>
        <w:t></w:t>
      </w:r>
      <w:r>
        <w:rPr>
          <w:rFonts w:hint="eastAsia"/>
        </w:rPr>
        <w:t>служби</w:t>
      </w:r>
      <w:r>
        <w:t></w:t>
      </w:r>
      <w:r>
        <w:rPr>
          <w:rFonts w:hint="eastAsia"/>
        </w:rPr>
        <w:t>в</w:t>
      </w:r>
      <w:r>
        <w:t></w:t>
      </w:r>
      <w:r>
        <w:rPr>
          <w:rFonts w:hint="eastAsia"/>
        </w:rPr>
        <w:t>процесі</w:t>
      </w:r>
      <w:r>
        <w:t></w:t>
      </w:r>
      <w:r>
        <w:rPr>
          <w:rFonts w:hint="eastAsia"/>
        </w:rPr>
        <w:t>відшкодування</w:t>
      </w:r>
    </w:p>
    <w:p w:rsidR="002C4139" w:rsidRDefault="002C4139" w:rsidP="002C4139">
      <w:r>
        <w:rPr>
          <w:rFonts w:hint="eastAsia"/>
        </w:rPr>
        <w:t>податку</w:t>
      </w:r>
      <w:r>
        <w:t></w:t>
      </w:r>
      <w:r>
        <w:rPr>
          <w:rFonts w:hint="eastAsia"/>
        </w:rPr>
        <w:t>на</w:t>
      </w:r>
      <w:r>
        <w:t></w:t>
      </w:r>
      <w:r>
        <w:rPr>
          <w:rFonts w:hint="eastAsia"/>
        </w:rPr>
        <w:t>додану</w:t>
      </w:r>
      <w:r>
        <w:t></w:t>
      </w:r>
      <w:r>
        <w:rPr>
          <w:rFonts w:hint="eastAsia"/>
        </w:rPr>
        <w:t>вартість</w:t>
      </w:r>
      <w:r>
        <w:t></w:t>
      </w:r>
      <w:r>
        <w:t></w:t>
      </w:r>
      <w:r>
        <w:t></w:t>
      </w:r>
      <w:r>
        <w:rPr>
          <w:rFonts w:hint="eastAsia"/>
        </w:rPr>
        <w:t>затвердженого</w:t>
      </w:r>
      <w:r>
        <w:t></w:t>
      </w:r>
      <w:r>
        <w:rPr>
          <w:rFonts w:hint="eastAsia"/>
        </w:rPr>
        <w:t>постановою</w:t>
      </w:r>
      <w:r>
        <w:t></w:t>
      </w:r>
      <w:r>
        <w:rPr>
          <w:rFonts w:hint="eastAsia"/>
        </w:rPr>
        <w:t>КМ</w:t>
      </w:r>
      <w:r>
        <w:t></w:t>
      </w:r>
      <w:r>
        <w:rPr>
          <w:rFonts w:hint="eastAsia"/>
        </w:rPr>
        <w:t>України</w:t>
      </w:r>
      <w:r>
        <w:t></w:t>
      </w:r>
      <w:r>
        <w:rPr>
          <w:rFonts w:hint="eastAsia"/>
        </w:rPr>
        <w:t>від</w:t>
      </w:r>
      <w:r>
        <w:t></w:t>
      </w:r>
      <w:r>
        <w:t></w:t>
      </w:r>
      <w:r>
        <w:t></w:t>
      </w:r>
    </w:p>
    <w:p w:rsidR="002C4139" w:rsidRDefault="002C4139" w:rsidP="002C4139">
      <w:r>
        <w:rPr>
          <w:rFonts w:hint="eastAsia"/>
        </w:rPr>
        <w:t>січня</w:t>
      </w:r>
      <w:r>
        <w:t></w:t>
      </w:r>
      <w:r>
        <w:t></w:t>
      </w:r>
      <w:r>
        <w:t></w:t>
      </w:r>
      <w:r>
        <w:t></w:t>
      </w:r>
      <w:r>
        <w:t></w:t>
      </w:r>
      <w:r>
        <w:t></w:t>
      </w:r>
      <w:r>
        <w:rPr>
          <w:rFonts w:hint="eastAsia"/>
        </w:rPr>
        <w:t>р</w:t>
      </w:r>
      <w:r>
        <w:t></w:t>
      </w:r>
      <w:r>
        <w:t></w:t>
      </w:r>
      <w:r>
        <w:rPr>
          <w:rFonts w:hint="eastAsia"/>
        </w:rPr>
        <w:t>№</w:t>
      </w:r>
      <w:r>
        <w:t></w:t>
      </w:r>
      <w:r>
        <w:t></w:t>
      </w:r>
      <w:r>
        <w:t></w:t>
      </w:r>
      <w:r>
        <w:t></w:t>
      </w:r>
      <w:r>
        <w:t></w:t>
      </w:r>
      <w:r>
        <w:rPr>
          <w:rFonts w:hint="eastAsia"/>
        </w:rPr>
        <w:t>встановлено</w:t>
      </w:r>
      <w:r>
        <w:t></w:t>
      </w:r>
      <w:r>
        <w:rPr>
          <w:rFonts w:hint="eastAsia"/>
        </w:rPr>
        <w:t>його</w:t>
      </w:r>
      <w:r>
        <w:t></w:t>
      </w:r>
      <w:r>
        <w:rPr>
          <w:rFonts w:hint="eastAsia"/>
        </w:rPr>
        <w:t>правову</w:t>
      </w:r>
      <w:r>
        <w:t></w:t>
      </w:r>
      <w:r>
        <w:rPr>
          <w:rFonts w:hint="eastAsia"/>
        </w:rPr>
        <w:t>недосконалість</w:t>
      </w:r>
      <w:r>
        <w:t></w:t>
      </w:r>
      <w:r>
        <w:t></w:t>
      </w:r>
      <w:r>
        <w:rPr>
          <w:rFonts w:hint="eastAsia"/>
        </w:rPr>
        <w:t>яка</w:t>
      </w:r>
      <w:r>
        <w:t></w:t>
      </w:r>
      <w:r>
        <w:rPr>
          <w:rFonts w:hint="eastAsia"/>
        </w:rPr>
        <w:t>полягає</w:t>
      </w:r>
      <w:r>
        <w:t></w:t>
      </w:r>
      <w:r>
        <w:rPr>
          <w:rFonts w:hint="eastAsia"/>
        </w:rPr>
        <w:t>у</w:t>
      </w:r>
    </w:p>
    <w:p w:rsidR="002C4139" w:rsidRDefault="002C4139" w:rsidP="002C4139">
      <w:r>
        <w:rPr>
          <w:rFonts w:hint="eastAsia"/>
        </w:rPr>
        <w:t>тому</w:t>
      </w:r>
      <w:r>
        <w:t></w:t>
      </w:r>
      <w:r>
        <w:t></w:t>
      </w:r>
      <w:r>
        <w:rPr>
          <w:rFonts w:hint="eastAsia"/>
        </w:rPr>
        <w:t>норми</w:t>
      </w:r>
      <w:r>
        <w:t></w:t>
      </w:r>
      <w:r>
        <w:rPr>
          <w:rFonts w:hint="eastAsia"/>
        </w:rPr>
        <w:t>не</w:t>
      </w:r>
      <w:r>
        <w:t></w:t>
      </w:r>
      <w:r>
        <w:rPr>
          <w:rFonts w:hint="eastAsia"/>
        </w:rPr>
        <w:t>передбачають</w:t>
      </w:r>
      <w:r>
        <w:t></w:t>
      </w:r>
      <w:r>
        <w:rPr>
          <w:rFonts w:hint="eastAsia"/>
        </w:rPr>
        <w:t>бюджетного</w:t>
      </w:r>
      <w:r>
        <w:t></w:t>
      </w:r>
      <w:r>
        <w:rPr>
          <w:rFonts w:hint="eastAsia"/>
        </w:rPr>
        <w:t>відшкодування</w:t>
      </w:r>
      <w:r>
        <w:t></w:t>
      </w:r>
      <w:r>
        <w:rPr>
          <w:rFonts w:hint="eastAsia"/>
        </w:rPr>
        <w:t>податку</w:t>
      </w:r>
      <w:r>
        <w:t></w:t>
      </w:r>
      <w:r>
        <w:rPr>
          <w:rFonts w:hint="eastAsia"/>
        </w:rPr>
        <w:t>на</w:t>
      </w:r>
      <w:r>
        <w:t></w:t>
      </w:r>
      <w:r>
        <w:rPr>
          <w:rFonts w:hint="eastAsia"/>
        </w:rPr>
        <w:t>додану</w:t>
      </w:r>
    </w:p>
    <w:p w:rsidR="002C4139" w:rsidRDefault="002C4139" w:rsidP="002C4139">
      <w:r>
        <w:rPr>
          <w:rFonts w:hint="eastAsia"/>
        </w:rPr>
        <w:t>вартість</w:t>
      </w:r>
      <w:r>
        <w:t></w:t>
      </w:r>
      <w:r>
        <w:rPr>
          <w:rFonts w:hint="eastAsia"/>
        </w:rPr>
        <w:t>у</w:t>
      </w:r>
      <w:r>
        <w:t></w:t>
      </w:r>
      <w:r>
        <w:rPr>
          <w:rFonts w:hint="eastAsia"/>
        </w:rPr>
        <w:t>спосіб</w:t>
      </w:r>
      <w:r>
        <w:t></w:t>
      </w:r>
      <w:r>
        <w:rPr>
          <w:rFonts w:hint="eastAsia"/>
        </w:rPr>
        <w:t>судового</w:t>
      </w:r>
      <w:r>
        <w:t></w:t>
      </w:r>
      <w:r>
        <w:rPr>
          <w:rFonts w:hint="eastAsia"/>
        </w:rPr>
        <w:t>стягнення</w:t>
      </w:r>
      <w:r>
        <w:t></w:t>
      </w:r>
      <w:r>
        <w:rPr>
          <w:rFonts w:hint="eastAsia"/>
        </w:rPr>
        <w:t>безпосередньо</w:t>
      </w:r>
      <w:r>
        <w:t></w:t>
      </w:r>
      <w:r>
        <w:t></w:t>
      </w:r>
      <w:r>
        <w:rPr>
          <w:rFonts w:hint="eastAsia"/>
        </w:rPr>
        <w:t>водночас</w:t>
      </w:r>
      <w:r>
        <w:t></w:t>
      </w:r>
      <w:r>
        <w:t></w:t>
      </w:r>
      <w:r>
        <w:rPr>
          <w:rFonts w:hint="eastAsia"/>
        </w:rPr>
        <w:t>зі</w:t>
      </w:r>
      <w:r>
        <w:t></w:t>
      </w:r>
      <w:r>
        <w:rPr>
          <w:rFonts w:hint="eastAsia"/>
        </w:rPr>
        <w:t>здійсненням</w:t>
      </w:r>
    </w:p>
    <w:p w:rsidR="002C4139" w:rsidRDefault="002C4139" w:rsidP="002C4139">
      <w:r>
        <w:rPr>
          <w:rFonts w:hint="eastAsia"/>
        </w:rPr>
        <w:t>судового</w:t>
      </w:r>
      <w:r>
        <w:t></w:t>
      </w:r>
      <w:r>
        <w:rPr>
          <w:rFonts w:hint="eastAsia"/>
        </w:rPr>
        <w:t>контролю</w:t>
      </w:r>
      <w:r>
        <w:t></w:t>
      </w:r>
      <w:r>
        <w:rPr>
          <w:rFonts w:hint="eastAsia"/>
        </w:rPr>
        <w:t>над</w:t>
      </w:r>
      <w:r>
        <w:t></w:t>
      </w:r>
      <w:r>
        <w:rPr>
          <w:rFonts w:hint="eastAsia"/>
        </w:rPr>
        <w:t>рішеннями</w:t>
      </w:r>
      <w:r>
        <w:t></w:t>
      </w:r>
      <w:r>
        <w:rPr>
          <w:rFonts w:hint="eastAsia"/>
        </w:rPr>
        <w:t>фіскальних</w:t>
      </w:r>
      <w:r>
        <w:t></w:t>
      </w:r>
      <w:r>
        <w:rPr>
          <w:rFonts w:hint="eastAsia"/>
        </w:rPr>
        <w:t>органів</w:t>
      </w:r>
      <w:r>
        <w:t></w:t>
      </w:r>
      <w:r>
        <w:t></w:t>
      </w:r>
      <w:r>
        <w:rPr>
          <w:rFonts w:hint="eastAsia"/>
        </w:rPr>
        <w:t>ухвалених</w:t>
      </w:r>
      <w:r>
        <w:t></w:t>
      </w:r>
      <w:r>
        <w:rPr>
          <w:rFonts w:hint="eastAsia"/>
        </w:rPr>
        <w:t>за</w:t>
      </w:r>
    </w:p>
    <w:p w:rsidR="002C4139" w:rsidRDefault="002C4139" w:rsidP="002C4139">
      <w:r>
        <w:rPr>
          <w:rFonts w:hint="eastAsia"/>
        </w:rPr>
        <w:t>результатами</w:t>
      </w:r>
      <w:r>
        <w:t></w:t>
      </w:r>
      <w:r>
        <w:rPr>
          <w:rFonts w:hint="eastAsia"/>
        </w:rPr>
        <w:t>перевірки</w:t>
      </w:r>
      <w:r>
        <w:t></w:t>
      </w:r>
      <w:r>
        <w:rPr>
          <w:rFonts w:hint="eastAsia"/>
        </w:rPr>
        <w:t>сум</w:t>
      </w:r>
      <w:r>
        <w:t></w:t>
      </w:r>
      <w:r>
        <w:rPr>
          <w:rFonts w:hint="eastAsia"/>
        </w:rPr>
        <w:t>податку</w:t>
      </w:r>
      <w:r>
        <w:t></w:t>
      </w:r>
      <w:r>
        <w:rPr>
          <w:rFonts w:hint="eastAsia"/>
        </w:rPr>
        <w:t>на</w:t>
      </w:r>
      <w:r>
        <w:t></w:t>
      </w:r>
      <w:r>
        <w:rPr>
          <w:rFonts w:hint="eastAsia"/>
        </w:rPr>
        <w:t>додану</w:t>
      </w:r>
      <w:r>
        <w:t></w:t>
      </w:r>
      <w:r>
        <w:rPr>
          <w:rFonts w:hint="eastAsia"/>
        </w:rPr>
        <w:t>вартість</w:t>
      </w:r>
      <w:r>
        <w:t></w:t>
      </w:r>
      <w:r>
        <w:t></w:t>
      </w:r>
      <w:r>
        <w:rPr>
          <w:rFonts w:hint="eastAsia"/>
        </w:rPr>
        <w:t>заявлених</w:t>
      </w:r>
      <w:r>
        <w:t></w:t>
      </w:r>
      <w:r>
        <w:rPr>
          <w:rFonts w:hint="eastAsia"/>
        </w:rPr>
        <w:t>до</w:t>
      </w:r>
    </w:p>
    <w:p w:rsidR="002C4139" w:rsidRDefault="002C4139" w:rsidP="002C4139">
      <w:r>
        <w:rPr>
          <w:rFonts w:hint="eastAsia"/>
        </w:rPr>
        <w:t>відшкодування</w:t>
      </w:r>
      <w:r>
        <w:t></w:t>
      </w:r>
      <w:r>
        <w:rPr>
          <w:rFonts w:hint="eastAsia"/>
        </w:rPr>
        <w:t>або</w:t>
      </w:r>
      <w:r>
        <w:t></w:t>
      </w:r>
      <w:r>
        <w:rPr>
          <w:rFonts w:hint="eastAsia"/>
        </w:rPr>
        <w:t>окремо</w:t>
      </w:r>
      <w:r>
        <w:t></w:t>
      </w:r>
      <w:r>
        <w:rPr>
          <w:rFonts w:hint="eastAsia"/>
        </w:rPr>
        <w:t>від</w:t>
      </w:r>
      <w:r>
        <w:t></w:t>
      </w:r>
      <w:r>
        <w:rPr>
          <w:rFonts w:hint="eastAsia"/>
        </w:rPr>
        <w:t>здійснення</w:t>
      </w:r>
      <w:r>
        <w:t></w:t>
      </w:r>
      <w:r>
        <w:rPr>
          <w:rFonts w:hint="eastAsia"/>
        </w:rPr>
        <w:t>такого</w:t>
      </w:r>
      <w:r>
        <w:t></w:t>
      </w:r>
      <w:r>
        <w:rPr>
          <w:rFonts w:hint="eastAsia"/>
        </w:rPr>
        <w:t>контролю</w:t>
      </w:r>
      <w:r>
        <w:t></w:t>
      </w:r>
    </w:p>
    <w:p w:rsidR="002C4139" w:rsidRDefault="002C4139" w:rsidP="002C4139">
      <w:r>
        <w:t></w:t>
      </w:r>
      <w:r>
        <w:t></w:t>
      </w:r>
      <w:r>
        <w:t></w:t>
      </w:r>
      <w:r>
        <w:t></w:t>
      </w:r>
      <w:r>
        <w:rPr>
          <w:rFonts w:hint="eastAsia"/>
        </w:rPr>
        <w:t>З</w:t>
      </w:r>
      <w:r>
        <w:t></w:t>
      </w:r>
      <w:r>
        <w:rPr>
          <w:rFonts w:hint="eastAsia"/>
        </w:rPr>
        <w:t>метою</w:t>
      </w:r>
      <w:r>
        <w:t></w:t>
      </w:r>
      <w:r>
        <w:rPr>
          <w:rFonts w:hint="eastAsia"/>
        </w:rPr>
        <w:t>вдосконалення</w:t>
      </w:r>
      <w:r>
        <w:t></w:t>
      </w:r>
      <w:r>
        <w:rPr>
          <w:rFonts w:hint="eastAsia"/>
        </w:rPr>
        <w:t>адміністративного</w:t>
      </w:r>
      <w:r>
        <w:t></w:t>
      </w:r>
      <w:r>
        <w:rPr>
          <w:rFonts w:hint="eastAsia"/>
        </w:rPr>
        <w:t>процесу</w:t>
      </w:r>
      <w:r>
        <w:t></w:t>
      </w:r>
      <w:r>
        <w:rPr>
          <w:rFonts w:hint="eastAsia"/>
        </w:rPr>
        <w:t>з</w:t>
      </w:r>
      <w:r>
        <w:t></w:t>
      </w:r>
      <w:r>
        <w:rPr>
          <w:rFonts w:hint="eastAsia"/>
        </w:rPr>
        <w:t>розгляду</w:t>
      </w:r>
      <w:r>
        <w:t></w:t>
      </w:r>
      <w:r>
        <w:rPr>
          <w:rFonts w:hint="eastAsia"/>
        </w:rPr>
        <w:t>та</w:t>
      </w:r>
    </w:p>
    <w:p w:rsidR="002C4139" w:rsidRDefault="002C4139" w:rsidP="002C4139">
      <w:r>
        <w:rPr>
          <w:rFonts w:hint="eastAsia"/>
        </w:rPr>
        <w:t>вирішення</w:t>
      </w:r>
      <w:r>
        <w:t></w:t>
      </w:r>
      <w:r>
        <w:rPr>
          <w:rFonts w:hint="eastAsia"/>
        </w:rPr>
        <w:t>адміністративними</w:t>
      </w:r>
      <w:r>
        <w:t></w:t>
      </w:r>
      <w:r>
        <w:rPr>
          <w:rFonts w:hint="eastAsia"/>
        </w:rPr>
        <w:t>судами</w:t>
      </w:r>
      <w:r>
        <w:t></w:t>
      </w:r>
      <w:r>
        <w:rPr>
          <w:rFonts w:hint="eastAsia"/>
        </w:rPr>
        <w:t>спорів</w:t>
      </w:r>
      <w:r>
        <w:t></w:t>
      </w:r>
      <w:r>
        <w:rPr>
          <w:rFonts w:hint="eastAsia"/>
        </w:rPr>
        <w:t>щодо</w:t>
      </w:r>
      <w:r>
        <w:t></w:t>
      </w:r>
      <w:r>
        <w:rPr>
          <w:rFonts w:hint="eastAsia"/>
        </w:rPr>
        <w:t>рішень</w:t>
      </w:r>
      <w:r>
        <w:t></w:t>
      </w:r>
      <w:r>
        <w:rPr>
          <w:rFonts w:hint="eastAsia"/>
        </w:rPr>
        <w:t>контролюючих</w:t>
      </w:r>
      <w:r>
        <w:t></w:t>
      </w:r>
      <w:r>
        <w:rPr>
          <w:rFonts w:hint="eastAsia"/>
        </w:rPr>
        <w:t>органів</w:t>
      </w:r>
    </w:p>
    <w:p w:rsidR="002C4139" w:rsidRDefault="002C4139" w:rsidP="002C4139">
      <w:r>
        <w:rPr>
          <w:rFonts w:hint="eastAsia"/>
        </w:rPr>
        <w:t>про</w:t>
      </w:r>
      <w:r>
        <w:t></w:t>
      </w:r>
      <w:r>
        <w:rPr>
          <w:rFonts w:hint="eastAsia"/>
        </w:rPr>
        <w:t>визначення</w:t>
      </w:r>
      <w:r>
        <w:t></w:t>
      </w:r>
      <w:r>
        <w:rPr>
          <w:rFonts w:hint="eastAsia"/>
        </w:rPr>
        <w:t>сум</w:t>
      </w:r>
      <w:r>
        <w:t></w:t>
      </w:r>
      <w:r>
        <w:rPr>
          <w:rFonts w:hint="eastAsia"/>
        </w:rPr>
        <w:t>грошових</w:t>
      </w:r>
      <w:r>
        <w:t></w:t>
      </w:r>
      <w:r>
        <w:rPr>
          <w:rFonts w:hint="eastAsia"/>
        </w:rPr>
        <w:t>зобов’язань</w:t>
      </w:r>
      <w:r>
        <w:t></w:t>
      </w:r>
      <w:r>
        <w:rPr>
          <w:rFonts w:hint="eastAsia"/>
        </w:rPr>
        <w:t>запропоновано</w:t>
      </w:r>
      <w:r>
        <w:t></w:t>
      </w:r>
      <w:r>
        <w:rPr>
          <w:rFonts w:hint="eastAsia"/>
        </w:rPr>
        <w:t>такі</w:t>
      </w:r>
      <w:r>
        <w:t></w:t>
      </w:r>
      <w:r>
        <w:rPr>
          <w:rFonts w:hint="eastAsia"/>
        </w:rPr>
        <w:t>пропозиції</w:t>
      </w:r>
      <w:r>
        <w:t></w:t>
      </w:r>
    </w:p>
    <w:p w:rsidR="002C4139" w:rsidRDefault="002C4139" w:rsidP="002C4139">
      <w:r>
        <w:rPr>
          <w:rFonts w:hint="eastAsia"/>
        </w:rPr>
        <w:t>–</w:t>
      </w:r>
      <w:r>
        <w:t></w:t>
      </w:r>
      <w:r>
        <w:rPr>
          <w:rFonts w:hint="eastAsia"/>
        </w:rPr>
        <w:t>ч</w:t>
      </w:r>
      <w:r>
        <w:t></w:t>
      </w:r>
      <w:r>
        <w:t></w:t>
      </w:r>
      <w:r>
        <w:t></w:t>
      </w:r>
      <w:r>
        <w:t></w:t>
      </w:r>
      <w:r>
        <w:rPr>
          <w:rFonts w:hint="eastAsia"/>
        </w:rPr>
        <w:t>ст</w:t>
      </w:r>
      <w:r>
        <w:t></w:t>
      </w:r>
      <w:r>
        <w:t></w:t>
      </w:r>
      <w:r>
        <w:t></w:t>
      </w:r>
      <w:r>
        <w:t></w:t>
      </w:r>
      <w:r>
        <w:t></w:t>
      </w:r>
      <w:r>
        <w:t></w:t>
      </w:r>
      <w:r>
        <w:rPr>
          <w:rFonts w:hint="eastAsia"/>
        </w:rPr>
        <w:t>Митного</w:t>
      </w:r>
      <w:r>
        <w:t></w:t>
      </w:r>
      <w:r>
        <w:rPr>
          <w:rFonts w:hint="eastAsia"/>
        </w:rPr>
        <w:t>кодексу</w:t>
      </w:r>
      <w:r>
        <w:t></w:t>
      </w:r>
      <w:r>
        <w:rPr>
          <w:rFonts w:hint="eastAsia"/>
        </w:rPr>
        <w:t>України</w:t>
      </w:r>
      <w:r>
        <w:t></w:t>
      </w:r>
      <w:r>
        <w:rPr>
          <w:rFonts w:hint="eastAsia"/>
        </w:rPr>
        <w:t>викласти</w:t>
      </w:r>
      <w:r>
        <w:t></w:t>
      </w:r>
      <w:r>
        <w:rPr>
          <w:rFonts w:hint="eastAsia"/>
        </w:rPr>
        <w:t>в</w:t>
      </w:r>
      <w:r>
        <w:t></w:t>
      </w:r>
      <w:r>
        <w:rPr>
          <w:rFonts w:hint="eastAsia"/>
        </w:rPr>
        <w:t>такій</w:t>
      </w:r>
      <w:r>
        <w:t></w:t>
      </w:r>
      <w:r>
        <w:rPr>
          <w:rFonts w:hint="eastAsia"/>
        </w:rPr>
        <w:t>редакції</w:t>
      </w:r>
      <w:r>
        <w:t></w:t>
      </w:r>
    </w:p>
    <w:p w:rsidR="002C4139" w:rsidRDefault="002C4139" w:rsidP="002C4139">
      <w:r>
        <w:t></w:t>
      </w:r>
      <w:r>
        <w:rPr>
          <w:rFonts w:hint="eastAsia"/>
        </w:rPr>
        <w:t>Суб’єктами</w:t>
      </w:r>
      <w:r>
        <w:t></w:t>
      </w:r>
      <w:r>
        <w:rPr>
          <w:rFonts w:hint="eastAsia"/>
        </w:rPr>
        <w:t>адміністративної</w:t>
      </w:r>
      <w:r>
        <w:t></w:t>
      </w:r>
      <w:r>
        <w:rPr>
          <w:rFonts w:hint="eastAsia"/>
        </w:rPr>
        <w:t>відповідальності</w:t>
      </w:r>
      <w:r>
        <w:t></w:t>
      </w:r>
      <w:r>
        <w:rPr>
          <w:rFonts w:hint="eastAsia"/>
        </w:rPr>
        <w:t>за</w:t>
      </w:r>
      <w:r>
        <w:t></w:t>
      </w:r>
      <w:r>
        <w:rPr>
          <w:rFonts w:hint="eastAsia"/>
        </w:rPr>
        <w:t>порушення</w:t>
      </w:r>
      <w:r>
        <w:t></w:t>
      </w:r>
      <w:r>
        <w:rPr>
          <w:rFonts w:hint="eastAsia"/>
        </w:rPr>
        <w:t>митних</w:t>
      </w:r>
      <w:r>
        <w:t></w:t>
      </w:r>
      <w:r>
        <w:rPr>
          <w:rFonts w:hint="eastAsia"/>
        </w:rPr>
        <w:t>правил</w:t>
      </w:r>
    </w:p>
    <w:p w:rsidR="002C4139" w:rsidRDefault="002C4139" w:rsidP="002C4139">
      <w:r>
        <w:rPr>
          <w:rFonts w:hint="eastAsia"/>
        </w:rPr>
        <w:t>можуть</w:t>
      </w:r>
      <w:r>
        <w:t></w:t>
      </w:r>
      <w:r>
        <w:rPr>
          <w:rFonts w:hint="eastAsia"/>
        </w:rPr>
        <w:t>бути</w:t>
      </w:r>
      <w:r>
        <w:t></w:t>
      </w:r>
      <w:r>
        <w:rPr>
          <w:rFonts w:hint="eastAsia"/>
        </w:rPr>
        <w:t>громадяни</w:t>
      </w:r>
      <w:r>
        <w:t></w:t>
      </w:r>
      <w:r>
        <w:t></w:t>
      </w:r>
      <w:r>
        <w:rPr>
          <w:rFonts w:hint="eastAsia"/>
        </w:rPr>
        <w:t>які</w:t>
      </w:r>
      <w:r>
        <w:t></w:t>
      </w:r>
      <w:r>
        <w:rPr>
          <w:rFonts w:hint="eastAsia"/>
        </w:rPr>
        <w:t>на</w:t>
      </w:r>
      <w:r>
        <w:t></w:t>
      </w:r>
      <w:r>
        <w:rPr>
          <w:rFonts w:hint="eastAsia"/>
        </w:rPr>
        <w:t>момент</w:t>
      </w:r>
      <w:r>
        <w:t></w:t>
      </w:r>
      <w:r>
        <w:rPr>
          <w:rFonts w:hint="eastAsia"/>
        </w:rPr>
        <w:t>вчинення</w:t>
      </w:r>
      <w:r>
        <w:t></w:t>
      </w:r>
      <w:r>
        <w:rPr>
          <w:rFonts w:hint="eastAsia"/>
        </w:rPr>
        <w:t>такого</w:t>
      </w:r>
      <w:r>
        <w:t></w:t>
      </w:r>
      <w:r>
        <w:rPr>
          <w:rFonts w:hint="eastAsia"/>
        </w:rPr>
        <w:t>правопорушення</w:t>
      </w:r>
      <w:r>
        <w:t></w:t>
      </w:r>
      <w:r>
        <w:rPr>
          <w:rFonts w:hint="eastAsia"/>
        </w:rPr>
        <w:t>досягли</w:t>
      </w:r>
    </w:p>
    <w:p w:rsidR="002C4139" w:rsidRDefault="002C4139" w:rsidP="002C4139">
      <w:r>
        <w:t></w:t>
      </w:r>
      <w:r>
        <w:t></w:t>
      </w:r>
      <w:r>
        <w:t></w:t>
      </w:r>
    </w:p>
    <w:p w:rsidR="002C4139" w:rsidRDefault="002C4139" w:rsidP="002C4139">
      <w:r>
        <w:t></w:t>
      </w:r>
      <w:r>
        <w:t></w:t>
      </w:r>
      <w:r>
        <w:t></w:t>
      </w:r>
      <w:r>
        <w:rPr>
          <w:rFonts w:hint="eastAsia"/>
        </w:rPr>
        <w:t>річного</w:t>
      </w:r>
      <w:r>
        <w:t></w:t>
      </w:r>
      <w:r>
        <w:rPr>
          <w:rFonts w:hint="eastAsia"/>
        </w:rPr>
        <w:t>віку</w:t>
      </w:r>
      <w:r>
        <w:t></w:t>
      </w:r>
      <w:r>
        <w:t></w:t>
      </w:r>
      <w:r>
        <w:rPr>
          <w:rFonts w:hint="eastAsia"/>
        </w:rPr>
        <w:t>а</w:t>
      </w:r>
      <w:r>
        <w:t></w:t>
      </w:r>
      <w:r>
        <w:rPr>
          <w:rFonts w:hint="eastAsia"/>
        </w:rPr>
        <w:t>при</w:t>
      </w:r>
      <w:r>
        <w:t></w:t>
      </w:r>
      <w:r>
        <w:rPr>
          <w:rFonts w:hint="eastAsia"/>
        </w:rPr>
        <w:t>вчиненні</w:t>
      </w:r>
      <w:r>
        <w:t></w:t>
      </w:r>
      <w:r>
        <w:rPr>
          <w:rFonts w:hint="eastAsia"/>
        </w:rPr>
        <w:t>порушень</w:t>
      </w:r>
      <w:r>
        <w:t></w:t>
      </w:r>
      <w:r>
        <w:rPr>
          <w:rFonts w:hint="eastAsia"/>
        </w:rPr>
        <w:t>митних</w:t>
      </w:r>
      <w:r>
        <w:t></w:t>
      </w:r>
      <w:r>
        <w:rPr>
          <w:rFonts w:hint="eastAsia"/>
        </w:rPr>
        <w:t>правил</w:t>
      </w:r>
      <w:r>
        <w:t></w:t>
      </w:r>
      <w:r>
        <w:rPr>
          <w:rFonts w:hint="eastAsia"/>
        </w:rPr>
        <w:t>підприємствами</w:t>
      </w:r>
      <w:r>
        <w:t></w:t>
      </w:r>
    </w:p>
    <w:p w:rsidR="002C4139" w:rsidRDefault="002C4139" w:rsidP="002C4139">
      <w:r>
        <w:rPr>
          <w:rFonts w:hint="eastAsia"/>
        </w:rPr>
        <w:t>установами</w:t>
      </w:r>
      <w:r>
        <w:t></w:t>
      </w:r>
      <w:r>
        <w:t></w:t>
      </w:r>
      <w:r>
        <w:rPr>
          <w:rFonts w:hint="eastAsia"/>
        </w:rPr>
        <w:t>організаціями</w:t>
      </w:r>
      <w:r>
        <w:t></w:t>
      </w:r>
      <w:r>
        <w:t></w:t>
      </w:r>
      <w:r>
        <w:t></w:t>
      </w:r>
      <w:r>
        <w:rPr>
          <w:rFonts w:hint="eastAsia"/>
        </w:rPr>
        <w:t>посадові</w:t>
      </w:r>
      <w:r>
        <w:t></w:t>
      </w:r>
      <w:r>
        <w:rPr>
          <w:rFonts w:hint="eastAsia"/>
        </w:rPr>
        <w:t>особи</w:t>
      </w:r>
      <w:r>
        <w:t></w:t>
      </w:r>
      <w:r>
        <w:rPr>
          <w:rFonts w:hint="eastAsia"/>
        </w:rPr>
        <w:t>цих</w:t>
      </w:r>
      <w:r>
        <w:t></w:t>
      </w:r>
      <w:r>
        <w:rPr>
          <w:rFonts w:hint="eastAsia"/>
        </w:rPr>
        <w:t>підприємств</w:t>
      </w:r>
      <w:r>
        <w:t></w:t>
      </w:r>
      <w:r>
        <w:t></w:t>
      </w:r>
      <w:r>
        <w:rPr>
          <w:rFonts w:hint="eastAsia"/>
        </w:rPr>
        <w:t>установ</w:t>
      </w:r>
      <w:r>
        <w:t></w:t>
      </w:r>
    </w:p>
    <w:p w:rsidR="002C4139" w:rsidRDefault="002C4139" w:rsidP="002C4139">
      <w:r>
        <w:rPr>
          <w:rFonts w:hint="eastAsia"/>
        </w:rPr>
        <w:t>організацій</w:t>
      </w:r>
      <w:r>
        <w:t></w:t>
      </w:r>
      <w:r>
        <w:t></w:t>
      </w:r>
    </w:p>
    <w:p w:rsidR="002C4139" w:rsidRDefault="002C4139" w:rsidP="002C4139">
      <w:r>
        <w:rPr>
          <w:rFonts w:hint="eastAsia"/>
        </w:rPr>
        <w:t>–</w:t>
      </w:r>
      <w:r>
        <w:t></w:t>
      </w:r>
      <w:r>
        <w:rPr>
          <w:rFonts w:hint="eastAsia"/>
        </w:rPr>
        <w:t>доповнити</w:t>
      </w:r>
      <w:r>
        <w:t></w:t>
      </w:r>
      <w:r>
        <w:rPr>
          <w:rFonts w:hint="eastAsia"/>
        </w:rPr>
        <w:t>ст</w:t>
      </w:r>
      <w:r>
        <w:t></w:t>
      </w:r>
      <w:r>
        <w:t></w:t>
      </w:r>
      <w:r>
        <w:t></w:t>
      </w:r>
      <w:r>
        <w:t></w:t>
      </w:r>
      <w:r>
        <w:t></w:t>
      </w:r>
      <w:r>
        <w:t></w:t>
      </w:r>
      <w:r>
        <w:rPr>
          <w:rFonts w:hint="eastAsia"/>
        </w:rPr>
        <w:t>Митного</w:t>
      </w:r>
      <w:r>
        <w:t></w:t>
      </w:r>
      <w:r>
        <w:rPr>
          <w:rFonts w:hint="eastAsia"/>
        </w:rPr>
        <w:t>кодексу</w:t>
      </w:r>
      <w:r>
        <w:t></w:t>
      </w:r>
      <w:r>
        <w:rPr>
          <w:rFonts w:hint="eastAsia"/>
        </w:rPr>
        <w:t>України</w:t>
      </w:r>
      <w:r>
        <w:t></w:t>
      </w:r>
      <w:r>
        <w:t></w:t>
      </w:r>
      <w:r>
        <w:rPr>
          <w:rFonts w:hint="eastAsia"/>
        </w:rPr>
        <w:t>Повернення</w:t>
      </w:r>
      <w:r>
        <w:t></w:t>
      </w:r>
      <w:r>
        <w:rPr>
          <w:rFonts w:hint="eastAsia"/>
        </w:rPr>
        <w:t>помилково</w:t>
      </w:r>
    </w:p>
    <w:p w:rsidR="002C4139" w:rsidRDefault="002C4139" w:rsidP="002C4139">
      <w:r>
        <w:rPr>
          <w:rFonts w:hint="eastAsia"/>
        </w:rPr>
        <w:t>та</w:t>
      </w:r>
      <w:r>
        <w:t></w:t>
      </w:r>
      <w:r>
        <w:rPr>
          <w:rFonts w:hint="eastAsia"/>
        </w:rPr>
        <w:t>або</w:t>
      </w:r>
      <w:r>
        <w:t></w:t>
      </w:r>
      <w:r>
        <w:rPr>
          <w:rFonts w:hint="eastAsia"/>
        </w:rPr>
        <w:t>надміру</w:t>
      </w:r>
      <w:r>
        <w:t></w:t>
      </w:r>
      <w:r>
        <w:rPr>
          <w:rFonts w:hint="eastAsia"/>
        </w:rPr>
        <w:t>сплачених</w:t>
      </w:r>
      <w:r>
        <w:t></w:t>
      </w:r>
      <w:r>
        <w:rPr>
          <w:rFonts w:hint="eastAsia"/>
        </w:rPr>
        <w:t>сум</w:t>
      </w:r>
      <w:r>
        <w:t></w:t>
      </w:r>
      <w:r>
        <w:rPr>
          <w:rFonts w:hint="eastAsia"/>
        </w:rPr>
        <w:t>митних</w:t>
      </w:r>
      <w:r>
        <w:t></w:t>
      </w:r>
      <w:r>
        <w:rPr>
          <w:rFonts w:hint="eastAsia"/>
        </w:rPr>
        <w:t>платежів</w:t>
      </w:r>
      <w:r>
        <w:t></w:t>
      </w:r>
      <w:r>
        <w:t></w:t>
      </w:r>
      <w:r>
        <w:rPr>
          <w:rFonts w:hint="eastAsia"/>
        </w:rPr>
        <w:t>пунктом</w:t>
      </w:r>
      <w:r>
        <w:t></w:t>
      </w:r>
      <w:r>
        <w:t></w:t>
      </w:r>
      <w:r>
        <w:t></w:t>
      </w:r>
      <w:r>
        <w:t></w:t>
      </w:r>
      <w:r>
        <w:t></w:t>
      </w:r>
      <w:r>
        <w:rPr>
          <w:rFonts w:hint="eastAsia"/>
        </w:rPr>
        <w:t>і</w:t>
      </w:r>
      <w:r>
        <w:t></w:t>
      </w:r>
      <w:r>
        <w:rPr>
          <w:rFonts w:hint="eastAsia"/>
        </w:rPr>
        <w:t>викласти</w:t>
      </w:r>
      <w:r>
        <w:t></w:t>
      </w:r>
      <w:r>
        <w:rPr>
          <w:rFonts w:hint="eastAsia"/>
        </w:rPr>
        <w:t>його</w:t>
      </w:r>
      <w:r>
        <w:t></w:t>
      </w:r>
      <w:r>
        <w:rPr>
          <w:rFonts w:hint="eastAsia"/>
        </w:rPr>
        <w:t>у</w:t>
      </w:r>
    </w:p>
    <w:p w:rsidR="002C4139" w:rsidRDefault="002C4139" w:rsidP="002C4139">
      <w:r>
        <w:rPr>
          <w:rFonts w:hint="eastAsia"/>
        </w:rPr>
        <w:t>такій</w:t>
      </w:r>
      <w:r>
        <w:t></w:t>
      </w:r>
      <w:r>
        <w:rPr>
          <w:rFonts w:hint="eastAsia"/>
        </w:rPr>
        <w:t>редакції</w:t>
      </w:r>
      <w:r>
        <w:t></w:t>
      </w:r>
      <w:r>
        <w:t></w:t>
      </w:r>
      <w:r>
        <w:t></w:t>
      </w:r>
      <w:r>
        <w:t></w:t>
      </w:r>
      <w:r>
        <w:t></w:t>
      </w:r>
      <w:r>
        <w:t></w:t>
      </w:r>
      <w:r>
        <w:t></w:t>
      </w:r>
      <w:r>
        <w:t></w:t>
      </w:r>
      <w:r>
        <w:rPr>
          <w:rFonts w:hint="eastAsia"/>
        </w:rPr>
        <w:t>рішення</w:t>
      </w:r>
      <w:r>
        <w:t></w:t>
      </w:r>
      <w:r>
        <w:rPr>
          <w:rFonts w:hint="eastAsia"/>
        </w:rPr>
        <w:t>про</w:t>
      </w:r>
      <w:r>
        <w:t></w:t>
      </w:r>
      <w:r>
        <w:rPr>
          <w:rFonts w:hint="eastAsia"/>
        </w:rPr>
        <w:t>коригування</w:t>
      </w:r>
      <w:r>
        <w:t></w:t>
      </w:r>
      <w:r>
        <w:rPr>
          <w:rFonts w:hint="eastAsia"/>
        </w:rPr>
        <w:t>митної</w:t>
      </w:r>
      <w:r>
        <w:t></w:t>
      </w:r>
      <w:r>
        <w:rPr>
          <w:rFonts w:hint="eastAsia"/>
        </w:rPr>
        <w:t>вартості</w:t>
      </w:r>
      <w:r>
        <w:t></w:t>
      </w:r>
      <w:r>
        <w:rPr>
          <w:rFonts w:hint="eastAsia"/>
        </w:rPr>
        <w:t>скасовано</w:t>
      </w:r>
      <w:r>
        <w:t></w:t>
      </w:r>
      <w:r>
        <w:rPr>
          <w:rFonts w:hint="eastAsia"/>
        </w:rPr>
        <w:t>в</w:t>
      </w:r>
    </w:p>
    <w:p w:rsidR="002C4139" w:rsidRPr="002C4139" w:rsidRDefault="002C4139" w:rsidP="002C4139">
      <w:r>
        <w:rPr>
          <w:rFonts w:hint="eastAsia"/>
        </w:rPr>
        <w:t>адміністративному</w:t>
      </w:r>
      <w:r>
        <w:t></w:t>
      </w:r>
      <w:r>
        <w:rPr>
          <w:rFonts w:hint="eastAsia"/>
        </w:rPr>
        <w:t>або</w:t>
      </w:r>
      <w:r>
        <w:t></w:t>
      </w:r>
      <w:r>
        <w:rPr>
          <w:rFonts w:hint="eastAsia"/>
        </w:rPr>
        <w:t>судовому</w:t>
      </w:r>
      <w:r>
        <w:t></w:t>
      </w:r>
      <w:r>
        <w:rPr>
          <w:rFonts w:hint="eastAsia"/>
        </w:rPr>
        <w:t>порядку</w:t>
      </w:r>
      <w:r>
        <w:t></w:t>
      </w:r>
      <w:r>
        <w:t></w:t>
      </w:r>
    </w:p>
    <w:sectPr w:rsidR="002C4139" w:rsidRPr="002C4139"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472" w:rsidRDefault="004D7472">
      <w:pPr>
        <w:spacing w:after="0" w:line="240" w:lineRule="auto"/>
      </w:pPr>
      <w:r>
        <w:separator/>
      </w:r>
    </w:p>
  </w:endnote>
  <w:endnote w:type="continuationSeparator" w:id="0">
    <w:p w:rsidR="004D7472" w:rsidRDefault="004D7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D7472" w:rsidRDefault="004D7472">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D7472" w:rsidRDefault="004D7472">
                <w:pPr>
                  <w:spacing w:line="240" w:lineRule="auto"/>
                </w:pPr>
                <w:fldSimple w:instr=" PAGE \* MERGEFORMAT ">
                  <w:r w:rsidR="002C4139" w:rsidRPr="002C4139">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472" w:rsidRDefault="004D7472"/>
    <w:p w:rsidR="004D7472" w:rsidRDefault="004D7472"/>
    <w:p w:rsidR="004D7472" w:rsidRDefault="004D7472"/>
    <w:p w:rsidR="004D7472" w:rsidRDefault="004D7472"/>
    <w:p w:rsidR="004D7472" w:rsidRDefault="004D7472"/>
    <w:p w:rsidR="004D7472" w:rsidRDefault="004D7472"/>
    <w:p w:rsidR="004D7472" w:rsidRDefault="004D7472">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D7472" w:rsidRDefault="004D7472">
                  <w:pPr>
                    <w:spacing w:line="240" w:lineRule="auto"/>
                  </w:pPr>
                  <w:fldSimple w:instr=" PAGE \* MERGEFORMAT ">
                    <w:r w:rsidRPr="000257D2">
                      <w:rPr>
                        <w:rStyle w:val="afffff9"/>
                        <w:b w:val="0"/>
                        <w:bCs w:val="0"/>
                        <w:noProof/>
                      </w:rPr>
                      <w:t>8</w:t>
                    </w:r>
                  </w:fldSimple>
                </w:p>
              </w:txbxContent>
            </v:textbox>
            <w10:wrap anchorx="page" anchory="page"/>
          </v:shape>
        </w:pict>
      </w:r>
    </w:p>
    <w:p w:rsidR="004D7472" w:rsidRDefault="004D7472"/>
    <w:p w:rsidR="004D7472" w:rsidRDefault="004D7472"/>
    <w:p w:rsidR="004D7472" w:rsidRDefault="004D7472">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D7472" w:rsidRDefault="004D7472"/>
                <w:p w:rsidR="004D7472" w:rsidRDefault="004D7472">
                  <w:pPr>
                    <w:pStyle w:val="1ffffff7"/>
                    <w:spacing w:line="240" w:lineRule="auto"/>
                  </w:pPr>
                  <w:fldSimple w:instr=" PAGE \* MERGEFORMAT ">
                    <w:r w:rsidRPr="000257D2">
                      <w:rPr>
                        <w:rStyle w:val="3b"/>
                        <w:noProof/>
                      </w:rPr>
                      <w:t>8</w:t>
                    </w:r>
                  </w:fldSimple>
                </w:p>
              </w:txbxContent>
            </v:textbox>
            <w10:wrap anchorx="page" anchory="page"/>
          </v:shape>
        </w:pict>
      </w:r>
    </w:p>
    <w:p w:rsidR="004D7472" w:rsidRDefault="004D7472"/>
    <w:p w:rsidR="004D7472" w:rsidRDefault="004D7472">
      <w:pPr>
        <w:rPr>
          <w:sz w:val="2"/>
          <w:szCs w:val="2"/>
        </w:rPr>
      </w:pPr>
    </w:p>
    <w:p w:rsidR="004D7472" w:rsidRDefault="004D7472"/>
    <w:p w:rsidR="004D7472" w:rsidRDefault="004D7472">
      <w:pPr>
        <w:spacing w:after="0" w:line="240" w:lineRule="auto"/>
      </w:pPr>
    </w:p>
  </w:footnote>
  <w:footnote w:type="continuationSeparator" w:id="0">
    <w:p w:rsidR="004D7472" w:rsidRDefault="004D74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Pr="005856C0" w:rsidRDefault="004D747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F5DEF-5FBD-42C6-8696-F89874B6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1670</TotalTime>
  <Pages>22</Pages>
  <Words>3795</Words>
  <Characters>21638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2022-03-26T09:52:00Z</dcterms:created>
  <dcterms:modified xsi:type="dcterms:W3CDTF">2022-03-27T13:40:00Z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