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D57B" w14:textId="58A0C4A0" w:rsidR="003A7E3F" w:rsidRDefault="00851049" w:rsidP="00851049">
      <w:r w:rsidRPr="00851049">
        <w:rPr>
          <w:rFonts w:hint="eastAsia"/>
        </w:rPr>
        <w:t>Талалай</w:t>
      </w:r>
      <w:r w:rsidRPr="00851049">
        <w:t xml:space="preserve"> </w:t>
      </w:r>
      <w:r w:rsidRPr="00851049">
        <w:rPr>
          <w:rFonts w:hint="eastAsia"/>
        </w:rPr>
        <w:t>Илья</w:t>
      </w:r>
      <w:r w:rsidRPr="00851049">
        <w:t xml:space="preserve"> </w:t>
      </w:r>
      <w:r w:rsidRPr="00851049">
        <w:rPr>
          <w:rFonts w:hint="eastAsia"/>
        </w:rPr>
        <w:t>Витальевич</w:t>
      </w:r>
      <w:r>
        <w:rPr>
          <w:rFonts w:hint="cs"/>
        </w:rPr>
        <w:t xml:space="preserve"> </w:t>
      </w:r>
      <w:r w:rsidRPr="00851049">
        <w:rPr>
          <w:rFonts w:hint="eastAsia"/>
        </w:rPr>
        <w:t>Функциональная</w:t>
      </w:r>
      <w:r w:rsidRPr="00851049">
        <w:t xml:space="preserve"> </w:t>
      </w:r>
      <w:r w:rsidRPr="00851049">
        <w:rPr>
          <w:rFonts w:hint="eastAsia"/>
        </w:rPr>
        <w:t>организация</w:t>
      </w:r>
      <w:r w:rsidRPr="00851049">
        <w:t xml:space="preserve"> </w:t>
      </w:r>
      <w:r w:rsidRPr="00851049">
        <w:rPr>
          <w:rFonts w:hint="eastAsia"/>
        </w:rPr>
        <w:t>предвосхищающего</w:t>
      </w:r>
      <w:r w:rsidRPr="00851049">
        <w:t xml:space="preserve"> </w:t>
      </w:r>
      <w:r w:rsidRPr="00851049">
        <w:rPr>
          <w:rFonts w:hint="eastAsia"/>
        </w:rPr>
        <w:t>внимания</w:t>
      </w:r>
      <w:r w:rsidRPr="00851049">
        <w:t xml:space="preserve"> </w:t>
      </w:r>
      <w:r w:rsidRPr="00851049">
        <w:rPr>
          <w:rFonts w:hint="eastAsia"/>
        </w:rPr>
        <w:t>при</w:t>
      </w:r>
      <w:r w:rsidRPr="00851049">
        <w:t xml:space="preserve"> </w:t>
      </w:r>
      <w:r w:rsidRPr="00851049">
        <w:rPr>
          <w:rFonts w:hint="eastAsia"/>
        </w:rPr>
        <w:t>произвольной</w:t>
      </w:r>
      <w:r w:rsidRPr="00851049">
        <w:t xml:space="preserve"> </w:t>
      </w:r>
      <w:r w:rsidRPr="00851049">
        <w:rPr>
          <w:rFonts w:hint="eastAsia"/>
        </w:rPr>
        <w:t>преднастройке</w:t>
      </w:r>
      <w:r w:rsidRPr="00851049">
        <w:t xml:space="preserve"> </w:t>
      </w:r>
      <w:r w:rsidRPr="00851049">
        <w:rPr>
          <w:rFonts w:hint="eastAsia"/>
        </w:rPr>
        <w:t>и</w:t>
      </w:r>
      <w:r w:rsidRPr="00851049">
        <w:t xml:space="preserve"> </w:t>
      </w:r>
      <w:r w:rsidRPr="00851049">
        <w:rPr>
          <w:rFonts w:hint="eastAsia"/>
        </w:rPr>
        <w:t>имплицитном</w:t>
      </w:r>
      <w:r w:rsidRPr="00851049">
        <w:t xml:space="preserve"> </w:t>
      </w:r>
      <w:r w:rsidRPr="00851049">
        <w:rPr>
          <w:rFonts w:hint="eastAsia"/>
        </w:rPr>
        <w:t>научении</w:t>
      </w:r>
    </w:p>
    <w:p w14:paraId="168EAE92" w14:textId="77777777" w:rsidR="00851049" w:rsidRDefault="00851049" w:rsidP="00851049">
      <w:r>
        <w:rPr>
          <w:rFonts w:hint="eastAsia"/>
        </w:rPr>
        <w:t>ОГЛАВЛЕНИЕ</w:t>
      </w:r>
      <w:r>
        <w:t xml:space="preserve"> </w:t>
      </w:r>
      <w:r>
        <w:rPr>
          <w:rFonts w:hint="eastAsia"/>
        </w:rPr>
        <w:t>ДИССЕРТАЦИИ</w:t>
      </w:r>
    </w:p>
    <w:p w14:paraId="7ACBCE55" w14:textId="77777777" w:rsidR="00851049" w:rsidRDefault="00851049" w:rsidP="00851049">
      <w:r>
        <w:rPr>
          <w:rFonts w:hint="eastAsia"/>
        </w:rPr>
        <w:t>кандидат</w:t>
      </w:r>
      <w:r>
        <w:t xml:space="preserve"> </w:t>
      </w:r>
      <w:r>
        <w:rPr>
          <w:rFonts w:hint="eastAsia"/>
        </w:rPr>
        <w:t>наук</w:t>
      </w:r>
      <w:r>
        <w:t xml:space="preserve"> </w:t>
      </w:r>
      <w:r>
        <w:rPr>
          <w:rFonts w:hint="eastAsia"/>
        </w:rPr>
        <w:t>Талалай</w:t>
      </w:r>
      <w:r>
        <w:t xml:space="preserve"> </w:t>
      </w:r>
      <w:r>
        <w:rPr>
          <w:rFonts w:hint="eastAsia"/>
        </w:rPr>
        <w:t>Илья</w:t>
      </w:r>
      <w:r>
        <w:t xml:space="preserve"> </w:t>
      </w:r>
      <w:r>
        <w:rPr>
          <w:rFonts w:hint="eastAsia"/>
        </w:rPr>
        <w:t>Витальевич</w:t>
      </w:r>
    </w:p>
    <w:p w14:paraId="77B79507" w14:textId="77777777" w:rsidR="00851049" w:rsidRDefault="00851049" w:rsidP="00851049">
      <w:r>
        <w:rPr>
          <w:rFonts w:hint="eastAsia"/>
        </w:rPr>
        <w:t>ОГЛАВЛЕНИЕ</w:t>
      </w:r>
    </w:p>
    <w:p w14:paraId="58DD1B03" w14:textId="77777777" w:rsidR="00851049" w:rsidRDefault="00851049" w:rsidP="00851049"/>
    <w:p w14:paraId="35622A77" w14:textId="77777777" w:rsidR="00851049" w:rsidRDefault="00851049" w:rsidP="00851049">
      <w:r>
        <w:rPr>
          <w:rFonts w:hint="eastAsia"/>
        </w:rPr>
        <w:t>ВВЕДЕНИЕ</w:t>
      </w:r>
    </w:p>
    <w:p w14:paraId="1203F20C" w14:textId="77777777" w:rsidR="00851049" w:rsidRDefault="00851049" w:rsidP="00851049"/>
    <w:p w14:paraId="3C696F88" w14:textId="77777777" w:rsidR="00851049" w:rsidRDefault="00851049" w:rsidP="00851049">
      <w:r>
        <w:rPr>
          <w:rFonts w:hint="eastAsia"/>
        </w:rPr>
        <w:t>Глава</w:t>
      </w:r>
      <w:r>
        <w:t xml:space="preserve"> 1. </w:t>
      </w:r>
      <w:r>
        <w:rPr>
          <w:rFonts w:hint="eastAsia"/>
        </w:rPr>
        <w:t>ВЛИЯНИЕ</w:t>
      </w:r>
      <w:r>
        <w:t xml:space="preserve"> </w:t>
      </w:r>
      <w:r>
        <w:rPr>
          <w:rFonts w:hint="eastAsia"/>
        </w:rPr>
        <w:t>ОРГАНИЗАЦИИ</w:t>
      </w:r>
      <w:r>
        <w:t xml:space="preserve"> </w:t>
      </w:r>
      <w:r>
        <w:rPr>
          <w:rFonts w:hint="eastAsia"/>
        </w:rPr>
        <w:t>ПРЕДВОСХИЩАЮЩЕГО</w:t>
      </w:r>
      <w:r>
        <w:t xml:space="preserve"> </w:t>
      </w:r>
      <w:r>
        <w:rPr>
          <w:rFonts w:hint="eastAsia"/>
        </w:rPr>
        <w:t>ВНИМАНИЯ</w:t>
      </w:r>
      <w:r>
        <w:t xml:space="preserve"> </w:t>
      </w:r>
      <w:r>
        <w:rPr>
          <w:rFonts w:hint="eastAsia"/>
        </w:rPr>
        <w:t>НА</w:t>
      </w:r>
      <w:r>
        <w:t xml:space="preserve"> </w:t>
      </w:r>
      <w:r>
        <w:rPr>
          <w:rFonts w:hint="eastAsia"/>
        </w:rPr>
        <w:t>ЭФФЕКТИВНОСТЬ</w:t>
      </w:r>
      <w:r>
        <w:t xml:space="preserve"> </w:t>
      </w:r>
      <w:r>
        <w:rPr>
          <w:rFonts w:hint="eastAsia"/>
        </w:rPr>
        <w:t>ОБРАБОТКИ</w:t>
      </w:r>
      <w:r>
        <w:t xml:space="preserve"> </w:t>
      </w:r>
      <w:r>
        <w:rPr>
          <w:rFonts w:hint="eastAsia"/>
        </w:rPr>
        <w:t>ЗНАЧИМОЙ</w:t>
      </w:r>
      <w:r>
        <w:t xml:space="preserve"> </w:t>
      </w:r>
      <w:r>
        <w:rPr>
          <w:rFonts w:hint="eastAsia"/>
        </w:rPr>
        <w:t>ИНФОРМАЦИИ</w:t>
      </w:r>
      <w:r>
        <w:t xml:space="preserve">. </w:t>
      </w:r>
      <w:r>
        <w:rPr>
          <w:rFonts w:hint="eastAsia"/>
        </w:rPr>
        <w:t>АНАЛИТИЧЕСКИЙ</w:t>
      </w:r>
      <w:r>
        <w:t xml:space="preserve"> </w:t>
      </w:r>
      <w:r>
        <w:rPr>
          <w:rFonts w:hint="eastAsia"/>
        </w:rPr>
        <w:t>ОБЗОР</w:t>
      </w:r>
      <w:r>
        <w:t xml:space="preserve"> </w:t>
      </w:r>
      <w:r>
        <w:rPr>
          <w:rFonts w:hint="eastAsia"/>
        </w:rPr>
        <w:t>ДАННЫХ</w:t>
      </w:r>
      <w:r>
        <w:t xml:space="preserve"> </w:t>
      </w:r>
      <w:r>
        <w:rPr>
          <w:rFonts w:hint="eastAsia"/>
        </w:rPr>
        <w:t>ПСИХОЛОГИЧЕСКИХ</w:t>
      </w:r>
      <w:r>
        <w:t xml:space="preserve"> </w:t>
      </w:r>
      <w:r>
        <w:rPr>
          <w:rFonts w:hint="eastAsia"/>
        </w:rPr>
        <w:t>И</w:t>
      </w:r>
      <w:r>
        <w:t xml:space="preserve"> </w:t>
      </w:r>
      <w:r>
        <w:rPr>
          <w:rFonts w:hint="eastAsia"/>
        </w:rPr>
        <w:t>НЕЙРОФИЗИОЛОГИЧЕСКИХ</w:t>
      </w:r>
      <w:r>
        <w:t xml:space="preserve"> </w:t>
      </w:r>
      <w:r>
        <w:rPr>
          <w:rFonts w:hint="eastAsia"/>
        </w:rPr>
        <w:t>ИССЛЕДОВАНИЙ</w:t>
      </w:r>
    </w:p>
    <w:p w14:paraId="33E87E96" w14:textId="77777777" w:rsidR="00851049" w:rsidRDefault="00851049" w:rsidP="00851049"/>
    <w:p w14:paraId="794D1396" w14:textId="77777777" w:rsidR="00851049" w:rsidRDefault="00851049" w:rsidP="00851049">
      <w:r>
        <w:t xml:space="preserve">1.1 </w:t>
      </w:r>
      <w:r>
        <w:rPr>
          <w:rFonts w:hint="eastAsia"/>
        </w:rPr>
        <w:t>Внимание</w:t>
      </w:r>
      <w:r>
        <w:t xml:space="preserve"> </w:t>
      </w:r>
      <w:r>
        <w:rPr>
          <w:rFonts w:hint="eastAsia"/>
        </w:rPr>
        <w:t>и</w:t>
      </w:r>
      <w:r>
        <w:t xml:space="preserve"> </w:t>
      </w:r>
      <w:r>
        <w:rPr>
          <w:rFonts w:hint="eastAsia"/>
        </w:rPr>
        <w:t>антиципация</w:t>
      </w:r>
    </w:p>
    <w:p w14:paraId="1CF54C31" w14:textId="77777777" w:rsidR="00851049" w:rsidRDefault="00851049" w:rsidP="00851049"/>
    <w:p w14:paraId="0978C075" w14:textId="77777777" w:rsidR="00851049" w:rsidRDefault="00851049" w:rsidP="00851049">
      <w:r>
        <w:t xml:space="preserve">1.2. </w:t>
      </w:r>
      <w:r>
        <w:rPr>
          <w:rFonts w:hint="eastAsia"/>
        </w:rPr>
        <w:t>Экспериментально</w:t>
      </w:r>
      <w:r>
        <w:t>-</w:t>
      </w:r>
      <w:r>
        <w:rPr>
          <w:rFonts w:hint="eastAsia"/>
        </w:rPr>
        <w:t>психологические</w:t>
      </w:r>
      <w:r>
        <w:t xml:space="preserve"> </w:t>
      </w:r>
      <w:r>
        <w:rPr>
          <w:rFonts w:hint="eastAsia"/>
        </w:rPr>
        <w:t>исследования</w:t>
      </w:r>
      <w:r>
        <w:t xml:space="preserve"> </w:t>
      </w:r>
      <w:r>
        <w:rPr>
          <w:rFonts w:hint="eastAsia"/>
        </w:rPr>
        <w:t>предвосхищающего</w:t>
      </w:r>
      <w:r>
        <w:t xml:space="preserve"> </w:t>
      </w:r>
      <w:r>
        <w:rPr>
          <w:rFonts w:hint="eastAsia"/>
        </w:rPr>
        <w:t>внимания</w:t>
      </w:r>
    </w:p>
    <w:p w14:paraId="787BF502" w14:textId="77777777" w:rsidR="00851049" w:rsidRDefault="00851049" w:rsidP="00851049"/>
    <w:p w14:paraId="467349E2" w14:textId="77777777" w:rsidR="00851049" w:rsidRDefault="00851049" w:rsidP="00851049">
      <w:r>
        <w:t xml:space="preserve">1.3 </w:t>
      </w:r>
      <w:r>
        <w:rPr>
          <w:rFonts w:hint="eastAsia"/>
        </w:rPr>
        <w:t>Нейрофизиологические</w:t>
      </w:r>
      <w:r>
        <w:t xml:space="preserve"> </w:t>
      </w:r>
      <w:r>
        <w:rPr>
          <w:rFonts w:hint="eastAsia"/>
        </w:rPr>
        <w:t>исследования</w:t>
      </w:r>
      <w:r>
        <w:t xml:space="preserve"> </w:t>
      </w:r>
      <w:r>
        <w:rPr>
          <w:rFonts w:hint="eastAsia"/>
        </w:rPr>
        <w:t>избирательного</w:t>
      </w:r>
    </w:p>
    <w:p w14:paraId="4FE63C31" w14:textId="77777777" w:rsidR="00851049" w:rsidRDefault="00851049" w:rsidP="00851049"/>
    <w:p w14:paraId="4E9FFC84" w14:textId="77777777" w:rsidR="00851049" w:rsidRDefault="00851049" w:rsidP="00851049">
      <w:r>
        <w:rPr>
          <w:rFonts w:hint="eastAsia"/>
        </w:rPr>
        <w:t>ГЛАВА</w:t>
      </w:r>
      <w:r>
        <w:t xml:space="preserve"> 2. </w:t>
      </w:r>
      <w:r>
        <w:rPr>
          <w:rFonts w:hint="eastAsia"/>
        </w:rPr>
        <w:t>МЕТОДИЧЕСКИЕ</w:t>
      </w:r>
      <w:r>
        <w:t xml:space="preserve"> </w:t>
      </w:r>
      <w:r>
        <w:rPr>
          <w:rFonts w:hint="eastAsia"/>
        </w:rPr>
        <w:t>АСПЕКТЫ</w:t>
      </w:r>
      <w:r>
        <w:t xml:space="preserve"> </w:t>
      </w:r>
      <w:r>
        <w:rPr>
          <w:rFonts w:hint="eastAsia"/>
        </w:rPr>
        <w:t>ИССЛЕДОВАНИЯ</w:t>
      </w:r>
    </w:p>
    <w:p w14:paraId="6AA73030" w14:textId="77777777" w:rsidR="00851049" w:rsidRDefault="00851049" w:rsidP="00851049"/>
    <w:p w14:paraId="2AF09248" w14:textId="77777777" w:rsidR="00851049" w:rsidRDefault="00851049" w:rsidP="00851049">
      <w:r>
        <w:t xml:space="preserve">2.1. </w:t>
      </w:r>
      <w:r>
        <w:rPr>
          <w:rFonts w:hint="eastAsia"/>
        </w:rPr>
        <w:t>Разработка</w:t>
      </w:r>
      <w:r>
        <w:t xml:space="preserve"> </w:t>
      </w:r>
      <w:r>
        <w:rPr>
          <w:rFonts w:hint="eastAsia"/>
        </w:rPr>
        <w:t>экспериментальной</w:t>
      </w:r>
      <w:r>
        <w:t xml:space="preserve"> </w:t>
      </w:r>
      <w:r>
        <w:rPr>
          <w:rFonts w:hint="eastAsia"/>
        </w:rPr>
        <w:t>модели</w:t>
      </w:r>
    </w:p>
    <w:p w14:paraId="6A289CC2" w14:textId="77777777" w:rsidR="00851049" w:rsidRDefault="00851049" w:rsidP="00851049"/>
    <w:p w14:paraId="3312BF0E" w14:textId="77777777" w:rsidR="00851049" w:rsidRDefault="00851049" w:rsidP="00851049">
      <w:r>
        <w:t xml:space="preserve">2.2. </w:t>
      </w:r>
      <w:r>
        <w:rPr>
          <w:rFonts w:hint="eastAsia"/>
        </w:rPr>
        <w:t>Основной</w:t>
      </w:r>
      <w:r>
        <w:t xml:space="preserve"> </w:t>
      </w:r>
      <w:r>
        <w:rPr>
          <w:rFonts w:hint="eastAsia"/>
        </w:rPr>
        <w:t>эксперимент</w:t>
      </w:r>
    </w:p>
    <w:p w14:paraId="71384A3C" w14:textId="77777777" w:rsidR="00851049" w:rsidRDefault="00851049" w:rsidP="00851049"/>
    <w:p w14:paraId="1784CAF2" w14:textId="77777777" w:rsidR="00851049" w:rsidRDefault="00851049" w:rsidP="00851049">
      <w:r>
        <w:rPr>
          <w:rFonts w:hint="eastAsia"/>
        </w:rPr>
        <w:t>Глава</w:t>
      </w:r>
      <w:r>
        <w:t xml:space="preserve"> 3. </w:t>
      </w:r>
      <w:r>
        <w:rPr>
          <w:rFonts w:hint="eastAsia"/>
        </w:rPr>
        <w:t>ВЛИЯНИЕ</w:t>
      </w:r>
      <w:r>
        <w:t xml:space="preserve"> </w:t>
      </w:r>
      <w:r>
        <w:rPr>
          <w:rFonts w:hint="eastAsia"/>
        </w:rPr>
        <w:t>ПРЕДВОСХИЩАЮЩЕГО</w:t>
      </w:r>
      <w:r>
        <w:t xml:space="preserve"> </w:t>
      </w:r>
      <w:r>
        <w:rPr>
          <w:rFonts w:hint="eastAsia"/>
        </w:rPr>
        <w:t>ВНИМАНИЯ</w:t>
      </w:r>
      <w:r>
        <w:t xml:space="preserve"> </w:t>
      </w:r>
      <w:r>
        <w:rPr>
          <w:rFonts w:hint="eastAsia"/>
        </w:rPr>
        <w:t>ПРИ</w:t>
      </w:r>
      <w:r>
        <w:t xml:space="preserve"> </w:t>
      </w:r>
      <w:r>
        <w:rPr>
          <w:rFonts w:hint="eastAsia"/>
        </w:rPr>
        <w:t>ПРОИЗВОЛЬНОЙ</w:t>
      </w:r>
      <w:r>
        <w:t xml:space="preserve"> </w:t>
      </w:r>
      <w:r>
        <w:rPr>
          <w:rFonts w:hint="eastAsia"/>
        </w:rPr>
        <w:t>ПРЕДНАСТРОЙКЕ</w:t>
      </w:r>
      <w:r>
        <w:t xml:space="preserve"> </w:t>
      </w:r>
      <w:r>
        <w:rPr>
          <w:rFonts w:hint="eastAsia"/>
        </w:rPr>
        <w:t>И</w:t>
      </w:r>
      <w:r>
        <w:t xml:space="preserve"> </w:t>
      </w:r>
      <w:r>
        <w:rPr>
          <w:rFonts w:hint="eastAsia"/>
        </w:rPr>
        <w:t>ИМПЛИЦИТНОМ</w:t>
      </w:r>
      <w:r>
        <w:t xml:space="preserve"> </w:t>
      </w:r>
      <w:r>
        <w:rPr>
          <w:rFonts w:hint="eastAsia"/>
        </w:rPr>
        <w:t>НАУЧЕНИИ</w:t>
      </w:r>
      <w:r>
        <w:t xml:space="preserve"> </w:t>
      </w:r>
      <w:r>
        <w:rPr>
          <w:rFonts w:hint="eastAsia"/>
        </w:rPr>
        <w:t>НА</w:t>
      </w:r>
      <w:r>
        <w:t xml:space="preserve"> </w:t>
      </w:r>
      <w:r>
        <w:rPr>
          <w:rFonts w:hint="eastAsia"/>
        </w:rPr>
        <w:t>ЭФФЕКТИВНОСТЬ</w:t>
      </w:r>
      <w:r>
        <w:t xml:space="preserve"> </w:t>
      </w:r>
      <w:r>
        <w:rPr>
          <w:rFonts w:hint="eastAsia"/>
        </w:rPr>
        <w:t>РЕШЕНИЯ</w:t>
      </w:r>
      <w:r>
        <w:t xml:space="preserve"> </w:t>
      </w:r>
      <w:r>
        <w:rPr>
          <w:rFonts w:hint="eastAsia"/>
        </w:rPr>
        <w:t>СЛУХОВЫХ</w:t>
      </w:r>
      <w:r>
        <w:t xml:space="preserve"> </w:t>
      </w:r>
      <w:r>
        <w:rPr>
          <w:rFonts w:hint="eastAsia"/>
        </w:rPr>
        <w:t>И</w:t>
      </w:r>
      <w:r>
        <w:t xml:space="preserve"> </w:t>
      </w:r>
      <w:r>
        <w:rPr>
          <w:rFonts w:hint="eastAsia"/>
        </w:rPr>
        <w:t>ЗРИТЕЛЬНЫХ</w:t>
      </w:r>
      <w:r>
        <w:t xml:space="preserve"> </w:t>
      </w:r>
      <w:r>
        <w:rPr>
          <w:rFonts w:hint="eastAsia"/>
        </w:rPr>
        <w:t>СЕНСОРНЫХ</w:t>
      </w:r>
      <w:r>
        <w:t xml:space="preserve"> </w:t>
      </w:r>
      <w:r>
        <w:rPr>
          <w:rFonts w:hint="eastAsia"/>
        </w:rPr>
        <w:t>ЗАДАЧ</w:t>
      </w:r>
    </w:p>
    <w:p w14:paraId="5C6A7629" w14:textId="77777777" w:rsidR="00851049" w:rsidRDefault="00851049" w:rsidP="00851049"/>
    <w:p w14:paraId="7B43F156" w14:textId="77777777" w:rsidR="00851049" w:rsidRDefault="00851049" w:rsidP="00851049">
      <w:r>
        <w:t xml:space="preserve">3.1. </w:t>
      </w:r>
      <w:r>
        <w:rPr>
          <w:rFonts w:hint="eastAsia"/>
        </w:rPr>
        <w:t>Результаты</w:t>
      </w:r>
      <w:r>
        <w:t xml:space="preserve"> </w:t>
      </w:r>
      <w:r>
        <w:rPr>
          <w:rFonts w:hint="eastAsia"/>
        </w:rPr>
        <w:t>психометрического</w:t>
      </w:r>
      <w:r>
        <w:t xml:space="preserve"> </w:t>
      </w:r>
      <w:r>
        <w:rPr>
          <w:rFonts w:hint="eastAsia"/>
        </w:rPr>
        <w:t>исследования</w:t>
      </w:r>
      <w:r>
        <w:t xml:space="preserve"> </w:t>
      </w:r>
      <w:r>
        <w:rPr>
          <w:rFonts w:hint="eastAsia"/>
        </w:rPr>
        <w:t>скорости</w:t>
      </w:r>
      <w:r>
        <w:t xml:space="preserve"> </w:t>
      </w:r>
      <w:r>
        <w:rPr>
          <w:rFonts w:hint="eastAsia"/>
        </w:rPr>
        <w:t>и</w:t>
      </w:r>
      <w:r>
        <w:t xml:space="preserve"> </w:t>
      </w:r>
      <w:r>
        <w:rPr>
          <w:rFonts w:hint="eastAsia"/>
        </w:rPr>
        <w:t>точности</w:t>
      </w:r>
      <w:r>
        <w:t xml:space="preserve"> </w:t>
      </w:r>
      <w:r>
        <w:rPr>
          <w:rFonts w:hint="eastAsia"/>
        </w:rPr>
        <w:t>решения</w:t>
      </w:r>
      <w:r>
        <w:t xml:space="preserve"> </w:t>
      </w:r>
      <w:r>
        <w:rPr>
          <w:rFonts w:hint="eastAsia"/>
        </w:rPr>
        <w:t>сенсорных</w:t>
      </w:r>
      <w:r>
        <w:t xml:space="preserve"> </w:t>
      </w:r>
      <w:r>
        <w:rPr>
          <w:rFonts w:hint="eastAsia"/>
        </w:rPr>
        <w:t>задач</w:t>
      </w:r>
      <w:r>
        <w:t xml:space="preserve"> </w:t>
      </w:r>
      <w:r>
        <w:rPr>
          <w:rFonts w:hint="eastAsia"/>
        </w:rPr>
        <w:t>в</w:t>
      </w:r>
      <w:r>
        <w:t xml:space="preserve"> </w:t>
      </w:r>
      <w:r>
        <w:rPr>
          <w:rFonts w:hint="eastAsia"/>
        </w:rPr>
        <w:t>сесси</w:t>
      </w:r>
      <w:r>
        <w:rPr>
          <w:rFonts w:hint="eastAsia"/>
        </w:rPr>
        <w:lastRenderedPageBreak/>
        <w:t>ях</w:t>
      </w:r>
      <w:r>
        <w:t xml:space="preserve"> </w:t>
      </w:r>
      <w:r>
        <w:rPr>
          <w:rFonts w:hint="eastAsia"/>
        </w:rPr>
        <w:t>серийное</w:t>
      </w:r>
      <w:r>
        <w:t xml:space="preserve"> </w:t>
      </w:r>
      <w:r>
        <w:rPr>
          <w:rFonts w:hint="eastAsia"/>
        </w:rPr>
        <w:t>научение</w:t>
      </w:r>
      <w:r>
        <w:t xml:space="preserve"> </w:t>
      </w:r>
      <w:r>
        <w:rPr>
          <w:rFonts w:hint="eastAsia"/>
        </w:rPr>
        <w:t>и</w:t>
      </w:r>
      <w:r>
        <w:t xml:space="preserve"> </w:t>
      </w:r>
      <w:r>
        <w:rPr>
          <w:rFonts w:hint="eastAsia"/>
        </w:rPr>
        <w:t>направленное</w:t>
      </w:r>
      <w:r>
        <w:t xml:space="preserve"> </w:t>
      </w:r>
      <w:r>
        <w:rPr>
          <w:rFonts w:hint="eastAsia"/>
        </w:rPr>
        <w:t>внимание</w:t>
      </w:r>
    </w:p>
    <w:p w14:paraId="788E6667" w14:textId="77777777" w:rsidR="00851049" w:rsidRDefault="00851049" w:rsidP="00851049"/>
    <w:p w14:paraId="09FB687E" w14:textId="77777777" w:rsidR="00851049" w:rsidRDefault="00851049" w:rsidP="00851049">
      <w:r>
        <w:t xml:space="preserve">3.2. </w:t>
      </w:r>
      <w:r>
        <w:rPr>
          <w:rFonts w:hint="eastAsia"/>
        </w:rPr>
        <w:t>Обсуждение</w:t>
      </w:r>
      <w:r>
        <w:t xml:space="preserve"> </w:t>
      </w:r>
      <w:r>
        <w:rPr>
          <w:rFonts w:hint="eastAsia"/>
        </w:rPr>
        <w:t>результатов</w:t>
      </w:r>
      <w:r>
        <w:t xml:space="preserve"> </w:t>
      </w:r>
      <w:r>
        <w:rPr>
          <w:rFonts w:hint="eastAsia"/>
        </w:rPr>
        <w:t>психометрического</w:t>
      </w:r>
      <w:r>
        <w:t xml:space="preserve"> </w:t>
      </w:r>
      <w:r>
        <w:rPr>
          <w:rFonts w:hint="eastAsia"/>
        </w:rPr>
        <w:t>исследования</w:t>
      </w:r>
    </w:p>
    <w:p w14:paraId="0CE472FB" w14:textId="77777777" w:rsidR="00851049" w:rsidRDefault="00851049" w:rsidP="00851049"/>
    <w:p w14:paraId="331BCC6B" w14:textId="77777777" w:rsidR="00851049" w:rsidRDefault="00851049" w:rsidP="00851049">
      <w:r>
        <w:rPr>
          <w:rFonts w:hint="eastAsia"/>
        </w:rPr>
        <w:t>Глава</w:t>
      </w:r>
      <w:r>
        <w:t xml:space="preserve"> 4. </w:t>
      </w:r>
      <w:r>
        <w:rPr>
          <w:rFonts w:hint="eastAsia"/>
        </w:rPr>
        <w:t>МОЗГОВОЕ</w:t>
      </w:r>
      <w:r>
        <w:t xml:space="preserve"> </w:t>
      </w:r>
      <w:r>
        <w:rPr>
          <w:rFonts w:hint="eastAsia"/>
        </w:rPr>
        <w:t>ОБЕСПЕЧЕНИЕ</w:t>
      </w:r>
      <w:r>
        <w:t xml:space="preserve"> </w:t>
      </w:r>
      <w:r>
        <w:rPr>
          <w:rFonts w:hint="eastAsia"/>
        </w:rPr>
        <w:t>ПРОИЗВОЛЬНОГО</w:t>
      </w:r>
      <w:r>
        <w:t xml:space="preserve"> </w:t>
      </w:r>
      <w:r>
        <w:rPr>
          <w:rFonts w:hint="eastAsia"/>
        </w:rPr>
        <w:t>И</w:t>
      </w:r>
      <w:r>
        <w:t xml:space="preserve"> </w:t>
      </w:r>
      <w:r>
        <w:rPr>
          <w:rFonts w:hint="eastAsia"/>
        </w:rPr>
        <w:t>ИМПЛИЦИТНОГО</w:t>
      </w:r>
      <w:r>
        <w:t xml:space="preserve"> </w:t>
      </w:r>
      <w:r>
        <w:rPr>
          <w:rFonts w:hint="eastAsia"/>
        </w:rPr>
        <w:t>ПРЕДВОСХИЩАЮЩЕГО</w:t>
      </w:r>
      <w:r>
        <w:t xml:space="preserve"> </w:t>
      </w:r>
      <w:r>
        <w:rPr>
          <w:rFonts w:hint="eastAsia"/>
        </w:rPr>
        <w:t>ВНИМАНИЯ</w:t>
      </w:r>
      <w:r>
        <w:t xml:space="preserve">. </w:t>
      </w:r>
      <w:r>
        <w:rPr>
          <w:rFonts w:hint="eastAsia"/>
        </w:rPr>
        <w:t>ЭЭГ</w:t>
      </w:r>
      <w:r>
        <w:t xml:space="preserve"> </w:t>
      </w:r>
      <w:r>
        <w:rPr>
          <w:rFonts w:hint="eastAsia"/>
        </w:rPr>
        <w:t>АНАЛИЗ</w:t>
      </w:r>
      <w:r>
        <w:t xml:space="preserve"> </w:t>
      </w:r>
      <w:r>
        <w:rPr>
          <w:rFonts w:hint="eastAsia"/>
        </w:rPr>
        <w:t>КОРКОВО</w:t>
      </w:r>
      <w:r>
        <w:t>-</w:t>
      </w:r>
      <w:r>
        <w:rPr>
          <w:rFonts w:hint="eastAsia"/>
        </w:rPr>
        <w:t>КОРКОВОГО</w:t>
      </w:r>
      <w:r>
        <w:t xml:space="preserve"> </w:t>
      </w:r>
      <w:r>
        <w:rPr>
          <w:rFonts w:hint="eastAsia"/>
        </w:rPr>
        <w:t>ВЗАИМОДЕЙСТВИЯ</w:t>
      </w:r>
      <w:r>
        <w:t xml:space="preserve"> </w:t>
      </w:r>
      <w:r>
        <w:rPr>
          <w:rFonts w:hint="eastAsia"/>
        </w:rPr>
        <w:t>В</w:t>
      </w:r>
      <w:r>
        <w:t xml:space="preserve"> </w:t>
      </w:r>
      <w:r>
        <w:rPr>
          <w:rFonts w:hint="eastAsia"/>
        </w:rPr>
        <w:t>ПРОСТРАНСТВЕ</w:t>
      </w:r>
      <w:r>
        <w:t xml:space="preserve"> </w:t>
      </w:r>
      <w:r>
        <w:rPr>
          <w:rFonts w:hint="eastAsia"/>
        </w:rPr>
        <w:t>ИСТОЧНИКОВ</w:t>
      </w:r>
    </w:p>
    <w:p w14:paraId="4C7DF86A" w14:textId="77777777" w:rsidR="00851049" w:rsidRDefault="00851049" w:rsidP="00851049"/>
    <w:p w14:paraId="17AFE8A8" w14:textId="77777777" w:rsidR="00851049" w:rsidRDefault="00851049" w:rsidP="00851049">
      <w:r>
        <w:t xml:space="preserve">4.1 </w:t>
      </w:r>
      <w:r>
        <w:rPr>
          <w:rFonts w:hint="eastAsia"/>
        </w:rPr>
        <w:t>Динамика</w:t>
      </w:r>
      <w:r>
        <w:t xml:space="preserve"> </w:t>
      </w:r>
      <w:r>
        <w:rPr>
          <w:rFonts w:hint="eastAsia"/>
        </w:rPr>
        <w:t>корково</w:t>
      </w:r>
      <w:r>
        <w:t>-</w:t>
      </w:r>
      <w:r>
        <w:rPr>
          <w:rFonts w:hint="eastAsia"/>
        </w:rPr>
        <w:t>коркового</w:t>
      </w:r>
      <w:r>
        <w:t xml:space="preserve"> </w:t>
      </w:r>
      <w:r>
        <w:rPr>
          <w:rFonts w:hint="eastAsia"/>
        </w:rPr>
        <w:t>взаимодействия</w:t>
      </w:r>
      <w:r>
        <w:t xml:space="preserve"> </w:t>
      </w:r>
      <w:r>
        <w:rPr>
          <w:rFonts w:hint="eastAsia"/>
        </w:rPr>
        <w:t>в</w:t>
      </w:r>
      <w:r>
        <w:t xml:space="preserve"> </w:t>
      </w:r>
      <w:r>
        <w:rPr>
          <w:rFonts w:hint="eastAsia"/>
        </w:rPr>
        <w:t>условиях</w:t>
      </w:r>
      <w:r>
        <w:t xml:space="preserve"> </w:t>
      </w:r>
      <w:r>
        <w:rPr>
          <w:rFonts w:hint="eastAsia"/>
        </w:rPr>
        <w:t>направленного</w:t>
      </w:r>
    </w:p>
    <w:p w14:paraId="527D28F5" w14:textId="77777777" w:rsidR="00851049" w:rsidRDefault="00851049" w:rsidP="00851049"/>
    <w:p w14:paraId="26991420" w14:textId="77777777" w:rsidR="00851049" w:rsidRDefault="00851049" w:rsidP="00851049">
      <w:r>
        <w:rPr>
          <w:rFonts w:hint="eastAsia"/>
        </w:rPr>
        <w:t>предвосхищающего</w:t>
      </w:r>
      <w:r>
        <w:t xml:space="preserve"> </w:t>
      </w:r>
      <w:r>
        <w:rPr>
          <w:rFonts w:hint="eastAsia"/>
        </w:rPr>
        <w:t>внимания</w:t>
      </w:r>
    </w:p>
    <w:p w14:paraId="59A5D049" w14:textId="77777777" w:rsidR="00851049" w:rsidRDefault="00851049" w:rsidP="00851049"/>
    <w:p w14:paraId="4934775B" w14:textId="77777777" w:rsidR="00851049" w:rsidRDefault="00851049" w:rsidP="00851049">
      <w:r>
        <w:t xml:space="preserve">4.2. </w:t>
      </w:r>
      <w:r>
        <w:rPr>
          <w:rFonts w:hint="eastAsia"/>
        </w:rPr>
        <w:t>Динамика</w:t>
      </w:r>
      <w:r>
        <w:t xml:space="preserve"> </w:t>
      </w:r>
      <w:r>
        <w:rPr>
          <w:rFonts w:hint="eastAsia"/>
        </w:rPr>
        <w:t>корково</w:t>
      </w:r>
      <w:r>
        <w:t>-</w:t>
      </w:r>
      <w:r>
        <w:rPr>
          <w:rFonts w:hint="eastAsia"/>
        </w:rPr>
        <w:t>коркового</w:t>
      </w:r>
      <w:r>
        <w:t xml:space="preserve"> </w:t>
      </w:r>
      <w:r>
        <w:rPr>
          <w:rFonts w:hint="eastAsia"/>
        </w:rPr>
        <w:t>взаимодействия</w:t>
      </w:r>
      <w:r>
        <w:t xml:space="preserve"> </w:t>
      </w:r>
      <w:r>
        <w:rPr>
          <w:rFonts w:hint="eastAsia"/>
        </w:rPr>
        <w:t>при</w:t>
      </w:r>
      <w:r>
        <w:t xml:space="preserve"> </w:t>
      </w:r>
      <w:r>
        <w:rPr>
          <w:rFonts w:hint="eastAsia"/>
        </w:rPr>
        <w:t>формировании</w:t>
      </w:r>
      <w:r>
        <w:t xml:space="preserve"> </w:t>
      </w:r>
      <w:r>
        <w:rPr>
          <w:rFonts w:hint="eastAsia"/>
        </w:rPr>
        <w:t>имплицитного</w:t>
      </w:r>
    </w:p>
    <w:p w14:paraId="7CD3BB0B" w14:textId="77777777" w:rsidR="00851049" w:rsidRDefault="00851049" w:rsidP="00851049"/>
    <w:p w14:paraId="61BB7ECB" w14:textId="77777777" w:rsidR="00851049" w:rsidRDefault="00851049" w:rsidP="00851049">
      <w:r>
        <w:rPr>
          <w:rFonts w:hint="eastAsia"/>
        </w:rPr>
        <w:t>предвосхищающего</w:t>
      </w:r>
      <w:r>
        <w:t xml:space="preserve"> </w:t>
      </w:r>
      <w:r>
        <w:rPr>
          <w:rFonts w:hint="eastAsia"/>
        </w:rPr>
        <w:t>внимания</w:t>
      </w:r>
    </w:p>
    <w:p w14:paraId="70FC1DDD" w14:textId="77777777" w:rsidR="00851049" w:rsidRDefault="00851049" w:rsidP="00851049"/>
    <w:p w14:paraId="1312AB9D" w14:textId="77777777" w:rsidR="00851049" w:rsidRDefault="00851049" w:rsidP="00851049">
      <w:r>
        <w:t xml:space="preserve">4.3 </w:t>
      </w:r>
      <w:r>
        <w:rPr>
          <w:rFonts w:hint="eastAsia"/>
        </w:rPr>
        <w:t>Сравнительный</w:t>
      </w:r>
      <w:r>
        <w:t xml:space="preserve"> </w:t>
      </w:r>
      <w:r>
        <w:rPr>
          <w:rFonts w:hint="eastAsia"/>
        </w:rPr>
        <w:t>анализ</w:t>
      </w:r>
      <w:r>
        <w:t xml:space="preserve"> </w:t>
      </w:r>
      <w:r>
        <w:rPr>
          <w:rFonts w:hint="eastAsia"/>
        </w:rPr>
        <w:t>корково</w:t>
      </w:r>
      <w:r>
        <w:t>-</w:t>
      </w:r>
      <w:r>
        <w:rPr>
          <w:rFonts w:hint="eastAsia"/>
        </w:rPr>
        <w:t>коркового</w:t>
      </w:r>
      <w:r>
        <w:t xml:space="preserve"> </w:t>
      </w:r>
      <w:r>
        <w:rPr>
          <w:rFonts w:hint="eastAsia"/>
        </w:rPr>
        <w:t>взаимодействия</w:t>
      </w:r>
      <w:r>
        <w:t xml:space="preserve"> </w:t>
      </w:r>
      <w:r>
        <w:rPr>
          <w:rFonts w:hint="eastAsia"/>
        </w:rPr>
        <w:t>при</w:t>
      </w:r>
      <w:r>
        <w:t xml:space="preserve"> </w:t>
      </w:r>
      <w:r>
        <w:rPr>
          <w:rFonts w:hint="eastAsia"/>
        </w:rPr>
        <w:t>направленном</w:t>
      </w:r>
      <w:r>
        <w:t xml:space="preserve"> </w:t>
      </w:r>
      <w:r>
        <w:rPr>
          <w:rFonts w:hint="eastAsia"/>
        </w:rPr>
        <w:t>внимании</w:t>
      </w:r>
      <w:r>
        <w:t xml:space="preserve">, </w:t>
      </w:r>
      <w:r>
        <w:rPr>
          <w:rFonts w:hint="eastAsia"/>
        </w:rPr>
        <w:t>имплицитном</w:t>
      </w:r>
      <w:r>
        <w:t xml:space="preserve"> </w:t>
      </w:r>
      <w:r>
        <w:rPr>
          <w:rFonts w:hint="eastAsia"/>
        </w:rPr>
        <w:t>предвосхищении</w:t>
      </w:r>
      <w:r>
        <w:t xml:space="preserve"> </w:t>
      </w:r>
      <w:r>
        <w:rPr>
          <w:rFonts w:hint="eastAsia"/>
        </w:rPr>
        <w:t>и</w:t>
      </w:r>
      <w:r>
        <w:t xml:space="preserve"> </w:t>
      </w:r>
      <w:r>
        <w:rPr>
          <w:rFonts w:hint="eastAsia"/>
        </w:rPr>
        <w:t>нейтральном</w:t>
      </w:r>
      <w:r>
        <w:t xml:space="preserve"> </w:t>
      </w:r>
      <w:r>
        <w:rPr>
          <w:rFonts w:hint="eastAsia"/>
        </w:rPr>
        <w:t>условии</w:t>
      </w:r>
      <w:r>
        <w:t xml:space="preserve"> </w:t>
      </w:r>
      <w:r>
        <w:rPr>
          <w:rFonts w:hint="eastAsia"/>
        </w:rPr>
        <w:t>в</w:t>
      </w:r>
      <w:r>
        <w:t xml:space="preserve"> </w:t>
      </w:r>
      <w:r>
        <w:rPr>
          <w:rFonts w:hint="eastAsia"/>
        </w:rPr>
        <w:t>период</w:t>
      </w:r>
      <w:r>
        <w:t xml:space="preserve">, </w:t>
      </w:r>
      <w:r>
        <w:rPr>
          <w:rFonts w:hint="eastAsia"/>
        </w:rPr>
        <w:t>предшествующий</w:t>
      </w:r>
    </w:p>
    <w:p w14:paraId="4E4E511E" w14:textId="77777777" w:rsidR="00851049" w:rsidRDefault="00851049" w:rsidP="00851049"/>
    <w:p w14:paraId="2D8AD6BF" w14:textId="77777777" w:rsidR="00851049" w:rsidRDefault="00851049" w:rsidP="00851049">
      <w:r>
        <w:rPr>
          <w:rFonts w:hint="eastAsia"/>
        </w:rPr>
        <w:t>решению</w:t>
      </w:r>
      <w:r>
        <w:t xml:space="preserve"> </w:t>
      </w:r>
      <w:r>
        <w:rPr>
          <w:rFonts w:hint="eastAsia"/>
        </w:rPr>
        <w:t>сенсорных</w:t>
      </w:r>
      <w:r>
        <w:t xml:space="preserve"> </w:t>
      </w:r>
      <w:r>
        <w:rPr>
          <w:rFonts w:hint="eastAsia"/>
        </w:rPr>
        <w:t>задач</w:t>
      </w:r>
    </w:p>
    <w:p w14:paraId="425D37FA" w14:textId="77777777" w:rsidR="00851049" w:rsidRDefault="00851049" w:rsidP="00851049"/>
    <w:p w14:paraId="0D393C74" w14:textId="77777777" w:rsidR="00851049" w:rsidRDefault="00851049" w:rsidP="00851049">
      <w:r>
        <w:t xml:space="preserve">4.4. </w:t>
      </w:r>
      <w:r>
        <w:rPr>
          <w:rFonts w:hint="eastAsia"/>
        </w:rPr>
        <w:t>Обсуждение</w:t>
      </w:r>
      <w:r>
        <w:t xml:space="preserve"> </w:t>
      </w:r>
      <w:r>
        <w:rPr>
          <w:rFonts w:hint="eastAsia"/>
        </w:rPr>
        <w:t>результатов</w:t>
      </w:r>
      <w:r>
        <w:t xml:space="preserve"> </w:t>
      </w:r>
      <w:r>
        <w:rPr>
          <w:rFonts w:hint="eastAsia"/>
        </w:rPr>
        <w:t>ЭЭГ</w:t>
      </w:r>
      <w:r>
        <w:t xml:space="preserve"> </w:t>
      </w:r>
      <w:r>
        <w:rPr>
          <w:rFonts w:hint="eastAsia"/>
        </w:rPr>
        <w:t>анализа</w:t>
      </w:r>
      <w:r>
        <w:t xml:space="preserve"> </w:t>
      </w:r>
      <w:r>
        <w:rPr>
          <w:rFonts w:hint="eastAsia"/>
        </w:rPr>
        <w:t>функциональной</w:t>
      </w:r>
      <w:r>
        <w:t xml:space="preserve"> </w:t>
      </w:r>
      <w:r>
        <w:rPr>
          <w:rFonts w:hint="eastAsia"/>
        </w:rPr>
        <w:t>организации</w:t>
      </w:r>
      <w:r>
        <w:t xml:space="preserve"> </w:t>
      </w:r>
      <w:r>
        <w:rPr>
          <w:rFonts w:hint="eastAsia"/>
        </w:rPr>
        <w:t>направленного</w:t>
      </w:r>
      <w:r>
        <w:t xml:space="preserve"> </w:t>
      </w:r>
      <w:r>
        <w:rPr>
          <w:rFonts w:hint="eastAsia"/>
        </w:rPr>
        <w:t>и</w:t>
      </w:r>
    </w:p>
    <w:p w14:paraId="67D0DE51" w14:textId="77777777" w:rsidR="00851049" w:rsidRDefault="00851049" w:rsidP="00851049"/>
    <w:p w14:paraId="52EDC1C3" w14:textId="77777777" w:rsidR="00851049" w:rsidRDefault="00851049" w:rsidP="00851049">
      <w:r>
        <w:rPr>
          <w:rFonts w:hint="eastAsia"/>
        </w:rPr>
        <w:t>имплицитного</w:t>
      </w:r>
      <w:r>
        <w:t xml:space="preserve"> </w:t>
      </w:r>
      <w:r>
        <w:rPr>
          <w:rFonts w:hint="eastAsia"/>
        </w:rPr>
        <w:t>предвосхищающего</w:t>
      </w:r>
      <w:r>
        <w:t xml:space="preserve"> </w:t>
      </w:r>
      <w:r>
        <w:rPr>
          <w:rFonts w:hint="eastAsia"/>
        </w:rPr>
        <w:t>внимания</w:t>
      </w:r>
    </w:p>
    <w:p w14:paraId="062F24BE" w14:textId="77777777" w:rsidR="00851049" w:rsidRDefault="00851049" w:rsidP="00851049"/>
    <w:p w14:paraId="59A14AC3" w14:textId="77777777" w:rsidR="00851049" w:rsidRDefault="00851049" w:rsidP="00851049">
      <w:r>
        <w:rPr>
          <w:rFonts w:hint="eastAsia"/>
        </w:rPr>
        <w:t>ЗАКЛЮЧЕНИЕ</w:t>
      </w:r>
    </w:p>
    <w:p w14:paraId="1BBE0E75" w14:textId="77777777" w:rsidR="00851049" w:rsidRDefault="00851049" w:rsidP="00851049"/>
    <w:p w14:paraId="653D5C65" w14:textId="77777777" w:rsidR="00851049" w:rsidRDefault="00851049" w:rsidP="00851049">
      <w:r>
        <w:rPr>
          <w:rFonts w:hint="eastAsia"/>
        </w:rPr>
        <w:lastRenderedPageBreak/>
        <w:t>ВЫВОДЫ</w:t>
      </w:r>
    </w:p>
    <w:p w14:paraId="7E0E69E0" w14:textId="77777777" w:rsidR="00851049" w:rsidRDefault="00851049" w:rsidP="00851049"/>
    <w:p w14:paraId="0A00B8C1" w14:textId="77777777" w:rsidR="00851049" w:rsidRDefault="00851049" w:rsidP="00851049">
      <w:r>
        <w:rPr>
          <w:rFonts w:hint="eastAsia"/>
        </w:rPr>
        <w:t>СПИСОК</w:t>
      </w:r>
      <w:r>
        <w:t xml:space="preserve"> </w:t>
      </w:r>
      <w:r>
        <w:rPr>
          <w:rFonts w:hint="eastAsia"/>
        </w:rPr>
        <w:t>ЛИТЕРАТУРЫ</w:t>
      </w:r>
    </w:p>
    <w:p w14:paraId="58BC79B0" w14:textId="77777777" w:rsidR="00851049" w:rsidRDefault="00851049" w:rsidP="00851049"/>
    <w:p w14:paraId="7333F07E" w14:textId="519529E8" w:rsidR="00851049" w:rsidRPr="00851049" w:rsidRDefault="00851049" w:rsidP="00851049">
      <w:r>
        <w:rPr>
          <w:rFonts w:hint="eastAsia"/>
        </w:rPr>
        <w:t>ВВЕДЕНИЕ</w:t>
      </w:r>
    </w:p>
    <w:sectPr w:rsidR="00851049" w:rsidRPr="00851049" w:rsidSect="00605A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EF96" w14:textId="77777777" w:rsidR="00605A45" w:rsidRDefault="00605A45">
      <w:pPr>
        <w:spacing w:after="0" w:line="240" w:lineRule="auto"/>
      </w:pPr>
      <w:r>
        <w:separator/>
      </w:r>
    </w:p>
  </w:endnote>
  <w:endnote w:type="continuationSeparator" w:id="0">
    <w:p w14:paraId="6D646DBD" w14:textId="77777777" w:rsidR="00605A45" w:rsidRDefault="0060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0053" w14:textId="77777777" w:rsidR="00605A45" w:rsidRDefault="00605A45"/>
    <w:p w14:paraId="3AB56D5C" w14:textId="77777777" w:rsidR="00605A45" w:rsidRDefault="00605A45"/>
    <w:p w14:paraId="5D3129FA" w14:textId="77777777" w:rsidR="00605A45" w:rsidRDefault="00605A45"/>
    <w:p w14:paraId="42244791" w14:textId="77777777" w:rsidR="00605A45" w:rsidRDefault="00605A45"/>
    <w:p w14:paraId="04DA6729" w14:textId="77777777" w:rsidR="00605A45" w:rsidRDefault="00605A45"/>
    <w:p w14:paraId="49B44F6F" w14:textId="77777777" w:rsidR="00605A45" w:rsidRDefault="00605A45"/>
    <w:p w14:paraId="2558305D" w14:textId="77777777" w:rsidR="00605A45" w:rsidRDefault="00605A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6E80CE" wp14:editId="2A4FFC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E203" w14:textId="77777777" w:rsidR="00605A45" w:rsidRDefault="00605A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6E80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F6E203" w14:textId="77777777" w:rsidR="00605A45" w:rsidRDefault="00605A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442DDC" w14:textId="77777777" w:rsidR="00605A45" w:rsidRDefault="00605A45"/>
    <w:p w14:paraId="29A0351A" w14:textId="77777777" w:rsidR="00605A45" w:rsidRDefault="00605A45"/>
    <w:p w14:paraId="0221FAAB" w14:textId="77777777" w:rsidR="00605A45" w:rsidRDefault="00605A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887F04" wp14:editId="647D99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6F3D5" w14:textId="77777777" w:rsidR="00605A45" w:rsidRDefault="00605A45"/>
                          <w:p w14:paraId="17650DF2" w14:textId="77777777" w:rsidR="00605A45" w:rsidRDefault="00605A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887F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26F3D5" w14:textId="77777777" w:rsidR="00605A45" w:rsidRDefault="00605A45"/>
                    <w:p w14:paraId="17650DF2" w14:textId="77777777" w:rsidR="00605A45" w:rsidRDefault="00605A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9A2BE3" w14:textId="77777777" w:rsidR="00605A45" w:rsidRDefault="00605A45"/>
    <w:p w14:paraId="7192A564" w14:textId="77777777" w:rsidR="00605A45" w:rsidRDefault="00605A45">
      <w:pPr>
        <w:rPr>
          <w:sz w:val="2"/>
          <w:szCs w:val="2"/>
        </w:rPr>
      </w:pPr>
    </w:p>
    <w:p w14:paraId="21DFDCE6" w14:textId="77777777" w:rsidR="00605A45" w:rsidRDefault="00605A45"/>
    <w:p w14:paraId="242A28DE" w14:textId="77777777" w:rsidR="00605A45" w:rsidRDefault="00605A45">
      <w:pPr>
        <w:spacing w:after="0" w:line="240" w:lineRule="auto"/>
      </w:pPr>
    </w:p>
  </w:footnote>
  <w:footnote w:type="continuationSeparator" w:id="0">
    <w:p w14:paraId="4A525AF0" w14:textId="77777777" w:rsidR="00605A45" w:rsidRDefault="00605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45"/>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34934</TotalTime>
  <Pages>3</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4635</cp:revision>
  <cp:lastPrinted>2009-02-06T05:36:00Z</cp:lastPrinted>
  <dcterms:created xsi:type="dcterms:W3CDTF">2024-01-07T13:43:00Z</dcterms:created>
  <dcterms:modified xsi:type="dcterms:W3CDTF">2024-03-05T10:00:00Z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