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AFFB" w14:textId="14A49330" w:rsidR="004C6E70" w:rsidRDefault="000E7A83" w:rsidP="000E7A83">
      <w:r w:rsidRPr="000E7A83">
        <w:rPr>
          <w:rFonts w:hint="eastAsia"/>
        </w:rPr>
        <w:t>Паламарчук</w:t>
      </w:r>
      <w:r w:rsidRPr="000E7A83">
        <w:t xml:space="preserve"> </w:t>
      </w:r>
      <w:r w:rsidRPr="000E7A83">
        <w:rPr>
          <w:rFonts w:hint="eastAsia"/>
        </w:rPr>
        <w:t>Татьяна</w:t>
      </w:r>
      <w:r w:rsidRPr="000E7A83">
        <w:t xml:space="preserve"> </w:t>
      </w:r>
      <w:r w:rsidRPr="000E7A83">
        <w:rPr>
          <w:rFonts w:hint="eastAsia"/>
        </w:rPr>
        <w:t>Николаевна</w:t>
      </w:r>
      <w:r>
        <w:rPr>
          <w:rFonts w:hint="cs"/>
        </w:rPr>
        <w:t xml:space="preserve"> </w:t>
      </w:r>
      <w:r w:rsidRPr="000E7A83">
        <w:rPr>
          <w:rFonts w:hint="eastAsia"/>
        </w:rPr>
        <w:t>Обоснование</w:t>
      </w:r>
      <w:r w:rsidRPr="000E7A83">
        <w:t xml:space="preserve"> </w:t>
      </w:r>
      <w:r w:rsidRPr="000E7A83">
        <w:rPr>
          <w:rFonts w:hint="eastAsia"/>
        </w:rPr>
        <w:t>бескавитационных</w:t>
      </w:r>
      <w:r w:rsidRPr="000E7A83">
        <w:t xml:space="preserve"> </w:t>
      </w:r>
      <w:r w:rsidRPr="000E7A83">
        <w:rPr>
          <w:rFonts w:hint="eastAsia"/>
        </w:rPr>
        <w:t>режимных</w:t>
      </w:r>
      <w:r w:rsidRPr="000E7A83">
        <w:t xml:space="preserve"> </w:t>
      </w:r>
      <w:r w:rsidRPr="000E7A83">
        <w:rPr>
          <w:rFonts w:hint="eastAsia"/>
        </w:rPr>
        <w:t>параметров</w:t>
      </w:r>
      <w:r w:rsidRPr="000E7A83">
        <w:t xml:space="preserve"> </w:t>
      </w:r>
      <w:r w:rsidRPr="000E7A83">
        <w:rPr>
          <w:rFonts w:hint="eastAsia"/>
        </w:rPr>
        <w:t>насосного</w:t>
      </w:r>
      <w:r w:rsidRPr="000E7A83">
        <w:t xml:space="preserve"> </w:t>
      </w:r>
      <w:r w:rsidRPr="000E7A83">
        <w:rPr>
          <w:rFonts w:hint="eastAsia"/>
        </w:rPr>
        <w:t>оборудования</w:t>
      </w:r>
      <w:r w:rsidRPr="000E7A83">
        <w:t xml:space="preserve"> </w:t>
      </w:r>
      <w:r w:rsidRPr="000E7A83">
        <w:rPr>
          <w:rFonts w:hint="eastAsia"/>
        </w:rPr>
        <w:t>водоотливных</w:t>
      </w:r>
      <w:r w:rsidRPr="000E7A83">
        <w:t xml:space="preserve"> </w:t>
      </w:r>
      <w:r w:rsidRPr="000E7A83">
        <w:rPr>
          <w:rFonts w:hint="eastAsia"/>
        </w:rPr>
        <w:t>комплексов</w:t>
      </w:r>
      <w:r w:rsidRPr="000E7A83">
        <w:t xml:space="preserve"> </w:t>
      </w:r>
      <w:r w:rsidRPr="000E7A83">
        <w:rPr>
          <w:rFonts w:hint="eastAsia"/>
        </w:rPr>
        <w:t>угольных</w:t>
      </w:r>
      <w:r w:rsidRPr="000E7A83">
        <w:t xml:space="preserve"> </w:t>
      </w:r>
      <w:r w:rsidRPr="000E7A83">
        <w:rPr>
          <w:rFonts w:hint="eastAsia"/>
        </w:rPr>
        <w:t>шахт</w:t>
      </w:r>
    </w:p>
    <w:p w14:paraId="5FAF4625" w14:textId="77777777" w:rsidR="000E7A83" w:rsidRDefault="000E7A83" w:rsidP="000E7A83">
      <w:r>
        <w:rPr>
          <w:rFonts w:hint="eastAsia"/>
        </w:rPr>
        <w:t>ОГЛАВЛЕНИЕ</w:t>
      </w:r>
      <w:r>
        <w:t xml:space="preserve"> </w:t>
      </w:r>
      <w:r>
        <w:rPr>
          <w:rFonts w:hint="eastAsia"/>
        </w:rPr>
        <w:t>ДИССЕРТАЦИИ</w:t>
      </w:r>
    </w:p>
    <w:p w14:paraId="6222EFAD" w14:textId="77777777" w:rsidR="000E7A83" w:rsidRDefault="000E7A83" w:rsidP="000E7A83">
      <w:r>
        <w:rPr>
          <w:rFonts w:hint="eastAsia"/>
        </w:rPr>
        <w:t>кандидат</w:t>
      </w:r>
      <w:r>
        <w:t xml:space="preserve"> </w:t>
      </w:r>
      <w:r>
        <w:rPr>
          <w:rFonts w:hint="eastAsia"/>
        </w:rPr>
        <w:t>наук</w:t>
      </w:r>
      <w:r>
        <w:t xml:space="preserve"> </w:t>
      </w:r>
      <w:r>
        <w:rPr>
          <w:rFonts w:hint="eastAsia"/>
        </w:rPr>
        <w:t>Паламарчук</w:t>
      </w:r>
      <w:r>
        <w:t xml:space="preserve"> </w:t>
      </w:r>
      <w:r>
        <w:rPr>
          <w:rFonts w:hint="eastAsia"/>
        </w:rPr>
        <w:t>Татьяна</w:t>
      </w:r>
      <w:r>
        <w:t xml:space="preserve"> </w:t>
      </w:r>
      <w:r>
        <w:rPr>
          <w:rFonts w:hint="eastAsia"/>
        </w:rPr>
        <w:t>Николаевна</w:t>
      </w:r>
    </w:p>
    <w:p w14:paraId="7151B1D0" w14:textId="77777777" w:rsidR="000E7A83" w:rsidRDefault="000E7A83" w:rsidP="000E7A83">
      <w:r>
        <w:rPr>
          <w:rFonts w:hint="eastAsia"/>
        </w:rPr>
        <w:t>ВВЕДЕНИЕ</w:t>
      </w:r>
    </w:p>
    <w:p w14:paraId="661F5CF7" w14:textId="77777777" w:rsidR="000E7A83" w:rsidRDefault="000E7A83" w:rsidP="000E7A83"/>
    <w:p w14:paraId="5C3E58DA" w14:textId="77777777" w:rsidR="000E7A83" w:rsidRDefault="000E7A83" w:rsidP="000E7A83">
      <w:r>
        <w:rPr>
          <w:rFonts w:hint="eastAsia"/>
        </w:rPr>
        <w:t>ГЛАВА</w:t>
      </w:r>
      <w:r>
        <w:t xml:space="preserve"> 1 </w:t>
      </w:r>
      <w:r>
        <w:rPr>
          <w:rFonts w:hint="eastAsia"/>
        </w:rPr>
        <w:t>СОСТОЯНИЕ</w:t>
      </w:r>
      <w:r>
        <w:t xml:space="preserve"> </w:t>
      </w:r>
      <w:r>
        <w:rPr>
          <w:rFonts w:hint="eastAsia"/>
        </w:rPr>
        <w:t>ПРОБЛЕМЫ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5EE39D54" w14:textId="77777777" w:rsidR="000E7A83" w:rsidRDefault="000E7A83" w:rsidP="000E7A83"/>
    <w:p w14:paraId="5D177C33" w14:textId="77777777" w:rsidR="000E7A83" w:rsidRDefault="000E7A83" w:rsidP="000E7A83">
      <w:r>
        <w:t xml:space="preserve">1.1 </w:t>
      </w:r>
      <w:r>
        <w:rPr>
          <w:rFonts w:hint="eastAsia"/>
        </w:rPr>
        <w:t>Оценка</w:t>
      </w:r>
      <w:r>
        <w:t xml:space="preserve"> </w:t>
      </w:r>
      <w:r>
        <w:rPr>
          <w:rFonts w:hint="eastAsia"/>
        </w:rPr>
        <w:t>основных</w:t>
      </w:r>
      <w:r>
        <w:t xml:space="preserve"> </w:t>
      </w:r>
      <w:r>
        <w:rPr>
          <w:rFonts w:hint="eastAsia"/>
        </w:rPr>
        <w:t>показателей</w:t>
      </w:r>
      <w:r>
        <w:t xml:space="preserve"> </w:t>
      </w:r>
      <w:r>
        <w:rPr>
          <w:rFonts w:hint="eastAsia"/>
        </w:rPr>
        <w:t>водоотливных</w:t>
      </w:r>
      <w:r>
        <w:t xml:space="preserve"> </w:t>
      </w:r>
      <w:r>
        <w:rPr>
          <w:rFonts w:hint="eastAsia"/>
        </w:rPr>
        <w:t>комплексов</w:t>
      </w:r>
      <w:r>
        <w:t xml:space="preserve"> </w:t>
      </w:r>
      <w:r>
        <w:rPr>
          <w:rFonts w:hint="eastAsia"/>
        </w:rPr>
        <w:t>угольных</w:t>
      </w:r>
      <w:r>
        <w:t xml:space="preserve"> </w:t>
      </w:r>
      <w:r>
        <w:rPr>
          <w:rFonts w:hint="eastAsia"/>
        </w:rPr>
        <w:t>шахт</w:t>
      </w:r>
    </w:p>
    <w:p w14:paraId="6904A4D0" w14:textId="77777777" w:rsidR="000E7A83" w:rsidRDefault="000E7A83" w:rsidP="000E7A83"/>
    <w:p w14:paraId="7233BC2A" w14:textId="77777777" w:rsidR="000E7A83" w:rsidRDefault="000E7A83" w:rsidP="000E7A83">
      <w:r>
        <w:t xml:space="preserve">1.2 </w:t>
      </w:r>
      <w:r>
        <w:rPr>
          <w:rFonts w:hint="eastAsia"/>
        </w:rPr>
        <w:t>Особенности</w:t>
      </w:r>
      <w:r>
        <w:t xml:space="preserve"> </w:t>
      </w:r>
      <w:r>
        <w:rPr>
          <w:rFonts w:hint="eastAsia"/>
        </w:rPr>
        <w:t>условий</w:t>
      </w:r>
      <w:r>
        <w:t xml:space="preserve"> </w:t>
      </w:r>
      <w:r>
        <w:rPr>
          <w:rFonts w:hint="eastAsia"/>
        </w:rPr>
        <w:t>эксплуатации</w:t>
      </w:r>
      <w:r>
        <w:t xml:space="preserve"> </w:t>
      </w:r>
      <w:r>
        <w:rPr>
          <w:rFonts w:hint="eastAsia"/>
        </w:rPr>
        <w:t>насосов</w:t>
      </w:r>
      <w:r>
        <w:t xml:space="preserve"> </w:t>
      </w:r>
      <w:r>
        <w:rPr>
          <w:rFonts w:hint="eastAsia"/>
        </w:rPr>
        <w:t>шахтного</w:t>
      </w:r>
      <w:r>
        <w:t xml:space="preserve"> </w:t>
      </w:r>
      <w:r>
        <w:rPr>
          <w:rFonts w:hint="eastAsia"/>
        </w:rPr>
        <w:t>водоотлива</w:t>
      </w:r>
    </w:p>
    <w:p w14:paraId="45C69A15" w14:textId="77777777" w:rsidR="000E7A83" w:rsidRDefault="000E7A83" w:rsidP="000E7A83"/>
    <w:p w14:paraId="6F11F729" w14:textId="77777777" w:rsidR="000E7A83" w:rsidRDefault="000E7A83" w:rsidP="000E7A83">
      <w:r>
        <w:t xml:space="preserve">1.3 </w:t>
      </w:r>
      <w:r>
        <w:rPr>
          <w:rFonts w:hint="eastAsia"/>
        </w:rPr>
        <w:t>Влияние</w:t>
      </w:r>
      <w:r>
        <w:t xml:space="preserve"> </w:t>
      </w:r>
      <w:r>
        <w:rPr>
          <w:rFonts w:hint="eastAsia"/>
        </w:rPr>
        <w:t>режимов</w:t>
      </w:r>
      <w:r>
        <w:t xml:space="preserve"> </w:t>
      </w:r>
      <w:r>
        <w:rPr>
          <w:rFonts w:hint="eastAsia"/>
        </w:rPr>
        <w:t>работы</w:t>
      </w:r>
      <w:r>
        <w:t xml:space="preserve"> </w:t>
      </w:r>
      <w:r>
        <w:rPr>
          <w:rFonts w:hint="eastAsia"/>
        </w:rPr>
        <w:t>на</w:t>
      </w:r>
      <w:r>
        <w:t xml:space="preserve"> </w:t>
      </w:r>
      <w:r>
        <w:rPr>
          <w:rFonts w:hint="eastAsia"/>
        </w:rPr>
        <w:t>функционирование</w:t>
      </w:r>
      <w:r>
        <w:t xml:space="preserve"> </w:t>
      </w:r>
      <w:r>
        <w:rPr>
          <w:rFonts w:hint="eastAsia"/>
        </w:rPr>
        <w:t>шахтных</w:t>
      </w:r>
      <w:r>
        <w:t xml:space="preserve"> </w:t>
      </w:r>
      <w:r>
        <w:rPr>
          <w:rFonts w:hint="eastAsia"/>
        </w:rPr>
        <w:t>насосов</w:t>
      </w:r>
      <w:r>
        <w:t xml:space="preserve"> </w:t>
      </w:r>
      <w:r>
        <w:rPr>
          <w:rFonts w:hint="eastAsia"/>
        </w:rPr>
        <w:t>и</w:t>
      </w:r>
      <w:r>
        <w:t xml:space="preserve"> </w:t>
      </w:r>
      <w:r>
        <w:rPr>
          <w:rFonts w:hint="eastAsia"/>
        </w:rPr>
        <w:t>показатели</w:t>
      </w:r>
      <w:r>
        <w:t xml:space="preserve"> </w:t>
      </w:r>
      <w:r>
        <w:rPr>
          <w:rFonts w:hint="eastAsia"/>
        </w:rPr>
        <w:t>их</w:t>
      </w:r>
      <w:r>
        <w:t xml:space="preserve"> </w:t>
      </w:r>
      <w:r>
        <w:rPr>
          <w:rFonts w:hint="eastAsia"/>
        </w:rPr>
        <w:t>долговечности</w:t>
      </w:r>
    </w:p>
    <w:p w14:paraId="1F43D070" w14:textId="77777777" w:rsidR="000E7A83" w:rsidRDefault="000E7A83" w:rsidP="000E7A83"/>
    <w:p w14:paraId="07A02BF0" w14:textId="77777777" w:rsidR="000E7A83" w:rsidRDefault="000E7A83" w:rsidP="000E7A83">
      <w:r>
        <w:t xml:space="preserve">1.4 </w:t>
      </w:r>
      <w:r>
        <w:rPr>
          <w:rFonts w:hint="eastAsia"/>
        </w:rPr>
        <w:t>Анализ</w:t>
      </w:r>
      <w:r>
        <w:t xml:space="preserve"> </w:t>
      </w:r>
      <w:r>
        <w:rPr>
          <w:rFonts w:hint="eastAsia"/>
        </w:rPr>
        <w:t>методов</w:t>
      </w:r>
      <w:r>
        <w:t xml:space="preserve"> </w:t>
      </w:r>
      <w:r>
        <w:rPr>
          <w:rFonts w:hint="eastAsia"/>
        </w:rPr>
        <w:t>расчета</w:t>
      </w:r>
      <w:r>
        <w:t xml:space="preserve"> </w:t>
      </w:r>
      <w:r>
        <w:rPr>
          <w:rFonts w:hint="eastAsia"/>
        </w:rPr>
        <w:t>и</w:t>
      </w:r>
      <w:r>
        <w:t xml:space="preserve"> </w:t>
      </w:r>
      <w:r>
        <w:rPr>
          <w:rFonts w:hint="eastAsia"/>
        </w:rPr>
        <w:t>выбора</w:t>
      </w:r>
      <w:r>
        <w:t xml:space="preserve"> </w:t>
      </w:r>
      <w:r>
        <w:rPr>
          <w:rFonts w:hint="eastAsia"/>
        </w:rPr>
        <w:t>параметров</w:t>
      </w:r>
      <w:r>
        <w:t xml:space="preserve"> </w:t>
      </w:r>
      <w:r>
        <w:rPr>
          <w:rFonts w:hint="eastAsia"/>
        </w:rPr>
        <w:t>рациональных</w:t>
      </w:r>
      <w:r>
        <w:t xml:space="preserve"> </w:t>
      </w:r>
      <w:r>
        <w:rPr>
          <w:rFonts w:hint="eastAsia"/>
        </w:rPr>
        <w:t>режимов</w:t>
      </w:r>
      <w:r>
        <w:t xml:space="preserve"> </w:t>
      </w:r>
      <w:r>
        <w:rPr>
          <w:rFonts w:hint="eastAsia"/>
        </w:rPr>
        <w:t>работы</w:t>
      </w:r>
      <w:r>
        <w:t xml:space="preserve"> </w:t>
      </w:r>
      <w:r>
        <w:rPr>
          <w:rFonts w:hint="eastAsia"/>
        </w:rPr>
        <w:t>шахтных</w:t>
      </w:r>
      <w:r>
        <w:t xml:space="preserve"> </w:t>
      </w:r>
      <w:r>
        <w:rPr>
          <w:rFonts w:hint="eastAsia"/>
        </w:rPr>
        <w:t>насосов</w:t>
      </w:r>
    </w:p>
    <w:p w14:paraId="26C24219" w14:textId="77777777" w:rsidR="000E7A83" w:rsidRDefault="000E7A83" w:rsidP="000E7A83"/>
    <w:p w14:paraId="056E7D7F" w14:textId="77777777" w:rsidR="000E7A83" w:rsidRDefault="000E7A83" w:rsidP="000E7A83">
      <w:r>
        <w:t xml:space="preserve">1.5 </w:t>
      </w:r>
      <w:r>
        <w:rPr>
          <w:rFonts w:hint="eastAsia"/>
        </w:rPr>
        <w:t>Направление</w:t>
      </w:r>
      <w:r>
        <w:t xml:space="preserve"> </w:t>
      </w:r>
      <w:r>
        <w:rPr>
          <w:rFonts w:hint="eastAsia"/>
        </w:rPr>
        <w:t>конструкторских</w:t>
      </w:r>
      <w:r>
        <w:t xml:space="preserve"> </w:t>
      </w:r>
      <w:r>
        <w:rPr>
          <w:rFonts w:hint="eastAsia"/>
        </w:rPr>
        <w:t>работ</w:t>
      </w:r>
      <w:r>
        <w:t xml:space="preserve"> </w:t>
      </w:r>
      <w:r>
        <w:rPr>
          <w:rFonts w:hint="eastAsia"/>
        </w:rPr>
        <w:t>по</w:t>
      </w:r>
      <w:r>
        <w:t xml:space="preserve"> </w:t>
      </w:r>
      <w:r>
        <w:rPr>
          <w:rFonts w:hint="eastAsia"/>
        </w:rPr>
        <w:t>созданию</w:t>
      </w:r>
      <w:r>
        <w:t xml:space="preserve"> </w:t>
      </w:r>
      <w:r>
        <w:rPr>
          <w:rFonts w:hint="eastAsia"/>
        </w:rPr>
        <w:t>надежных</w:t>
      </w:r>
      <w:r>
        <w:t xml:space="preserve"> </w:t>
      </w:r>
      <w:r>
        <w:rPr>
          <w:rFonts w:hint="eastAsia"/>
        </w:rPr>
        <w:t>шахтных</w:t>
      </w:r>
      <w:r>
        <w:t xml:space="preserve"> </w:t>
      </w:r>
      <w:r>
        <w:rPr>
          <w:rFonts w:hint="eastAsia"/>
        </w:rPr>
        <w:t>насосов</w:t>
      </w:r>
      <w:r>
        <w:t xml:space="preserve"> </w:t>
      </w:r>
      <w:r>
        <w:rPr>
          <w:rFonts w:hint="eastAsia"/>
        </w:rPr>
        <w:t>с</w:t>
      </w:r>
      <w:r>
        <w:t xml:space="preserve"> </w:t>
      </w:r>
      <w:r>
        <w:rPr>
          <w:rFonts w:hint="eastAsia"/>
        </w:rPr>
        <w:t>расширенным</w:t>
      </w:r>
      <w:r>
        <w:t xml:space="preserve"> </w:t>
      </w:r>
      <w:r>
        <w:rPr>
          <w:rFonts w:hint="eastAsia"/>
        </w:rPr>
        <w:t>диапазоном</w:t>
      </w:r>
      <w:r>
        <w:t xml:space="preserve"> </w:t>
      </w:r>
      <w:r>
        <w:rPr>
          <w:rFonts w:hint="eastAsia"/>
        </w:rPr>
        <w:t>подач</w:t>
      </w:r>
      <w:r>
        <w:t xml:space="preserve"> </w:t>
      </w:r>
      <w:r>
        <w:rPr>
          <w:rFonts w:hint="eastAsia"/>
        </w:rPr>
        <w:t>и</w:t>
      </w:r>
      <w:r>
        <w:t xml:space="preserve"> </w:t>
      </w:r>
      <w:r>
        <w:rPr>
          <w:rFonts w:hint="eastAsia"/>
        </w:rPr>
        <w:t>повышенной</w:t>
      </w:r>
      <w:r>
        <w:t xml:space="preserve"> </w:t>
      </w:r>
      <w:r>
        <w:rPr>
          <w:rFonts w:hint="eastAsia"/>
        </w:rPr>
        <w:t>всасывающей</w:t>
      </w:r>
      <w:r>
        <w:t xml:space="preserve"> </w:t>
      </w:r>
      <w:r>
        <w:rPr>
          <w:rFonts w:hint="eastAsia"/>
        </w:rPr>
        <w:t>способностью</w:t>
      </w:r>
    </w:p>
    <w:p w14:paraId="7AD11E64" w14:textId="77777777" w:rsidR="000E7A83" w:rsidRDefault="000E7A83" w:rsidP="000E7A83"/>
    <w:p w14:paraId="4387D771" w14:textId="77777777" w:rsidR="000E7A83" w:rsidRDefault="000E7A83" w:rsidP="000E7A83">
      <w:r>
        <w:t xml:space="preserve">1.6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4D60E04B" w14:textId="77777777" w:rsidR="000E7A83" w:rsidRDefault="000E7A83" w:rsidP="000E7A83"/>
    <w:p w14:paraId="188979B6" w14:textId="77777777" w:rsidR="000E7A83" w:rsidRDefault="000E7A83" w:rsidP="000E7A83">
      <w:r>
        <w:rPr>
          <w:rFonts w:hint="eastAsia"/>
        </w:rPr>
        <w:t>ГЛАВА</w:t>
      </w:r>
      <w:r>
        <w:t xml:space="preserve"> 2 </w:t>
      </w:r>
      <w:r>
        <w:rPr>
          <w:rFonts w:hint="eastAsia"/>
        </w:rPr>
        <w:t>ИССЛЕДОВАНИЯ</w:t>
      </w:r>
      <w:r>
        <w:t xml:space="preserve"> </w:t>
      </w:r>
      <w:r>
        <w:rPr>
          <w:rFonts w:hint="eastAsia"/>
        </w:rPr>
        <w:t>ОСОБЕННОСТЕЙ</w:t>
      </w:r>
      <w:r>
        <w:t xml:space="preserve"> </w:t>
      </w:r>
      <w:r>
        <w:rPr>
          <w:rFonts w:hint="eastAsia"/>
        </w:rPr>
        <w:t>ИЗНАШИВАНИЯ</w:t>
      </w:r>
      <w:r>
        <w:t xml:space="preserve"> </w:t>
      </w:r>
      <w:r>
        <w:rPr>
          <w:rFonts w:hint="eastAsia"/>
        </w:rPr>
        <w:t>ДЕТАЛЕЙ</w:t>
      </w:r>
      <w:r>
        <w:t xml:space="preserve"> </w:t>
      </w:r>
      <w:r>
        <w:rPr>
          <w:rFonts w:hint="eastAsia"/>
        </w:rPr>
        <w:t>И</w:t>
      </w:r>
      <w:r>
        <w:t xml:space="preserve"> </w:t>
      </w:r>
      <w:r>
        <w:rPr>
          <w:rFonts w:hint="eastAsia"/>
        </w:rPr>
        <w:t>ПРИЧИН</w:t>
      </w:r>
      <w:r>
        <w:t xml:space="preserve"> </w:t>
      </w:r>
      <w:r>
        <w:rPr>
          <w:rFonts w:hint="eastAsia"/>
        </w:rPr>
        <w:t>ОТКАЗОВ</w:t>
      </w:r>
      <w:r>
        <w:t xml:space="preserve"> </w:t>
      </w:r>
      <w:r>
        <w:rPr>
          <w:rFonts w:hint="eastAsia"/>
        </w:rPr>
        <w:t>ШАХТНЫХ</w:t>
      </w:r>
      <w:r>
        <w:t xml:space="preserve"> </w:t>
      </w:r>
      <w:r>
        <w:rPr>
          <w:rFonts w:hint="eastAsia"/>
        </w:rPr>
        <w:t>НАСОСОВ</w:t>
      </w:r>
    </w:p>
    <w:p w14:paraId="6D0EF423" w14:textId="77777777" w:rsidR="000E7A83" w:rsidRDefault="000E7A83" w:rsidP="000E7A83"/>
    <w:p w14:paraId="71B8C551" w14:textId="77777777" w:rsidR="000E7A83" w:rsidRDefault="000E7A83" w:rsidP="000E7A83">
      <w:r>
        <w:t xml:space="preserve">2.1 </w:t>
      </w:r>
      <w:r>
        <w:rPr>
          <w:rFonts w:hint="eastAsia"/>
        </w:rPr>
        <w:t>Анализ</w:t>
      </w:r>
      <w:r>
        <w:t xml:space="preserve"> </w:t>
      </w:r>
      <w:r>
        <w:rPr>
          <w:rFonts w:hint="eastAsia"/>
        </w:rPr>
        <w:t>характера</w:t>
      </w:r>
      <w:r>
        <w:t xml:space="preserve"> </w:t>
      </w:r>
      <w:r>
        <w:rPr>
          <w:rFonts w:hint="eastAsia"/>
        </w:rPr>
        <w:t>изнашивания</w:t>
      </w:r>
      <w:r>
        <w:t xml:space="preserve"> </w:t>
      </w:r>
      <w:r>
        <w:rPr>
          <w:rFonts w:hint="eastAsia"/>
        </w:rPr>
        <w:t>деталей</w:t>
      </w:r>
      <w:r>
        <w:t xml:space="preserve"> </w:t>
      </w:r>
      <w:r>
        <w:rPr>
          <w:rFonts w:hint="eastAsia"/>
        </w:rPr>
        <w:t>и</w:t>
      </w:r>
      <w:r>
        <w:t xml:space="preserve"> </w:t>
      </w:r>
      <w:r>
        <w:rPr>
          <w:rFonts w:hint="eastAsia"/>
        </w:rPr>
        <w:t>причин</w:t>
      </w:r>
      <w:r>
        <w:t xml:space="preserve"> </w:t>
      </w:r>
      <w:r>
        <w:rPr>
          <w:rFonts w:hint="eastAsia"/>
        </w:rPr>
        <w:t>отказов</w:t>
      </w:r>
      <w:r>
        <w:t xml:space="preserve"> </w:t>
      </w:r>
      <w:r>
        <w:rPr>
          <w:rFonts w:hint="eastAsia"/>
        </w:rPr>
        <w:t>насосов</w:t>
      </w:r>
      <w:r>
        <w:t xml:space="preserve"> </w:t>
      </w:r>
      <w:r>
        <w:rPr>
          <w:rFonts w:hint="eastAsia"/>
        </w:rPr>
        <w:t>шахтных</w:t>
      </w:r>
      <w:r>
        <w:t xml:space="preserve"> </w:t>
      </w:r>
      <w:r>
        <w:rPr>
          <w:rFonts w:hint="eastAsia"/>
        </w:rPr>
        <w:t>водоотливных</w:t>
      </w:r>
      <w:r>
        <w:t xml:space="preserve"> </w:t>
      </w:r>
      <w:r>
        <w:rPr>
          <w:rFonts w:hint="eastAsia"/>
        </w:rPr>
        <w:t>установок</w:t>
      </w:r>
    </w:p>
    <w:p w14:paraId="5876B620" w14:textId="77777777" w:rsidR="000E7A83" w:rsidRDefault="000E7A83" w:rsidP="000E7A83"/>
    <w:p w14:paraId="5D35D3A6" w14:textId="77777777" w:rsidR="000E7A83" w:rsidRDefault="000E7A83" w:rsidP="000E7A83">
      <w:r>
        <w:t xml:space="preserve">2.2 </w:t>
      </w:r>
      <w:r>
        <w:rPr>
          <w:rFonts w:hint="eastAsia"/>
        </w:rPr>
        <w:t>Оценка</w:t>
      </w:r>
      <w:r>
        <w:t xml:space="preserve"> </w:t>
      </w:r>
      <w:r>
        <w:rPr>
          <w:rFonts w:hint="eastAsia"/>
        </w:rPr>
        <w:t>влияния</w:t>
      </w:r>
      <w:r>
        <w:t xml:space="preserve"> </w:t>
      </w:r>
      <w:r>
        <w:rPr>
          <w:rFonts w:hint="eastAsia"/>
        </w:rPr>
        <w:t>рабочих</w:t>
      </w:r>
      <w:r>
        <w:t xml:space="preserve"> </w:t>
      </w:r>
      <w:r>
        <w:rPr>
          <w:rFonts w:hint="eastAsia"/>
        </w:rPr>
        <w:t>параметров</w:t>
      </w:r>
      <w:r>
        <w:t xml:space="preserve"> </w:t>
      </w:r>
      <w:r>
        <w:rPr>
          <w:rFonts w:hint="eastAsia"/>
        </w:rPr>
        <w:t>шахтных</w:t>
      </w:r>
      <w:r>
        <w:t xml:space="preserve"> </w:t>
      </w:r>
      <w:r>
        <w:rPr>
          <w:rFonts w:hint="eastAsia"/>
        </w:rPr>
        <w:t>нас</w:t>
      </w:r>
      <w:r>
        <w:rPr>
          <w:rFonts w:hint="eastAsia"/>
        </w:rPr>
        <w:lastRenderedPageBreak/>
        <w:t>осных</w:t>
      </w:r>
      <w:r>
        <w:t xml:space="preserve"> </w:t>
      </w:r>
      <w:r>
        <w:rPr>
          <w:rFonts w:hint="eastAsia"/>
        </w:rPr>
        <w:t>установок</w:t>
      </w:r>
      <w:r>
        <w:t xml:space="preserve"> </w:t>
      </w:r>
      <w:r>
        <w:rPr>
          <w:rFonts w:hint="eastAsia"/>
        </w:rPr>
        <w:t>и</w:t>
      </w:r>
    </w:p>
    <w:p w14:paraId="750561F7" w14:textId="77777777" w:rsidR="000E7A83" w:rsidRDefault="000E7A83" w:rsidP="000E7A83"/>
    <w:p w14:paraId="6A8C38B0" w14:textId="77777777" w:rsidR="000E7A83" w:rsidRDefault="000E7A83" w:rsidP="000E7A83">
      <w:r>
        <w:rPr>
          <w:rFonts w:hint="eastAsia"/>
        </w:rPr>
        <w:t>режимов</w:t>
      </w:r>
      <w:r>
        <w:t xml:space="preserve"> </w:t>
      </w:r>
      <w:r>
        <w:rPr>
          <w:rFonts w:hint="eastAsia"/>
        </w:rPr>
        <w:t>работы</w:t>
      </w:r>
      <w:r>
        <w:t xml:space="preserve"> </w:t>
      </w:r>
      <w:r>
        <w:rPr>
          <w:rFonts w:hint="eastAsia"/>
        </w:rPr>
        <w:t>на</w:t>
      </w:r>
      <w:r>
        <w:t xml:space="preserve"> </w:t>
      </w:r>
      <w:r>
        <w:rPr>
          <w:rFonts w:hint="eastAsia"/>
        </w:rPr>
        <w:t>показатели</w:t>
      </w:r>
      <w:r>
        <w:t xml:space="preserve"> </w:t>
      </w:r>
      <w:r>
        <w:rPr>
          <w:rFonts w:hint="eastAsia"/>
        </w:rPr>
        <w:t>долговечности</w:t>
      </w:r>
      <w:r>
        <w:t xml:space="preserve"> </w:t>
      </w:r>
      <w:r>
        <w:rPr>
          <w:rFonts w:hint="eastAsia"/>
        </w:rPr>
        <w:t>насосов</w:t>
      </w:r>
    </w:p>
    <w:p w14:paraId="2067B0CD" w14:textId="77777777" w:rsidR="000E7A83" w:rsidRDefault="000E7A83" w:rsidP="000E7A83"/>
    <w:p w14:paraId="44F65B6D" w14:textId="77777777" w:rsidR="000E7A83" w:rsidRDefault="000E7A83" w:rsidP="000E7A83">
      <w:r>
        <w:rPr>
          <w:rFonts w:hint="eastAsia"/>
        </w:rPr>
        <w:t>Выводы</w:t>
      </w:r>
    </w:p>
    <w:p w14:paraId="3A1E2BDB" w14:textId="77777777" w:rsidR="000E7A83" w:rsidRDefault="000E7A83" w:rsidP="000E7A83"/>
    <w:p w14:paraId="3285406F" w14:textId="77777777" w:rsidR="000E7A83" w:rsidRDefault="000E7A83" w:rsidP="000E7A83">
      <w:r>
        <w:rPr>
          <w:rFonts w:hint="eastAsia"/>
        </w:rPr>
        <w:t>ГЛАВА</w:t>
      </w:r>
      <w:r>
        <w:t xml:space="preserve"> 3 </w:t>
      </w:r>
      <w:r>
        <w:rPr>
          <w:rFonts w:hint="eastAsia"/>
        </w:rPr>
        <w:t>ИССЛЕДОВАНИЕ</w:t>
      </w:r>
      <w:r>
        <w:t xml:space="preserve"> </w:t>
      </w:r>
      <w:r>
        <w:rPr>
          <w:rFonts w:hint="eastAsia"/>
        </w:rPr>
        <w:t>КАВИТАЦИОННЫХ</w:t>
      </w:r>
      <w:r>
        <w:t xml:space="preserve"> </w:t>
      </w:r>
      <w:r>
        <w:rPr>
          <w:rFonts w:hint="eastAsia"/>
        </w:rPr>
        <w:t>РЕЖИМОВ</w:t>
      </w:r>
      <w:r>
        <w:t xml:space="preserve"> </w:t>
      </w:r>
      <w:r>
        <w:rPr>
          <w:rFonts w:hint="eastAsia"/>
        </w:rPr>
        <w:t>ШАХТНЫХ</w:t>
      </w:r>
      <w:r>
        <w:t xml:space="preserve"> </w:t>
      </w:r>
      <w:r>
        <w:rPr>
          <w:rFonts w:hint="eastAsia"/>
        </w:rPr>
        <w:t>НАСОСОВ</w:t>
      </w:r>
      <w:r>
        <w:t xml:space="preserve"> </w:t>
      </w:r>
      <w:r>
        <w:rPr>
          <w:rFonts w:hint="eastAsia"/>
        </w:rPr>
        <w:t>И</w:t>
      </w:r>
      <w:r>
        <w:t xml:space="preserve"> </w:t>
      </w:r>
      <w:r>
        <w:rPr>
          <w:rFonts w:hint="eastAsia"/>
        </w:rPr>
        <w:t>ОБОСНОВАНИЕ</w:t>
      </w:r>
      <w:r>
        <w:t xml:space="preserve"> </w:t>
      </w:r>
      <w:r>
        <w:rPr>
          <w:rFonts w:hint="eastAsia"/>
        </w:rPr>
        <w:t>ПАРАМЕТРОВ</w:t>
      </w:r>
      <w:r>
        <w:t xml:space="preserve">, </w:t>
      </w:r>
      <w:r>
        <w:rPr>
          <w:rFonts w:hint="eastAsia"/>
        </w:rPr>
        <w:t>ФИКСИРУЮЩИХ</w:t>
      </w:r>
      <w:r>
        <w:t xml:space="preserve"> </w:t>
      </w:r>
      <w:r>
        <w:rPr>
          <w:rFonts w:hint="eastAsia"/>
        </w:rPr>
        <w:t>НАЧАЛЬНЫЙ</w:t>
      </w:r>
      <w:r>
        <w:t xml:space="preserve"> </w:t>
      </w:r>
      <w:r>
        <w:rPr>
          <w:rFonts w:hint="eastAsia"/>
        </w:rPr>
        <w:t>ЭТАП</w:t>
      </w:r>
      <w:r>
        <w:t xml:space="preserve"> </w:t>
      </w:r>
      <w:r>
        <w:rPr>
          <w:rFonts w:hint="eastAsia"/>
        </w:rPr>
        <w:t>КАВИТАЦИИ</w:t>
      </w:r>
    </w:p>
    <w:p w14:paraId="3D05ADED" w14:textId="77777777" w:rsidR="000E7A83" w:rsidRDefault="000E7A83" w:rsidP="000E7A83"/>
    <w:p w14:paraId="1DEE4181" w14:textId="77777777" w:rsidR="000E7A83" w:rsidRDefault="000E7A83" w:rsidP="000E7A83">
      <w:r>
        <w:t xml:space="preserve">3.1 </w:t>
      </w:r>
      <w:r>
        <w:rPr>
          <w:rFonts w:hint="eastAsia"/>
        </w:rPr>
        <w:t>Экспериментальная</w:t>
      </w:r>
      <w:r>
        <w:t xml:space="preserve"> </w:t>
      </w:r>
      <w:r>
        <w:rPr>
          <w:rFonts w:hint="eastAsia"/>
        </w:rPr>
        <w:t>оценка</w:t>
      </w:r>
      <w:r>
        <w:t xml:space="preserve"> </w:t>
      </w:r>
      <w:r>
        <w:rPr>
          <w:rFonts w:hint="eastAsia"/>
        </w:rPr>
        <w:t>соответствия</w:t>
      </w:r>
      <w:r>
        <w:t xml:space="preserve"> </w:t>
      </w:r>
      <w:r>
        <w:rPr>
          <w:rFonts w:hint="eastAsia"/>
        </w:rPr>
        <w:t>параметров</w:t>
      </w:r>
      <w:r>
        <w:t xml:space="preserve"> </w:t>
      </w:r>
      <w:r>
        <w:rPr>
          <w:rFonts w:hint="eastAsia"/>
        </w:rPr>
        <w:t>насосов</w:t>
      </w:r>
      <w:r>
        <w:t xml:space="preserve"> </w:t>
      </w:r>
      <w:r>
        <w:rPr>
          <w:rFonts w:hint="eastAsia"/>
        </w:rPr>
        <w:t>в</w:t>
      </w:r>
      <w:r>
        <w:t xml:space="preserve"> </w:t>
      </w:r>
      <w:r>
        <w:rPr>
          <w:rFonts w:hint="eastAsia"/>
        </w:rPr>
        <w:t>шахтных</w:t>
      </w:r>
      <w:r>
        <w:t xml:space="preserve"> </w:t>
      </w:r>
      <w:r>
        <w:rPr>
          <w:rFonts w:hint="eastAsia"/>
        </w:rPr>
        <w:t>условиях</w:t>
      </w:r>
      <w:r>
        <w:t xml:space="preserve"> </w:t>
      </w:r>
      <w:r>
        <w:rPr>
          <w:rFonts w:hint="eastAsia"/>
        </w:rPr>
        <w:t>паспортным</w:t>
      </w:r>
      <w:r>
        <w:t xml:space="preserve"> </w:t>
      </w:r>
      <w:r>
        <w:rPr>
          <w:rFonts w:hint="eastAsia"/>
        </w:rPr>
        <w:t>кавитационным</w:t>
      </w:r>
      <w:r>
        <w:t xml:space="preserve"> </w:t>
      </w:r>
      <w:r>
        <w:rPr>
          <w:rFonts w:hint="eastAsia"/>
        </w:rPr>
        <w:t>характеристи</w:t>
      </w:r>
      <w:r>
        <w:t>-</w:t>
      </w:r>
    </w:p>
    <w:p w14:paraId="5853B4A0" w14:textId="77777777" w:rsidR="000E7A83" w:rsidRDefault="000E7A83" w:rsidP="000E7A83"/>
    <w:p w14:paraId="1E4531E6" w14:textId="77777777" w:rsidR="000E7A83" w:rsidRDefault="000E7A83" w:rsidP="000E7A83">
      <w:r>
        <w:rPr>
          <w:rFonts w:hint="eastAsia"/>
        </w:rPr>
        <w:t>кам</w:t>
      </w:r>
    </w:p>
    <w:p w14:paraId="5F97FAE0" w14:textId="77777777" w:rsidR="000E7A83" w:rsidRDefault="000E7A83" w:rsidP="000E7A83"/>
    <w:p w14:paraId="648057A9" w14:textId="77777777" w:rsidR="000E7A83" w:rsidRDefault="000E7A83" w:rsidP="000E7A83">
      <w:r>
        <w:t xml:space="preserve">3.2 </w:t>
      </w:r>
      <w:r>
        <w:rPr>
          <w:rFonts w:hint="eastAsia"/>
        </w:rPr>
        <w:t>Выбор</w:t>
      </w:r>
      <w:r>
        <w:t xml:space="preserve"> </w:t>
      </w:r>
      <w:r>
        <w:rPr>
          <w:rFonts w:hint="eastAsia"/>
        </w:rPr>
        <w:t>базовых</w:t>
      </w:r>
      <w:r>
        <w:t xml:space="preserve"> </w:t>
      </w:r>
      <w:r>
        <w:rPr>
          <w:rFonts w:hint="eastAsia"/>
        </w:rPr>
        <w:t>параметров</w:t>
      </w:r>
      <w:r>
        <w:t xml:space="preserve"> </w:t>
      </w:r>
      <w:r>
        <w:rPr>
          <w:rFonts w:hint="eastAsia"/>
        </w:rPr>
        <w:t>для</w:t>
      </w:r>
      <w:r>
        <w:t xml:space="preserve"> </w:t>
      </w:r>
      <w:r>
        <w:rPr>
          <w:rFonts w:hint="eastAsia"/>
        </w:rPr>
        <w:t>оценки</w:t>
      </w:r>
      <w:r>
        <w:t xml:space="preserve"> </w:t>
      </w:r>
      <w:r>
        <w:rPr>
          <w:rFonts w:hint="eastAsia"/>
        </w:rPr>
        <w:t>режимов</w:t>
      </w:r>
      <w:r>
        <w:t xml:space="preserve"> </w:t>
      </w:r>
      <w:r>
        <w:rPr>
          <w:rFonts w:hint="eastAsia"/>
        </w:rPr>
        <w:t>работы</w:t>
      </w:r>
      <w:r>
        <w:t xml:space="preserve"> </w:t>
      </w:r>
      <w:r>
        <w:rPr>
          <w:rFonts w:hint="eastAsia"/>
        </w:rPr>
        <w:t>насосного</w:t>
      </w:r>
      <w:r>
        <w:t xml:space="preserve"> </w:t>
      </w:r>
      <w:r>
        <w:rPr>
          <w:rFonts w:hint="eastAsia"/>
        </w:rPr>
        <w:t>оборудования</w:t>
      </w:r>
      <w:r>
        <w:t xml:space="preserve"> </w:t>
      </w:r>
      <w:r>
        <w:rPr>
          <w:rFonts w:hint="eastAsia"/>
        </w:rPr>
        <w:t>по</w:t>
      </w:r>
      <w:r>
        <w:t xml:space="preserve"> </w:t>
      </w:r>
      <w:r>
        <w:rPr>
          <w:rFonts w:hint="eastAsia"/>
        </w:rPr>
        <w:t>условиям</w:t>
      </w:r>
      <w:r>
        <w:t xml:space="preserve"> </w:t>
      </w:r>
      <w:r>
        <w:rPr>
          <w:rFonts w:hint="eastAsia"/>
        </w:rPr>
        <w:t>всасывания</w:t>
      </w:r>
    </w:p>
    <w:p w14:paraId="2AAFEB00" w14:textId="77777777" w:rsidR="000E7A83" w:rsidRDefault="000E7A83" w:rsidP="000E7A83"/>
    <w:p w14:paraId="39D73B76" w14:textId="77777777" w:rsidR="000E7A83" w:rsidRDefault="000E7A83" w:rsidP="000E7A83">
      <w:r>
        <w:t xml:space="preserve">3.3 </w:t>
      </w:r>
      <w:r>
        <w:rPr>
          <w:rFonts w:hint="eastAsia"/>
        </w:rPr>
        <w:t>Расчет</w:t>
      </w:r>
      <w:r>
        <w:t xml:space="preserve"> </w:t>
      </w:r>
      <w:r>
        <w:rPr>
          <w:rFonts w:hint="eastAsia"/>
        </w:rPr>
        <w:t>максимальной</w:t>
      </w:r>
      <w:r>
        <w:t xml:space="preserve"> </w:t>
      </w:r>
      <w:r>
        <w:rPr>
          <w:rFonts w:hint="eastAsia"/>
        </w:rPr>
        <w:t>высоты</w:t>
      </w:r>
      <w:r>
        <w:t xml:space="preserve"> </w:t>
      </w:r>
      <w:r>
        <w:rPr>
          <w:rFonts w:hint="eastAsia"/>
        </w:rPr>
        <w:t>всасывания</w:t>
      </w:r>
    </w:p>
    <w:p w14:paraId="1110FD41" w14:textId="77777777" w:rsidR="000E7A83" w:rsidRDefault="000E7A83" w:rsidP="000E7A83"/>
    <w:p w14:paraId="53D062DB" w14:textId="77777777" w:rsidR="000E7A83" w:rsidRDefault="000E7A83" w:rsidP="000E7A83">
      <w:r>
        <w:t xml:space="preserve">3.4 </w:t>
      </w:r>
      <w:r>
        <w:rPr>
          <w:rFonts w:hint="eastAsia"/>
        </w:rPr>
        <w:t>Расчет</w:t>
      </w:r>
      <w:r>
        <w:t xml:space="preserve"> </w:t>
      </w:r>
      <w:r>
        <w:rPr>
          <w:rFonts w:hint="eastAsia"/>
        </w:rPr>
        <w:t>критического</w:t>
      </w:r>
      <w:r>
        <w:t xml:space="preserve"> </w:t>
      </w:r>
      <w:r>
        <w:rPr>
          <w:rFonts w:hint="eastAsia"/>
        </w:rPr>
        <w:t>кавитационного</w:t>
      </w:r>
      <w:r>
        <w:t xml:space="preserve"> </w:t>
      </w:r>
      <w:r>
        <w:rPr>
          <w:rFonts w:hint="eastAsia"/>
        </w:rPr>
        <w:t>запаса</w:t>
      </w:r>
    </w:p>
    <w:p w14:paraId="7C6D46E5" w14:textId="77777777" w:rsidR="000E7A83" w:rsidRDefault="000E7A83" w:rsidP="000E7A83"/>
    <w:p w14:paraId="0745A925" w14:textId="77777777" w:rsidR="000E7A83" w:rsidRDefault="000E7A83" w:rsidP="000E7A83">
      <w:r>
        <w:t xml:space="preserve">3.5 </w:t>
      </w:r>
      <w:r>
        <w:rPr>
          <w:rFonts w:hint="eastAsia"/>
        </w:rPr>
        <w:t>Использование</w:t>
      </w:r>
      <w:r>
        <w:t xml:space="preserve"> </w:t>
      </w:r>
      <w:r>
        <w:rPr>
          <w:rFonts w:hint="eastAsia"/>
        </w:rPr>
        <w:t>метода</w:t>
      </w:r>
      <w:r>
        <w:t xml:space="preserve"> </w:t>
      </w:r>
      <w:r>
        <w:rPr>
          <w:rFonts w:hint="eastAsia"/>
        </w:rPr>
        <w:t>измерений</w:t>
      </w:r>
      <w:r>
        <w:t xml:space="preserve"> </w:t>
      </w:r>
      <w:r>
        <w:rPr>
          <w:rFonts w:hint="eastAsia"/>
        </w:rPr>
        <w:t>виброскорости</w:t>
      </w:r>
      <w:r>
        <w:t xml:space="preserve"> </w:t>
      </w:r>
      <w:r>
        <w:rPr>
          <w:rFonts w:hint="eastAsia"/>
        </w:rPr>
        <w:t>для</w:t>
      </w:r>
      <w:r>
        <w:t xml:space="preserve"> </w:t>
      </w:r>
      <w:r>
        <w:rPr>
          <w:rFonts w:hint="eastAsia"/>
        </w:rPr>
        <w:t>оценки</w:t>
      </w:r>
      <w:r>
        <w:t xml:space="preserve"> </w:t>
      </w:r>
      <w:r>
        <w:rPr>
          <w:rFonts w:hint="eastAsia"/>
        </w:rPr>
        <w:t>кавитационного</w:t>
      </w:r>
      <w:r>
        <w:t xml:space="preserve"> </w:t>
      </w:r>
      <w:r>
        <w:rPr>
          <w:rFonts w:hint="eastAsia"/>
        </w:rPr>
        <w:t>состояния</w:t>
      </w:r>
      <w:r>
        <w:t xml:space="preserve"> </w:t>
      </w:r>
      <w:r>
        <w:rPr>
          <w:rFonts w:hint="eastAsia"/>
        </w:rPr>
        <w:t>шахтных</w:t>
      </w:r>
      <w:r>
        <w:t xml:space="preserve"> </w:t>
      </w:r>
      <w:r>
        <w:rPr>
          <w:rFonts w:hint="eastAsia"/>
        </w:rPr>
        <w:t>насосов</w:t>
      </w:r>
    </w:p>
    <w:p w14:paraId="16769DED" w14:textId="77777777" w:rsidR="000E7A83" w:rsidRDefault="000E7A83" w:rsidP="000E7A83"/>
    <w:p w14:paraId="5F954A63" w14:textId="77777777" w:rsidR="000E7A83" w:rsidRDefault="000E7A83" w:rsidP="000E7A83">
      <w:r>
        <w:t xml:space="preserve">3.6 </w:t>
      </w:r>
      <w:r>
        <w:rPr>
          <w:rFonts w:hint="eastAsia"/>
        </w:rPr>
        <w:t>Экспериментальные</w:t>
      </w:r>
      <w:r>
        <w:t xml:space="preserve"> </w:t>
      </w:r>
      <w:r>
        <w:rPr>
          <w:rFonts w:hint="eastAsia"/>
        </w:rPr>
        <w:t>исследования</w:t>
      </w:r>
      <w:r>
        <w:t xml:space="preserve"> </w:t>
      </w:r>
      <w:r>
        <w:rPr>
          <w:rFonts w:hint="eastAsia"/>
        </w:rPr>
        <w:t>особенностей</w:t>
      </w:r>
      <w:r>
        <w:t xml:space="preserve"> </w:t>
      </w:r>
      <w:r>
        <w:rPr>
          <w:rFonts w:hint="eastAsia"/>
        </w:rPr>
        <w:t>кавитации</w:t>
      </w:r>
      <w:r>
        <w:t xml:space="preserve"> </w:t>
      </w:r>
      <w:r>
        <w:rPr>
          <w:rFonts w:hint="eastAsia"/>
        </w:rPr>
        <w:t>в</w:t>
      </w:r>
      <w:r>
        <w:t xml:space="preserve"> </w:t>
      </w:r>
      <w:r>
        <w:rPr>
          <w:rFonts w:hint="eastAsia"/>
        </w:rPr>
        <w:t>насосах</w:t>
      </w:r>
      <w:r>
        <w:t xml:space="preserve"> </w:t>
      </w:r>
      <w:r>
        <w:rPr>
          <w:rFonts w:hint="eastAsia"/>
        </w:rPr>
        <w:t>шахтного</w:t>
      </w:r>
      <w:r>
        <w:t xml:space="preserve"> </w:t>
      </w:r>
      <w:r>
        <w:rPr>
          <w:rFonts w:hint="eastAsia"/>
        </w:rPr>
        <w:t>водоотлива</w:t>
      </w:r>
    </w:p>
    <w:p w14:paraId="7D53A821" w14:textId="77777777" w:rsidR="000E7A83" w:rsidRDefault="000E7A83" w:rsidP="000E7A83"/>
    <w:p w14:paraId="0D65F6F9" w14:textId="77777777" w:rsidR="000E7A83" w:rsidRDefault="000E7A83" w:rsidP="000E7A83">
      <w:r>
        <w:rPr>
          <w:rFonts w:hint="eastAsia"/>
        </w:rPr>
        <w:t>Выводы</w:t>
      </w:r>
    </w:p>
    <w:p w14:paraId="1BC06109" w14:textId="77777777" w:rsidR="000E7A83" w:rsidRDefault="000E7A83" w:rsidP="000E7A83"/>
    <w:p w14:paraId="3E57610C" w14:textId="77777777" w:rsidR="000E7A83" w:rsidRDefault="000E7A83" w:rsidP="000E7A83">
      <w:r>
        <w:rPr>
          <w:rFonts w:hint="eastAsia"/>
        </w:rPr>
        <w:lastRenderedPageBreak/>
        <w:t>ГЛАВА</w:t>
      </w:r>
      <w:r>
        <w:t xml:space="preserve"> 4 </w:t>
      </w:r>
      <w:r>
        <w:rPr>
          <w:rFonts w:hint="eastAsia"/>
        </w:rPr>
        <w:t>ОБОСНОВАНИЕ</w:t>
      </w:r>
      <w:r>
        <w:t xml:space="preserve">, </w:t>
      </w:r>
      <w:r>
        <w:rPr>
          <w:rFonts w:hint="eastAsia"/>
        </w:rPr>
        <w:t>РАСЧЕТ</w:t>
      </w:r>
      <w:r>
        <w:t xml:space="preserve"> </w:t>
      </w:r>
      <w:r>
        <w:rPr>
          <w:rFonts w:hint="eastAsia"/>
        </w:rPr>
        <w:t>ПАРАМЕТРОВ</w:t>
      </w:r>
      <w:r>
        <w:t xml:space="preserve"> </w:t>
      </w:r>
      <w:r>
        <w:rPr>
          <w:rFonts w:hint="eastAsia"/>
        </w:rPr>
        <w:t>И</w:t>
      </w:r>
      <w:r>
        <w:t xml:space="preserve"> </w:t>
      </w:r>
      <w:r>
        <w:rPr>
          <w:rFonts w:hint="eastAsia"/>
        </w:rPr>
        <w:t>ИССЛЕДОВАНИЕ</w:t>
      </w:r>
      <w:r>
        <w:t xml:space="preserve"> </w:t>
      </w:r>
      <w:r>
        <w:rPr>
          <w:rFonts w:hint="eastAsia"/>
        </w:rPr>
        <w:t>ХАРАКТЕРИСТИК</w:t>
      </w:r>
      <w:r>
        <w:t xml:space="preserve"> </w:t>
      </w:r>
      <w:r>
        <w:rPr>
          <w:rFonts w:hint="eastAsia"/>
        </w:rPr>
        <w:t>ГИДРАВЛИЧЕСКИХ</w:t>
      </w:r>
      <w:r>
        <w:t xml:space="preserve"> </w:t>
      </w:r>
      <w:r>
        <w:rPr>
          <w:rFonts w:hint="eastAsia"/>
        </w:rPr>
        <w:t>УРАВНОВЕШИВАЮЩИХ</w:t>
      </w:r>
      <w:r>
        <w:t xml:space="preserve"> </w:t>
      </w:r>
      <w:r>
        <w:rPr>
          <w:rFonts w:hint="eastAsia"/>
        </w:rPr>
        <w:t>УСТРОЙСТВ</w:t>
      </w:r>
    </w:p>
    <w:p w14:paraId="3932EDD7" w14:textId="77777777" w:rsidR="000E7A83" w:rsidRDefault="000E7A83" w:rsidP="000E7A83"/>
    <w:p w14:paraId="71DB1AD5" w14:textId="77777777" w:rsidR="000E7A83" w:rsidRDefault="000E7A83" w:rsidP="000E7A83">
      <w:r>
        <w:t xml:space="preserve">4.1 </w:t>
      </w:r>
      <w:r>
        <w:rPr>
          <w:rFonts w:hint="eastAsia"/>
        </w:rPr>
        <w:t>Исследования</w:t>
      </w:r>
      <w:r>
        <w:t xml:space="preserve"> </w:t>
      </w:r>
      <w:r>
        <w:rPr>
          <w:rFonts w:hint="eastAsia"/>
        </w:rPr>
        <w:t>особенностей</w:t>
      </w:r>
      <w:r>
        <w:t xml:space="preserve"> </w:t>
      </w:r>
      <w:r>
        <w:rPr>
          <w:rFonts w:hint="eastAsia"/>
        </w:rPr>
        <w:t>функционирования</w:t>
      </w:r>
      <w:r>
        <w:t xml:space="preserve"> </w:t>
      </w:r>
      <w:r>
        <w:rPr>
          <w:rFonts w:hint="eastAsia"/>
        </w:rPr>
        <w:t>ГУУ</w:t>
      </w:r>
      <w:r>
        <w:t xml:space="preserve"> </w:t>
      </w:r>
      <w:r>
        <w:rPr>
          <w:rFonts w:hint="eastAsia"/>
        </w:rPr>
        <w:t>в</w:t>
      </w:r>
      <w:r>
        <w:t xml:space="preserve"> </w:t>
      </w:r>
      <w:r>
        <w:rPr>
          <w:rFonts w:hint="eastAsia"/>
        </w:rPr>
        <w:t>кавитацион</w:t>
      </w:r>
      <w:r>
        <w:t>-</w:t>
      </w:r>
    </w:p>
    <w:p w14:paraId="7DA15363" w14:textId="77777777" w:rsidR="000E7A83" w:rsidRDefault="000E7A83" w:rsidP="000E7A83"/>
    <w:p w14:paraId="31090077" w14:textId="77777777" w:rsidR="000E7A83" w:rsidRDefault="000E7A83" w:rsidP="000E7A83">
      <w:r>
        <w:rPr>
          <w:rFonts w:hint="eastAsia"/>
        </w:rPr>
        <w:t>ных</w:t>
      </w:r>
      <w:r>
        <w:t xml:space="preserve"> </w:t>
      </w:r>
      <w:r>
        <w:rPr>
          <w:rFonts w:hint="eastAsia"/>
        </w:rPr>
        <w:t>режимах</w:t>
      </w:r>
      <w:r>
        <w:t xml:space="preserve"> </w:t>
      </w:r>
      <w:r>
        <w:rPr>
          <w:rFonts w:hint="eastAsia"/>
        </w:rPr>
        <w:t>работы</w:t>
      </w:r>
      <w:r>
        <w:t xml:space="preserve"> </w:t>
      </w:r>
      <w:r>
        <w:rPr>
          <w:rFonts w:hint="eastAsia"/>
        </w:rPr>
        <w:t>шахтных</w:t>
      </w:r>
      <w:r>
        <w:t xml:space="preserve"> </w:t>
      </w:r>
      <w:r>
        <w:rPr>
          <w:rFonts w:hint="eastAsia"/>
        </w:rPr>
        <w:t>насосов</w:t>
      </w:r>
    </w:p>
    <w:p w14:paraId="4163A6AE" w14:textId="77777777" w:rsidR="000E7A83" w:rsidRDefault="000E7A83" w:rsidP="000E7A83"/>
    <w:p w14:paraId="26FE25B2" w14:textId="77777777" w:rsidR="000E7A83" w:rsidRDefault="000E7A83" w:rsidP="000E7A83">
      <w:r>
        <w:t xml:space="preserve">4.2 </w:t>
      </w:r>
      <w:r>
        <w:rPr>
          <w:rFonts w:hint="eastAsia"/>
        </w:rPr>
        <w:t>Экспериментальные</w:t>
      </w:r>
      <w:r>
        <w:t xml:space="preserve"> </w:t>
      </w:r>
      <w:r>
        <w:rPr>
          <w:rFonts w:hint="eastAsia"/>
        </w:rPr>
        <w:t>исследования</w:t>
      </w:r>
      <w:r>
        <w:t xml:space="preserve"> </w:t>
      </w:r>
      <w:r>
        <w:rPr>
          <w:rFonts w:hint="eastAsia"/>
        </w:rPr>
        <w:t>осевой</w:t>
      </w:r>
      <w:r>
        <w:t xml:space="preserve"> </w:t>
      </w:r>
      <w:r>
        <w:rPr>
          <w:rFonts w:hint="eastAsia"/>
        </w:rPr>
        <w:t>силы</w:t>
      </w:r>
      <w:r>
        <w:t xml:space="preserve"> </w:t>
      </w:r>
      <w:r>
        <w:rPr>
          <w:rFonts w:hint="eastAsia"/>
        </w:rPr>
        <w:t>ротора</w:t>
      </w:r>
      <w:r>
        <w:t xml:space="preserve"> </w:t>
      </w:r>
      <w:r>
        <w:rPr>
          <w:rFonts w:hint="eastAsia"/>
        </w:rPr>
        <w:t>и</w:t>
      </w:r>
      <w:r>
        <w:t xml:space="preserve"> </w:t>
      </w:r>
      <w:r>
        <w:rPr>
          <w:rFonts w:hint="eastAsia"/>
        </w:rPr>
        <w:t>параметров</w:t>
      </w:r>
    </w:p>
    <w:p w14:paraId="7EF8F840" w14:textId="77777777" w:rsidR="000E7A83" w:rsidRDefault="000E7A83" w:rsidP="000E7A83"/>
    <w:p w14:paraId="3058A03E" w14:textId="77777777" w:rsidR="000E7A83" w:rsidRDefault="000E7A83" w:rsidP="000E7A83">
      <w:r>
        <w:rPr>
          <w:rFonts w:hint="eastAsia"/>
        </w:rPr>
        <w:t>ГУУ</w:t>
      </w:r>
      <w:r>
        <w:t xml:space="preserve"> </w:t>
      </w:r>
      <w:r>
        <w:rPr>
          <w:rFonts w:hint="eastAsia"/>
        </w:rPr>
        <w:t>шахтных</w:t>
      </w:r>
      <w:r>
        <w:t xml:space="preserve"> </w:t>
      </w:r>
      <w:r>
        <w:rPr>
          <w:rFonts w:hint="eastAsia"/>
        </w:rPr>
        <w:t>центробежных</w:t>
      </w:r>
      <w:r>
        <w:t xml:space="preserve"> </w:t>
      </w:r>
      <w:r>
        <w:rPr>
          <w:rFonts w:hint="eastAsia"/>
        </w:rPr>
        <w:t>насосов</w:t>
      </w:r>
    </w:p>
    <w:p w14:paraId="53084111" w14:textId="77777777" w:rsidR="000E7A83" w:rsidRDefault="000E7A83" w:rsidP="000E7A83"/>
    <w:p w14:paraId="7EB4FB25" w14:textId="77777777" w:rsidR="000E7A83" w:rsidRDefault="000E7A83" w:rsidP="000E7A83">
      <w:r>
        <w:rPr>
          <w:rFonts w:hint="eastAsia"/>
        </w:rPr>
        <w:t>Выводы</w:t>
      </w:r>
    </w:p>
    <w:p w14:paraId="0013AFB5" w14:textId="77777777" w:rsidR="000E7A83" w:rsidRDefault="000E7A83" w:rsidP="000E7A83"/>
    <w:p w14:paraId="0E487093" w14:textId="77777777" w:rsidR="000E7A83" w:rsidRDefault="000E7A83" w:rsidP="000E7A83">
      <w:r>
        <w:rPr>
          <w:rFonts w:hint="eastAsia"/>
        </w:rPr>
        <w:t>ГЛАВА</w:t>
      </w:r>
      <w:r>
        <w:t xml:space="preserve"> 5 </w:t>
      </w:r>
      <w:r>
        <w:rPr>
          <w:rFonts w:hint="eastAsia"/>
        </w:rPr>
        <w:t>ОБОСНОВАНИЕ</w:t>
      </w:r>
      <w:r>
        <w:t xml:space="preserve"> </w:t>
      </w:r>
      <w:r>
        <w:rPr>
          <w:rFonts w:hint="eastAsia"/>
        </w:rPr>
        <w:t>УТОЧНЕННЫХ</w:t>
      </w:r>
      <w:r>
        <w:t xml:space="preserve"> </w:t>
      </w:r>
      <w:r>
        <w:rPr>
          <w:rFonts w:hint="eastAsia"/>
        </w:rPr>
        <w:t>МЕТОДОВ</w:t>
      </w:r>
      <w:r>
        <w:t xml:space="preserve"> </w:t>
      </w:r>
      <w:r>
        <w:rPr>
          <w:rFonts w:hint="eastAsia"/>
        </w:rPr>
        <w:t>РАСЧЕТА</w:t>
      </w:r>
      <w:r>
        <w:t xml:space="preserve"> </w:t>
      </w:r>
      <w:r>
        <w:rPr>
          <w:rFonts w:hint="eastAsia"/>
        </w:rPr>
        <w:t>БЕСКАВИТАЦИОННЫХ</w:t>
      </w:r>
      <w:r>
        <w:t xml:space="preserve"> </w:t>
      </w:r>
      <w:r>
        <w:rPr>
          <w:rFonts w:hint="eastAsia"/>
        </w:rPr>
        <w:t>И</w:t>
      </w:r>
      <w:r>
        <w:t xml:space="preserve"> </w:t>
      </w:r>
      <w:r>
        <w:rPr>
          <w:rFonts w:hint="eastAsia"/>
        </w:rPr>
        <w:t>ЭКОНОМИЧНЫХ</w:t>
      </w:r>
      <w:r>
        <w:t xml:space="preserve"> </w:t>
      </w:r>
      <w:r>
        <w:rPr>
          <w:rFonts w:hint="eastAsia"/>
        </w:rPr>
        <w:t>РЕЖИМОВ</w:t>
      </w:r>
      <w:r>
        <w:t xml:space="preserve"> </w:t>
      </w:r>
      <w:r>
        <w:rPr>
          <w:rFonts w:hint="eastAsia"/>
        </w:rPr>
        <w:t>РАБОТЫ</w:t>
      </w:r>
      <w:r>
        <w:t xml:space="preserve"> </w:t>
      </w:r>
      <w:r>
        <w:rPr>
          <w:rFonts w:hint="eastAsia"/>
        </w:rPr>
        <w:t>ШАХТНЫХ</w:t>
      </w:r>
      <w:r>
        <w:t xml:space="preserve"> </w:t>
      </w:r>
      <w:r>
        <w:rPr>
          <w:rFonts w:hint="eastAsia"/>
        </w:rPr>
        <w:t>НАСОСОВ</w:t>
      </w:r>
    </w:p>
    <w:p w14:paraId="0C136543" w14:textId="77777777" w:rsidR="000E7A83" w:rsidRDefault="000E7A83" w:rsidP="000E7A83"/>
    <w:p w14:paraId="5F2082C3" w14:textId="77777777" w:rsidR="000E7A83" w:rsidRDefault="000E7A83" w:rsidP="000E7A83">
      <w:r>
        <w:t xml:space="preserve">5.1 </w:t>
      </w:r>
      <w:r>
        <w:rPr>
          <w:rFonts w:hint="eastAsia"/>
        </w:rPr>
        <w:t>Методика</w:t>
      </w:r>
      <w:r>
        <w:t xml:space="preserve"> </w:t>
      </w:r>
      <w:r>
        <w:rPr>
          <w:rFonts w:hint="eastAsia"/>
        </w:rPr>
        <w:t>расчета</w:t>
      </w:r>
      <w:r>
        <w:t xml:space="preserve"> </w:t>
      </w:r>
      <w:r>
        <w:rPr>
          <w:rFonts w:hint="eastAsia"/>
        </w:rPr>
        <w:t>параметров</w:t>
      </w:r>
      <w:r>
        <w:t xml:space="preserve"> </w:t>
      </w:r>
      <w:r>
        <w:rPr>
          <w:rFonts w:hint="eastAsia"/>
        </w:rPr>
        <w:t>режимов</w:t>
      </w:r>
      <w:r>
        <w:t xml:space="preserve"> </w:t>
      </w:r>
      <w:r>
        <w:rPr>
          <w:rFonts w:hint="eastAsia"/>
        </w:rPr>
        <w:t>работы</w:t>
      </w:r>
      <w:r>
        <w:t xml:space="preserve"> </w:t>
      </w:r>
      <w:r>
        <w:rPr>
          <w:rFonts w:hint="eastAsia"/>
        </w:rPr>
        <w:t>насосов</w:t>
      </w:r>
      <w:r>
        <w:t xml:space="preserve"> </w:t>
      </w:r>
      <w:r>
        <w:rPr>
          <w:rFonts w:hint="eastAsia"/>
        </w:rPr>
        <w:t>с</w:t>
      </w:r>
      <w:r>
        <w:t xml:space="preserve"> </w:t>
      </w:r>
      <w:r>
        <w:rPr>
          <w:rFonts w:hint="eastAsia"/>
        </w:rPr>
        <w:t>разными</w:t>
      </w:r>
      <w:r>
        <w:t xml:space="preserve"> </w:t>
      </w:r>
      <w:r>
        <w:rPr>
          <w:rFonts w:hint="eastAsia"/>
        </w:rPr>
        <w:t>характеристиками</w:t>
      </w:r>
    </w:p>
    <w:p w14:paraId="7D456F29" w14:textId="77777777" w:rsidR="000E7A83" w:rsidRDefault="000E7A83" w:rsidP="000E7A83"/>
    <w:p w14:paraId="6BC67D57" w14:textId="77777777" w:rsidR="000E7A83" w:rsidRDefault="000E7A83" w:rsidP="000E7A83">
      <w:r>
        <w:t xml:space="preserve">5.2 </w:t>
      </w:r>
      <w:r>
        <w:rPr>
          <w:rFonts w:hint="eastAsia"/>
        </w:rPr>
        <w:t>Методика</w:t>
      </w:r>
      <w:r>
        <w:t xml:space="preserve"> </w:t>
      </w:r>
      <w:r>
        <w:rPr>
          <w:rFonts w:hint="eastAsia"/>
        </w:rPr>
        <w:t>определения</w:t>
      </w:r>
      <w:r>
        <w:t xml:space="preserve"> </w:t>
      </w:r>
      <w:r>
        <w:rPr>
          <w:rFonts w:hint="eastAsia"/>
        </w:rPr>
        <w:t>оптимального</w:t>
      </w:r>
      <w:r>
        <w:t xml:space="preserve"> </w:t>
      </w:r>
      <w:r>
        <w:rPr>
          <w:rFonts w:hint="eastAsia"/>
        </w:rPr>
        <w:t>межремонтного</w:t>
      </w:r>
      <w:r>
        <w:t xml:space="preserve"> </w:t>
      </w:r>
      <w:r>
        <w:rPr>
          <w:rFonts w:hint="eastAsia"/>
        </w:rPr>
        <w:t>ресурса</w:t>
      </w:r>
      <w:r>
        <w:t xml:space="preserve"> </w:t>
      </w:r>
      <w:r>
        <w:rPr>
          <w:rFonts w:hint="eastAsia"/>
        </w:rPr>
        <w:t>насоса</w:t>
      </w:r>
    </w:p>
    <w:p w14:paraId="38C35FC7" w14:textId="77777777" w:rsidR="000E7A83" w:rsidRDefault="000E7A83" w:rsidP="000E7A83"/>
    <w:p w14:paraId="3A3E21CC" w14:textId="77777777" w:rsidR="000E7A83" w:rsidRDefault="000E7A83" w:rsidP="000E7A83">
      <w:r>
        <w:rPr>
          <w:rFonts w:hint="eastAsia"/>
        </w:rPr>
        <w:t>шахтного</w:t>
      </w:r>
      <w:r>
        <w:t xml:space="preserve"> </w:t>
      </w:r>
      <w:r>
        <w:rPr>
          <w:rFonts w:hint="eastAsia"/>
        </w:rPr>
        <w:t>водоотлива</w:t>
      </w:r>
    </w:p>
    <w:p w14:paraId="7CA3540A" w14:textId="77777777" w:rsidR="000E7A83" w:rsidRDefault="000E7A83" w:rsidP="000E7A83"/>
    <w:p w14:paraId="20DC0809" w14:textId="77777777" w:rsidR="000E7A83" w:rsidRDefault="000E7A83" w:rsidP="000E7A83">
      <w:r>
        <w:rPr>
          <w:rFonts w:hint="eastAsia"/>
        </w:rPr>
        <w:t>ЗАКЛЮЧЕНИЕ</w:t>
      </w:r>
    </w:p>
    <w:p w14:paraId="342CF33F" w14:textId="77777777" w:rsidR="000E7A83" w:rsidRDefault="000E7A83" w:rsidP="000E7A83"/>
    <w:p w14:paraId="3B7C97A5" w14:textId="77777777" w:rsidR="000E7A83" w:rsidRDefault="000E7A83" w:rsidP="000E7A83">
      <w:r>
        <w:rPr>
          <w:rFonts w:hint="eastAsia"/>
        </w:rPr>
        <w:t>Список</w:t>
      </w:r>
      <w:r>
        <w:t xml:space="preserve"> </w:t>
      </w:r>
      <w:r>
        <w:rPr>
          <w:rFonts w:hint="eastAsia"/>
        </w:rPr>
        <w:t>использованной</w:t>
      </w:r>
      <w:r>
        <w:t xml:space="preserve"> </w:t>
      </w:r>
      <w:r>
        <w:rPr>
          <w:rFonts w:hint="eastAsia"/>
        </w:rPr>
        <w:t>литературы</w:t>
      </w:r>
    </w:p>
    <w:p w14:paraId="35D27407" w14:textId="77777777" w:rsidR="000E7A83" w:rsidRDefault="000E7A83" w:rsidP="000E7A83"/>
    <w:p w14:paraId="65B9F746" w14:textId="77777777" w:rsidR="000E7A83" w:rsidRDefault="000E7A83" w:rsidP="000E7A83">
      <w:r>
        <w:rPr>
          <w:rFonts w:hint="eastAsia"/>
        </w:rPr>
        <w:t>ПРИЛОЖЕНИЯ</w:t>
      </w:r>
    </w:p>
    <w:p w14:paraId="2A502441" w14:textId="77777777" w:rsidR="000E7A83" w:rsidRDefault="000E7A83" w:rsidP="000E7A83"/>
    <w:p w14:paraId="5F8B93B3" w14:textId="77777777" w:rsidR="000E7A83" w:rsidRDefault="000E7A83" w:rsidP="000E7A83">
      <w:r>
        <w:rPr>
          <w:rFonts w:hint="eastAsia"/>
        </w:rPr>
        <w:lastRenderedPageBreak/>
        <w:t>Приложение</w:t>
      </w:r>
      <w:r>
        <w:t xml:space="preserve"> </w:t>
      </w:r>
      <w:r>
        <w:rPr>
          <w:rFonts w:hint="eastAsia"/>
        </w:rPr>
        <w:t>А</w:t>
      </w:r>
      <w:r>
        <w:t xml:space="preserve"> </w:t>
      </w:r>
      <w:r>
        <w:rPr>
          <w:rFonts w:hint="eastAsia"/>
        </w:rPr>
        <w:t>Основные</w:t>
      </w:r>
      <w:r>
        <w:t xml:space="preserve"> </w:t>
      </w:r>
      <w:r>
        <w:rPr>
          <w:rFonts w:hint="eastAsia"/>
        </w:rPr>
        <w:t>характеристики</w:t>
      </w:r>
      <w:r>
        <w:t xml:space="preserve"> </w:t>
      </w:r>
      <w:r>
        <w:rPr>
          <w:rFonts w:hint="eastAsia"/>
        </w:rPr>
        <w:t>обследованных</w:t>
      </w:r>
      <w:r>
        <w:t xml:space="preserve"> </w:t>
      </w:r>
      <w:r>
        <w:rPr>
          <w:rFonts w:hint="eastAsia"/>
        </w:rPr>
        <w:t>шахтных</w:t>
      </w:r>
      <w:r>
        <w:t xml:space="preserve"> </w:t>
      </w:r>
      <w:r>
        <w:rPr>
          <w:rFonts w:hint="eastAsia"/>
        </w:rPr>
        <w:t>водоотливных</w:t>
      </w:r>
      <w:r>
        <w:t xml:space="preserve"> </w:t>
      </w:r>
      <w:r>
        <w:rPr>
          <w:rFonts w:hint="eastAsia"/>
        </w:rPr>
        <w:t>установок</w:t>
      </w:r>
    </w:p>
    <w:p w14:paraId="08AE1BD0" w14:textId="77777777" w:rsidR="000E7A83" w:rsidRDefault="000E7A83" w:rsidP="000E7A83"/>
    <w:p w14:paraId="1A6DAF9D" w14:textId="77777777" w:rsidR="000E7A83" w:rsidRDefault="000E7A83" w:rsidP="000E7A83">
      <w:r>
        <w:rPr>
          <w:rFonts w:hint="eastAsia"/>
        </w:rPr>
        <w:t>Приложение</w:t>
      </w:r>
      <w:r>
        <w:t xml:space="preserve"> </w:t>
      </w:r>
      <w:r>
        <w:rPr>
          <w:rFonts w:hint="eastAsia"/>
        </w:rPr>
        <w:t>Б</w:t>
      </w:r>
      <w:r>
        <w:t xml:space="preserve"> </w:t>
      </w:r>
      <w:r>
        <w:rPr>
          <w:rFonts w:hint="eastAsia"/>
        </w:rPr>
        <w:t>Алгоритм</w:t>
      </w:r>
      <w:r>
        <w:t xml:space="preserve"> </w:t>
      </w:r>
      <w:r>
        <w:rPr>
          <w:rFonts w:hint="eastAsia"/>
        </w:rPr>
        <w:t>экспериметально</w:t>
      </w:r>
      <w:r>
        <w:t>-</w:t>
      </w:r>
      <w:r>
        <w:rPr>
          <w:rFonts w:hint="eastAsia"/>
        </w:rPr>
        <w:t>расчетного</w:t>
      </w:r>
      <w:r>
        <w:t xml:space="preserve"> </w:t>
      </w:r>
      <w:r>
        <w:rPr>
          <w:rFonts w:hint="eastAsia"/>
        </w:rPr>
        <w:t>определения</w:t>
      </w:r>
      <w:r>
        <w:t xml:space="preserve"> </w:t>
      </w:r>
      <w:r>
        <w:rPr>
          <w:rFonts w:hint="eastAsia"/>
        </w:rPr>
        <w:t>кави</w:t>
      </w:r>
      <w:r>
        <w:t>-</w:t>
      </w:r>
    </w:p>
    <w:p w14:paraId="7CF6E496" w14:textId="77777777" w:rsidR="000E7A83" w:rsidRDefault="000E7A83" w:rsidP="000E7A83"/>
    <w:p w14:paraId="26AC446E" w14:textId="77777777" w:rsidR="000E7A83" w:rsidRDefault="000E7A83" w:rsidP="000E7A83">
      <w:r>
        <w:rPr>
          <w:rFonts w:hint="eastAsia"/>
        </w:rPr>
        <w:t>тационных</w:t>
      </w:r>
      <w:r>
        <w:t xml:space="preserve"> </w:t>
      </w:r>
      <w:r>
        <w:rPr>
          <w:rFonts w:hint="eastAsia"/>
        </w:rPr>
        <w:t>параметров</w:t>
      </w:r>
      <w:r>
        <w:t xml:space="preserve"> </w:t>
      </w:r>
      <w:r>
        <w:rPr>
          <w:rFonts w:hint="eastAsia"/>
        </w:rPr>
        <w:t>шахтных</w:t>
      </w:r>
      <w:r>
        <w:t xml:space="preserve"> </w:t>
      </w:r>
      <w:r>
        <w:rPr>
          <w:rFonts w:hint="eastAsia"/>
        </w:rPr>
        <w:t>насосов</w:t>
      </w:r>
    </w:p>
    <w:p w14:paraId="39CA0634" w14:textId="77777777" w:rsidR="000E7A83" w:rsidRDefault="000E7A83" w:rsidP="000E7A83"/>
    <w:p w14:paraId="165CD55B" w14:textId="77777777" w:rsidR="000E7A83" w:rsidRDefault="000E7A83" w:rsidP="000E7A83">
      <w:r>
        <w:rPr>
          <w:rFonts w:hint="eastAsia"/>
        </w:rPr>
        <w:t>Приложение</w:t>
      </w:r>
      <w:r>
        <w:t xml:space="preserve"> </w:t>
      </w:r>
      <w:r>
        <w:rPr>
          <w:rFonts w:hint="eastAsia"/>
        </w:rPr>
        <w:t>В</w:t>
      </w:r>
      <w:r>
        <w:t xml:space="preserve"> </w:t>
      </w:r>
      <w:r>
        <w:rPr>
          <w:rFonts w:hint="eastAsia"/>
        </w:rPr>
        <w:t>Пример</w:t>
      </w:r>
      <w:r>
        <w:t xml:space="preserve"> </w:t>
      </w:r>
      <w:r>
        <w:rPr>
          <w:rFonts w:hint="eastAsia"/>
        </w:rPr>
        <w:t>уточненного</w:t>
      </w:r>
      <w:r>
        <w:t xml:space="preserve"> </w:t>
      </w:r>
      <w:r>
        <w:rPr>
          <w:rFonts w:hint="eastAsia"/>
        </w:rPr>
        <w:t>метода</w:t>
      </w:r>
      <w:r>
        <w:t xml:space="preserve"> </w:t>
      </w:r>
      <w:r>
        <w:rPr>
          <w:rFonts w:hint="eastAsia"/>
        </w:rPr>
        <w:t>расчета</w:t>
      </w:r>
      <w:r>
        <w:t xml:space="preserve"> </w:t>
      </w:r>
      <w:r>
        <w:rPr>
          <w:rFonts w:hint="eastAsia"/>
        </w:rPr>
        <w:t>энергетических</w:t>
      </w:r>
      <w:r>
        <w:t xml:space="preserve"> </w:t>
      </w:r>
      <w:r>
        <w:rPr>
          <w:rFonts w:hint="eastAsia"/>
        </w:rPr>
        <w:t>и</w:t>
      </w:r>
      <w:r>
        <w:t xml:space="preserve"> </w:t>
      </w:r>
      <w:r>
        <w:rPr>
          <w:rFonts w:hint="eastAsia"/>
        </w:rPr>
        <w:t>ка</w:t>
      </w:r>
      <w:r>
        <w:t>-</w:t>
      </w:r>
    </w:p>
    <w:p w14:paraId="0271BD15" w14:textId="77777777" w:rsidR="000E7A83" w:rsidRDefault="000E7A83" w:rsidP="000E7A83"/>
    <w:p w14:paraId="606F8ADF" w14:textId="77777777" w:rsidR="000E7A83" w:rsidRDefault="000E7A83" w:rsidP="000E7A83">
      <w:r>
        <w:rPr>
          <w:rFonts w:hint="eastAsia"/>
        </w:rPr>
        <w:t>витационных</w:t>
      </w:r>
      <w:r>
        <w:t xml:space="preserve"> </w:t>
      </w:r>
      <w:r>
        <w:rPr>
          <w:rFonts w:hint="eastAsia"/>
        </w:rPr>
        <w:t>характеристик</w:t>
      </w:r>
      <w:r>
        <w:t xml:space="preserve"> </w:t>
      </w:r>
      <w:r>
        <w:rPr>
          <w:rFonts w:hint="eastAsia"/>
        </w:rPr>
        <w:t>шахтных</w:t>
      </w:r>
      <w:r>
        <w:t xml:space="preserve"> </w:t>
      </w:r>
      <w:r>
        <w:rPr>
          <w:rFonts w:hint="eastAsia"/>
        </w:rPr>
        <w:t>насосов</w:t>
      </w:r>
    </w:p>
    <w:p w14:paraId="322F685A" w14:textId="77777777" w:rsidR="000E7A83" w:rsidRDefault="000E7A83" w:rsidP="000E7A83"/>
    <w:p w14:paraId="5FC31F48" w14:textId="77777777" w:rsidR="000E7A83" w:rsidRDefault="000E7A83" w:rsidP="000E7A83">
      <w:r>
        <w:rPr>
          <w:rFonts w:hint="eastAsia"/>
        </w:rPr>
        <w:t>Приложение</w:t>
      </w:r>
      <w:r>
        <w:t xml:space="preserve"> </w:t>
      </w:r>
      <w:r>
        <w:rPr>
          <w:rFonts w:hint="eastAsia"/>
        </w:rPr>
        <w:t>Г</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5B93FE26" w14:textId="77777777" w:rsidR="000E7A83" w:rsidRDefault="000E7A83" w:rsidP="000E7A83"/>
    <w:p w14:paraId="490B75A7" w14:textId="5789CE59" w:rsidR="000E7A83" w:rsidRPr="000E7A83" w:rsidRDefault="000E7A83" w:rsidP="000E7A83">
      <w:r>
        <w:rPr>
          <w:rFonts w:hint="eastAsia"/>
        </w:rPr>
        <w:t>Приложение</w:t>
      </w:r>
      <w:r>
        <w:t xml:space="preserve"> </w:t>
      </w:r>
      <w:r>
        <w:rPr>
          <w:rFonts w:hint="eastAsia"/>
        </w:rPr>
        <w:t>Д</w:t>
      </w:r>
      <w:r>
        <w:t xml:space="preserve"> </w:t>
      </w:r>
      <w:r>
        <w:rPr>
          <w:rFonts w:hint="eastAsia"/>
        </w:rPr>
        <w:t>Основные</w:t>
      </w:r>
      <w:r>
        <w:t xml:space="preserve"> </w:t>
      </w:r>
      <w:r>
        <w:rPr>
          <w:rFonts w:hint="eastAsia"/>
        </w:rPr>
        <w:t>образцы</w:t>
      </w:r>
      <w:r>
        <w:t xml:space="preserve"> </w:t>
      </w:r>
      <w:r>
        <w:rPr>
          <w:rFonts w:hint="eastAsia"/>
        </w:rPr>
        <w:t>насосной</w:t>
      </w:r>
      <w:r>
        <w:t xml:space="preserve"> </w:t>
      </w:r>
      <w:r>
        <w:rPr>
          <w:rFonts w:hint="eastAsia"/>
        </w:rPr>
        <w:t>техники</w:t>
      </w:r>
      <w:r>
        <w:t xml:space="preserve"> </w:t>
      </w:r>
      <w:r>
        <w:rPr>
          <w:rFonts w:hint="eastAsia"/>
        </w:rPr>
        <w:t>для</w:t>
      </w:r>
      <w:r>
        <w:t xml:space="preserve"> </w:t>
      </w:r>
      <w:r>
        <w:rPr>
          <w:rFonts w:hint="eastAsia"/>
        </w:rPr>
        <w:t>шахтного</w:t>
      </w:r>
      <w:r>
        <w:t xml:space="preserve"> </w:t>
      </w:r>
      <w:r>
        <w:rPr>
          <w:rFonts w:hint="eastAsia"/>
        </w:rPr>
        <w:t>водоотлива</w:t>
      </w:r>
      <w:r>
        <w:t xml:space="preserve"> </w:t>
      </w:r>
      <w:r>
        <w:rPr>
          <w:rFonts w:hint="eastAsia"/>
        </w:rPr>
        <w:t>угольных</w:t>
      </w:r>
      <w:r>
        <w:t xml:space="preserve"> </w:t>
      </w:r>
      <w:r>
        <w:rPr>
          <w:rFonts w:hint="eastAsia"/>
        </w:rPr>
        <w:t>шахт</w:t>
      </w:r>
      <w:r>
        <w:t xml:space="preserve">, </w:t>
      </w:r>
      <w:r>
        <w:rPr>
          <w:rFonts w:hint="eastAsia"/>
        </w:rPr>
        <w:t>разработанные</w:t>
      </w:r>
      <w:r>
        <w:t xml:space="preserve"> </w:t>
      </w:r>
      <w:r>
        <w:rPr>
          <w:rFonts w:hint="eastAsia"/>
        </w:rPr>
        <w:t>в</w:t>
      </w:r>
      <w:r>
        <w:t xml:space="preserve"> 2008-2014 </w:t>
      </w:r>
      <w:r>
        <w:rPr>
          <w:rFonts w:hint="eastAsia"/>
        </w:rPr>
        <w:t>гг</w:t>
      </w:r>
      <w:r>
        <w:t xml:space="preserve">. </w:t>
      </w:r>
      <w:r>
        <w:rPr>
          <w:rFonts w:hint="eastAsia"/>
        </w:rPr>
        <w:t>при</w:t>
      </w:r>
      <w:r>
        <w:t xml:space="preserve"> </w:t>
      </w:r>
      <w:r>
        <w:rPr>
          <w:rFonts w:hint="eastAsia"/>
        </w:rPr>
        <w:t>участии</w:t>
      </w:r>
      <w:r>
        <w:t xml:space="preserve"> </w:t>
      </w:r>
      <w:r>
        <w:rPr>
          <w:rFonts w:hint="eastAsia"/>
        </w:rPr>
        <w:t>диссертанта</w:t>
      </w:r>
    </w:p>
    <w:sectPr w:rsidR="000E7A83" w:rsidRPr="000E7A83" w:rsidSect="0057613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1B92" w14:textId="77777777" w:rsidR="0057613A" w:rsidRDefault="0057613A">
      <w:pPr>
        <w:spacing w:after="0" w:line="240" w:lineRule="auto"/>
      </w:pPr>
      <w:r>
        <w:separator/>
      </w:r>
    </w:p>
  </w:endnote>
  <w:endnote w:type="continuationSeparator" w:id="0">
    <w:p w14:paraId="47EC631A" w14:textId="77777777" w:rsidR="0057613A" w:rsidRDefault="0057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37D3" w14:textId="77777777" w:rsidR="0057613A" w:rsidRDefault="0057613A"/>
    <w:p w14:paraId="7CFF8F83" w14:textId="77777777" w:rsidR="0057613A" w:rsidRDefault="0057613A"/>
    <w:p w14:paraId="73318A13" w14:textId="77777777" w:rsidR="0057613A" w:rsidRDefault="0057613A"/>
    <w:p w14:paraId="4E8AF3E9" w14:textId="77777777" w:rsidR="0057613A" w:rsidRDefault="0057613A"/>
    <w:p w14:paraId="43BC18F9" w14:textId="77777777" w:rsidR="0057613A" w:rsidRDefault="0057613A"/>
    <w:p w14:paraId="2216CE71" w14:textId="77777777" w:rsidR="0057613A" w:rsidRDefault="0057613A"/>
    <w:p w14:paraId="5FFA918D" w14:textId="77777777" w:rsidR="0057613A" w:rsidRDefault="005761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6549CE" wp14:editId="2DCD1D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54257" w14:textId="77777777" w:rsidR="0057613A" w:rsidRDefault="005761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6549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A54257" w14:textId="77777777" w:rsidR="0057613A" w:rsidRDefault="005761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AEB986" w14:textId="77777777" w:rsidR="0057613A" w:rsidRDefault="0057613A"/>
    <w:p w14:paraId="0C10015B" w14:textId="77777777" w:rsidR="0057613A" w:rsidRDefault="0057613A"/>
    <w:p w14:paraId="5D10B1F6" w14:textId="77777777" w:rsidR="0057613A" w:rsidRDefault="005761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ECFF43" wp14:editId="0F096B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1CEAA" w14:textId="77777777" w:rsidR="0057613A" w:rsidRDefault="0057613A"/>
                          <w:p w14:paraId="27F2222E" w14:textId="77777777" w:rsidR="0057613A" w:rsidRDefault="005761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CFF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D1CEAA" w14:textId="77777777" w:rsidR="0057613A" w:rsidRDefault="0057613A"/>
                    <w:p w14:paraId="27F2222E" w14:textId="77777777" w:rsidR="0057613A" w:rsidRDefault="005761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880328" w14:textId="77777777" w:rsidR="0057613A" w:rsidRDefault="0057613A"/>
    <w:p w14:paraId="50EDF8BC" w14:textId="77777777" w:rsidR="0057613A" w:rsidRDefault="0057613A">
      <w:pPr>
        <w:rPr>
          <w:sz w:val="2"/>
          <w:szCs w:val="2"/>
        </w:rPr>
      </w:pPr>
    </w:p>
    <w:p w14:paraId="546C3104" w14:textId="77777777" w:rsidR="0057613A" w:rsidRDefault="0057613A"/>
    <w:p w14:paraId="55A155CC" w14:textId="77777777" w:rsidR="0057613A" w:rsidRDefault="0057613A">
      <w:pPr>
        <w:spacing w:after="0" w:line="240" w:lineRule="auto"/>
      </w:pPr>
    </w:p>
  </w:footnote>
  <w:footnote w:type="continuationSeparator" w:id="0">
    <w:p w14:paraId="3409ABE6" w14:textId="77777777" w:rsidR="0057613A" w:rsidRDefault="00576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3A"/>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32566</TotalTime>
  <Pages>4</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4276</cp:revision>
  <cp:lastPrinted>2009-02-06T05:36:00Z</cp:lastPrinted>
  <dcterms:created xsi:type="dcterms:W3CDTF">2024-01-07T13:43:00Z</dcterms:created>
  <dcterms:modified xsi:type="dcterms:W3CDTF">2024-03-01T11:04:00Z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