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602" w14:textId="5F0A327E" w:rsidR="002E454D" w:rsidRDefault="00B33AB7" w:rsidP="00B33AB7">
      <w:pPr>
        <w:rPr>
          <w:rFonts w:ascii="Times New Roman" w:eastAsia="Arial Unicode MS" w:hAnsi="Times New Roman" w:cs="Times New Roman"/>
          <w:b/>
          <w:bCs/>
          <w:color w:val="000000"/>
          <w:kern w:val="0"/>
          <w:sz w:val="28"/>
          <w:szCs w:val="28"/>
          <w:lang w:eastAsia="ru-RU" w:bidi="uk-UA"/>
        </w:rPr>
      </w:pPr>
      <w:r w:rsidRPr="00B33AB7">
        <w:rPr>
          <w:rFonts w:ascii="Times New Roman" w:eastAsia="Arial Unicode MS" w:hAnsi="Times New Roman" w:cs="Times New Roman" w:hint="eastAsia"/>
          <w:b/>
          <w:bCs/>
          <w:color w:val="000000"/>
          <w:kern w:val="0"/>
          <w:sz w:val="28"/>
          <w:szCs w:val="28"/>
          <w:lang w:eastAsia="ru-RU" w:bidi="uk-UA"/>
        </w:rPr>
        <w:t>Винокуров</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Александр</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Диагностические</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методы</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оценки</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качества</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и</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надежности</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интегральных</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схем</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с</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использованием</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метода</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критического</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напряжения</w:t>
      </w:r>
      <w:r w:rsidRPr="00B33AB7">
        <w:rPr>
          <w:rFonts w:ascii="Times New Roman" w:eastAsia="Arial Unicode MS" w:hAnsi="Times New Roman" w:cs="Times New Roman"/>
          <w:b/>
          <w:bCs/>
          <w:color w:val="000000"/>
          <w:kern w:val="0"/>
          <w:sz w:val="28"/>
          <w:szCs w:val="28"/>
          <w:lang w:eastAsia="ru-RU" w:bidi="uk-UA"/>
        </w:rPr>
        <w:t xml:space="preserve"> </w:t>
      </w:r>
      <w:r w:rsidRPr="00B33AB7">
        <w:rPr>
          <w:rFonts w:ascii="Times New Roman" w:eastAsia="Arial Unicode MS" w:hAnsi="Times New Roman" w:cs="Times New Roman" w:hint="eastAsia"/>
          <w:b/>
          <w:bCs/>
          <w:color w:val="000000"/>
          <w:kern w:val="0"/>
          <w:sz w:val="28"/>
          <w:szCs w:val="28"/>
          <w:lang w:eastAsia="ru-RU" w:bidi="uk-UA"/>
        </w:rPr>
        <w:t>питания</w:t>
      </w:r>
    </w:p>
    <w:p w14:paraId="45C8BFD3" w14:textId="77777777" w:rsidR="00B33AB7" w:rsidRDefault="00B33AB7" w:rsidP="00B33AB7">
      <w:r>
        <w:rPr>
          <w:rFonts w:hint="eastAsia"/>
        </w:rPr>
        <w:t>ОГЛАВЛЕНИЕ</w:t>
      </w:r>
      <w:r>
        <w:t xml:space="preserve"> </w:t>
      </w:r>
      <w:r>
        <w:rPr>
          <w:rFonts w:hint="eastAsia"/>
        </w:rPr>
        <w:t>ДИССЕРТАЦИИ</w:t>
      </w:r>
    </w:p>
    <w:p w14:paraId="4173DEF0" w14:textId="77777777" w:rsidR="00B33AB7" w:rsidRDefault="00B33AB7" w:rsidP="00B33AB7">
      <w:r>
        <w:rPr>
          <w:rFonts w:hint="eastAsia"/>
        </w:rPr>
        <w:t>кандидат</w:t>
      </w:r>
      <w:r>
        <w:t xml:space="preserve"> </w:t>
      </w:r>
      <w:r>
        <w:rPr>
          <w:rFonts w:hint="eastAsia"/>
        </w:rPr>
        <w:t>наук</w:t>
      </w:r>
      <w:r>
        <w:t xml:space="preserve"> </w:t>
      </w:r>
      <w:r>
        <w:rPr>
          <w:rFonts w:hint="eastAsia"/>
        </w:rPr>
        <w:t>Винокуров</w:t>
      </w:r>
      <w:r>
        <w:t xml:space="preserve"> </w:t>
      </w:r>
      <w:r>
        <w:rPr>
          <w:rFonts w:hint="eastAsia"/>
        </w:rPr>
        <w:t>Александр</w:t>
      </w:r>
      <w:r>
        <w:t xml:space="preserve"> </w:t>
      </w:r>
      <w:r>
        <w:rPr>
          <w:rFonts w:hint="eastAsia"/>
        </w:rPr>
        <w:t>Александрович</w:t>
      </w:r>
    </w:p>
    <w:p w14:paraId="153C7C80" w14:textId="77777777" w:rsidR="00B33AB7" w:rsidRDefault="00B33AB7" w:rsidP="00B33AB7">
      <w:r>
        <w:rPr>
          <w:rFonts w:hint="eastAsia"/>
        </w:rPr>
        <w:t>СОДЕРЖАНИЕ</w:t>
      </w:r>
    </w:p>
    <w:p w14:paraId="4C80EFC6" w14:textId="77777777" w:rsidR="00B33AB7" w:rsidRDefault="00B33AB7" w:rsidP="00B33AB7"/>
    <w:p w14:paraId="097B5E64" w14:textId="77777777" w:rsidR="00B33AB7" w:rsidRDefault="00B33AB7" w:rsidP="00B33AB7">
      <w:r>
        <w:rPr>
          <w:rFonts w:hint="eastAsia"/>
        </w:rPr>
        <w:t>Введение</w:t>
      </w:r>
    </w:p>
    <w:p w14:paraId="5CE0E58A" w14:textId="77777777" w:rsidR="00B33AB7" w:rsidRDefault="00B33AB7" w:rsidP="00B33AB7"/>
    <w:p w14:paraId="3AD2B65A" w14:textId="77777777" w:rsidR="00B33AB7" w:rsidRDefault="00B33AB7" w:rsidP="00B33AB7">
      <w:r>
        <w:rPr>
          <w:rFonts w:hint="eastAsia"/>
        </w:rPr>
        <w:t>ГЛАВА</w:t>
      </w:r>
      <w:r>
        <w:t xml:space="preserve"> 1 </w:t>
      </w:r>
      <w:r>
        <w:rPr>
          <w:rFonts w:hint="eastAsia"/>
        </w:rPr>
        <w:t>Методы</w:t>
      </w:r>
      <w:r>
        <w:t xml:space="preserve"> </w:t>
      </w:r>
      <w:r>
        <w:rPr>
          <w:rFonts w:hint="eastAsia"/>
        </w:rPr>
        <w:t>обеспечения</w:t>
      </w:r>
      <w:r>
        <w:t xml:space="preserve"> </w:t>
      </w:r>
      <w:r>
        <w:rPr>
          <w:rFonts w:hint="eastAsia"/>
        </w:rPr>
        <w:t>качества</w:t>
      </w:r>
      <w:r>
        <w:t xml:space="preserve"> </w:t>
      </w:r>
      <w:r>
        <w:rPr>
          <w:rFonts w:hint="eastAsia"/>
        </w:rPr>
        <w:t>и</w:t>
      </w:r>
      <w:r>
        <w:t xml:space="preserve"> </w:t>
      </w:r>
      <w:r>
        <w:rPr>
          <w:rFonts w:hint="eastAsia"/>
        </w:rPr>
        <w:t>надежности</w:t>
      </w:r>
      <w:r>
        <w:t xml:space="preserve"> </w:t>
      </w:r>
      <w:r>
        <w:rPr>
          <w:rFonts w:hint="eastAsia"/>
        </w:rPr>
        <w:t>интегральных</w:t>
      </w:r>
      <w:r>
        <w:t xml:space="preserve"> </w:t>
      </w:r>
      <w:r>
        <w:rPr>
          <w:rFonts w:hint="eastAsia"/>
        </w:rPr>
        <w:t>схем</w:t>
      </w:r>
    </w:p>
    <w:p w14:paraId="40AA5EA8" w14:textId="77777777" w:rsidR="00B33AB7" w:rsidRDefault="00B33AB7" w:rsidP="00B33AB7"/>
    <w:p w14:paraId="62FE2334" w14:textId="77777777" w:rsidR="00B33AB7" w:rsidRDefault="00B33AB7" w:rsidP="00B33AB7">
      <w:r>
        <w:t xml:space="preserve">1.1 </w:t>
      </w:r>
      <w:r>
        <w:rPr>
          <w:rFonts w:hint="eastAsia"/>
        </w:rPr>
        <w:t>Методы</w:t>
      </w:r>
      <w:r>
        <w:t xml:space="preserve"> </w:t>
      </w:r>
      <w:r>
        <w:rPr>
          <w:rFonts w:hint="eastAsia"/>
        </w:rPr>
        <w:t>прогнозирующей</w:t>
      </w:r>
      <w:r>
        <w:t xml:space="preserve"> </w:t>
      </w:r>
      <w:r>
        <w:rPr>
          <w:rFonts w:hint="eastAsia"/>
        </w:rPr>
        <w:t>оценки</w:t>
      </w:r>
      <w:r>
        <w:t xml:space="preserve"> </w:t>
      </w:r>
      <w:r>
        <w:rPr>
          <w:rFonts w:hint="eastAsia"/>
        </w:rPr>
        <w:t>надежности</w:t>
      </w:r>
      <w:r>
        <w:t xml:space="preserve"> </w:t>
      </w:r>
      <w:r>
        <w:rPr>
          <w:rFonts w:hint="eastAsia"/>
        </w:rPr>
        <w:t>интегральных</w:t>
      </w:r>
      <w:r>
        <w:t xml:space="preserve"> </w:t>
      </w:r>
      <w:r>
        <w:rPr>
          <w:rFonts w:hint="eastAsia"/>
        </w:rPr>
        <w:t>схем</w:t>
      </w:r>
    </w:p>
    <w:p w14:paraId="4A99695E" w14:textId="77777777" w:rsidR="00B33AB7" w:rsidRDefault="00B33AB7" w:rsidP="00B33AB7"/>
    <w:p w14:paraId="7A6C0F11" w14:textId="77777777" w:rsidR="00B33AB7" w:rsidRDefault="00B33AB7" w:rsidP="00B33AB7">
      <w:r>
        <w:t xml:space="preserve">1.2 </w:t>
      </w:r>
      <w:r>
        <w:rPr>
          <w:rFonts w:hint="eastAsia"/>
        </w:rPr>
        <w:t>Методы</w:t>
      </w:r>
      <w:r>
        <w:t xml:space="preserve"> </w:t>
      </w:r>
      <w:r>
        <w:rPr>
          <w:rFonts w:hint="eastAsia"/>
        </w:rPr>
        <w:t>диагностики</w:t>
      </w:r>
      <w:r>
        <w:t xml:space="preserve"> </w:t>
      </w:r>
      <w:r>
        <w:rPr>
          <w:rFonts w:hint="eastAsia"/>
        </w:rPr>
        <w:t>по</w:t>
      </w:r>
      <w:r>
        <w:t xml:space="preserve"> </w:t>
      </w:r>
      <w:r>
        <w:rPr>
          <w:rFonts w:hint="eastAsia"/>
        </w:rPr>
        <w:t>электрическим</w:t>
      </w:r>
      <w:r>
        <w:t xml:space="preserve"> </w:t>
      </w:r>
      <w:r>
        <w:rPr>
          <w:rFonts w:hint="eastAsia"/>
        </w:rPr>
        <w:t>информативным</w:t>
      </w:r>
      <w:r>
        <w:t xml:space="preserve"> </w:t>
      </w:r>
      <w:r>
        <w:rPr>
          <w:rFonts w:hint="eastAsia"/>
        </w:rPr>
        <w:t>параметрам</w:t>
      </w:r>
    </w:p>
    <w:p w14:paraId="1E8AE9CD" w14:textId="77777777" w:rsidR="00B33AB7" w:rsidRDefault="00B33AB7" w:rsidP="00B33AB7"/>
    <w:p w14:paraId="5238233B" w14:textId="77777777" w:rsidR="00B33AB7" w:rsidRDefault="00B33AB7" w:rsidP="00B33AB7">
      <w:r>
        <w:t xml:space="preserve">1.3 </w:t>
      </w:r>
      <w:r>
        <w:rPr>
          <w:rFonts w:hint="eastAsia"/>
        </w:rPr>
        <w:t>Диагностика</w:t>
      </w:r>
      <w:r>
        <w:t xml:space="preserve"> </w:t>
      </w:r>
      <w:r>
        <w:rPr>
          <w:rFonts w:hint="eastAsia"/>
        </w:rPr>
        <w:t>ИС</w:t>
      </w:r>
      <w:r>
        <w:t xml:space="preserve"> </w:t>
      </w:r>
      <w:r>
        <w:rPr>
          <w:rFonts w:hint="eastAsia"/>
        </w:rPr>
        <w:t>с</w:t>
      </w:r>
      <w:r>
        <w:t xml:space="preserve"> </w:t>
      </w:r>
      <w:r>
        <w:rPr>
          <w:rFonts w:hint="eastAsia"/>
        </w:rPr>
        <w:t>использованием</w:t>
      </w:r>
      <w:r>
        <w:t xml:space="preserve"> </w:t>
      </w:r>
      <w:r>
        <w:rPr>
          <w:rFonts w:hint="eastAsia"/>
        </w:rPr>
        <w:t>критического</w:t>
      </w:r>
      <w:r>
        <w:t xml:space="preserve"> </w:t>
      </w:r>
      <w:r>
        <w:rPr>
          <w:rFonts w:hint="eastAsia"/>
        </w:rPr>
        <w:t>напряжения</w:t>
      </w:r>
      <w:r>
        <w:t xml:space="preserve"> </w:t>
      </w:r>
      <w:r>
        <w:rPr>
          <w:rFonts w:hint="eastAsia"/>
        </w:rPr>
        <w:t>питания</w:t>
      </w:r>
    </w:p>
    <w:p w14:paraId="4EAC6C65" w14:textId="77777777" w:rsidR="00B33AB7" w:rsidRDefault="00B33AB7" w:rsidP="00B33AB7"/>
    <w:p w14:paraId="47C72FFD" w14:textId="77777777" w:rsidR="00B33AB7" w:rsidRDefault="00B33AB7" w:rsidP="00B33AB7">
      <w:r>
        <w:t xml:space="preserve">1.4 </w:t>
      </w:r>
      <w:r>
        <w:rPr>
          <w:rFonts w:hint="eastAsia"/>
        </w:rPr>
        <w:t>Использование</w:t>
      </w:r>
      <w:r>
        <w:t xml:space="preserve"> </w:t>
      </w:r>
      <w:r>
        <w:rPr>
          <w:rFonts w:hint="eastAsia"/>
        </w:rPr>
        <w:t>внешних</w:t>
      </w:r>
      <w:r>
        <w:t xml:space="preserve"> </w:t>
      </w:r>
      <w:r>
        <w:rPr>
          <w:rFonts w:hint="eastAsia"/>
        </w:rPr>
        <w:t>дестабилизирующих</w:t>
      </w:r>
      <w:r>
        <w:t xml:space="preserve"> </w:t>
      </w:r>
      <w:r>
        <w:rPr>
          <w:rFonts w:hint="eastAsia"/>
        </w:rPr>
        <w:t>факторов</w:t>
      </w:r>
      <w:r>
        <w:t xml:space="preserve"> </w:t>
      </w:r>
      <w:r>
        <w:rPr>
          <w:rFonts w:hint="eastAsia"/>
        </w:rPr>
        <w:t>при</w:t>
      </w:r>
      <w:r>
        <w:t xml:space="preserve"> </w:t>
      </w:r>
      <w:r>
        <w:rPr>
          <w:rFonts w:hint="eastAsia"/>
        </w:rPr>
        <w:t>диагностике</w:t>
      </w:r>
      <w:r>
        <w:t xml:space="preserve"> </w:t>
      </w:r>
      <w:r>
        <w:rPr>
          <w:rFonts w:hint="eastAsia"/>
        </w:rPr>
        <w:t>ИС</w:t>
      </w:r>
    </w:p>
    <w:p w14:paraId="3F88D9D2" w14:textId="77777777" w:rsidR="00B33AB7" w:rsidRDefault="00B33AB7" w:rsidP="00B33AB7"/>
    <w:p w14:paraId="00193020" w14:textId="77777777" w:rsidR="00B33AB7" w:rsidRDefault="00B33AB7" w:rsidP="00B33AB7">
      <w:r>
        <w:t xml:space="preserve">1.5 </w:t>
      </w:r>
      <w:r>
        <w:rPr>
          <w:rFonts w:hint="eastAsia"/>
        </w:rPr>
        <w:t>Моделирование</w:t>
      </w:r>
      <w:r>
        <w:t xml:space="preserve"> </w:t>
      </w:r>
      <w:r>
        <w:rPr>
          <w:rFonts w:hint="eastAsia"/>
        </w:rPr>
        <w:t>информативных</w:t>
      </w:r>
      <w:r>
        <w:t xml:space="preserve"> </w:t>
      </w:r>
      <w:r>
        <w:rPr>
          <w:rFonts w:hint="eastAsia"/>
        </w:rPr>
        <w:t>параметров</w:t>
      </w:r>
      <w:r>
        <w:t xml:space="preserve"> </w:t>
      </w:r>
      <w:r>
        <w:rPr>
          <w:rFonts w:hint="eastAsia"/>
        </w:rPr>
        <w:t>ИС</w:t>
      </w:r>
    </w:p>
    <w:p w14:paraId="6157DF24" w14:textId="77777777" w:rsidR="00B33AB7" w:rsidRDefault="00B33AB7" w:rsidP="00B33AB7"/>
    <w:p w14:paraId="031845AB" w14:textId="77777777" w:rsidR="00B33AB7" w:rsidRDefault="00B33AB7" w:rsidP="00B33AB7">
      <w:r>
        <w:rPr>
          <w:rFonts w:hint="eastAsia"/>
        </w:rPr>
        <w:t>Выводы</w:t>
      </w:r>
    </w:p>
    <w:p w14:paraId="55356D36" w14:textId="77777777" w:rsidR="00B33AB7" w:rsidRDefault="00B33AB7" w:rsidP="00B33AB7"/>
    <w:p w14:paraId="7DABA461" w14:textId="77777777" w:rsidR="00B33AB7" w:rsidRDefault="00B33AB7" w:rsidP="00B33AB7">
      <w:r>
        <w:rPr>
          <w:rFonts w:hint="eastAsia"/>
        </w:rPr>
        <w:t>ГЛАВА</w:t>
      </w:r>
      <w:r>
        <w:t xml:space="preserve"> 2 </w:t>
      </w:r>
      <w:r>
        <w:rPr>
          <w:rFonts w:hint="eastAsia"/>
        </w:rPr>
        <w:t>ДИАГНОСТИКА</w:t>
      </w:r>
      <w:r>
        <w:t xml:space="preserve"> </w:t>
      </w:r>
      <w:r>
        <w:rPr>
          <w:rFonts w:hint="eastAsia"/>
        </w:rPr>
        <w:t>ИНТЕГРАЛЬНЫХ</w:t>
      </w:r>
      <w:r>
        <w:t xml:space="preserve"> </w:t>
      </w:r>
      <w:r>
        <w:rPr>
          <w:rFonts w:hint="eastAsia"/>
        </w:rPr>
        <w:t>СХЕМ</w:t>
      </w:r>
    </w:p>
    <w:p w14:paraId="3CCE266F" w14:textId="77777777" w:rsidR="00B33AB7" w:rsidRDefault="00B33AB7" w:rsidP="00B33AB7"/>
    <w:p w14:paraId="4BA53A47" w14:textId="77777777" w:rsidR="00B33AB7" w:rsidRDefault="00B33AB7" w:rsidP="00B33AB7">
      <w:r>
        <w:rPr>
          <w:rFonts w:hint="eastAsia"/>
        </w:rPr>
        <w:t>С</w:t>
      </w:r>
      <w:r>
        <w:t xml:space="preserve"> </w:t>
      </w:r>
      <w:r>
        <w:rPr>
          <w:rFonts w:hint="eastAsia"/>
        </w:rPr>
        <w:t>ИСПОЛЬЗОВАНИЕМ</w:t>
      </w:r>
      <w:r>
        <w:t xml:space="preserve"> </w:t>
      </w:r>
      <w:r>
        <w:rPr>
          <w:rFonts w:hint="eastAsia"/>
        </w:rPr>
        <w:t>КРИТИЧЕСКОГО</w:t>
      </w:r>
      <w:r>
        <w:t xml:space="preserve"> </w:t>
      </w:r>
      <w:r>
        <w:rPr>
          <w:rFonts w:hint="eastAsia"/>
        </w:rPr>
        <w:t>НАПРЯЖЕНИЯ</w:t>
      </w:r>
      <w:r>
        <w:t xml:space="preserve"> </w:t>
      </w:r>
      <w:r>
        <w:rPr>
          <w:rFonts w:hint="eastAsia"/>
        </w:rPr>
        <w:t>ПИТАНИЯ</w:t>
      </w:r>
      <w:r>
        <w:t xml:space="preserve"> </w:t>
      </w:r>
      <w:r>
        <w:rPr>
          <w:rFonts w:hint="eastAsia"/>
        </w:rPr>
        <w:t>И</w:t>
      </w:r>
      <w:r>
        <w:t xml:space="preserve"> </w:t>
      </w:r>
      <w:r>
        <w:rPr>
          <w:rFonts w:hint="eastAsia"/>
        </w:rPr>
        <w:t>ЭЛЕКТРОСТАТИЧЕСКИХ</w:t>
      </w:r>
      <w:r>
        <w:t xml:space="preserve"> </w:t>
      </w:r>
      <w:r>
        <w:rPr>
          <w:rFonts w:hint="eastAsia"/>
        </w:rPr>
        <w:t>РАЗРЯДОВ</w:t>
      </w:r>
    </w:p>
    <w:p w14:paraId="1CB99A59" w14:textId="77777777" w:rsidR="00B33AB7" w:rsidRDefault="00B33AB7" w:rsidP="00B33AB7"/>
    <w:p w14:paraId="17631908" w14:textId="77777777" w:rsidR="00B33AB7" w:rsidRDefault="00B33AB7" w:rsidP="00B33AB7">
      <w:r>
        <w:t xml:space="preserve">2.1 </w:t>
      </w:r>
      <w:r>
        <w:rPr>
          <w:rFonts w:hint="eastAsia"/>
        </w:rPr>
        <w:t>Влияние</w:t>
      </w:r>
      <w:r>
        <w:t xml:space="preserve"> </w:t>
      </w:r>
      <w:r>
        <w:rPr>
          <w:rFonts w:hint="eastAsia"/>
        </w:rPr>
        <w:t>ЭСР</w:t>
      </w:r>
      <w:r>
        <w:t xml:space="preserve"> </w:t>
      </w:r>
      <w:r>
        <w:rPr>
          <w:rFonts w:hint="eastAsia"/>
        </w:rPr>
        <w:t>на</w:t>
      </w:r>
      <w:r>
        <w:t xml:space="preserve"> </w:t>
      </w:r>
      <w:r>
        <w:rPr>
          <w:rFonts w:hint="eastAsia"/>
        </w:rPr>
        <w:t>КНП</w:t>
      </w:r>
      <w:r>
        <w:t xml:space="preserve"> </w:t>
      </w:r>
      <w:r>
        <w:rPr>
          <w:rFonts w:hint="eastAsia"/>
        </w:rPr>
        <w:t>КМОП</w:t>
      </w:r>
      <w:r>
        <w:t xml:space="preserve"> </w:t>
      </w:r>
      <w:r>
        <w:rPr>
          <w:rFonts w:hint="eastAsia"/>
        </w:rPr>
        <w:t>ИС</w:t>
      </w:r>
    </w:p>
    <w:p w14:paraId="4FC4136F" w14:textId="77777777" w:rsidR="00B33AB7" w:rsidRDefault="00B33AB7" w:rsidP="00B33AB7"/>
    <w:p w14:paraId="302A66C3" w14:textId="77777777" w:rsidR="00B33AB7" w:rsidRDefault="00B33AB7" w:rsidP="00B33AB7">
      <w:r>
        <w:t xml:space="preserve">2.2 </w:t>
      </w:r>
      <w:r>
        <w:rPr>
          <w:rFonts w:hint="eastAsia"/>
        </w:rPr>
        <w:t>Влияние</w:t>
      </w:r>
      <w:r>
        <w:t xml:space="preserve"> </w:t>
      </w:r>
      <w:r>
        <w:rPr>
          <w:rFonts w:hint="eastAsia"/>
        </w:rPr>
        <w:t>ЭСР</w:t>
      </w:r>
      <w:r>
        <w:t xml:space="preserve"> </w:t>
      </w:r>
      <w:r>
        <w:rPr>
          <w:rFonts w:hint="eastAsia"/>
        </w:rPr>
        <w:t>на</w:t>
      </w:r>
      <w:r>
        <w:t xml:space="preserve"> </w:t>
      </w:r>
      <w:r>
        <w:rPr>
          <w:rFonts w:hint="eastAsia"/>
        </w:rPr>
        <w:t>КНП</w:t>
      </w:r>
      <w:r>
        <w:t xml:space="preserve"> </w:t>
      </w:r>
      <w:r>
        <w:rPr>
          <w:rFonts w:hint="eastAsia"/>
        </w:rPr>
        <w:t>биполярных</w:t>
      </w:r>
      <w:r>
        <w:t xml:space="preserve"> </w:t>
      </w:r>
      <w:r>
        <w:rPr>
          <w:rFonts w:hint="eastAsia"/>
        </w:rPr>
        <w:t>ИС</w:t>
      </w:r>
    </w:p>
    <w:p w14:paraId="65B50DB8" w14:textId="77777777" w:rsidR="00B33AB7" w:rsidRDefault="00B33AB7" w:rsidP="00B33AB7"/>
    <w:p w14:paraId="6DDC459A" w14:textId="77777777" w:rsidR="00B33AB7" w:rsidRDefault="00B33AB7" w:rsidP="00B33AB7">
      <w:r>
        <w:t xml:space="preserve">2.3 </w:t>
      </w:r>
      <w:r>
        <w:rPr>
          <w:rFonts w:hint="eastAsia"/>
        </w:rPr>
        <w:t>Способ</w:t>
      </w:r>
      <w:r>
        <w:t xml:space="preserve"> </w:t>
      </w:r>
      <w:r>
        <w:rPr>
          <w:rFonts w:hint="eastAsia"/>
        </w:rPr>
        <w:t>отбора</w:t>
      </w:r>
      <w:r>
        <w:t xml:space="preserve"> </w:t>
      </w:r>
      <w:r>
        <w:rPr>
          <w:rFonts w:hint="eastAsia"/>
        </w:rPr>
        <w:t>ИС</w:t>
      </w:r>
      <w:r>
        <w:t xml:space="preserve"> </w:t>
      </w:r>
      <w:r>
        <w:rPr>
          <w:rFonts w:hint="eastAsia"/>
        </w:rPr>
        <w:t>по</w:t>
      </w:r>
      <w:r>
        <w:t xml:space="preserve"> </w:t>
      </w:r>
      <w:r>
        <w:rPr>
          <w:rFonts w:hint="eastAsia"/>
        </w:rPr>
        <w:t>стойкости</w:t>
      </w:r>
      <w:r>
        <w:t xml:space="preserve"> </w:t>
      </w:r>
      <w:r>
        <w:rPr>
          <w:rFonts w:hint="eastAsia"/>
        </w:rPr>
        <w:t>к</w:t>
      </w:r>
      <w:r>
        <w:t xml:space="preserve"> </w:t>
      </w:r>
      <w:r>
        <w:rPr>
          <w:rFonts w:hint="eastAsia"/>
        </w:rPr>
        <w:t>ЭСР</w:t>
      </w:r>
    </w:p>
    <w:p w14:paraId="36670527" w14:textId="77777777" w:rsidR="00B33AB7" w:rsidRDefault="00B33AB7" w:rsidP="00B33AB7"/>
    <w:p w14:paraId="293D8BB3" w14:textId="77777777" w:rsidR="00B33AB7" w:rsidRDefault="00B33AB7" w:rsidP="00B33AB7">
      <w:r>
        <w:t xml:space="preserve">2.4 </w:t>
      </w:r>
      <w:r>
        <w:rPr>
          <w:rFonts w:hint="eastAsia"/>
        </w:rPr>
        <w:t>Влияние</w:t>
      </w:r>
      <w:r>
        <w:t xml:space="preserve"> </w:t>
      </w:r>
      <w:r>
        <w:rPr>
          <w:rFonts w:hint="eastAsia"/>
        </w:rPr>
        <w:t>ЭСР</w:t>
      </w:r>
      <w:r>
        <w:t xml:space="preserve"> </w:t>
      </w:r>
      <w:r>
        <w:rPr>
          <w:rFonts w:hint="eastAsia"/>
        </w:rPr>
        <w:t>на</w:t>
      </w:r>
      <w:r>
        <w:t xml:space="preserve"> </w:t>
      </w:r>
      <w:r>
        <w:rPr>
          <w:rFonts w:hint="eastAsia"/>
        </w:rPr>
        <w:t>электрические</w:t>
      </w:r>
      <w:r>
        <w:t xml:space="preserve"> </w:t>
      </w:r>
      <w:r>
        <w:rPr>
          <w:rFonts w:hint="eastAsia"/>
        </w:rPr>
        <w:t>параметры</w:t>
      </w:r>
      <w:r>
        <w:t xml:space="preserve"> </w:t>
      </w:r>
      <w:r>
        <w:rPr>
          <w:rFonts w:hint="eastAsia"/>
        </w:rPr>
        <w:t>ИС</w:t>
      </w:r>
      <w:r>
        <w:t xml:space="preserve"> </w:t>
      </w:r>
      <w:r>
        <w:rPr>
          <w:rFonts w:hint="eastAsia"/>
        </w:rPr>
        <w:t>при</w:t>
      </w:r>
      <w:r>
        <w:t xml:space="preserve"> </w:t>
      </w:r>
      <w:r>
        <w:rPr>
          <w:rFonts w:hint="eastAsia"/>
        </w:rPr>
        <w:t>критическом</w:t>
      </w:r>
      <w:r>
        <w:t xml:space="preserve"> </w:t>
      </w:r>
      <w:r>
        <w:rPr>
          <w:rFonts w:hint="eastAsia"/>
        </w:rPr>
        <w:t>напряжении</w:t>
      </w:r>
      <w:r>
        <w:t xml:space="preserve"> </w:t>
      </w:r>
      <w:r>
        <w:rPr>
          <w:rFonts w:hint="eastAsia"/>
        </w:rPr>
        <w:t>питания</w:t>
      </w:r>
    </w:p>
    <w:p w14:paraId="39252666" w14:textId="77777777" w:rsidR="00B33AB7" w:rsidRDefault="00B33AB7" w:rsidP="00B33AB7"/>
    <w:p w14:paraId="613EDEC2" w14:textId="77777777" w:rsidR="00B33AB7" w:rsidRDefault="00B33AB7" w:rsidP="00B33AB7">
      <w:r>
        <w:t xml:space="preserve">2.4.1 </w:t>
      </w:r>
      <w:r>
        <w:rPr>
          <w:rFonts w:hint="eastAsia"/>
        </w:rPr>
        <w:t>Влияние</w:t>
      </w:r>
      <w:r>
        <w:t xml:space="preserve"> </w:t>
      </w:r>
      <w:r>
        <w:rPr>
          <w:rFonts w:hint="eastAsia"/>
        </w:rPr>
        <w:t>ЭСР</w:t>
      </w:r>
      <w:r>
        <w:t xml:space="preserve"> </w:t>
      </w:r>
      <w:r>
        <w:rPr>
          <w:rFonts w:hint="eastAsia"/>
        </w:rPr>
        <w:t>на</w:t>
      </w:r>
      <w:r>
        <w:t xml:space="preserve"> </w:t>
      </w:r>
      <w:r>
        <w:rPr>
          <w:rFonts w:hint="eastAsia"/>
        </w:rPr>
        <w:t>электрические</w:t>
      </w:r>
      <w:r>
        <w:t xml:space="preserve"> </w:t>
      </w:r>
      <w:r>
        <w:rPr>
          <w:rFonts w:hint="eastAsia"/>
        </w:rPr>
        <w:t>параметры</w:t>
      </w:r>
      <w:r>
        <w:t xml:space="preserve"> </w:t>
      </w:r>
      <w:r>
        <w:rPr>
          <w:rFonts w:hint="eastAsia"/>
        </w:rPr>
        <w:t>ИС</w:t>
      </w:r>
    </w:p>
    <w:p w14:paraId="43F4B229" w14:textId="77777777" w:rsidR="00B33AB7" w:rsidRDefault="00B33AB7" w:rsidP="00B33AB7"/>
    <w:p w14:paraId="1D63A823" w14:textId="77777777" w:rsidR="00B33AB7" w:rsidRDefault="00B33AB7" w:rsidP="00B33AB7">
      <w:r>
        <w:t xml:space="preserve">2.4.2 </w:t>
      </w:r>
      <w:r>
        <w:rPr>
          <w:rFonts w:hint="eastAsia"/>
        </w:rPr>
        <w:t>Способ</w:t>
      </w:r>
      <w:r>
        <w:t xml:space="preserve"> </w:t>
      </w:r>
      <w:r>
        <w:rPr>
          <w:rFonts w:hint="eastAsia"/>
        </w:rPr>
        <w:t>выделения</w:t>
      </w:r>
      <w:r>
        <w:t xml:space="preserve"> </w:t>
      </w:r>
      <w:r>
        <w:rPr>
          <w:rFonts w:hint="eastAsia"/>
        </w:rPr>
        <w:t>интегральных</w:t>
      </w:r>
      <w:r>
        <w:t xml:space="preserve"> </w:t>
      </w:r>
      <w:r>
        <w:rPr>
          <w:rFonts w:hint="eastAsia"/>
        </w:rPr>
        <w:t>схем</w:t>
      </w:r>
      <w:r>
        <w:t xml:space="preserve"> </w:t>
      </w:r>
      <w:r>
        <w:rPr>
          <w:rFonts w:hint="eastAsia"/>
        </w:rPr>
        <w:t>повышенной</w:t>
      </w:r>
      <w:r>
        <w:t xml:space="preserve"> </w:t>
      </w:r>
      <w:r>
        <w:rPr>
          <w:rFonts w:hint="eastAsia"/>
        </w:rPr>
        <w:t>надёжности</w:t>
      </w:r>
    </w:p>
    <w:p w14:paraId="13360702" w14:textId="77777777" w:rsidR="00B33AB7" w:rsidRDefault="00B33AB7" w:rsidP="00B33AB7"/>
    <w:p w14:paraId="1AB7855C" w14:textId="77777777" w:rsidR="00B33AB7" w:rsidRDefault="00B33AB7" w:rsidP="00B33AB7">
      <w:r>
        <w:t xml:space="preserve">2.5 </w:t>
      </w:r>
      <w:r>
        <w:rPr>
          <w:rFonts w:hint="eastAsia"/>
        </w:rPr>
        <w:t>Оценка</w:t>
      </w:r>
      <w:r>
        <w:t xml:space="preserve"> </w:t>
      </w:r>
      <w:r>
        <w:rPr>
          <w:rFonts w:hint="eastAsia"/>
        </w:rPr>
        <w:t>надёжности</w:t>
      </w:r>
      <w:r>
        <w:t xml:space="preserve"> </w:t>
      </w:r>
      <w:r>
        <w:rPr>
          <w:rFonts w:hint="eastAsia"/>
        </w:rPr>
        <w:t>ИС</w:t>
      </w:r>
      <w:r>
        <w:t xml:space="preserve"> </w:t>
      </w:r>
      <w:r>
        <w:rPr>
          <w:rFonts w:hint="eastAsia"/>
        </w:rPr>
        <w:t>по</w:t>
      </w:r>
      <w:r>
        <w:t xml:space="preserve"> </w:t>
      </w:r>
      <w:r>
        <w:rPr>
          <w:rFonts w:hint="eastAsia"/>
        </w:rPr>
        <w:t>электрическим</w:t>
      </w:r>
      <w:r>
        <w:t xml:space="preserve"> </w:t>
      </w:r>
      <w:r>
        <w:rPr>
          <w:rFonts w:hint="eastAsia"/>
        </w:rPr>
        <w:t>параметрам</w:t>
      </w:r>
      <w:r>
        <w:t xml:space="preserve"> </w:t>
      </w:r>
      <w:r>
        <w:rPr>
          <w:rFonts w:hint="eastAsia"/>
        </w:rPr>
        <w:t>при</w:t>
      </w:r>
      <w:r>
        <w:t xml:space="preserve"> </w:t>
      </w:r>
      <w:r>
        <w:rPr>
          <w:rFonts w:hint="eastAsia"/>
        </w:rPr>
        <w:t>КНП</w:t>
      </w:r>
      <w:r>
        <w:t xml:space="preserve"> </w:t>
      </w:r>
      <w:r>
        <w:rPr>
          <w:rFonts w:hint="eastAsia"/>
        </w:rPr>
        <w:t>в</w:t>
      </w:r>
      <w:r>
        <w:t xml:space="preserve"> </w:t>
      </w:r>
      <w:r>
        <w:rPr>
          <w:rFonts w:hint="eastAsia"/>
        </w:rPr>
        <w:t>динамическом</w:t>
      </w:r>
      <w:r>
        <w:t xml:space="preserve"> </w:t>
      </w:r>
      <w:r>
        <w:rPr>
          <w:rFonts w:hint="eastAsia"/>
        </w:rPr>
        <w:t>режиме</w:t>
      </w:r>
      <w:r>
        <w:t xml:space="preserve"> </w:t>
      </w:r>
      <w:r>
        <w:rPr>
          <w:rFonts w:hint="eastAsia"/>
        </w:rPr>
        <w:t>работы</w:t>
      </w:r>
    </w:p>
    <w:p w14:paraId="0D83E5A7" w14:textId="77777777" w:rsidR="00B33AB7" w:rsidRDefault="00B33AB7" w:rsidP="00B33AB7"/>
    <w:p w14:paraId="180DF93C" w14:textId="77777777" w:rsidR="00B33AB7" w:rsidRDefault="00B33AB7" w:rsidP="00B33AB7">
      <w:r>
        <w:t xml:space="preserve">2.5.1 </w:t>
      </w:r>
      <w:r>
        <w:rPr>
          <w:rFonts w:hint="eastAsia"/>
        </w:rPr>
        <w:t>Установка</w:t>
      </w:r>
      <w:r>
        <w:t xml:space="preserve"> </w:t>
      </w:r>
      <w:r>
        <w:rPr>
          <w:rFonts w:hint="eastAsia"/>
        </w:rPr>
        <w:t>для</w:t>
      </w:r>
      <w:r>
        <w:t xml:space="preserve"> </w:t>
      </w:r>
      <w:r>
        <w:rPr>
          <w:rFonts w:hint="eastAsia"/>
        </w:rPr>
        <w:t>формирования</w:t>
      </w:r>
      <w:r>
        <w:t xml:space="preserve"> </w:t>
      </w:r>
      <w:r>
        <w:rPr>
          <w:rFonts w:hint="eastAsia"/>
        </w:rPr>
        <w:t>тестовых</w:t>
      </w:r>
      <w:r>
        <w:t xml:space="preserve"> </w:t>
      </w:r>
      <w:r>
        <w:rPr>
          <w:rFonts w:hint="eastAsia"/>
        </w:rPr>
        <w:t>сигналов</w:t>
      </w:r>
    </w:p>
    <w:p w14:paraId="6B1F23CC" w14:textId="77777777" w:rsidR="00B33AB7" w:rsidRDefault="00B33AB7" w:rsidP="00B33AB7"/>
    <w:p w14:paraId="24AD415F" w14:textId="77777777" w:rsidR="00B33AB7" w:rsidRDefault="00B33AB7" w:rsidP="00B33AB7">
      <w:r>
        <w:t xml:space="preserve">2.5.2 </w:t>
      </w:r>
      <w:r>
        <w:rPr>
          <w:rFonts w:hint="eastAsia"/>
        </w:rPr>
        <w:t>Использование</w:t>
      </w:r>
      <w:r>
        <w:t xml:space="preserve"> </w:t>
      </w:r>
      <w:r>
        <w:rPr>
          <w:rFonts w:hint="eastAsia"/>
        </w:rPr>
        <w:t>частотных</w:t>
      </w:r>
      <w:r>
        <w:t xml:space="preserve"> </w:t>
      </w:r>
      <w:r>
        <w:rPr>
          <w:rFonts w:hint="eastAsia"/>
        </w:rPr>
        <w:t>характеристик</w:t>
      </w:r>
      <w:r>
        <w:t xml:space="preserve"> </w:t>
      </w:r>
      <w:r>
        <w:rPr>
          <w:rFonts w:hint="eastAsia"/>
        </w:rPr>
        <w:t>ИС</w:t>
      </w:r>
      <w:r>
        <w:t xml:space="preserve"> </w:t>
      </w:r>
      <w:r>
        <w:rPr>
          <w:rFonts w:hint="eastAsia"/>
        </w:rPr>
        <w:t>для</w:t>
      </w:r>
      <w:r>
        <w:t xml:space="preserve"> </w:t>
      </w:r>
      <w:r>
        <w:rPr>
          <w:rFonts w:hint="eastAsia"/>
        </w:rPr>
        <w:t>оценки</w:t>
      </w:r>
      <w:r>
        <w:t xml:space="preserve"> </w:t>
      </w:r>
      <w:r>
        <w:rPr>
          <w:rFonts w:hint="eastAsia"/>
        </w:rPr>
        <w:t>их</w:t>
      </w:r>
      <w:r>
        <w:t xml:space="preserve"> </w:t>
      </w:r>
      <w:r>
        <w:rPr>
          <w:rFonts w:hint="eastAsia"/>
        </w:rPr>
        <w:t>потенциальной</w:t>
      </w:r>
      <w:r>
        <w:t xml:space="preserve"> </w:t>
      </w:r>
      <w:r>
        <w:rPr>
          <w:rFonts w:hint="eastAsia"/>
        </w:rPr>
        <w:t>надежности</w:t>
      </w:r>
    </w:p>
    <w:p w14:paraId="25B1A185" w14:textId="77777777" w:rsidR="00B33AB7" w:rsidRDefault="00B33AB7" w:rsidP="00B33AB7"/>
    <w:p w14:paraId="2A8E3426" w14:textId="77777777" w:rsidR="00B33AB7" w:rsidRDefault="00B33AB7" w:rsidP="00B33AB7">
      <w:r>
        <w:t xml:space="preserve">2.5.3 </w:t>
      </w:r>
      <w:r>
        <w:rPr>
          <w:rFonts w:hint="eastAsia"/>
        </w:rPr>
        <w:t>Влияние</w:t>
      </w:r>
      <w:r>
        <w:t xml:space="preserve"> </w:t>
      </w:r>
      <w:r>
        <w:rPr>
          <w:rFonts w:hint="eastAsia"/>
        </w:rPr>
        <w:t>ЭСР</w:t>
      </w:r>
      <w:r>
        <w:t xml:space="preserve"> </w:t>
      </w:r>
      <w:r>
        <w:rPr>
          <w:rFonts w:hint="eastAsia"/>
        </w:rPr>
        <w:t>на</w:t>
      </w:r>
      <w:r>
        <w:t xml:space="preserve"> </w:t>
      </w:r>
      <w:r>
        <w:rPr>
          <w:rFonts w:hint="eastAsia"/>
        </w:rPr>
        <w:t>частотные</w:t>
      </w:r>
      <w:r>
        <w:t xml:space="preserve"> </w:t>
      </w:r>
      <w:r>
        <w:rPr>
          <w:rFonts w:hint="eastAsia"/>
        </w:rPr>
        <w:t>свойства</w:t>
      </w:r>
      <w:r>
        <w:t xml:space="preserve"> </w:t>
      </w:r>
      <w:r>
        <w:rPr>
          <w:rFonts w:hint="eastAsia"/>
        </w:rPr>
        <w:t>ИС</w:t>
      </w:r>
      <w:r>
        <w:t xml:space="preserve"> </w:t>
      </w:r>
      <w:r>
        <w:rPr>
          <w:rFonts w:hint="eastAsia"/>
        </w:rPr>
        <w:t>при</w:t>
      </w:r>
      <w:r>
        <w:t xml:space="preserve"> </w:t>
      </w:r>
      <w:r>
        <w:rPr>
          <w:rFonts w:hint="eastAsia"/>
        </w:rPr>
        <w:t>критическом</w:t>
      </w:r>
      <w:r>
        <w:t xml:space="preserve"> </w:t>
      </w:r>
      <w:r>
        <w:rPr>
          <w:rFonts w:hint="eastAsia"/>
        </w:rPr>
        <w:t>напряжении</w:t>
      </w:r>
      <w:r>
        <w:t xml:space="preserve"> </w:t>
      </w:r>
      <w:r>
        <w:rPr>
          <w:rFonts w:hint="eastAsia"/>
        </w:rPr>
        <w:t>питания</w:t>
      </w:r>
    </w:p>
    <w:p w14:paraId="2C735E90" w14:textId="77777777" w:rsidR="00B33AB7" w:rsidRDefault="00B33AB7" w:rsidP="00B33AB7"/>
    <w:p w14:paraId="60FF7C19" w14:textId="77777777" w:rsidR="00B33AB7" w:rsidRDefault="00B33AB7" w:rsidP="00B33AB7">
      <w:r>
        <w:rPr>
          <w:rFonts w:hint="eastAsia"/>
        </w:rPr>
        <w:t>Выводы</w:t>
      </w:r>
    </w:p>
    <w:p w14:paraId="4448B75A" w14:textId="77777777" w:rsidR="00B33AB7" w:rsidRDefault="00B33AB7" w:rsidP="00B33AB7"/>
    <w:p w14:paraId="34AEE398" w14:textId="77777777" w:rsidR="00B33AB7" w:rsidRDefault="00B33AB7" w:rsidP="00B33AB7">
      <w:r>
        <w:rPr>
          <w:rFonts w:hint="eastAsia"/>
        </w:rPr>
        <w:t>ГЛАВА</w:t>
      </w:r>
      <w:r>
        <w:t xml:space="preserve"> 3 </w:t>
      </w:r>
      <w:r>
        <w:rPr>
          <w:rFonts w:hint="eastAsia"/>
        </w:rPr>
        <w:t>Диагностика</w:t>
      </w:r>
      <w:r>
        <w:t xml:space="preserve"> </w:t>
      </w:r>
      <w:r>
        <w:rPr>
          <w:rFonts w:hint="eastAsia"/>
        </w:rPr>
        <w:t>интегральных</w:t>
      </w:r>
      <w:r>
        <w:t xml:space="preserve"> </w:t>
      </w:r>
      <w:r>
        <w:rPr>
          <w:rFonts w:hint="eastAsia"/>
        </w:rPr>
        <w:t>схем</w:t>
      </w:r>
      <w:r>
        <w:t xml:space="preserve"> </w:t>
      </w:r>
      <w:r>
        <w:rPr>
          <w:rFonts w:hint="eastAsia"/>
        </w:rPr>
        <w:t>с</w:t>
      </w:r>
      <w:r>
        <w:t xml:space="preserve"> </w:t>
      </w:r>
      <w:r>
        <w:rPr>
          <w:rFonts w:hint="eastAsia"/>
        </w:rPr>
        <w:t>использованием</w:t>
      </w:r>
      <w:r>
        <w:t xml:space="preserve"> </w:t>
      </w:r>
      <w:r>
        <w:rPr>
          <w:rFonts w:hint="eastAsia"/>
        </w:rPr>
        <w:t>критического</w:t>
      </w:r>
      <w:r>
        <w:t xml:space="preserve"> </w:t>
      </w:r>
      <w:r>
        <w:rPr>
          <w:rFonts w:hint="eastAsia"/>
        </w:rPr>
        <w:t>напряжения</w:t>
      </w:r>
      <w:r>
        <w:t xml:space="preserve"> </w:t>
      </w:r>
      <w:r>
        <w:rPr>
          <w:rFonts w:hint="eastAsia"/>
        </w:rPr>
        <w:t>и</w:t>
      </w:r>
      <w:r>
        <w:t xml:space="preserve"> </w:t>
      </w:r>
      <w:r>
        <w:rPr>
          <w:rFonts w:hint="eastAsia"/>
        </w:rPr>
        <w:t>связанных</w:t>
      </w:r>
      <w:r>
        <w:t xml:space="preserve"> </w:t>
      </w:r>
      <w:r>
        <w:rPr>
          <w:rFonts w:hint="eastAsia"/>
        </w:rPr>
        <w:t>с</w:t>
      </w:r>
      <w:r>
        <w:t xml:space="preserve"> </w:t>
      </w:r>
      <w:r>
        <w:rPr>
          <w:rFonts w:hint="eastAsia"/>
        </w:rPr>
        <w:t>ним</w:t>
      </w:r>
      <w:r>
        <w:t xml:space="preserve"> </w:t>
      </w:r>
      <w:r>
        <w:rPr>
          <w:rFonts w:hint="eastAsia"/>
        </w:rPr>
        <w:t>электрических</w:t>
      </w:r>
      <w:r>
        <w:t xml:space="preserve"> </w:t>
      </w:r>
      <w:r>
        <w:rPr>
          <w:rFonts w:hint="eastAsia"/>
        </w:rPr>
        <w:t>информативных</w:t>
      </w:r>
      <w:r>
        <w:t xml:space="preserve"> </w:t>
      </w:r>
      <w:r>
        <w:rPr>
          <w:rFonts w:hint="eastAsia"/>
        </w:rPr>
        <w:t>параметров</w:t>
      </w:r>
    </w:p>
    <w:p w14:paraId="345E0746" w14:textId="77777777" w:rsidR="00B33AB7" w:rsidRDefault="00B33AB7" w:rsidP="00B33AB7"/>
    <w:p w14:paraId="1649E618" w14:textId="77777777" w:rsidR="00B33AB7" w:rsidRDefault="00B33AB7" w:rsidP="00B33AB7">
      <w:r>
        <w:t xml:space="preserve">3.1 </w:t>
      </w:r>
      <w:r>
        <w:rPr>
          <w:rFonts w:hint="eastAsia"/>
        </w:rPr>
        <w:t>Влияние</w:t>
      </w:r>
      <w:r>
        <w:t xml:space="preserve"> </w:t>
      </w:r>
      <w:r>
        <w:rPr>
          <w:rFonts w:hint="eastAsia"/>
        </w:rPr>
        <w:t>температуры</w:t>
      </w:r>
      <w:r>
        <w:t xml:space="preserve"> </w:t>
      </w:r>
      <w:r>
        <w:rPr>
          <w:rFonts w:hint="eastAsia"/>
        </w:rPr>
        <w:t>на</w:t>
      </w:r>
      <w:r>
        <w:t xml:space="preserve"> </w:t>
      </w:r>
      <w:r>
        <w:rPr>
          <w:rFonts w:hint="eastAsia"/>
        </w:rPr>
        <w:t>критические</w:t>
      </w:r>
      <w:r>
        <w:t xml:space="preserve"> </w:t>
      </w:r>
      <w:r>
        <w:rPr>
          <w:rFonts w:hint="eastAsia"/>
        </w:rPr>
        <w:t>напряжени</w:t>
      </w:r>
      <w:r>
        <w:rPr>
          <w:rFonts w:hint="eastAsia"/>
        </w:rPr>
        <w:lastRenderedPageBreak/>
        <w:t>я</w:t>
      </w:r>
      <w:r>
        <w:t xml:space="preserve"> </w:t>
      </w:r>
      <w:r>
        <w:rPr>
          <w:rFonts w:hint="eastAsia"/>
        </w:rPr>
        <w:t>питания</w:t>
      </w:r>
      <w:r>
        <w:t xml:space="preserve"> </w:t>
      </w:r>
      <w:r>
        <w:rPr>
          <w:rFonts w:hint="eastAsia"/>
        </w:rPr>
        <w:t>КМОП</w:t>
      </w:r>
      <w:r>
        <w:t xml:space="preserve"> </w:t>
      </w:r>
      <w:r>
        <w:rPr>
          <w:rFonts w:hint="eastAsia"/>
        </w:rPr>
        <w:t>цифровых</w:t>
      </w:r>
      <w:r>
        <w:t xml:space="preserve"> </w:t>
      </w:r>
      <w:r>
        <w:rPr>
          <w:rFonts w:hint="eastAsia"/>
        </w:rPr>
        <w:t>ИС</w:t>
      </w:r>
    </w:p>
    <w:p w14:paraId="2C0CDC25" w14:textId="77777777" w:rsidR="00B33AB7" w:rsidRDefault="00B33AB7" w:rsidP="00B33AB7"/>
    <w:p w14:paraId="04663E7A" w14:textId="77777777" w:rsidR="00B33AB7" w:rsidRDefault="00B33AB7" w:rsidP="00B33AB7">
      <w:r>
        <w:t xml:space="preserve">3.2 </w:t>
      </w:r>
      <w:r>
        <w:rPr>
          <w:rFonts w:hint="eastAsia"/>
        </w:rPr>
        <w:t>Влияние</w:t>
      </w:r>
      <w:r>
        <w:t xml:space="preserve"> </w:t>
      </w:r>
      <w:r>
        <w:rPr>
          <w:rFonts w:hint="eastAsia"/>
        </w:rPr>
        <w:t>температуры</w:t>
      </w:r>
      <w:r>
        <w:t xml:space="preserve"> </w:t>
      </w:r>
      <w:r>
        <w:rPr>
          <w:rFonts w:hint="eastAsia"/>
        </w:rPr>
        <w:t>на</w:t>
      </w:r>
      <w:r>
        <w:t xml:space="preserve"> </w:t>
      </w:r>
      <w:r>
        <w:rPr>
          <w:rFonts w:hint="eastAsia"/>
        </w:rPr>
        <w:t>критические</w:t>
      </w:r>
      <w:r>
        <w:t xml:space="preserve"> </w:t>
      </w:r>
      <w:r>
        <w:rPr>
          <w:rFonts w:hint="eastAsia"/>
        </w:rPr>
        <w:t>напряжения</w:t>
      </w:r>
      <w:r>
        <w:t xml:space="preserve"> </w:t>
      </w:r>
      <w:r>
        <w:rPr>
          <w:rFonts w:hint="eastAsia"/>
        </w:rPr>
        <w:t>питания</w:t>
      </w:r>
      <w:r>
        <w:t xml:space="preserve"> </w:t>
      </w:r>
      <w:r>
        <w:rPr>
          <w:rFonts w:hint="eastAsia"/>
        </w:rPr>
        <w:t>биполярных</w:t>
      </w:r>
      <w:r>
        <w:t xml:space="preserve"> </w:t>
      </w:r>
      <w:r>
        <w:rPr>
          <w:rFonts w:hint="eastAsia"/>
        </w:rPr>
        <w:t>цифровых</w:t>
      </w:r>
      <w:r>
        <w:t xml:space="preserve"> </w:t>
      </w:r>
      <w:r>
        <w:rPr>
          <w:rFonts w:hint="eastAsia"/>
        </w:rPr>
        <w:t>ИС</w:t>
      </w:r>
    </w:p>
    <w:p w14:paraId="6177894A" w14:textId="77777777" w:rsidR="00B33AB7" w:rsidRDefault="00B33AB7" w:rsidP="00B33AB7"/>
    <w:p w14:paraId="41DAB3D9" w14:textId="77777777" w:rsidR="00B33AB7" w:rsidRDefault="00B33AB7" w:rsidP="00B33AB7">
      <w:r>
        <w:t xml:space="preserve">3.3 </w:t>
      </w:r>
      <w:r>
        <w:rPr>
          <w:rFonts w:hint="eastAsia"/>
        </w:rPr>
        <w:t>Влияние</w:t>
      </w:r>
      <w:r>
        <w:t xml:space="preserve"> </w:t>
      </w:r>
      <w:r>
        <w:rPr>
          <w:rFonts w:hint="eastAsia"/>
        </w:rPr>
        <w:t>температуры</w:t>
      </w:r>
      <w:r>
        <w:t xml:space="preserve"> </w:t>
      </w:r>
      <w:r>
        <w:rPr>
          <w:rFonts w:hint="eastAsia"/>
        </w:rPr>
        <w:t>на</w:t>
      </w:r>
      <w:r>
        <w:t xml:space="preserve"> </w:t>
      </w:r>
      <w:r>
        <w:rPr>
          <w:rFonts w:hint="eastAsia"/>
        </w:rPr>
        <w:t>КНП</w:t>
      </w:r>
      <w:r>
        <w:t xml:space="preserve"> </w:t>
      </w:r>
      <w:r>
        <w:rPr>
          <w:rFonts w:hint="eastAsia"/>
        </w:rPr>
        <w:t>аналоговых</w:t>
      </w:r>
      <w:r>
        <w:t xml:space="preserve"> </w:t>
      </w:r>
      <w:r>
        <w:rPr>
          <w:rFonts w:hint="eastAsia"/>
        </w:rPr>
        <w:t>ИС</w:t>
      </w:r>
    </w:p>
    <w:p w14:paraId="7E326F1C" w14:textId="77777777" w:rsidR="00B33AB7" w:rsidRDefault="00B33AB7" w:rsidP="00B33AB7"/>
    <w:p w14:paraId="6FDD78DC" w14:textId="77777777" w:rsidR="00B33AB7" w:rsidRDefault="00B33AB7" w:rsidP="00B33AB7">
      <w:r>
        <w:t xml:space="preserve">3.4 </w:t>
      </w:r>
      <w:r>
        <w:rPr>
          <w:rFonts w:hint="eastAsia"/>
        </w:rPr>
        <w:t>Способ</w:t>
      </w:r>
      <w:r>
        <w:t xml:space="preserve"> </w:t>
      </w:r>
      <w:r>
        <w:rPr>
          <w:rFonts w:hint="eastAsia"/>
        </w:rPr>
        <w:t>диагностики</w:t>
      </w:r>
      <w:r>
        <w:t xml:space="preserve"> </w:t>
      </w:r>
      <w:r>
        <w:rPr>
          <w:rFonts w:hint="eastAsia"/>
        </w:rPr>
        <w:t>логических</w:t>
      </w:r>
      <w:r>
        <w:t xml:space="preserve"> </w:t>
      </w:r>
      <w:r>
        <w:rPr>
          <w:rFonts w:hint="eastAsia"/>
        </w:rPr>
        <w:t>ИС</w:t>
      </w:r>
      <w:r>
        <w:t xml:space="preserve"> </w:t>
      </w:r>
      <w:r>
        <w:rPr>
          <w:rFonts w:hint="eastAsia"/>
        </w:rPr>
        <w:t>по</w:t>
      </w:r>
      <w:r>
        <w:t xml:space="preserve"> </w:t>
      </w:r>
      <w:r>
        <w:rPr>
          <w:rFonts w:hint="eastAsia"/>
        </w:rPr>
        <w:t>частотным</w:t>
      </w:r>
      <w:r>
        <w:t xml:space="preserve"> </w:t>
      </w:r>
      <w:r>
        <w:rPr>
          <w:rFonts w:hint="eastAsia"/>
        </w:rPr>
        <w:t>параметрам</w:t>
      </w:r>
    </w:p>
    <w:p w14:paraId="1E727B26" w14:textId="77777777" w:rsidR="00B33AB7" w:rsidRDefault="00B33AB7" w:rsidP="00B33AB7"/>
    <w:p w14:paraId="28EB1196" w14:textId="77777777" w:rsidR="00B33AB7" w:rsidRDefault="00B33AB7" w:rsidP="00B33AB7">
      <w:r>
        <w:t xml:space="preserve">3.5 </w:t>
      </w:r>
      <w:r>
        <w:rPr>
          <w:rFonts w:hint="eastAsia"/>
        </w:rPr>
        <w:t>Способ</w:t>
      </w:r>
      <w:r>
        <w:t xml:space="preserve"> </w:t>
      </w:r>
      <w:r>
        <w:rPr>
          <w:rFonts w:hint="eastAsia"/>
        </w:rPr>
        <w:t>разделения</w:t>
      </w:r>
      <w:r>
        <w:t xml:space="preserve"> </w:t>
      </w:r>
      <w:r>
        <w:rPr>
          <w:rFonts w:hint="eastAsia"/>
        </w:rPr>
        <w:t>ИС</w:t>
      </w:r>
      <w:r>
        <w:t xml:space="preserve"> </w:t>
      </w:r>
      <w:r>
        <w:rPr>
          <w:rFonts w:hint="eastAsia"/>
        </w:rPr>
        <w:t>по</w:t>
      </w:r>
      <w:r>
        <w:t xml:space="preserve"> </w:t>
      </w:r>
      <w:r>
        <w:rPr>
          <w:rFonts w:hint="eastAsia"/>
        </w:rPr>
        <w:t>надёжности</w:t>
      </w:r>
      <w:r>
        <w:t xml:space="preserve"> </w:t>
      </w:r>
      <w:r>
        <w:rPr>
          <w:rFonts w:hint="eastAsia"/>
        </w:rPr>
        <w:t>по</w:t>
      </w:r>
      <w:r>
        <w:t xml:space="preserve"> </w:t>
      </w:r>
      <w:r>
        <w:rPr>
          <w:rFonts w:hint="eastAsia"/>
        </w:rPr>
        <w:t>значениям</w:t>
      </w:r>
      <w:r>
        <w:t xml:space="preserve"> </w:t>
      </w:r>
      <w:r>
        <w:rPr>
          <w:rFonts w:hint="eastAsia"/>
        </w:rPr>
        <w:t>КНП</w:t>
      </w:r>
    </w:p>
    <w:p w14:paraId="5D0E647B" w14:textId="77777777" w:rsidR="00B33AB7" w:rsidRDefault="00B33AB7" w:rsidP="00B33AB7"/>
    <w:p w14:paraId="0C31BD58" w14:textId="77777777" w:rsidR="00B33AB7" w:rsidRDefault="00B33AB7" w:rsidP="00B33AB7">
      <w:r>
        <w:t xml:space="preserve">3.6 </w:t>
      </w:r>
      <w:r>
        <w:rPr>
          <w:rFonts w:hint="eastAsia"/>
        </w:rPr>
        <w:t>Диагностика</w:t>
      </w:r>
      <w:r>
        <w:t xml:space="preserve"> </w:t>
      </w:r>
      <w:r>
        <w:rPr>
          <w:rFonts w:hint="eastAsia"/>
        </w:rPr>
        <w:t>микроконтроллеров</w:t>
      </w:r>
      <w:r>
        <w:t xml:space="preserve"> </w:t>
      </w:r>
      <w:r>
        <w:rPr>
          <w:rFonts w:hint="eastAsia"/>
        </w:rPr>
        <w:t>методом</w:t>
      </w:r>
      <w:r>
        <w:t xml:space="preserve"> </w:t>
      </w:r>
      <w:r>
        <w:rPr>
          <w:rFonts w:hint="eastAsia"/>
        </w:rPr>
        <w:t>критического</w:t>
      </w:r>
      <w:r>
        <w:t xml:space="preserve"> </w:t>
      </w:r>
      <w:r>
        <w:rPr>
          <w:rFonts w:hint="eastAsia"/>
        </w:rPr>
        <w:t>напряжения</w:t>
      </w:r>
      <w:r>
        <w:t xml:space="preserve"> </w:t>
      </w:r>
      <w:r>
        <w:rPr>
          <w:rFonts w:hint="eastAsia"/>
        </w:rPr>
        <w:t>питания</w:t>
      </w:r>
    </w:p>
    <w:p w14:paraId="6B3999B4" w14:textId="77777777" w:rsidR="00B33AB7" w:rsidRDefault="00B33AB7" w:rsidP="00B33AB7"/>
    <w:p w14:paraId="1BCA8C33" w14:textId="77777777" w:rsidR="00B33AB7" w:rsidRDefault="00B33AB7" w:rsidP="00B33AB7">
      <w:r>
        <w:t xml:space="preserve">3.6.1 </w:t>
      </w:r>
      <w:r>
        <w:rPr>
          <w:rFonts w:hint="eastAsia"/>
        </w:rPr>
        <w:t>Диагностика</w:t>
      </w:r>
      <w:r>
        <w:t xml:space="preserve"> </w:t>
      </w:r>
      <w:r>
        <w:rPr>
          <w:rFonts w:hint="eastAsia"/>
        </w:rPr>
        <w:t>ядра</w:t>
      </w:r>
      <w:r>
        <w:t xml:space="preserve"> </w:t>
      </w:r>
      <w:r>
        <w:rPr>
          <w:rFonts w:hint="eastAsia"/>
        </w:rPr>
        <w:t>микроконтроллера</w:t>
      </w:r>
    </w:p>
    <w:p w14:paraId="4471331B" w14:textId="77777777" w:rsidR="00B33AB7" w:rsidRDefault="00B33AB7" w:rsidP="00B33AB7"/>
    <w:p w14:paraId="45C25D96" w14:textId="77777777" w:rsidR="00B33AB7" w:rsidRDefault="00B33AB7" w:rsidP="00B33AB7">
      <w:r>
        <w:t xml:space="preserve">3.6.2 </w:t>
      </w:r>
      <w:r>
        <w:rPr>
          <w:rFonts w:hint="eastAsia"/>
        </w:rPr>
        <w:t>Диагностика</w:t>
      </w:r>
      <w:r>
        <w:t xml:space="preserve"> </w:t>
      </w:r>
      <w:r>
        <w:rPr>
          <w:rFonts w:hint="eastAsia"/>
        </w:rPr>
        <w:t>разных</w:t>
      </w:r>
      <w:r>
        <w:t xml:space="preserve"> </w:t>
      </w:r>
      <w:r>
        <w:rPr>
          <w:rFonts w:hint="eastAsia"/>
        </w:rPr>
        <w:t>функциональных</w:t>
      </w:r>
      <w:r>
        <w:t xml:space="preserve"> </w:t>
      </w:r>
      <w:r>
        <w:rPr>
          <w:rFonts w:hint="eastAsia"/>
        </w:rPr>
        <w:t>блоков</w:t>
      </w:r>
      <w:r>
        <w:t xml:space="preserve"> </w:t>
      </w:r>
      <w:r>
        <w:rPr>
          <w:rFonts w:hint="eastAsia"/>
        </w:rPr>
        <w:t>микроконтроллера</w:t>
      </w:r>
      <w:r>
        <w:t xml:space="preserve"> </w:t>
      </w:r>
      <w:r>
        <w:rPr>
          <w:rFonts w:hint="eastAsia"/>
        </w:rPr>
        <w:t>по</w:t>
      </w:r>
      <w:r>
        <w:t xml:space="preserve"> </w:t>
      </w:r>
      <w:r>
        <w:rPr>
          <w:rFonts w:hint="eastAsia"/>
        </w:rPr>
        <w:t>КНП</w:t>
      </w:r>
    </w:p>
    <w:p w14:paraId="4C8D27F8" w14:textId="77777777" w:rsidR="00B33AB7" w:rsidRDefault="00B33AB7" w:rsidP="00B33AB7"/>
    <w:p w14:paraId="5E43452F" w14:textId="77777777" w:rsidR="00B33AB7" w:rsidRDefault="00B33AB7" w:rsidP="00B33AB7">
      <w:r>
        <w:rPr>
          <w:rFonts w:hint="eastAsia"/>
        </w:rPr>
        <w:t>Выводы</w:t>
      </w:r>
    </w:p>
    <w:p w14:paraId="55C21216" w14:textId="77777777" w:rsidR="00B33AB7" w:rsidRDefault="00B33AB7" w:rsidP="00B33AB7"/>
    <w:p w14:paraId="113CB30E" w14:textId="77777777" w:rsidR="00B33AB7" w:rsidRDefault="00B33AB7" w:rsidP="00B33AB7">
      <w:r>
        <w:rPr>
          <w:rFonts w:hint="eastAsia"/>
        </w:rPr>
        <w:t>ГЛАВА</w:t>
      </w:r>
      <w:r>
        <w:t xml:space="preserve"> 4 </w:t>
      </w:r>
      <w:r>
        <w:rPr>
          <w:rFonts w:hint="eastAsia"/>
        </w:rPr>
        <w:t>Моделирование</w:t>
      </w:r>
      <w:r>
        <w:t xml:space="preserve"> </w:t>
      </w:r>
      <w:r>
        <w:rPr>
          <w:rFonts w:hint="eastAsia"/>
        </w:rPr>
        <w:t>информативных</w:t>
      </w:r>
      <w:r>
        <w:t xml:space="preserve"> </w:t>
      </w:r>
      <w:r>
        <w:rPr>
          <w:rFonts w:hint="eastAsia"/>
        </w:rPr>
        <w:t>параметров</w:t>
      </w:r>
      <w:r>
        <w:t xml:space="preserve"> </w:t>
      </w:r>
      <w:r>
        <w:rPr>
          <w:rFonts w:hint="eastAsia"/>
        </w:rPr>
        <w:t>интегральных</w:t>
      </w:r>
      <w:r>
        <w:t xml:space="preserve"> </w:t>
      </w:r>
      <w:r>
        <w:rPr>
          <w:rFonts w:hint="eastAsia"/>
        </w:rPr>
        <w:t>схем</w:t>
      </w:r>
    </w:p>
    <w:p w14:paraId="60ADEA7D" w14:textId="77777777" w:rsidR="00B33AB7" w:rsidRDefault="00B33AB7" w:rsidP="00B33AB7"/>
    <w:p w14:paraId="0B09A56A" w14:textId="77777777" w:rsidR="00B33AB7" w:rsidRDefault="00B33AB7" w:rsidP="00B33AB7">
      <w:r>
        <w:t xml:space="preserve">4.1 </w:t>
      </w:r>
      <w:r>
        <w:rPr>
          <w:rFonts w:hint="eastAsia"/>
        </w:rPr>
        <w:t>Моделирование</w:t>
      </w:r>
      <w:r>
        <w:t xml:space="preserve"> </w:t>
      </w:r>
      <w:r>
        <w:rPr>
          <w:rFonts w:hint="eastAsia"/>
        </w:rPr>
        <w:t>критического</w:t>
      </w:r>
      <w:r>
        <w:t xml:space="preserve"> </w:t>
      </w:r>
      <w:r>
        <w:rPr>
          <w:rFonts w:hint="eastAsia"/>
        </w:rPr>
        <w:t>напряжения</w:t>
      </w:r>
      <w:r>
        <w:t xml:space="preserve"> </w:t>
      </w:r>
      <w:r>
        <w:rPr>
          <w:rFonts w:hint="eastAsia"/>
        </w:rPr>
        <w:t>питания</w:t>
      </w:r>
      <w:r>
        <w:t xml:space="preserve"> </w:t>
      </w:r>
      <w:r>
        <w:rPr>
          <w:rFonts w:hint="eastAsia"/>
        </w:rPr>
        <w:t>КМОП</w:t>
      </w:r>
      <w:r>
        <w:t>-</w:t>
      </w:r>
      <w:r>
        <w:rPr>
          <w:rFonts w:hint="eastAsia"/>
        </w:rPr>
        <w:t>инвертора</w:t>
      </w:r>
    </w:p>
    <w:p w14:paraId="0C1B8B7C" w14:textId="77777777" w:rsidR="00B33AB7" w:rsidRDefault="00B33AB7" w:rsidP="00B33AB7"/>
    <w:p w14:paraId="17C2BB76" w14:textId="77777777" w:rsidR="00B33AB7" w:rsidRDefault="00B33AB7" w:rsidP="00B33AB7">
      <w:r>
        <w:t xml:space="preserve">4.2 </w:t>
      </w:r>
      <w:r>
        <w:rPr>
          <w:rFonts w:hint="eastAsia"/>
        </w:rPr>
        <w:t>Моделирование</w:t>
      </w:r>
      <w:r>
        <w:t xml:space="preserve"> </w:t>
      </w:r>
      <w:r>
        <w:rPr>
          <w:rFonts w:hint="eastAsia"/>
        </w:rPr>
        <w:t>информативных</w:t>
      </w:r>
      <w:r>
        <w:t xml:space="preserve"> </w:t>
      </w:r>
      <w:r>
        <w:rPr>
          <w:rFonts w:hint="eastAsia"/>
        </w:rPr>
        <w:t>параметров</w:t>
      </w:r>
      <w:r>
        <w:t xml:space="preserve"> </w:t>
      </w:r>
      <w:r>
        <w:rPr>
          <w:rFonts w:hint="eastAsia"/>
        </w:rPr>
        <w:t>при</w:t>
      </w:r>
      <w:r>
        <w:t xml:space="preserve"> </w:t>
      </w:r>
      <w:r>
        <w:rPr>
          <w:rFonts w:hint="eastAsia"/>
        </w:rPr>
        <w:t>изменении</w:t>
      </w:r>
      <w:r>
        <w:t xml:space="preserve"> SPICE-</w:t>
      </w:r>
      <w:r>
        <w:rPr>
          <w:rFonts w:hint="eastAsia"/>
        </w:rPr>
        <w:t>параметров</w:t>
      </w:r>
      <w:r>
        <w:t xml:space="preserve"> </w:t>
      </w:r>
      <w:r>
        <w:rPr>
          <w:rFonts w:hint="eastAsia"/>
        </w:rPr>
        <w:t>транзисторов</w:t>
      </w:r>
    </w:p>
    <w:p w14:paraId="249E662D" w14:textId="77777777" w:rsidR="00B33AB7" w:rsidRDefault="00B33AB7" w:rsidP="00B33AB7"/>
    <w:p w14:paraId="6BC28AB0" w14:textId="77777777" w:rsidR="00B33AB7" w:rsidRDefault="00B33AB7" w:rsidP="00B33AB7">
      <w:r>
        <w:t xml:space="preserve">4.3 </w:t>
      </w:r>
      <w:r>
        <w:rPr>
          <w:rFonts w:hint="eastAsia"/>
        </w:rPr>
        <w:t>Моделирование</w:t>
      </w:r>
      <w:r>
        <w:t xml:space="preserve"> </w:t>
      </w:r>
      <w:r>
        <w:rPr>
          <w:rFonts w:hint="eastAsia"/>
        </w:rPr>
        <w:t>информативных</w:t>
      </w:r>
      <w:r>
        <w:t xml:space="preserve"> </w:t>
      </w:r>
      <w:r>
        <w:rPr>
          <w:rFonts w:hint="eastAsia"/>
        </w:rPr>
        <w:t>параметров</w:t>
      </w:r>
      <w:r>
        <w:t xml:space="preserve">, </w:t>
      </w:r>
      <w:r>
        <w:rPr>
          <w:rFonts w:hint="eastAsia"/>
        </w:rPr>
        <w:t>связанных</w:t>
      </w:r>
      <w:r>
        <w:t xml:space="preserve"> </w:t>
      </w:r>
      <w:r>
        <w:rPr>
          <w:rFonts w:hint="eastAsia"/>
        </w:rPr>
        <w:t>с</w:t>
      </w:r>
      <w:r>
        <w:t xml:space="preserve"> </w:t>
      </w:r>
      <w:r>
        <w:rPr>
          <w:rFonts w:hint="eastAsia"/>
        </w:rPr>
        <w:t>КНП</w:t>
      </w:r>
    </w:p>
    <w:p w14:paraId="214F6093" w14:textId="77777777" w:rsidR="00B33AB7" w:rsidRDefault="00B33AB7" w:rsidP="00B33AB7"/>
    <w:p w14:paraId="7D38AAC2" w14:textId="77777777" w:rsidR="00B33AB7" w:rsidRDefault="00B33AB7" w:rsidP="00B33AB7">
      <w:r>
        <w:t xml:space="preserve">4.3.1 </w:t>
      </w:r>
      <w:r>
        <w:rPr>
          <w:rFonts w:hint="eastAsia"/>
        </w:rPr>
        <w:t>Моделирование</w:t>
      </w:r>
      <w:r>
        <w:t xml:space="preserve"> </w:t>
      </w:r>
      <w:r>
        <w:rPr>
          <w:rFonts w:hint="eastAsia"/>
        </w:rPr>
        <w:t>токов</w:t>
      </w:r>
      <w:r>
        <w:t xml:space="preserve"> </w:t>
      </w:r>
      <w:r>
        <w:rPr>
          <w:rFonts w:hint="eastAsia"/>
        </w:rPr>
        <w:t>в</w:t>
      </w:r>
      <w:r>
        <w:t xml:space="preserve"> </w:t>
      </w:r>
      <w:r>
        <w:rPr>
          <w:rFonts w:hint="eastAsia"/>
        </w:rPr>
        <w:t>инверторе</w:t>
      </w:r>
    </w:p>
    <w:p w14:paraId="01FBDFFF" w14:textId="77777777" w:rsidR="00B33AB7" w:rsidRDefault="00B33AB7" w:rsidP="00B33AB7"/>
    <w:p w14:paraId="36CCF581" w14:textId="77777777" w:rsidR="00B33AB7" w:rsidRDefault="00B33AB7" w:rsidP="00B33AB7">
      <w:r>
        <w:t xml:space="preserve">4.3.2 </w:t>
      </w:r>
      <w:r>
        <w:rPr>
          <w:rFonts w:hint="eastAsia"/>
        </w:rPr>
        <w:t>Моделирование</w:t>
      </w:r>
      <w:r>
        <w:t xml:space="preserve"> </w:t>
      </w:r>
      <w:r>
        <w:rPr>
          <w:rFonts w:hint="eastAsia"/>
        </w:rPr>
        <w:t>КМОП</w:t>
      </w:r>
      <w:r>
        <w:t xml:space="preserve"> </w:t>
      </w:r>
      <w:r>
        <w:rPr>
          <w:rFonts w:hint="eastAsia"/>
        </w:rPr>
        <w:t>инвертора</w:t>
      </w:r>
      <w:r>
        <w:t xml:space="preserve"> </w:t>
      </w:r>
      <w:r>
        <w:rPr>
          <w:rFonts w:hint="eastAsia"/>
        </w:rPr>
        <w:t>с</w:t>
      </w:r>
      <w:r>
        <w:t xml:space="preserve"> </w:t>
      </w:r>
      <w:r>
        <w:rPr>
          <w:rFonts w:hint="eastAsia"/>
        </w:rPr>
        <w:t>нагрузкой</w:t>
      </w:r>
    </w:p>
    <w:p w14:paraId="6FF334B9" w14:textId="77777777" w:rsidR="00B33AB7" w:rsidRDefault="00B33AB7" w:rsidP="00B33AB7"/>
    <w:p w14:paraId="603A8C66" w14:textId="77777777" w:rsidR="00B33AB7" w:rsidRDefault="00B33AB7" w:rsidP="00B33AB7">
      <w:r>
        <w:t xml:space="preserve">4.3.3 </w:t>
      </w:r>
      <w:r>
        <w:rPr>
          <w:rFonts w:hint="eastAsia"/>
        </w:rPr>
        <w:t>Моделирование</w:t>
      </w:r>
      <w:r>
        <w:t xml:space="preserve"> </w:t>
      </w:r>
      <w:r>
        <w:rPr>
          <w:rFonts w:hint="eastAsia"/>
        </w:rPr>
        <w:t>частотной</w:t>
      </w:r>
      <w:r>
        <w:t xml:space="preserve"> </w:t>
      </w:r>
      <w:r>
        <w:rPr>
          <w:rFonts w:hint="eastAsia"/>
        </w:rPr>
        <w:t>зависимости</w:t>
      </w:r>
      <w:r>
        <w:t xml:space="preserve"> </w:t>
      </w:r>
      <w:r>
        <w:rPr>
          <w:rFonts w:hint="eastAsia"/>
        </w:rPr>
        <w:t>критического</w:t>
      </w:r>
      <w:r>
        <w:t xml:space="preserve"> </w:t>
      </w:r>
      <w:r>
        <w:rPr>
          <w:rFonts w:hint="eastAsia"/>
        </w:rPr>
        <w:t>напряжения</w:t>
      </w:r>
      <w:r>
        <w:t xml:space="preserve"> </w:t>
      </w:r>
      <w:r>
        <w:rPr>
          <w:rFonts w:hint="eastAsia"/>
        </w:rPr>
        <w:t>питания</w:t>
      </w:r>
    </w:p>
    <w:p w14:paraId="4129142C" w14:textId="77777777" w:rsidR="00B33AB7" w:rsidRDefault="00B33AB7" w:rsidP="00B33AB7"/>
    <w:p w14:paraId="5FF7C422" w14:textId="77777777" w:rsidR="00B33AB7" w:rsidRDefault="00B33AB7" w:rsidP="00B33AB7">
      <w:r>
        <w:t xml:space="preserve">4.4 </w:t>
      </w:r>
      <w:r>
        <w:rPr>
          <w:rFonts w:hint="eastAsia"/>
        </w:rPr>
        <w:t>Моделирование</w:t>
      </w:r>
      <w:r>
        <w:t xml:space="preserve"> D-</w:t>
      </w:r>
      <w:r>
        <w:rPr>
          <w:rFonts w:hint="eastAsia"/>
        </w:rPr>
        <w:t>триггера</w:t>
      </w:r>
    </w:p>
    <w:p w14:paraId="3F2C38A0" w14:textId="77777777" w:rsidR="00B33AB7" w:rsidRDefault="00B33AB7" w:rsidP="00B33AB7"/>
    <w:p w14:paraId="1E8517A9" w14:textId="77777777" w:rsidR="00B33AB7" w:rsidRDefault="00B33AB7" w:rsidP="00B33AB7">
      <w:r>
        <w:rPr>
          <w:rFonts w:hint="eastAsia"/>
        </w:rPr>
        <w:t>Выводы</w:t>
      </w:r>
    </w:p>
    <w:p w14:paraId="72E97772" w14:textId="77777777" w:rsidR="00B33AB7" w:rsidRDefault="00B33AB7" w:rsidP="00B33AB7"/>
    <w:p w14:paraId="01985471" w14:textId="77777777" w:rsidR="00B33AB7" w:rsidRDefault="00B33AB7" w:rsidP="00B33AB7">
      <w:r>
        <w:rPr>
          <w:rFonts w:hint="eastAsia"/>
        </w:rPr>
        <w:t>Заключение</w:t>
      </w:r>
    </w:p>
    <w:p w14:paraId="4BEC28A0" w14:textId="77777777" w:rsidR="00B33AB7" w:rsidRDefault="00B33AB7" w:rsidP="00B33AB7"/>
    <w:p w14:paraId="22272961" w14:textId="3DDF5718" w:rsidR="00B33AB7" w:rsidRPr="00B33AB7" w:rsidRDefault="00B33AB7" w:rsidP="00B33AB7">
      <w:r>
        <w:rPr>
          <w:rFonts w:hint="eastAsia"/>
        </w:rPr>
        <w:t>Список</w:t>
      </w:r>
      <w:r>
        <w:t xml:space="preserve"> </w:t>
      </w:r>
      <w:r>
        <w:rPr>
          <w:rFonts w:hint="eastAsia"/>
        </w:rPr>
        <w:t>литературы</w:t>
      </w:r>
    </w:p>
    <w:sectPr w:rsidR="00B33AB7" w:rsidRPr="00B33AB7" w:rsidSect="001A176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324C" w14:textId="77777777" w:rsidR="001A1769" w:rsidRDefault="001A1769">
      <w:pPr>
        <w:spacing w:after="0" w:line="240" w:lineRule="auto"/>
      </w:pPr>
      <w:r>
        <w:separator/>
      </w:r>
    </w:p>
  </w:endnote>
  <w:endnote w:type="continuationSeparator" w:id="0">
    <w:p w14:paraId="0F5BD4B4" w14:textId="77777777" w:rsidR="001A1769" w:rsidRDefault="001A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90F7" w14:textId="77777777" w:rsidR="001A1769" w:rsidRDefault="001A1769"/>
    <w:p w14:paraId="68052686" w14:textId="77777777" w:rsidR="001A1769" w:rsidRDefault="001A1769"/>
    <w:p w14:paraId="28A3D7DF" w14:textId="77777777" w:rsidR="001A1769" w:rsidRDefault="001A1769"/>
    <w:p w14:paraId="309D3CC9" w14:textId="77777777" w:rsidR="001A1769" w:rsidRDefault="001A1769"/>
    <w:p w14:paraId="1B31BC65" w14:textId="77777777" w:rsidR="001A1769" w:rsidRDefault="001A1769"/>
    <w:p w14:paraId="5E152C35" w14:textId="77777777" w:rsidR="001A1769" w:rsidRDefault="001A1769"/>
    <w:p w14:paraId="6D4DCBF6" w14:textId="77777777" w:rsidR="001A1769" w:rsidRDefault="001A17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F73368" wp14:editId="477BCD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4CBA" w14:textId="77777777" w:rsidR="001A1769" w:rsidRDefault="001A17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733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8D4CBA" w14:textId="77777777" w:rsidR="001A1769" w:rsidRDefault="001A17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968CFC" w14:textId="77777777" w:rsidR="001A1769" w:rsidRDefault="001A1769"/>
    <w:p w14:paraId="16AB79B0" w14:textId="77777777" w:rsidR="001A1769" w:rsidRDefault="001A1769"/>
    <w:p w14:paraId="4B681C1E" w14:textId="77777777" w:rsidR="001A1769" w:rsidRDefault="001A17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788B14" wp14:editId="727C6B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2A29B" w14:textId="77777777" w:rsidR="001A1769" w:rsidRDefault="001A1769"/>
                          <w:p w14:paraId="1714D80C" w14:textId="77777777" w:rsidR="001A1769" w:rsidRDefault="001A17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88B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B2A29B" w14:textId="77777777" w:rsidR="001A1769" w:rsidRDefault="001A1769"/>
                    <w:p w14:paraId="1714D80C" w14:textId="77777777" w:rsidR="001A1769" w:rsidRDefault="001A17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B9A2A" w14:textId="77777777" w:rsidR="001A1769" w:rsidRDefault="001A1769"/>
    <w:p w14:paraId="7C263357" w14:textId="77777777" w:rsidR="001A1769" w:rsidRDefault="001A1769">
      <w:pPr>
        <w:rPr>
          <w:sz w:val="2"/>
          <w:szCs w:val="2"/>
        </w:rPr>
      </w:pPr>
    </w:p>
    <w:p w14:paraId="608C9AFF" w14:textId="77777777" w:rsidR="001A1769" w:rsidRDefault="001A1769"/>
    <w:p w14:paraId="0D23155C" w14:textId="77777777" w:rsidR="001A1769" w:rsidRDefault="001A1769">
      <w:pPr>
        <w:spacing w:after="0" w:line="240" w:lineRule="auto"/>
      </w:pPr>
    </w:p>
  </w:footnote>
  <w:footnote w:type="continuationSeparator" w:id="0">
    <w:p w14:paraId="10136D08" w14:textId="77777777" w:rsidR="001A1769" w:rsidRDefault="001A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69"/>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25976</TotalTime>
  <Pages>4</Pages>
  <Words>381</Words>
  <Characters>2175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3322</cp:revision>
  <cp:lastPrinted>2009-02-06T05:36:00Z</cp:lastPrinted>
  <dcterms:created xsi:type="dcterms:W3CDTF">2024-01-07T13:43:00Z</dcterms:created>
  <dcterms:modified xsi:type="dcterms:W3CDTF">2024-02-18T15:46:00Z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