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0B" w:rsidRPr="008D610B" w:rsidRDefault="008D610B" w:rsidP="008D610B">
      <w:pPr>
        <w:rPr>
          <w:rFonts w:ascii="Times New Roman" w:eastAsia="Times New Roman" w:hAnsi="Times New Roman" w:cs="Times New Roman"/>
          <w:kern w:val="0"/>
          <w:sz w:val="28"/>
          <w:szCs w:val="28"/>
          <w:lang w:eastAsia="ru-RU"/>
        </w:rPr>
      </w:pPr>
      <w:r w:rsidRPr="008D610B">
        <w:rPr>
          <w:rFonts w:ascii="Times New Roman" w:eastAsia="Times New Roman" w:hAnsi="Times New Roman" w:cs="Times New Roman" w:hint="eastAsia"/>
          <w:kern w:val="0"/>
          <w:sz w:val="28"/>
          <w:szCs w:val="28"/>
          <w:lang w:eastAsia="ru-RU"/>
        </w:rPr>
        <w:t>Багін</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Михайло</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Леонідович</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науковий</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співробітник</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Сумський</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національний</w:t>
      </w:r>
    </w:p>
    <w:p w:rsidR="008D610B" w:rsidRPr="008D610B" w:rsidRDefault="008D610B" w:rsidP="008D610B">
      <w:pPr>
        <w:rPr>
          <w:rFonts w:ascii="Times New Roman" w:eastAsia="Times New Roman" w:hAnsi="Times New Roman" w:cs="Times New Roman"/>
          <w:kern w:val="0"/>
          <w:sz w:val="28"/>
          <w:szCs w:val="28"/>
          <w:lang w:eastAsia="ru-RU"/>
        </w:rPr>
      </w:pPr>
      <w:r w:rsidRPr="008D610B">
        <w:rPr>
          <w:rFonts w:ascii="Times New Roman" w:eastAsia="Times New Roman" w:hAnsi="Times New Roman" w:cs="Times New Roman" w:hint="eastAsia"/>
          <w:kern w:val="0"/>
          <w:sz w:val="28"/>
          <w:szCs w:val="28"/>
          <w:lang w:eastAsia="ru-RU"/>
        </w:rPr>
        <w:t>аграрний</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університет</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Назва</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дисертації</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«Управління</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ефективністю</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використання</w:t>
      </w:r>
    </w:p>
    <w:p w:rsidR="008D610B" w:rsidRPr="008D610B" w:rsidRDefault="008D610B" w:rsidP="008D610B">
      <w:pPr>
        <w:rPr>
          <w:rFonts w:ascii="Times New Roman" w:eastAsia="Times New Roman" w:hAnsi="Times New Roman" w:cs="Times New Roman"/>
          <w:kern w:val="0"/>
          <w:sz w:val="28"/>
          <w:szCs w:val="28"/>
          <w:lang w:eastAsia="ru-RU"/>
        </w:rPr>
      </w:pPr>
      <w:r w:rsidRPr="008D610B">
        <w:rPr>
          <w:rFonts w:ascii="Times New Roman" w:eastAsia="Times New Roman" w:hAnsi="Times New Roman" w:cs="Times New Roman" w:hint="eastAsia"/>
          <w:kern w:val="0"/>
          <w:sz w:val="28"/>
          <w:szCs w:val="28"/>
          <w:lang w:eastAsia="ru-RU"/>
        </w:rPr>
        <w:t>земельних</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ресурсів</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в</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системі</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менеджменту</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аграрних</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підприємств»</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Шифр</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та</w:t>
      </w:r>
    </w:p>
    <w:p w:rsidR="008D610B" w:rsidRPr="008D610B" w:rsidRDefault="008D610B" w:rsidP="008D610B">
      <w:pPr>
        <w:rPr>
          <w:rFonts w:ascii="Times New Roman" w:eastAsia="Times New Roman" w:hAnsi="Times New Roman" w:cs="Times New Roman"/>
          <w:kern w:val="0"/>
          <w:sz w:val="28"/>
          <w:szCs w:val="28"/>
          <w:lang w:eastAsia="ru-RU"/>
        </w:rPr>
      </w:pPr>
      <w:r w:rsidRPr="008D610B">
        <w:rPr>
          <w:rFonts w:ascii="Times New Roman" w:eastAsia="Times New Roman" w:hAnsi="Times New Roman" w:cs="Times New Roman" w:hint="eastAsia"/>
          <w:kern w:val="0"/>
          <w:sz w:val="28"/>
          <w:szCs w:val="28"/>
          <w:lang w:eastAsia="ru-RU"/>
        </w:rPr>
        <w:t>назва</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спеціальності</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w:t>
      </w:r>
      <w:r w:rsidRPr="008D610B">
        <w:rPr>
          <w:rFonts w:ascii="Times New Roman" w:eastAsia="Times New Roman" w:hAnsi="Times New Roman" w:cs="Times New Roman"/>
          <w:kern w:val="0"/>
          <w:sz w:val="28"/>
          <w:szCs w:val="28"/>
          <w:lang w:eastAsia="ru-RU"/>
        </w:rPr>
        <w:t xml:space="preserve"> 08.00.04 </w:t>
      </w:r>
      <w:r w:rsidRPr="008D610B">
        <w:rPr>
          <w:rFonts w:ascii="Times New Roman" w:eastAsia="Times New Roman" w:hAnsi="Times New Roman" w:cs="Times New Roman" w:hint="eastAsia"/>
          <w:kern w:val="0"/>
          <w:sz w:val="28"/>
          <w:szCs w:val="28"/>
          <w:lang w:eastAsia="ru-RU"/>
        </w:rPr>
        <w:t>«Економіка</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та</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управління</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підприємствами</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за</w:t>
      </w:r>
    </w:p>
    <w:p w:rsidR="008D610B" w:rsidRPr="008D610B" w:rsidRDefault="008D610B" w:rsidP="008D610B">
      <w:pPr>
        <w:rPr>
          <w:rFonts w:ascii="Times New Roman" w:eastAsia="Times New Roman" w:hAnsi="Times New Roman" w:cs="Times New Roman"/>
          <w:kern w:val="0"/>
          <w:sz w:val="28"/>
          <w:szCs w:val="28"/>
          <w:lang w:eastAsia="ru-RU"/>
        </w:rPr>
      </w:pPr>
      <w:r w:rsidRPr="008D610B">
        <w:rPr>
          <w:rFonts w:ascii="Times New Roman" w:eastAsia="Times New Roman" w:hAnsi="Times New Roman" w:cs="Times New Roman" w:hint="eastAsia"/>
          <w:kern w:val="0"/>
          <w:sz w:val="28"/>
          <w:szCs w:val="28"/>
          <w:lang w:eastAsia="ru-RU"/>
        </w:rPr>
        <w:t>видами</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економічної</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діяльності</w:t>
      </w:r>
      <w:r w:rsidRPr="008D610B">
        <w:rPr>
          <w:rFonts w:ascii="Times New Roman" w:eastAsia="Times New Roman" w:hAnsi="Times New Roman" w:cs="Times New Roman"/>
          <w:kern w:val="0"/>
          <w:sz w:val="28"/>
          <w:szCs w:val="28"/>
          <w:lang w:eastAsia="ru-RU"/>
        </w:rPr>
        <w:t>)</w:t>
      </w:r>
      <w:r w:rsidRPr="008D610B">
        <w:rPr>
          <w:rFonts w:ascii="Times New Roman" w:eastAsia="Times New Roman" w:hAnsi="Times New Roman" w:cs="Times New Roman" w:hint="eastAsia"/>
          <w:kern w:val="0"/>
          <w:sz w:val="28"/>
          <w:szCs w:val="28"/>
          <w:lang w:eastAsia="ru-RU"/>
        </w:rPr>
        <w:t>»</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Спецрада</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Д</w:t>
      </w:r>
      <w:r w:rsidRPr="008D610B">
        <w:rPr>
          <w:rFonts w:ascii="Times New Roman" w:eastAsia="Times New Roman" w:hAnsi="Times New Roman" w:cs="Times New Roman"/>
          <w:kern w:val="0"/>
          <w:sz w:val="28"/>
          <w:szCs w:val="28"/>
          <w:lang w:eastAsia="ru-RU"/>
        </w:rPr>
        <w:t xml:space="preserve"> 55.859.01 </w:t>
      </w:r>
      <w:r w:rsidRPr="008D610B">
        <w:rPr>
          <w:rFonts w:ascii="Times New Roman" w:eastAsia="Times New Roman" w:hAnsi="Times New Roman" w:cs="Times New Roman" w:hint="eastAsia"/>
          <w:kern w:val="0"/>
          <w:sz w:val="28"/>
          <w:szCs w:val="28"/>
          <w:lang w:eastAsia="ru-RU"/>
        </w:rPr>
        <w:t>Сумського</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національного</w:t>
      </w:r>
    </w:p>
    <w:p w:rsidR="00317299" w:rsidRPr="008D610B" w:rsidRDefault="008D610B" w:rsidP="008D610B">
      <w:r w:rsidRPr="008D610B">
        <w:rPr>
          <w:rFonts w:ascii="Times New Roman" w:eastAsia="Times New Roman" w:hAnsi="Times New Roman" w:cs="Times New Roman" w:hint="eastAsia"/>
          <w:kern w:val="0"/>
          <w:sz w:val="28"/>
          <w:szCs w:val="28"/>
          <w:lang w:eastAsia="ru-RU"/>
        </w:rPr>
        <w:t>аграрного</w:t>
      </w:r>
      <w:r w:rsidRPr="008D610B">
        <w:rPr>
          <w:rFonts w:ascii="Times New Roman" w:eastAsia="Times New Roman" w:hAnsi="Times New Roman" w:cs="Times New Roman"/>
          <w:kern w:val="0"/>
          <w:sz w:val="28"/>
          <w:szCs w:val="28"/>
          <w:lang w:eastAsia="ru-RU"/>
        </w:rPr>
        <w:t xml:space="preserve"> </w:t>
      </w:r>
      <w:r w:rsidRPr="008D610B">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8D61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317" w:rsidRDefault="00DB2317">
      <w:pPr>
        <w:spacing w:after="0" w:line="240" w:lineRule="auto"/>
      </w:pPr>
      <w:r>
        <w:separator/>
      </w:r>
    </w:p>
  </w:endnote>
  <w:endnote w:type="continuationSeparator" w:id="0">
    <w:p w:rsidR="00DB2317" w:rsidRDefault="00DB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B231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B231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317" w:rsidRDefault="00DB2317"/>
    <w:p w:rsidR="00DB2317" w:rsidRDefault="00DB2317"/>
    <w:p w:rsidR="00DB2317" w:rsidRDefault="00DB2317"/>
    <w:p w:rsidR="00DB2317" w:rsidRDefault="00DB2317"/>
    <w:p w:rsidR="00DB2317" w:rsidRDefault="00DB2317"/>
    <w:p w:rsidR="00DB2317" w:rsidRDefault="00DB2317"/>
    <w:p w:rsidR="00DB2317" w:rsidRDefault="00DB231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B2317" w:rsidRDefault="00DB2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B2317" w:rsidRDefault="00DB2317"/>
    <w:p w:rsidR="00DB2317" w:rsidRDefault="00DB2317"/>
    <w:p w:rsidR="00DB2317" w:rsidRDefault="00DB231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B2317" w:rsidRDefault="00DB2317"/>
                <w:p w:rsidR="00DB2317" w:rsidRDefault="00DB23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B2317" w:rsidRDefault="00DB2317"/>
    <w:p w:rsidR="00DB2317" w:rsidRDefault="00DB2317">
      <w:pPr>
        <w:rPr>
          <w:sz w:val="2"/>
          <w:szCs w:val="2"/>
        </w:rPr>
      </w:pPr>
    </w:p>
    <w:p w:rsidR="00DB2317" w:rsidRDefault="00DB2317"/>
    <w:p w:rsidR="00DB2317" w:rsidRDefault="00DB2317">
      <w:pPr>
        <w:spacing w:after="0" w:line="240" w:lineRule="auto"/>
      </w:pPr>
    </w:p>
  </w:footnote>
  <w:footnote w:type="continuationSeparator" w:id="0">
    <w:p w:rsidR="00DB2317" w:rsidRDefault="00DB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17"/>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6B486-4F84-4FC7-BC24-416D1A2E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358</cp:revision>
  <cp:lastPrinted>2009-02-06T05:36:00Z</cp:lastPrinted>
  <dcterms:created xsi:type="dcterms:W3CDTF">2022-11-21T19:25:00Z</dcterms:created>
  <dcterms:modified xsi:type="dcterms:W3CDTF">2023-04-16T13:30:00Z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