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51A4"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Бердюгин, Андрей Валериевич.</w:t>
      </w:r>
      <w:r w:rsidRPr="003D067C">
        <w:rPr>
          <w:rFonts w:ascii="Helvetica" w:eastAsia="Symbol" w:hAnsi="Helvetica" w:cs="Helvetica"/>
          <w:b/>
          <w:bCs/>
          <w:color w:val="222222"/>
          <w:kern w:val="0"/>
          <w:sz w:val="21"/>
          <w:szCs w:val="21"/>
          <w:lang w:eastAsia="ru-RU"/>
        </w:rPr>
        <w:br/>
        <w:t>Поляриметрия и фотометрия взаимодействующих двойных типа W Serpentis : диссертация ... кандидата физико-математических наук : 01.03.02. - Крым, 1997. - 168 с.</w:t>
      </w:r>
    </w:p>
    <w:p w14:paraId="30FCB926" w14:textId="77777777" w:rsidR="003D067C" w:rsidRPr="003D067C" w:rsidRDefault="003D067C" w:rsidP="003D067C">
      <w:pPr>
        <w:rPr>
          <w:rFonts w:ascii="Helvetica" w:eastAsia="Symbol" w:hAnsi="Helvetica" w:cs="Helvetica"/>
          <w:b/>
          <w:bCs/>
          <w:color w:val="222222"/>
          <w:kern w:val="0"/>
          <w:sz w:val="21"/>
          <w:szCs w:val="21"/>
          <w:lang w:eastAsia="ru-RU"/>
        </w:rPr>
      </w:pPr>
    </w:p>
    <w:p w14:paraId="6A57C5F6"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Оглавление диссертациикандидат физико-математических наук Бердюгин, Андрей Валериевич</w:t>
      </w:r>
    </w:p>
    <w:p w14:paraId="4452626E"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Оглавление</w:t>
      </w:r>
    </w:p>
    <w:p w14:paraId="2796FDA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Введение</w:t>
      </w:r>
    </w:p>
    <w:p w14:paraId="668E2538"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Глава 1. Методика наблюдений поляризации и обработки данных с</w:t>
      </w:r>
    </w:p>
    <w:p w14:paraId="7636B39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ЦВУЫ фотометром-поляриметром</w:t>
      </w:r>
    </w:p>
    <w:p w14:paraId="2B95081E"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1.1 Краткое описание прибора</w:t>
      </w:r>
    </w:p>
    <w:p w14:paraId="0F653367"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1.2 Методика обработки данных наблюдений поляризации</w:t>
      </w:r>
    </w:p>
    <w:p w14:paraId="3871BB5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1.3 Особенности наблюдения поляризации на АЗТ-11 при исследовании двойных звезд</w:t>
      </w:r>
    </w:p>
    <w:p w14:paraId="7E2D49B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1.4 Фотометрия</w:t>
      </w:r>
    </w:p>
    <w:p w14:paraId="2A726333"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Глава 2. Поляризация излучения двойных звезд с газовыми оболочками;</w:t>
      </w:r>
    </w:p>
    <w:p w14:paraId="01547479"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методика ее исследования и анализа</w:t>
      </w:r>
    </w:p>
    <w:p w14:paraId="2004EA60"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2.1 Основные положения и формулы</w:t>
      </w:r>
    </w:p>
    <w:p w14:paraId="77A022F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2.2 Условия применимости</w:t>
      </w:r>
    </w:p>
    <w:p w14:paraId="556B3F81"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2.2.1 Отсутствие коротации</w:t>
      </w:r>
    </w:p>
    <w:p w14:paraId="0E701634"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2.2.2 Конечные размеры звезд и затмения</w:t>
      </w:r>
    </w:p>
    <w:p w14:paraId="7D10704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2.2.3 Большая оптическая толщина оболочки</w:t>
      </w:r>
    </w:p>
    <w:p w14:paraId="7AB128A3"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2.3 Поляризация при эффекте отражения</w:t>
      </w:r>
    </w:p>
    <w:p w14:paraId="7971005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2.4 Случай эксцентричной орбиты</w:t>
      </w:r>
    </w:p>
    <w:p w14:paraId="7F2788BC"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2.5 Методика оценки ошибок</w:t>
      </w:r>
    </w:p>
    <w:p w14:paraId="2AB580DF"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2.6 Учет влияния межзвездной поляризации</w:t>
      </w:r>
    </w:p>
    <w:p w14:paraId="101DA622"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2.7 Примеры применения методики ВМЕ при исследовании</w:t>
      </w:r>
    </w:p>
    <w:p w14:paraId="5C7B25E4"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двойных систем</w:t>
      </w:r>
    </w:p>
    <w:p w14:paraId="7B6976D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Глава 3. Анализ результатов наблюдений HD 207739, КХ And,</w:t>
      </w:r>
    </w:p>
    <w:p w14:paraId="1801F0BA" w14:textId="77777777" w:rsidR="003D067C" w:rsidRPr="003D067C" w:rsidRDefault="003D067C" w:rsidP="003D067C">
      <w:pPr>
        <w:rPr>
          <w:rFonts w:ascii="Helvetica" w:eastAsia="Symbol" w:hAnsi="Helvetica" w:cs="Helvetica"/>
          <w:b/>
          <w:bCs/>
          <w:color w:val="222222"/>
          <w:kern w:val="0"/>
          <w:sz w:val="21"/>
          <w:szCs w:val="21"/>
          <w:lang w:val="en-US" w:eastAsia="ru-RU"/>
        </w:rPr>
      </w:pPr>
      <w:r w:rsidRPr="003D067C">
        <w:rPr>
          <w:rFonts w:ascii="Helvetica" w:eastAsia="Symbol" w:hAnsi="Helvetica" w:cs="Helvetica"/>
          <w:b/>
          <w:bCs/>
          <w:color w:val="222222"/>
          <w:kern w:val="0"/>
          <w:sz w:val="21"/>
          <w:szCs w:val="21"/>
          <w:lang w:val="en-US" w:eastAsia="ru-RU"/>
        </w:rPr>
        <w:t xml:space="preserve">V367 Cyg, V373 Cas </w:t>
      </w:r>
      <w:r w:rsidRPr="003D067C">
        <w:rPr>
          <w:rFonts w:ascii="Helvetica" w:eastAsia="Symbol" w:hAnsi="Helvetica" w:cs="Helvetica"/>
          <w:b/>
          <w:bCs/>
          <w:color w:val="222222"/>
          <w:kern w:val="0"/>
          <w:sz w:val="21"/>
          <w:szCs w:val="21"/>
          <w:lang w:eastAsia="ru-RU"/>
        </w:rPr>
        <w:t>и</w:t>
      </w:r>
      <w:r w:rsidRPr="003D067C">
        <w:rPr>
          <w:rFonts w:ascii="Helvetica" w:eastAsia="Symbol" w:hAnsi="Helvetica" w:cs="Helvetica"/>
          <w:b/>
          <w:bCs/>
          <w:color w:val="222222"/>
          <w:kern w:val="0"/>
          <w:sz w:val="21"/>
          <w:szCs w:val="21"/>
          <w:lang w:val="en-US" w:eastAsia="ru-RU"/>
        </w:rPr>
        <w:t xml:space="preserve"> HD 187399</w:t>
      </w:r>
    </w:p>
    <w:p w14:paraId="1D7CCD8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3.1 Общие характеристики двойных типа W Ser</w:t>
      </w:r>
    </w:p>
    <w:p w14:paraId="57E5E2ED" w14:textId="77777777" w:rsidR="003D067C" w:rsidRPr="003D067C" w:rsidRDefault="003D067C" w:rsidP="003D067C">
      <w:pPr>
        <w:rPr>
          <w:rFonts w:ascii="Helvetica" w:eastAsia="Symbol" w:hAnsi="Helvetica" w:cs="Helvetica"/>
          <w:b/>
          <w:bCs/>
          <w:color w:val="222222"/>
          <w:kern w:val="0"/>
          <w:sz w:val="21"/>
          <w:szCs w:val="21"/>
          <w:lang w:val="en-US" w:eastAsia="ru-RU"/>
        </w:rPr>
      </w:pPr>
      <w:r w:rsidRPr="003D067C">
        <w:rPr>
          <w:rFonts w:ascii="Helvetica" w:eastAsia="Symbol" w:hAnsi="Helvetica" w:cs="Helvetica"/>
          <w:b/>
          <w:bCs/>
          <w:color w:val="222222"/>
          <w:kern w:val="0"/>
          <w:sz w:val="21"/>
          <w:szCs w:val="21"/>
          <w:lang w:val="en-US" w:eastAsia="ru-RU"/>
        </w:rPr>
        <w:t xml:space="preserve">3.2 HD 207739 (V1914 Cyg, F8I-II + </w:t>
      </w:r>
      <w:r w:rsidRPr="003D067C">
        <w:rPr>
          <w:rFonts w:ascii="Helvetica" w:eastAsia="Symbol" w:hAnsi="Helvetica" w:cs="Helvetica"/>
          <w:b/>
          <w:bCs/>
          <w:color w:val="222222"/>
          <w:kern w:val="0"/>
          <w:sz w:val="21"/>
          <w:szCs w:val="21"/>
          <w:lang w:eastAsia="ru-RU"/>
        </w:rPr>
        <w:t>В</w:t>
      </w:r>
      <w:r w:rsidRPr="003D067C">
        <w:rPr>
          <w:rFonts w:ascii="Helvetica" w:eastAsia="Symbol" w:hAnsi="Helvetica" w:cs="Helvetica"/>
          <w:b/>
          <w:bCs/>
          <w:color w:val="222222"/>
          <w:kern w:val="0"/>
          <w:sz w:val="21"/>
          <w:szCs w:val="21"/>
          <w:lang w:val="en-US" w:eastAsia="ru-RU"/>
        </w:rPr>
        <w:t>?)</w:t>
      </w:r>
    </w:p>
    <w:p w14:paraId="293F75FE"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3.2.1 Предыдущие исследования двойной</w:t>
      </w:r>
    </w:p>
    <w:p w14:paraId="029E473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lastRenderedPageBreak/>
        <w:t>3.2.2 Наблюдения HD 207739 в КрАО</w:t>
      </w:r>
    </w:p>
    <w:p w14:paraId="0D1F2728"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3.2.3 Результаты фотометрии</w:t>
      </w:r>
    </w:p>
    <w:p w14:paraId="7F2DEE04"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3.2.4 Результаты поляриметрии</w:t>
      </w:r>
    </w:p>
    <w:p w14:paraId="2011010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3.2.5 Выводы</w:t>
      </w:r>
    </w:p>
    <w:p w14:paraId="47618F0F"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 КХ And (HD 218393, BD+49°4045, G8 II + В?)</w:t>
      </w:r>
    </w:p>
    <w:p w14:paraId="04BA15A9"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3.3.1 Предыдущие исследования двойной</w:t>
      </w:r>
    </w:p>
    <w:p w14:paraId="71DD9463"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3.3.2 Фотометрические и поляриметрические наблюдения</w:t>
      </w:r>
    </w:p>
    <w:p w14:paraId="5C92894F"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КХ And, выполненные в КрАО</w:t>
      </w:r>
    </w:p>
    <w:p w14:paraId="7CAA728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3.3.3 Переменность блеска КХ And</w:t>
      </w:r>
    </w:p>
    <w:p w14:paraId="31F905FB"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3.3.4 Переменность поляризации КХ And</w:t>
      </w:r>
    </w:p>
    <w:p w14:paraId="39672CC0"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3.3.5 Особенности геометрии оболочки КХ And</w:t>
      </w:r>
    </w:p>
    <w:p w14:paraId="462C8EE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3.3.6 Определение углов наклона и ориентации орбиты</w:t>
      </w:r>
    </w:p>
    <w:p w14:paraId="3673F762"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3.3.7 Выводы</w:t>
      </w:r>
    </w:p>
    <w:p w14:paraId="19E649E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 V367 Cyg (HD 198287-8, SAO 70517, A5II + В?)</w:t>
      </w:r>
    </w:p>
    <w:p w14:paraId="32AE4B48"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3.4.1 Предыдущие исследования двойной</w:t>
      </w:r>
    </w:p>
    <w:p w14:paraId="638AE89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-43.4.2 Предыдущие наблюдения поляризации V367 Cyg</w:t>
      </w:r>
    </w:p>
    <w:p w14:paraId="630AB89B"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3.4.3 Наблюдения поляризации V367 Cyg, выполненные в КрАО</w:t>
      </w:r>
    </w:p>
    <w:p w14:paraId="2D590FE4"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3.4.4 Круговая поляризация</w:t>
      </w:r>
    </w:p>
    <w:p w14:paraId="4CC361CA"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3.4.5 Линейная поляризация</w:t>
      </w:r>
    </w:p>
    <w:p w14:paraId="7E8B528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3.4.6 Межзвездная компонента в наблюдаемой линейной поляризации V367 Cyg</w:t>
      </w:r>
    </w:p>
    <w:p w14:paraId="41EAF910"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3.4.7 Анализ переменной составляющей поляризации и определение параметров орбиты и оболочки V367 Cyg</w:t>
      </w:r>
    </w:p>
    <w:p w14:paraId="6E61AECE"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3.4.8 Выводы</w:t>
      </w:r>
    </w:p>
    <w:p w14:paraId="347C066E"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 V373 Cas (HD 224151, BD+56°3115, В0.5 II + В4 III)</w:t>
      </w:r>
    </w:p>
    <w:p w14:paraId="150F6B87"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3.5.1 Предыдущие исследования двойной</w:t>
      </w:r>
    </w:p>
    <w:p w14:paraId="0B9CCB0D"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3.5.2 Фотометрические и поляриметрические наблюдения</w:t>
      </w:r>
    </w:p>
    <w:p w14:paraId="19265D42"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V373 Cas, выполненные в КрАО</w:t>
      </w:r>
    </w:p>
    <w:p w14:paraId="6FD474E8"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3.5.3 Кривая блеска V373 Cas</w:t>
      </w:r>
    </w:p>
    <w:p w14:paraId="4495D082"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3.5.4 Особенности переменности поляризации V373 Cas</w:t>
      </w:r>
    </w:p>
    <w:p w14:paraId="426CD82E"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3.5.5 Собственная и межзвездная составляющие в поляризации V373 Cas</w:t>
      </w:r>
    </w:p>
    <w:p w14:paraId="64AE2517"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3.5.6 Выводы</w:t>
      </w:r>
    </w:p>
    <w:p w14:paraId="07D1CF08"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lastRenderedPageBreak/>
        <w:t>3.6 HD 187399 (B8III + ?)</w:t>
      </w:r>
    </w:p>
    <w:p w14:paraId="17001A0F"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3.6.1 Результаты предыдущих исследований</w:t>
      </w:r>
    </w:p>
    <w:p w14:paraId="79F4751B"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-53.6.2 Поляриметрические наблюдения НО 187399,</w:t>
      </w:r>
    </w:p>
    <w:p w14:paraId="323D8DD6"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выполненные в КрАО</w:t>
      </w:r>
    </w:p>
    <w:p w14:paraId="7E771C7C"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3.6.3 Анализ переменности поляризации</w:t>
      </w:r>
    </w:p>
    <w:p w14:paraId="3A8CC7C5"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3.6.4 Выводы</w:t>
      </w:r>
    </w:p>
    <w:p w14:paraId="45D89AD2"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Заключение</w:t>
      </w:r>
    </w:p>
    <w:p w14:paraId="21B8445B"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Литература</w:t>
      </w:r>
    </w:p>
    <w:p w14:paraId="35231746" w14:textId="77777777" w:rsidR="003D067C" w:rsidRPr="003D067C" w:rsidRDefault="003D067C" w:rsidP="003D067C">
      <w:pPr>
        <w:rPr>
          <w:rFonts w:ascii="Helvetica" w:eastAsia="Symbol" w:hAnsi="Helvetica" w:cs="Helvetica"/>
          <w:b/>
          <w:bCs/>
          <w:color w:val="222222"/>
          <w:kern w:val="0"/>
          <w:sz w:val="21"/>
          <w:szCs w:val="21"/>
          <w:lang w:eastAsia="ru-RU"/>
        </w:rPr>
      </w:pPr>
      <w:r w:rsidRPr="003D067C">
        <w:rPr>
          <w:rFonts w:ascii="Helvetica" w:eastAsia="Symbol" w:hAnsi="Helvetica" w:cs="Helvetica"/>
          <w:b/>
          <w:bCs/>
          <w:color w:val="222222"/>
          <w:kern w:val="0"/>
          <w:sz w:val="21"/>
          <w:szCs w:val="21"/>
          <w:lang w:eastAsia="ru-RU"/>
        </w:rPr>
        <w:t>Приложение</w:t>
      </w:r>
    </w:p>
    <w:p w14:paraId="54F2B699" w14:textId="2FE64D07" w:rsidR="00F505A7" w:rsidRPr="003D067C" w:rsidRDefault="00F505A7" w:rsidP="003D067C"/>
    <w:sectPr w:rsidR="00F505A7" w:rsidRPr="003D06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88BF" w14:textId="77777777" w:rsidR="008E3805" w:rsidRDefault="008E3805">
      <w:pPr>
        <w:spacing w:after="0" w:line="240" w:lineRule="auto"/>
      </w:pPr>
      <w:r>
        <w:separator/>
      </w:r>
    </w:p>
  </w:endnote>
  <w:endnote w:type="continuationSeparator" w:id="0">
    <w:p w14:paraId="047E76B1" w14:textId="77777777" w:rsidR="008E3805" w:rsidRDefault="008E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D2D1" w14:textId="77777777" w:rsidR="008E3805" w:rsidRDefault="008E3805"/>
    <w:p w14:paraId="5C8643C9" w14:textId="77777777" w:rsidR="008E3805" w:rsidRDefault="008E3805"/>
    <w:p w14:paraId="25E36823" w14:textId="77777777" w:rsidR="008E3805" w:rsidRDefault="008E3805"/>
    <w:p w14:paraId="201ED2B2" w14:textId="77777777" w:rsidR="008E3805" w:rsidRDefault="008E3805"/>
    <w:p w14:paraId="5985B12F" w14:textId="77777777" w:rsidR="008E3805" w:rsidRDefault="008E3805"/>
    <w:p w14:paraId="78EB2C97" w14:textId="77777777" w:rsidR="008E3805" w:rsidRDefault="008E3805"/>
    <w:p w14:paraId="711A98DC" w14:textId="77777777" w:rsidR="008E3805" w:rsidRDefault="008E38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55B41" wp14:editId="229AC5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85C5" w14:textId="77777777" w:rsidR="008E3805" w:rsidRDefault="008E3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55B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A085C5" w14:textId="77777777" w:rsidR="008E3805" w:rsidRDefault="008E3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672171" w14:textId="77777777" w:rsidR="008E3805" w:rsidRDefault="008E3805"/>
    <w:p w14:paraId="237AA6B9" w14:textId="77777777" w:rsidR="008E3805" w:rsidRDefault="008E3805"/>
    <w:p w14:paraId="335AC34D" w14:textId="77777777" w:rsidR="008E3805" w:rsidRDefault="008E38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82CEC" wp14:editId="51300F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AB6E" w14:textId="77777777" w:rsidR="008E3805" w:rsidRDefault="008E3805"/>
                          <w:p w14:paraId="13C04E71" w14:textId="77777777" w:rsidR="008E3805" w:rsidRDefault="008E38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82C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DFAB6E" w14:textId="77777777" w:rsidR="008E3805" w:rsidRDefault="008E3805"/>
                    <w:p w14:paraId="13C04E71" w14:textId="77777777" w:rsidR="008E3805" w:rsidRDefault="008E38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032E60" w14:textId="77777777" w:rsidR="008E3805" w:rsidRDefault="008E3805"/>
    <w:p w14:paraId="6116E4B3" w14:textId="77777777" w:rsidR="008E3805" w:rsidRDefault="008E3805">
      <w:pPr>
        <w:rPr>
          <w:sz w:val="2"/>
          <w:szCs w:val="2"/>
        </w:rPr>
      </w:pPr>
    </w:p>
    <w:p w14:paraId="4650A056" w14:textId="77777777" w:rsidR="008E3805" w:rsidRDefault="008E3805"/>
    <w:p w14:paraId="1E23E001" w14:textId="77777777" w:rsidR="008E3805" w:rsidRDefault="008E3805">
      <w:pPr>
        <w:spacing w:after="0" w:line="240" w:lineRule="auto"/>
      </w:pPr>
    </w:p>
  </w:footnote>
  <w:footnote w:type="continuationSeparator" w:id="0">
    <w:p w14:paraId="1906F553" w14:textId="77777777" w:rsidR="008E3805" w:rsidRDefault="008E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805"/>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107986</TotalTime>
  <Pages>3</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1613</cp:revision>
  <cp:lastPrinted>2009-02-06T05:36:00Z</cp:lastPrinted>
  <dcterms:created xsi:type="dcterms:W3CDTF">2024-01-07T13:43:00Z</dcterms:created>
  <dcterms:modified xsi:type="dcterms:W3CDTF">2025-06-07T17:07:00Z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