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16F3" w14:textId="6C6A032B" w:rsidR="00CF750B" w:rsidRDefault="00F13275" w:rsidP="00F13275">
      <w:r w:rsidRPr="00F13275">
        <w:rPr>
          <w:rFonts w:hint="eastAsia"/>
        </w:rPr>
        <w:t>Александров</w:t>
      </w:r>
      <w:r w:rsidRPr="00F13275">
        <w:t xml:space="preserve"> </w:t>
      </w:r>
      <w:r w:rsidRPr="00F13275">
        <w:rPr>
          <w:rFonts w:hint="eastAsia"/>
        </w:rPr>
        <w:t>Артём</w:t>
      </w:r>
      <w:r w:rsidRPr="00F13275">
        <w:t xml:space="preserve"> </w:t>
      </w:r>
      <w:r w:rsidRPr="00F13275">
        <w:rPr>
          <w:rFonts w:hint="eastAsia"/>
        </w:rPr>
        <w:t>Сергеевич</w:t>
      </w:r>
      <w:r>
        <w:rPr>
          <w:rFonts w:hint="cs"/>
        </w:rPr>
        <w:t xml:space="preserve"> </w:t>
      </w:r>
      <w:r w:rsidRPr="00F13275">
        <w:rPr>
          <w:rFonts w:hint="eastAsia"/>
        </w:rPr>
        <w:t>Аппаратура</w:t>
      </w:r>
      <w:r w:rsidRPr="00F13275">
        <w:t xml:space="preserve"> </w:t>
      </w:r>
      <w:r w:rsidRPr="00F13275">
        <w:rPr>
          <w:rFonts w:hint="eastAsia"/>
        </w:rPr>
        <w:t>ядерного</w:t>
      </w:r>
      <w:r w:rsidRPr="00F13275">
        <w:t xml:space="preserve"> </w:t>
      </w:r>
      <w:r w:rsidRPr="00F13275">
        <w:rPr>
          <w:rFonts w:hint="eastAsia"/>
        </w:rPr>
        <w:t>магнитного</w:t>
      </w:r>
      <w:r w:rsidRPr="00F13275">
        <w:t xml:space="preserve"> </w:t>
      </w:r>
      <w:r w:rsidRPr="00F13275">
        <w:rPr>
          <w:rFonts w:hint="eastAsia"/>
        </w:rPr>
        <w:t>каротажа</w:t>
      </w:r>
      <w:r w:rsidRPr="00F13275">
        <w:t xml:space="preserve"> </w:t>
      </w:r>
      <w:r w:rsidRPr="00F13275">
        <w:rPr>
          <w:rFonts w:hint="eastAsia"/>
        </w:rPr>
        <w:t>с</w:t>
      </w:r>
      <w:r w:rsidRPr="00F13275">
        <w:t xml:space="preserve"> </w:t>
      </w:r>
      <w:r w:rsidRPr="00F13275">
        <w:rPr>
          <w:rFonts w:hint="eastAsia"/>
        </w:rPr>
        <w:t>улучшенными</w:t>
      </w:r>
      <w:r w:rsidRPr="00F13275">
        <w:t xml:space="preserve"> </w:t>
      </w:r>
      <w:r w:rsidRPr="00F13275">
        <w:rPr>
          <w:rFonts w:hint="eastAsia"/>
        </w:rPr>
        <w:t>характеристиками</w:t>
      </w:r>
    </w:p>
    <w:p w14:paraId="560D56C5" w14:textId="77777777" w:rsidR="00F13275" w:rsidRDefault="00F13275" w:rsidP="00F13275">
      <w:r>
        <w:rPr>
          <w:rFonts w:hint="eastAsia"/>
        </w:rPr>
        <w:t>ОГЛАВЛЕНИЕ</w:t>
      </w:r>
      <w:r>
        <w:t xml:space="preserve"> </w:t>
      </w:r>
      <w:r>
        <w:rPr>
          <w:rFonts w:hint="eastAsia"/>
        </w:rPr>
        <w:t>ДИССЕРТАЦИИ</w:t>
      </w:r>
    </w:p>
    <w:p w14:paraId="58C6AF63" w14:textId="77777777" w:rsidR="00F13275" w:rsidRDefault="00F13275" w:rsidP="00F13275">
      <w:r>
        <w:rPr>
          <w:rFonts w:hint="eastAsia"/>
        </w:rPr>
        <w:t>кандидат</w:t>
      </w:r>
      <w:r>
        <w:t xml:space="preserve"> </w:t>
      </w:r>
      <w:r>
        <w:rPr>
          <w:rFonts w:hint="eastAsia"/>
        </w:rPr>
        <w:t>наук</w:t>
      </w:r>
      <w:r>
        <w:t xml:space="preserve"> </w:t>
      </w:r>
      <w:r>
        <w:rPr>
          <w:rFonts w:hint="eastAsia"/>
        </w:rPr>
        <w:t>Александров</w:t>
      </w:r>
      <w:r>
        <w:t xml:space="preserve"> </w:t>
      </w:r>
      <w:r>
        <w:rPr>
          <w:rFonts w:hint="eastAsia"/>
        </w:rPr>
        <w:t>Артём</w:t>
      </w:r>
      <w:r>
        <w:t xml:space="preserve"> </w:t>
      </w:r>
      <w:r>
        <w:rPr>
          <w:rFonts w:hint="eastAsia"/>
        </w:rPr>
        <w:t>Сергеевич</w:t>
      </w:r>
    </w:p>
    <w:p w14:paraId="5943516A" w14:textId="77777777" w:rsidR="00F13275" w:rsidRDefault="00F13275" w:rsidP="00F13275">
      <w:r>
        <w:rPr>
          <w:rFonts w:hint="eastAsia"/>
        </w:rPr>
        <w:t>ВВЕДЕНИЕ</w:t>
      </w:r>
    </w:p>
    <w:p w14:paraId="0697314B" w14:textId="77777777" w:rsidR="00F13275" w:rsidRDefault="00F13275" w:rsidP="00F13275"/>
    <w:p w14:paraId="714ABF4B" w14:textId="77777777" w:rsidR="00F13275" w:rsidRDefault="00F13275" w:rsidP="00F13275">
      <w:r>
        <w:t xml:space="preserve">1. </w:t>
      </w:r>
      <w:r>
        <w:rPr>
          <w:rFonts w:hint="eastAsia"/>
        </w:rPr>
        <w:t>ЯДЕРНЫЙ</w:t>
      </w:r>
      <w:r>
        <w:t xml:space="preserve"> </w:t>
      </w:r>
      <w:r>
        <w:rPr>
          <w:rFonts w:hint="eastAsia"/>
        </w:rPr>
        <w:t>МАГНИТНЫЙ</w:t>
      </w:r>
      <w:r>
        <w:t xml:space="preserve"> </w:t>
      </w:r>
      <w:r>
        <w:rPr>
          <w:rFonts w:hint="eastAsia"/>
        </w:rPr>
        <w:t>РЕЗОНАНС</w:t>
      </w:r>
      <w:r>
        <w:t xml:space="preserve"> </w:t>
      </w:r>
      <w:r>
        <w:rPr>
          <w:rFonts w:hint="eastAsia"/>
        </w:rPr>
        <w:t>В</w:t>
      </w:r>
      <w:r>
        <w:t xml:space="preserve"> </w:t>
      </w:r>
      <w:r>
        <w:rPr>
          <w:rFonts w:hint="eastAsia"/>
        </w:rPr>
        <w:t>ГЕОФИЗИЧЕСКИХ</w:t>
      </w:r>
      <w:r>
        <w:t xml:space="preserve"> </w:t>
      </w:r>
      <w:r>
        <w:rPr>
          <w:rFonts w:hint="eastAsia"/>
        </w:rPr>
        <w:t>ИССЛЕДОВАНИЯХ</w:t>
      </w:r>
      <w:r>
        <w:t xml:space="preserve"> </w:t>
      </w:r>
      <w:r>
        <w:rPr>
          <w:rFonts w:hint="eastAsia"/>
        </w:rPr>
        <w:t>СКВАЖИН</w:t>
      </w:r>
    </w:p>
    <w:p w14:paraId="5B999129" w14:textId="77777777" w:rsidR="00F13275" w:rsidRDefault="00F13275" w:rsidP="00F13275"/>
    <w:p w14:paraId="2D62C7E8" w14:textId="77777777" w:rsidR="00F13275" w:rsidRDefault="00F13275" w:rsidP="00F13275">
      <w:r>
        <w:t xml:space="preserve">1.1. </w:t>
      </w:r>
      <w:r>
        <w:rPr>
          <w:rFonts w:hint="eastAsia"/>
        </w:rPr>
        <w:t>Развитие</w:t>
      </w:r>
      <w:r>
        <w:t xml:space="preserve"> </w:t>
      </w:r>
      <w:r>
        <w:rPr>
          <w:rFonts w:hint="eastAsia"/>
        </w:rPr>
        <w:t>ядерного</w:t>
      </w:r>
      <w:r>
        <w:t xml:space="preserve"> </w:t>
      </w:r>
      <w:r>
        <w:rPr>
          <w:rFonts w:hint="eastAsia"/>
        </w:rPr>
        <w:t>магнитного</w:t>
      </w:r>
      <w:r>
        <w:t xml:space="preserve"> </w:t>
      </w:r>
      <w:r>
        <w:rPr>
          <w:rFonts w:hint="eastAsia"/>
        </w:rPr>
        <w:t>каротажа</w:t>
      </w:r>
    </w:p>
    <w:p w14:paraId="419BEC58" w14:textId="77777777" w:rsidR="00F13275" w:rsidRDefault="00F13275" w:rsidP="00F13275"/>
    <w:p w14:paraId="15C6B660" w14:textId="77777777" w:rsidR="00F13275" w:rsidRDefault="00F13275" w:rsidP="00F13275">
      <w:r>
        <w:t xml:space="preserve">1.1.1. </w:t>
      </w:r>
      <w:r>
        <w:rPr>
          <w:rFonts w:hint="eastAsia"/>
        </w:rPr>
        <w:t>Основные</w:t>
      </w:r>
      <w:r>
        <w:t xml:space="preserve"> </w:t>
      </w:r>
      <w:r>
        <w:rPr>
          <w:rFonts w:hint="eastAsia"/>
        </w:rPr>
        <w:t>понятия</w:t>
      </w:r>
      <w:r>
        <w:t xml:space="preserve"> </w:t>
      </w:r>
      <w:r>
        <w:rPr>
          <w:rFonts w:hint="eastAsia"/>
        </w:rPr>
        <w:t>ЯМР</w:t>
      </w:r>
    </w:p>
    <w:p w14:paraId="034F4284" w14:textId="77777777" w:rsidR="00F13275" w:rsidRDefault="00F13275" w:rsidP="00F13275"/>
    <w:p w14:paraId="12B779ED" w14:textId="77777777" w:rsidR="00F13275" w:rsidRDefault="00F13275" w:rsidP="00F13275">
      <w:r>
        <w:t xml:space="preserve">1.1.2. </w:t>
      </w:r>
      <w:r>
        <w:rPr>
          <w:rFonts w:hint="eastAsia"/>
        </w:rPr>
        <w:t>Каротаж</w:t>
      </w:r>
    </w:p>
    <w:p w14:paraId="23CD46E1" w14:textId="77777777" w:rsidR="00F13275" w:rsidRDefault="00F13275" w:rsidP="00F13275"/>
    <w:p w14:paraId="1524DEB0" w14:textId="77777777" w:rsidR="00F13275" w:rsidRDefault="00F13275" w:rsidP="00F13275">
      <w:r>
        <w:t xml:space="preserve">1.1.3. </w:t>
      </w:r>
      <w:r>
        <w:rPr>
          <w:rFonts w:hint="eastAsia"/>
        </w:rPr>
        <w:t>ЯМР</w:t>
      </w:r>
      <w:r>
        <w:t xml:space="preserve"> </w:t>
      </w:r>
      <w:r>
        <w:rPr>
          <w:rFonts w:hint="eastAsia"/>
        </w:rPr>
        <w:t>каротаж</w:t>
      </w:r>
      <w:r>
        <w:t xml:space="preserve"> </w:t>
      </w:r>
      <w:r>
        <w:rPr>
          <w:rFonts w:hint="eastAsia"/>
        </w:rPr>
        <w:t>в</w:t>
      </w:r>
      <w:r>
        <w:t xml:space="preserve"> </w:t>
      </w:r>
      <w:r>
        <w:rPr>
          <w:rFonts w:hint="eastAsia"/>
        </w:rPr>
        <w:t>магнитном</w:t>
      </w:r>
      <w:r>
        <w:t xml:space="preserve"> </w:t>
      </w:r>
      <w:r>
        <w:rPr>
          <w:rFonts w:hint="eastAsia"/>
        </w:rPr>
        <w:t>поле</w:t>
      </w:r>
      <w:r>
        <w:t xml:space="preserve"> </w:t>
      </w:r>
      <w:r>
        <w:rPr>
          <w:rFonts w:hint="eastAsia"/>
        </w:rPr>
        <w:t>Земли</w:t>
      </w:r>
    </w:p>
    <w:p w14:paraId="427FBB36" w14:textId="77777777" w:rsidR="00F13275" w:rsidRDefault="00F13275" w:rsidP="00F13275"/>
    <w:p w14:paraId="393DE614" w14:textId="77777777" w:rsidR="00F13275" w:rsidRDefault="00F13275" w:rsidP="00F13275">
      <w:r>
        <w:t xml:space="preserve">1.1.4. </w:t>
      </w:r>
      <w:r>
        <w:rPr>
          <w:rFonts w:hint="eastAsia"/>
        </w:rPr>
        <w:t>ЯМР</w:t>
      </w:r>
      <w:r>
        <w:t xml:space="preserve"> </w:t>
      </w:r>
      <w:r>
        <w:rPr>
          <w:rFonts w:hint="eastAsia"/>
        </w:rPr>
        <w:t>каротаж</w:t>
      </w:r>
      <w:r>
        <w:t xml:space="preserve"> </w:t>
      </w:r>
      <w:r>
        <w:rPr>
          <w:rFonts w:hint="eastAsia"/>
        </w:rPr>
        <w:t>в</w:t>
      </w:r>
      <w:r>
        <w:t xml:space="preserve"> </w:t>
      </w:r>
      <w:r>
        <w:rPr>
          <w:rFonts w:hint="eastAsia"/>
        </w:rPr>
        <w:t>магнитном</w:t>
      </w:r>
      <w:r>
        <w:t xml:space="preserve"> </w:t>
      </w:r>
      <w:r>
        <w:rPr>
          <w:rFonts w:hint="eastAsia"/>
        </w:rPr>
        <w:t>поле</w:t>
      </w:r>
      <w:r>
        <w:t xml:space="preserve"> </w:t>
      </w:r>
      <w:r>
        <w:rPr>
          <w:rFonts w:hint="eastAsia"/>
        </w:rPr>
        <w:t>постоянных</w:t>
      </w:r>
      <w:r>
        <w:t xml:space="preserve"> </w:t>
      </w:r>
      <w:r>
        <w:rPr>
          <w:rFonts w:hint="eastAsia"/>
        </w:rPr>
        <w:t>магнитов</w:t>
      </w:r>
    </w:p>
    <w:p w14:paraId="16B0507B" w14:textId="77777777" w:rsidR="00F13275" w:rsidRDefault="00F13275" w:rsidP="00F13275"/>
    <w:p w14:paraId="050C2F8A" w14:textId="77777777" w:rsidR="00F13275" w:rsidRDefault="00F13275" w:rsidP="00F13275">
      <w:r>
        <w:t xml:space="preserve">1.1.5. </w:t>
      </w:r>
      <w:r>
        <w:rPr>
          <w:rFonts w:hint="eastAsia"/>
        </w:rPr>
        <w:t>Электроника</w:t>
      </w:r>
      <w:r>
        <w:t xml:space="preserve"> </w:t>
      </w:r>
      <w:r>
        <w:rPr>
          <w:rFonts w:hint="eastAsia"/>
        </w:rPr>
        <w:t>приборов</w:t>
      </w:r>
      <w:r>
        <w:t xml:space="preserve"> </w:t>
      </w:r>
      <w:r>
        <w:rPr>
          <w:rFonts w:hint="eastAsia"/>
        </w:rPr>
        <w:t>ЯМР</w:t>
      </w:r>
      <w:r>
        <w:t xml:space="preserve"> </w:t>
      </w:r>
      <w:r>
        <w:rPr>
          <w:rFonts w:hint="eastAsia"/>
        </w:rPr>
        <w:t>каротажа</w:t>
      </w:r>
    </w:p>
    <w:p w14:paraId="3F888518" w14:textId="77777777" w:rsidR="00F13275" w:rsidRDefault="00F13275" w:rsidP="00F13275"/>
    <w:p w14:paraId="7366B9E4" w14:textId="77777777" w:rsidR="00F13275" w:rsidRDefault="00F13275" w:rsidP="00F13275">
      <w:r>
        <w:t xml:space="preserve">1.1.6. </w:t>
      </w:r>
      <w:r>
        <w:rPr>
          <w:rFonts w:hint="eastAsia"/>
        </w:rPr>
        <w:t>Методика</w:t>
      </w:r>
      <w:r>
        <w:t xml:space="preserve"> </w:t>
      </w:r>
      <w:r>
        <w:rPr>
          <w:rFonts w:hint="eastAsia"/>
        </w:rPr>
        <w:t>определения</w:t>
      </w:r>
      <w:r>
        <w:t xml:space="preserve"> </w:t>
      </w:r>
      <w:r>
        <w:rPr>
          <w:rFonts w:hint="eastAsia"/>
        </w:rPr>
        <w:t>параметров</w:t>
      </w:r>
      <w:r>
        <w:t xml:space="preserve"> </w:t>
      </w:r>
      <w:r>
        <w:rPr>
          <w:rFonts w:hint="eastAsia"/>
        </w:rPr>
        <w:t>коллектора</w:t>
      </w:r>
      <w:r>
        <w:t xml:space="preserve"> </w:t>
      </w:r>
      <w:r>
        <w:rPr>
          <w:rFonts w:hint="eastAsia"/>
        </w:rPr>
        <w:t>по</w:t>
      </w:r>
      <w:r>
        <w:t xml:space="preserve"> </w:t>
      </w:r>
      <w:r>
        <w:rPr>
          <w:rFonts w:hint="eastAsia"/>
        </w:rPr>
        <w:t>данным</w:t>
      </w:r>
      <w:r>
        <w:t xml:space="preserve"> </w:t>
      </w:r>
      <w:r>
        <w:rPr>
          <w:rFonts w:hint="eastAsia"/>
        </w:rPr>
        <w:t>ЯМР</w:t>
      </w:r>
    </w:p>
    <w:p w14:paraId="46F6474E" w14:textId="77777777" w:rsidR="00F13275" w:rsidRDefault="00F13275" w:rsidP="00F13275"/>
    <w:p w14:paraId="711A4F54" w14:textId="77777777" w:rsidR="00F13275" w:rsidRDefault="00F13275" w:rsidP="00F13275">
      <w:r>
        <w:t xml:space="preserve">1.2. </w:t>
      </w:r>
      <w:r>
        <w:rPr>
          <w:rFonts w:hint="eastAsia"/>
        </w:rPr>
        <w:t>Проблемы</w:t>
      </w:r>
      <w:r>
        <w:t xml:space="preserve"> </w:t>
      </w:r>
      <w:r>
        <w:rPr>
          <w:rFonts w:hint="eastAsia"/>
        </w:rPr>
        <w:t>ядерного</w:t>
      </w:r>
      <w:r>
        <w:t xml:space="preserve"> </w:t>
      </w:r>
      <w:r>
        <w:rPr>
          <w:rFonts w:hint="eastAsia"/>
        </w:rPr>
        <w:t>магнитного</w:t>
      </w:r>
      <w:r>
        <w:t xml:space="preserve"> </w:t>
      </w:r>
      <w:r>
        <w:rPr>
          <w:rFonts w:hint="eastAsia"/>
        </w:rPr>
        <w:t>каротажа</w:t>
      </w:r>
    </w:p>
    <w:p w14:paraId="19623B1C" w14:textId="77777777" w:rsidR="00F13275" w:rsidRDefault="00F13275" w:rsidP="00F13275"/>
    <w:p w14:paraId="688262BB" w14:textId="77777777" w:rsidR="00F13275" w:rsidRDefault="00F13275" w:rsidP="00F13275">
      <w:r>
        <w:t xml:space="preserve">1.2.1. </w:t>
      </w:r>
      <w:r>
        <w:rPr>
          <w:rFonts w:hint="eastAsia"/>
        </w:rPr>
        <w:t>Амплитуда</w:t>
      </w:r>
      <w:r>
        <w:t xml:space="preserve"> </w:t>
      </w:r>
      <w:r>
        <w:rPr>
          <w:rFonts w:hint="eastAsia"/>
        </w:rPr>
        <w:t>сигнала</w:t>
      </w:r>
      <w:r>
        <w:t xml:space="preserve"> </w:t>
      </w:r>
      <w:r>
        <w:rPr>
          <w:rFonts w:hint="eastAsia"/>
        </w:rPr>
        <w:t>и</w:t>
      </w:r>
      <w:r>
        <w:t xml:space="preserve"> </w:t>
      </w:r>
      <w:r>
        <w:rPr>
          <w:rFonts w:hint="eastAsia"/>
        </w:rPr>
        <w:t>глубинность</w:t>
      </w:r>
      <w:r>
        <w:t xml:space="preserve"> </w:t>
      </w:r>
      <w:r>
        <w:rPr>
          <w:rFonts w:hint="eastAsia"/>
        </w:rPr>
        <w:t>исследования</w:t>
      </w:r>
    </w:p>
    <w:p w14:paraId="6D129DA9" w14:textId="77777777" w:rsidR="00F13275" w:rsidRDefault="00F13275" w:rsidP="00F13275"/>
    <w:p w14:paraId="7E3754A7" w14:textId="77777777" w:rsidR="00F13275" w:rsidRDefault="00F13275" w:rsidP="00F13275">
      <w:r>
        <w:t xml:space="preserve">1.2.2. </w:t>
      </w:r>
      <w:r>
        <w:rPr>
          <w:rFonts w:hint="eastAsia"/>
        </w:rPr>
        <w:t>Вертикальное</w:t>
      </w:r>
      <w:r>
        <w:t xml:space="preserve"> </w:t>
      </w:r>
      <w:r>
        <w:rPr>
          <w:rFonts w:hint="eastAsia"/>
        </w:rPr>
        <w:t>разрешение</w:t>
      </w:r>
    </w:p>
    <w:p w14:paraId="2BB7790A" w14:textId="77777777" w:rsidR="00F13275" w:rsidRDefault="00F13275" w:rsidP="00F13275"/>
    <w:p w14:paraId="38AB3D8A" w14:textId="77777777" w:rsidR="00F13275" w:rsidRDefault="00F13275" w:rsidP="00F13275">
      <w:r>
        <w:lastRenderedPageBreak/>
        <w:t xml:space="preserve">1.2.3. </w:t>
      </w:r>
      <w:r>
        <w:rPr>
          <w:rFonts w:hint="eastAsia"/>
        </w:rPr>
        <w:t>Искажение</w:t>
      </w:r>
      <w:r>
        <w:t xml:space="preserve"> </w:t>
      </w:r>
      <w:r>
        <w:rPr>
          <w:rFonts w:hint="eastAsia"/>
        </w:rPr>
        <w:t>времен</w:t>
      </w:r>
      <w:r>
        <w:t xml:space="preserve"> </w:t>
      </w:r>
      <w:r>
        <w:rPr>
          <w:rFonts w:hint="eastAsia"/>
        </w:rPr>
        <w:t>спин</w:t>
      </w:r>
      <w:r>
        <w:t>-</w:t>
      </w:r>
      <w:r>
        <w:rPr>
          <w:rFonts w:hint="eastAsia"/>
        </w:rPr>
        <w:t>спиновой</w:t>
      </w:r>
      <w:r>
        <w:t xml:space="preserve"> </w:t>
      </w:r>
      <w:r>
        <w:rPr>
          <w:rFonts w:hint="eastAsia"/>
        </w:rPr>
        <w:t>релаксации</w:t>
      </w:r>
    </w:p>
    <w:p w14:paraId="1C64A6DC" w14:textId="77777777" w:rsidR="00F13275" w:rsidRDefault="00F13275" w:rsidP="00F13275"/>
    <w:p w14:paraId="5C620396" w14:textId="77777777" w:rsidR="00F13275" w:rsidRDefault="00F13275" w:rsidP="00F13275">
      <w:r>
        <w:t xml:space="preserve">1.2.4. </w:t>
      </w:r>
      <w:r>
        <w:rPr>
          <w:rFonts w:hint="eastAsia"/>
        </w:rPr>
        <w:t>Влияние</w:t>
      </w:r>
      <w:r>
        <w:t xml:space="preserve"> </w:t>
      </w:r>
      <w:r>
        <w:rPr>
          <w:rFonts w:hint="eastAsia"/>
        </w:rPr>
        <w:t>температуры</w:t>
      </w:r>
      <w:r>
        <w:t xml:space="preserve"> </w:t>
      </w:r>
      <w:r>
        <w:rPr>
          <w:rFonts w:hint="eastAsia"/>
        </w:rPr>
        <w:t>скважины</w:t>
      </w:r>
    </w:p>
    <w:p w14:paraId="37307E24" w14:textId="77777777" w:rsidR="00F13275" w:rsidRDefault="00F13275" w:rsidP="00F13275"/>
    <w:p w14:paraId="5A63ED17" w14:textId="77777777" w:rsidR="00F13275" w:rsidRDefault="00F13275" w:rsidP="00F13275">
      <w:r>
        <w:t xml:space="preserve">1.2.5. </w:t>
      </w:r>
      <w:r>
        <w:rPr>
          <w:rFonts w:hint="eastAsia"/>
        </w:rPr>
        <w:t>Влияние</w:t>
      </w:r>
      <w:r>
        <w:t xml:space="preserve"> </w:t>
      </w:r>
      <w:r>
        <w:rPr>
          <w:rFonts w:hint="eastAsia"/>
        </w:rPr>
        <w:t>скорости</w:t>
      </w:r>
      <w:r>
        <w:t xml:space="preserve"> </w:t>
      </w:r>
      <w:r>
        <w:rPr>
          <w:rFonts w:hint="eastAsia"/>
        </w:rPr>
        <w:t>каротажа</w:t>
      </w:r>
    </w:p>
    <w:p w14:paraId="468B662B" w14:textId="77777777" w:rsidR="00F13275" w:rsidRDefault="00F13275" w:rsidP="00F13275"/>
    <w:p w14:paraId="6CDB5F27" w14:textId="77777777" w:rsidR="00F13275" w:rsidRDefault="00F13275" w:rsidP="00F13275">
      <w:r>
        <w:rPr>
          <w:rFonts w:hint="eastAsia"/>
        </w:rPr>
        <w:t>Выводы</w:t>
      </w:r>
      <w:r>
        <w:t xml:space="preserve"> </w:t>
      </w:r>
      <w:r>
        <w:rPr>
          <w:rFonts w:hint="eastAsia"/>
        </w:rPr>
        <w:t>по</w:t>
      </w:r>
      <w:r>
        <w:t xml:space="preserve"> </w:t>
      </w:r>
      <w:r>
        <w:rPr>
          <w:rFonts w:hint="eastAsia"/>
        </w:rPr>
        <w:t>главе</w:t>
      </w:r>
    </w:p>
    <w:p w14:paraId="36DE4BB6" w14:textId="77777777" w:rsidR="00F13275" w:rsidRDefault="00F13275" w:rsidP="00F13275"/>
    <w:p w14:paraId="090B585E" w14:textId="77777777" w:rsidR="00F13275" w:rsidRDefault="00F13275" w:rsidP="00F13275">
      <w:r>
        <w:t xml:space="preserve">2. </w:t>
      </w:r>
      <w:r>
        <w:rPr>
          <w:rFonts w:hint="eastAsia"/>
        </w:rPr>
        <w:t>МАГНИТНЫЕ</w:t>
      </w:r>
      <w:r>
        <w:t xml:space="preserve"> </w:t>
      </w:r>
      <w:r>
        <w:rPr>
          <w:rFonts w:hint="eastAsia"/>
        </w:rPr>
        <w:t>СИСТЕМЫ</w:t>
      </w:r>
    </w:p>
    <w:p w14:paraId="1349BA0F" w14:textId="77777777" w:rsidR="00F13275" w:rsidRDefault="00F13275" w:rsidP="00F13275"/>
    <w:p w14:paraId="0E7395DD" w14:textId="77777777" w:rsidR="00F13275" w:rsidRDefault="00F13275" w:rsidP="00F13275">
      <w:r>
        <w:t xml:space="preserve">2.1. </w:t>
      </w:r>
      <w:r>
        <w:rPr>
          <w:rFonts w:hint="eastAsia"/>
        </w:rPr>
        <w:t>Расчет</w:t>
      </w:r>
      <w:r>
        <w:t xml:space="preserve"> </w:t>
      </w:r>
      <w:r>
        <w:rPr>
          <w:rFonts w:hint="eastAsia"/>
        </w:rPr>
        <w:t>магнитных</w:t>
      </w:r>
      <w:r>
        <w:t xml:space="preserve"> </w:t>
      </w:r>
      <w:r>
        <w:rPr>
          <w:rFonts w:hint="eastAsia"/>
        </w:rPr>
        <w:t>систем</w:t>
      </w:r>
    </w:p>
    <w:p w14:paraId="0348EC8C" w14:textId="77777777" w:rsidR="00F13275" w:rsidRDefault="00F13275" w:rsidP="00F13275"/>
    <w:p w14:paraId="1FA75F3F" w14:textId="77777777" w:rsidR="00F13275" w:rsidRDefault="00F13275" w:rsidP="00F13275">
      <w:r>
        <w:t xml:space="preserve">2.2. </w:t>
      </w:r>
      <w:r>
        <w:rPr>
          <w:rFonts w:hint="eastAsia"/>
        </w:rPr>
        <w:t>Магнитная</w:t>
      </w:r>
      <w:r>
        <w:t xml:space="preserve"> </w:t>
      </w:r>
      <w:r>
        <w:rPr>
          <w:rFonts w:hint="eastAsia"/>
        </w:rPr>
        <w:t>система</w:t>
      </w:r>
      <w:r>
        <w:t xml:space="preserve"> </w:t>
      </w:r>
      <w:r>
        <w:rPr>
          <w:rFonts w:hint="eastAsia"/>
        </w:rPr>
        <w:t>с</w:t>
      </w:r>
      <w:r>
        <w:t xml:space="preserve"> </w:t>
      </w:r>
      <w:r>
        <w:rPr>
          <w:rFonts w:hint="eastAsia"/>
        </w:rPr>
        <w:t>фокусированным</w:t>
      </w:r>
      <w:r>
        <w:t xml:space="preserve"> </w:t>
      </w:r>
      <w:r>
        <w:rPr>
          <w:rFonts w:hint="eastAsia"/>
        </w:rPr>
        <w:t>полем</w:t>
      </w:r>
    </w:p>
    <w:p w14:paraId="72FDCA0E" w14:textId="77777777" w:rsidR="00F13275" w:rsidRDefault="00F13275" w:rsidP="00F13275"/>
    <w:p w14:paraId="0D3D6796" w14:textId="77777777" w:rsidR="00F13275" w:rsidRDefault="00F13275" w:rsidP="00F13275">
      <w:r>
        <w:t xml:space="preserve">2.3. </w:t>
      </w:r>
      <w:r>
        <w:rPr>
          <w:rFonts w:hint="eastAsia"/>
        </w:rPr>
        <w:t>Увеличение</w:t>
      </w:r>
      <w:r>
        <w:t xml:space="preserve"> </w:t>
      </w:r>
      <w:r>
        <w:rPr>
          <w:rFonts w:hint="eastAsia"/>
        </w:rPr>
        <w:t>глубинности</w:t>
      </w:r>
    </w:p>
    <w:p w14:paraId="07BB9992" w14:textId="77777777" w:rsidR="00F13275" w:rsidRDefault="00F13275" w:rsidP="00F13275"/>
    <w:p w14:paraId="42FF32BB" w14:textId="77777777" w:rsidR="00F13275" w:rsidRDefault="00F13275" w:rsidP="00F13275">
      <w:r>
        <w:t xml:space="preserve">2.4. </w:t>
      </w:r>
      <w:r>
        <w:rPr>
          <w:rFonts w:hint="eastAsia"/>
        </w:rPr>
        <w:t>Компенсация</w:t>
      </w:r>
      <w:r>
        <w:t xml:space="preserve"> </w:t>
      </w:r>
      <w:r>
        <w:rPr>
          <w:rFonts w:hint="eastAsia"/>
        </w:rPr>
        <w:t>температурной</w:t>
      </w:r>
      <w:r>
        <w:t xml:space="preserve"> </w:t>
      </w:r>
      <w:r>
        <w:rPr>
          <w:rFonts w:hint="eastAsia"/>
        </w:rPr>
        <w:t>зависимости</w:t>
      </w:r>
    </w:p>
    <w:p w14:paraId="534A0EB8" w14:textId="77777777" w:rsidR="00F13275" w:rsidRDefault="00F13275" w:rsidP="00F13275"/>
    <w:p w14:paraId="5B237A11" w14:textId="77777777" w:rsidR="00F13275" w:rsidRDefault="00F13275" w:rsidP="00F13275">
      <w:r>
        <w:t xml:space="preserve">2.5. </w:t>
      </w:r>
      <w:r>
        <w:rPr>
          <w:rFonts w:hint="eastAsia"/>
        </w:rPr>
        <w:t>Компенсация</w:t>
      </w:r>
      <w:r>
        <w:t xml:space="preserve"> </w:t>
      </w:r>
      <w:r>
        <w:rPr>
          <w:rFonts w:hint="eastAsia"/>
        </w:rPr>
        <w:t>скорости</w:t>
      </w:r>
      <w:r>
        <w:t xml:space="preserve"> </w:t>
      </w:r>
      <w:r>
        <w:rPr>
          <w:rFonts w:hint="eastAsia"/>
        </w:rPr>
        <w:t>каротажа</w:t>
      </w:r>
    </w:p>
    <w:p w14:paraId="7B0EB41E" w14:textId="77777777" w:rsidR="00F13275" w:rsidRDefault="00F13275" w:rsidP="00F13275"/>
    <w:p w14:paraId="7E20C9D9" w14:textId="77777777" w:rsidR="00F13275" w:rsidRDefault="00F13275" w:rsidP="00F13275">
      <w:r>
        <w:rPr>
          <w:rFonts w:hint="eastAsia"/>
        </w:rPr>
        <w:t>Выводы</w:t>
      </w:r>
      <w:r>
        <w:t xml:space="preserve"> </w:t>
      </w:r>
      <w:r>
        <w:rPr>
          <w:rFonts w:hint="eastAsia"/>
        </w:rPr>
        <w:t>по</w:t>
      </w:r>
      <w:r>
        <w:t xml:space="preserve"> </w:t>
      </w:r>
      <w:r>
        <w:rPr>
          <w:rFonts w:hint="eastAsia"/>
        </w:rPr>
        <w:t>главе</w:t>
      </w:r>
    </w:p>
    <w:p w14:paraId="4AEC79D9" w14:textId="77777777" w:rsidR="00F13275" w:rsidRDefault="00F13275" w:rsidP="00F13275"/>
    <w:p w14:paraId="6D0B68F3" w14:textId="77777777" w:rsidR="00F13275" w:rsidRDefault="00F13275" w:rsidP="00F13275">
      <w:r>
        <w:t xml:space="preserve">3. </w:t>
      </w:r>
      <w:r>
        <w:rPr>
          <w:rFonts w:hint="eastAsia"/>
        </w:rPr>
        <w:t>СПОСОБЫ</w:t>
      </w:r>
      <w:r>
        <w:t xml:space="preserve"> </w:t>
      </w:r>
      <w:r>
        <w:rPr>
          <w:rFonts w:hint="eastAsia"/>
        </w:rPr>
        <w:t>ПОВЫШЕНИЯ</w:t>
      </w:r>
      <w:r>
        <w:t xml:space="preserve"> </w:t>
      </w:r>
      <w:r>
        <w:rPr>
          <w:rFonts w:hint="eastAsia"/>
        </w:rPr>
        <w:t>ОТНОШЕНИЯ</w:t>
      </w:r>
      <w:r>
        <w:t xml:space="preserve"> </w:t>
      </w:r>
      <w:r>
        <w:rPr>
          <w:rFonts w:hint="eastAsia"/>
        </w:rPr>
        <w:t>СИГНАЛ</w:t>
      </w:r>
      <w:r>
        <w:t>/</w:t>
      </w:r>
      <w:r>
        <w:rPr>
          <w:rFonts w:hint="eastAsia"/>
        </w:rPr>
        <w:t>ШУМ</w:t>
      </w:r>
      <w:r>
        <w:t xml:space="preserve"> </w:t>
      </w:r>
      <w:r>
        <w:rPr>
          <w:rFonts w:hint="eastAsia"/>
        </w:rPr>
        <w:t>В</w:t>
      </w:r>
      <w:r>
        <w:t xml:space="preserve"> </w:t>
      </w:r>
      <w:r>
        <w:rPr>
          <w:rFonts w:hint="eastAsia"/>
        </w:rPr>
        <w:t>ПРИБОРАХ</w:t>
      </w:r>
      <w:r>
        <w:t xml:space="preserve"> </w:t>
      </w:r>
      <w:r>
        <w:rPr>
          <w:rFonts w:hint="eastAsia"/>
        </w:rPr>
        <w:t>ЯДЕРНОГО</w:t>
      </w:r>
      <w:r>
        <w:t xml:space="preserve"> </w:t>
      </w:r>
      <w:r>
        <w:rPr>
          <w:rFonts w:hint="eastAsia"/>
        </w:rPr>
        <w:t>МАГНИТНОГО</w:t>
      </w:r>
      <w:r>
        <w:t xml:space="preserve"> </w:t>
      </w:r>
      <w:r>
        <w:rPr>
          <w:rFonts w:hint="eastAsia"/>
        </w:rPr>
        <w:t>КАРОТАЖА</w:t>
      </w:r>
    </w:p>
    <w:p w14:paraId="69C61A6D" w14:textId="77777777" w:rsidR="00F13275" w:rsidRDefault="00F13275" w:rsidP="00F13275"/>
    <w:p w14:paraId="6FF0B404" w14:textId="77777777" w:rsidR="00F13275" w:rsidRDefault="00F13275" w:rsidP="00F13275">
      <w:r>
        <w:t xml:space="preserve">3.1. </w:t>
      </w:r>
      <w:r>
        <w:rPr>
          <w:rFonts w:hint="eastAsia"/>
        </w:rPr>
        <w:t>Возможность</w:t>
      </w:r>
      <w:r>
        <w:t xml:space="preserve"> </w:t>
      </w:r>
      <w:r>
        <w:rPr>
          <w:rFonts w:hint="eastAsia"/>
        </w:rPr>
        <w:t>применения</w:t>
      </w:r>
      <w:r>
        <w:t xml:space="preserve"> </w:t>
      </w:r>
      <w:r>
        <w:rPr>
          <w:rFonts w:hint="eastAsia"/>
        </w:rPr>
        <w:t>квантовых</w:t>
      </w:r>
      <w:r>
        <w:t xml:space="preserve"> </w:t>
      </w:r>
      <w:r>
        <w:rPr>
          <w:rFonts w:hint="eastAsia"/>
        </w:rPr>
        <w:t>интерферометров</w:t>
      </w:r>
      <w:r>
        <w:t xml:space="preserve"> SQUID</w:t>
      </w:r>
    </w:p>
    <w:p w14:paraId="0036F74A" w14:textId="77777777" w:rsidR="00F13275" w:rsidRDefault="00F13275" w:rsidP="00F13275"/>
    <w:p w14:paraId="57B992D8" w14:textId="77777777" w:rsidR="00F13275" w:rsidRDefault="00F13275" w:rsidP="00F13275">
      <w:r>
        <w:t xml:space="preserve">3.1.1. </w:t>
      </w:r>
      <w:r>
        <w:rPr>
          <w:rFonts w:hint="eastAsia"/>
        </w:rPr>
        <w:t>Магнитометры</w:t>
      </w:r>
      <w:r>
        <w:t xml:space="preserve"> </w:t>
      </w:r>
      <w:r>
        <w:rPr>
          <w:rFonts w:hint="eastAsia"/>
        </w:rPr>
        <w:t>на</w:t>
      </w:r>
      <w:r>
        <w:t xml:space="preserve"> </w:t>
      </w:r>
      <w:r>
        <w:rPr>
          <w:rFonts w:hint="eastAsia"/>
        </w:rPr>
        <w:t>основе</w:t>
      </w:r>
      <w:r>
        <w:t xml:space="preserve"> SQUID</w:t>
      </w:r>
    </w:p>
    <w:p w14:paraId="054354D2" w14:textId="77777777" w:rsidR="00F13275" w:rsidRDefault="00F13275" w:rsidP="00F13275"/>
    <w:p w14:paraId="0319B0D1" w14:textId="77777777" w:rsidR="00F13275" w:rsidRDefault="00F13275" w:rsidP="00F13275">
      <w:r>
        <w:t xml:space="preserve">3.1.2. </w:t>
      </w:r>
      <w:r>
        <w:rPr>
          <w:rFonts w:hint="eastAsia"/>
        </w:rPr>
        <w:t>Применение</w:t>
      </w:r>
      <w:r>
        <w:t xml:space="preserve"> SQUID </w:t>
      </w:r>
      <w:r>
        <w:rPr>
          <w:rFonts w:hint="eastAsia"/>
        </w:rPr>
        <w:t>для</w:t>
      </w:r>
      <w:r>
        <w:t xml:space="preserve"> </w:t>
      </w:r>
      <w:r>
        <w:rPr>
          <w:rFonts w:hint="eastAsia"/>
        </w:rPr>
        <w:t>регистрации</w:t>
      </w:r>
      <w:r>
        <w:t xml:space="preserve"> </w:t>
      </w:r>
      <w:r>
        <w:rPr>
          <w:rFonts w:hint="eastAsia"/>
        </w:rPr>
        <w:t>сигнала</w:t>
      </w:r>
      <w:r>
        <w:t xml:space="preserve"> </w:t>
      </w:r>
      <w:r>
        <w:rPr>
          <w:rFonts w:hint="eastAsia"/>
        </w:rPr>
        <w:t>ЯМР</w:t>
      </w:r>
    </w:p>
    <w:p w14:paraId="0BA10211" w14:textId="77777777" w:rsidR="00F13275" w:rsidRDefault="00F13275" w:rsidP="00F13275"/>
    <w:p w14:paraId="3AD90C3D" w14:textId="77777777" w:rsidR="00F13275" w:rsidRDefault="00F13275" w:rsidP="00F13275">
      <w:r>
        <w:t xml:space="preserve">3.1.3. </w:t>
      </w:r>
      <w:r>
        <w:rPr>
          <w:rFonts w:hint="eastAsia"/>
        </w:rPr>
        <w:t>Преимущества</w:t>
      </w:r>
      <w:r>
        <w:t xml:space="preserve"> SQUID </w:t>
      </w:r>
      <w:r>
        <w:rPr>
          <w:rFonts w:hint="eastAsia"/>
        </w:rPr>
        <w:t>при</w:t>
      </w:r>
      <w:r>
        <w:t xml:space="preserve"> </w:t>
      </w:r>
      <w:r>
        <w:rPr>
          <w:rFonts w:hint="eastAsia"/>
        </w:rPr>
        <w:t>детектирования</w:t>
      </w:r>
      <w:r>
        <w:t xml:space="preserve"> </w:t>
      </w:r>
      <w:r>
        <w:rPr>
          <w:rFonts w:hint="eastAsia"/>
        </w:rPr>
        <w:t>сигнала</w:t>
      </w:r>
      <w:r>
        <w:t xml:space="preserve"> </w:t>
      </w:r>
      <w:r>
        <w:rPr>
          <w:rFonts w:hint="eastAsia"/>
        </w:rPr>
        <w:t>ЯМР</w:t>
      </w:r>
    </w:p>
    <w:p w14:paraId="33B74443" w14:textId="77777777" w:rsidR="00F13275" w:rsidRDefault="00F13275" w:rsidP="00F13275"/>
    <w:p w14:paraId="18C28D2B" w14:textId="77777777" w:rsidR="00F13275" w:rsidRDefault="00F13275" w:rsidP="00F13275">
      <w:r>
        <w:t xml:space="preserve">3.1.4. </w:t>
      </w:r>
      <w:r>
        <w:rPr>
          <w:rFonts w:hint="eastAsia"/>
        </w:rPr>
        <w:t>Прямое</w:t>
      </w:r>
      <w:r>
        <w:t xml:space="preserve"> </w:t>
      </w:r>
      <w:r>
        <w:rPr>
          <w:rFonts w:hint="eastAsia"/>
        </w:rPr>
        <w:t>измерения</w:t>
      </w:r>
      <w:r>
        <w:t xml:space="preserve"> </w:t>
      </w:r>
      <w:r>
        <w:rPr>
          <w:rFonts w:hint="eastAsia"/>
        </w:rPr>
        <w:t>восстановления</w:t>
      </w:r>
      <w:r>
        <w:t xml:space="preserve"> </w:t>
      </w:r>
      <w:r>
        <w:rPr>
          <w:rFonts w:hint="eastAsia"/>
        </w:rPr>
        <w:t>продольной</w:t>
      </w:r>
      <w:r>
        <w:t xml:space="preserve"> </w:t>
      </w:r>
      <w:r>
        <w:rPr>
          <w:rFonts w:hint="eastAsia"/>
        </w:rPr>
        <w:t>намагниченности</w:t>
      </w:r>
    </w:p>
    <w:p w14:paraId="7AAE6164" w14:textId="77777777" w:rsidR="00F13275" w:rsidRDefault="00F13275" w:rsidP="00F13275"/>
    <w:p w14:paraId="0EDB3111" w14:textId="77777777" w:rsidR="00F13275" w:rsidRDefault="00F13275" w:rsidP="00F13275">
      <w:r>
        <w:t xml:space="preserve">3.1.5. </w:t>
      </w:r>
      <w:r>
        <w:rPr>
          <w:rFonts w:hint="eastAsia"/>
        </w:rPr>
        <w:t>Преимущество</w:t>
      </w:r>
      <w:r>
        <w:t xml:space="preserve"> </w:t>
      </w:r>
      <w:r>
        <w:rPr>
          <w:rFonts w:hint="eastAsia"/>
        </w:rPr>
        <w:t>в</w:t>
      </w:r>
      <w:r>
        <w:t xml:space="preserve"> </w:t>
      </w:r>
      <w:r>
        <w:rPr>
          <w:rFonts w:hint="eastAsia"/>
        </w:rPr>
        <w:t>разрешении</w:t>
      </w:r>
      <w:r>
        <w:t xml:space="preserve"> </w:t>
      </w:r>
      <w:r>
        <w:rPr>
          <w:rFonts w:hint="eastAsia"/>
        </w:rPr>
        <w:t>по</w:t>
      </w:r>
      <w:r>
        <w:t xml:space="preserve"> </w:t>
      </w:r>
      <w:r>
        <w:rPr>
          <w:rFonts w:hint="eastAsia"/>
        </w:rPr>
        <w:t>частоте</w:t>
      </w:r>
    </w:p>
    <w:p w14:paraId="09F616D8" w14:textId="77777777" w:rsidR="00F13275" w:rsidRDefault="00F13275" w:rsidP="00F13275"/>
    <w:p w14:paraId="40D722C0" w14:textId="77777777" w:rsidR="00F13275" w:rsidRDefault="00F13275" w:rsidP="00F13275">
      <w:r>
        <w:t xml:space="preserve">3.2. </w:t>
      </w:r>
      <w:r>
        <w:rPr>
          <w:rFonts w:hint="eastAsia"/>
        </w:rPr>
        <w:t>Возможность</w:t>
      </w:r>
      <w:r>
        <w:t xml:space="preserve"> </w:t>
      </w:r>
      <w:r>
        <w:rPr>
          <w:rFonts w:hint="eastAsia"/>
        </w:rPr>
        <w:t>применения</w:t>
      </w:r>
      <w:r>
        <w:t xml:space="preserve"> </w:t>
      </w:r>
      <w:r>
        <w:rPr>
          <w:rFonts w:hint="eastAsia"/>
        </w:rPr>
        <w:t>динамической</w:t>
      </w:r>
      <w:r>
        <w:t xml:space="preserve"> </w:t>
      </w:r>
      <w:r>
        <w:rPr>
          <w:rFonts w:hint="eastAsia"/>
        </w:rPr>
        <w:t>поляризации</w:t>
      </w:r>
      <w:r>
        <w:t xml:space="preserve"> </w:t>
      </w:r>
      <w:r>
        <w:rPr>
          <w:rFonts w:hint="eastAsia"/>
        </w:rPr>
        <w:t>ядер</w:t>
      </w:r>
    </w:p>
    <w:p w14:paraId="185D0821" w14:textId="77777777" w:rsidR="00F13275" w:rsidRDefault="00F13275" w:rsidP="00F13275"/>
    <w:p w14:paraId="440D8E70" w14:textId="77777777" w:rsidR="00F13275" w:rsidRDefault="00F13275" w:rsidP="00F13275">
      <w:r>
        <w:t xml:space="preserve">3.2.1 </w:t>
      </w:r>
      <w:r>
        <w:rPr>
          <w:rFonts w:hint="eastAsia"/>
        </w:rPr>
        <w:t>Эффект</w:t>
      </w:r>
      <w:r>
        <w:t xml:space="preserve"> </w:t>
      </w:r>
      <w:r>
        <w:rPr>
          <w:rFonts w:hint="eastAsia"/>
        </w:rPr>
        <w:t>переноса</w:t>
      </w:r>
      <w:r>
        <w:t xml:space="preserve"> </w:t>
      </w:r>
      <w:r>
        <w:rPr>
          <w:rFonts w:hint="eastAsia"/>
        </w:rPr>
        <w:t>поляризации</w:t>
      </w:r>
    </w:p>
    <w:p w14:paraId="571E3E38" w14:textId="77777777" w:rsidR="00F13275" w:rsidRDefault="00F13275" w:rsidP="00F13275"/>
    <w:p w14:paraId="3E45DAE3" w14:textId="77777777" w:rsidR="00F13275" w:rsidRDefault="00F13275" w:rsidP="00F13275">
      <w:r>
        <w:t xml:space="preserve">3.2.2 </w:t>
      </w:r>
      <w:r>
        <w:rPr>
          <w:rFonts w:hint="eastAsia"/>
        </w:rPr>
        <w:t>Спектрометр</w:t>
      </w:r>
      <w:r>
        <w:t xml:space="preserve"> </w:t>
      </w:r>
      <w:r>
        <w:rPr>
          <w:rFonts w:hint="eastAsia"/>
        </w:rPr>
        <w:t>ЯМР</w:t>
      </w:r>
      <w:r>
        <w:t xml:space="preserve"> </w:t>
      </w:r>
      <w:r>
        <w:rPr>
          <w:rFonts w:hint="eastAsia"/>
        </w:rPr>
        <w:t>с</w:t>
      </w:r>
      <w:r>
        <w:t xml:space="preserve"> </w:t>
      </w:r>
      <w:r>
        <w:rPr>
          <w:rFonts w:hint="eastAsia"/>
        </w:rPr>
        <w:t>ДПЯ</w:t>
      </w:r>
      <w:r>
        <w:t xml:space="preserve"> </w:t>
      </w:r>
      <w:r>
        <w:rPr>
          <w:rFonts w:hint="eastAsia"/>
        </w:rPr>
        <w:t>в</w:t>
      </w:r>
      <w:r>
        <w:t xml:space="preserve"> </w:t>
      </w:r>
      <w:r>
        <w:rPr>
          <w:rFonts w:hint="eastAsia"/>
        </w:rPr>
        <w:t>слабых</w:t>
      </w:r>
      <w:r>
        <w:t xml:space="preserve"> </w:t>
      </w:r>
      <w:r>
        <w:rPr>
          <w:rFonts w:hint="eastAsia"/>
        </w:rPr>
        <w:t>магнитных</w:t>
      </w:r>
      <w:r>
        <w:t xml:space="preserve"> </w:t>
      </w:r>
      <w:r>
        <w:rPr>
          <w:rFonts w:hint="eastAsia"/>
        </w:rPr>
        <w:t>полях</w:t>
      </w:r>
    </w:p>
    <w:p w14:paraId="18EB0990" w14:textId="77777777" w:rsidR="00F13275" w:rsidRDefault="00F13275" w:rsidP="00F13275"/>
    <w:p w14:paraId="0BDA9DA7" w14:textId="77777777" w:rsidR="00F13275" w:rsidRDefault="00F13275" w:rsidP="00F13275">
      <w:r>
        <w:t xml:space="preserve">3.2.3 </w:t>
      </w:r>
      <w:r>
        <w:rPr>
          <w:rFonts w:hint="eastAsia"/>
        </w:rPr>
        <w:t>Комплекс</w:t>
      </w:r>
      <w:r>
        <w:t xml:space="preserve"> Cr5+ </w:t>
      </w:r>
      <w:r>
        <w:rPr>
          <w:rFonts w:hint="eastAsia"/>
        </w:rPr>
        <w:t>в</w:t>
      </w:r>
      <w:r>
        <w:t xml:space="preserve"> </w:t>
      </w:r>
      <w:r>
        <w:rPr>
          <w:rFonts w:hint="eastAsia"/>
        </w:rPr>
        <w:t>этиленгликоле</w:t>
      </w:r>
    </w:p>
    <w:p w14:paraId="5CDEB5F4" w14:textId="77777777" w:rsidR="00F13275" w:rsidRDefault="00F13275" w:rsidP="00F13275"/>
    <w:p w14:paraId="66F74ADF" w14:textId="77777777" w:rsidR="00F13275" w:rsidRDefault="00F13275" w:rsidP="00F13275">
      <w:r>
        <w:t xml:space="preserve">3.2.4 </w:t>
      </w:r>
      <w:r>
        <w:rPr>
          <w:rFonts w:hint="eastAsia"/>
        </w:rPr>
        <w:t>Нефть</w:t>
      </w:r>
      <w:r>
        <w:t xml:space="preserve"> </w:t>
      </w:r>
      <w:r>
        <w:rPr>
          <w:rFonts w:hint="eastAsia"/>
        </w:rPr>
        <w:t>и</w:t>
      </w:r>
      <w:r>
        <w:t xml:space="preserve"> </w:t>
      </w:r>
      <w:r>
        <w:rPr>
          <w:rFonts w:hint="eastAsia"/>
        </w:rPr>
        <w:t>битум</w:t>
      </w:r>
      <w:r>
        <w:t xml:space="preserve"> </w:t>
      </w:r>
      <w:r>
        <w:rPr>
          <w:rFonts w:hint="eastAsia"/>
        </w:rPr>
        <w:t>в</w:t>
      </w:r>
      <w:r>
        <w:t xml:space="preserve"> </w:t>
      </w:r>
      <w:r>
        <w:rPr>
          <w:rFonts w:hint="eastAsia"/>
        </w:rPr>
        <w:t>толуоле</w:t>
      </w:r>
    </w:p>
    <w:p w14:paraId="3800492B" w14:textId="77777777" w:rsidR="00F13275" w:rsidRDefault="00F13275" w:rsidP="00F13275"/>
    <w:p w14:paraId="7E03CFA2" w14:textId="77777777" w:rsidR="00F13275" w:rsidRDefault="00F13275" w:rsidP="00F13275">
      <w:r>
        <w:rPr>
          <w:rFonts w:hint="eastAsia"/>
        </w:rPr>
        <w:t>Выводы</w:t>
      </w:r>
      <w:r>
        <w:t xml:space="preserve"> </w:t>
      </w:r>
      <w:r>
        <w:rPr>
          <w:rFonts w:hint="eastAsia"/>
        </w:rPr>
        <w:t>по</w:t>
      </w:r>
      <w:r>
        <w:t xml:space="preserve"> </w:t>
      </w:r>
      <w:r>
        <w:rPr>
          <w:rFonts w:hint="eastAsia"/>
        </w:rPr>
        <w:t>главе</w:t>
      </w:r>
    </w:p>
    <w:p w14:paraId="734171F5" w14:textId="77777777" w:rsidR="00F13275" w:rsidRDefault="00F13275" w:rsidP="00F13275"/>
    <w:p w14:paraId="30BDCACD" w14:textId="77777777" w:rsidR="00F13275" w:rsidRDefault="00F13275" w:rsidP="00F13275">
      <w:r>
        <w:t xml:space="preserve">4. </w:t>
      </w:r>
      <w:r>
        <w:rPr>
          <w:rFonts w:hint="eastAsia"/>
        </w:rPr>
        <w:t>ПРИЕМНЫЕ</w:t>
      </w:r>
      <w:r>
        <w:t xml:space="preserve"> </w:t>
      </w:r>
      <w:r>
        <w:rPr>
          <w:rFonts w:hint="eastAsia"/>
        </w:rPr>
        <w:t>И</w:t>
      </w:r>
      <w:r>
        <w:t xml:space="preserve"> </w:t>
      </w:r>
      <w:r>
        <w:rPr>
          <w:rFonts w:hint="eastAsia"/>
        </w:rPr>
        <w:t>ПЕРЕДАЮЩИЕ</w:t>
      </w:r>
      <w:r>
        <w:t xml:space="preserve"> </w:t>
      </w:r>
      <w:r>
        <w:rPr>
          <w:rFonts w:hint="eastAsia"/>
        </w:rPr>
        <w:t>СИСТЕМЫ</w:t>
      </w:r>
    </w:p>
    <w:p w14:paraId="7C19EB9E" w14:textId="77777777" w:rsidR="00F13275" w:rsidRDefault="00F13275" w:rsidP="00F13275"/>
    <w:p w14:paraId="097101BD" w14:textId="77777777" w:rsidR="00F13275" w:rsidRDefault="00F13275" w:rsidP="00F13275">
      <w:r>
        <w:t xml:space="preserve">4.1. </w:t>
      </w:r>
      <w:r>
        <w:rPr>
          <w:rFonts w:hint="eastAsia"/>
        </w:rPr>
        <w:t>Схема</w:t>
      </w:r>
      <w:r>
        <w:t xml:space="preserve"> </w:t>
      </w:r>
      <w:r>
        <w:rPr>
          <w:rFonts w:hint="eastAsia"/>
        </w:rPr>
        <w:t>прибора</w:t>
      </w:r>
      <w:r>
        <w:t xml:space="preserve"> </w:t>
      </w:r>
      <w:r>
        <w:rPr>
          <w:rFonts w:hint="eastAsia"/>
        </w:rPr>
        <w:t>ЯМК</w:t>
      </w:r>
    </w:p>
    <w:p w14:paraId="4F5C7485" w14:textId="77777777" w:rsidR="00F13275" w:rsidRDefault="00F13275" w:rsidP="00F13275"/>
    <w:p w14:paraId="28EEE963" w14:textId="77777777" w:rsidR="00F13275" w:rsidRDefault="00F13275" w:rsidP="00F13275">
      <w:r>
        <w:t xml:space="preserve">4.2. </w:t>
      </w:r>
      <w:r>
        <w:rPr>
          <w:rFonts w:hint="eastAsia"/>
        </w:rPr>
        <w:t>Расчет</w:t>
      </w:r>
      <w:r>
        <w:t xml:space="preserve"> </w:t>
      </w:r>
      <w:r>
        <w:rPr>
          <w:rFonts w:hint="eastAsia"/>
        </w:rPr>
        <w:t>сигнала</w:t>
      </w:r>
      <w:r>
        <w:t xml:space="preserve"> </w:t>
      </w:r>
      <w:r>
        <w:rPr>
          <w:rFonts w:hint="eastAsia"/>
        </w:rPr>
        <w:t>ЯМР</w:t>
      </w:r>
      <w:r>
        <w:t xml:space="preserve"> </w:t>
      </w:r>
      <w:r>
        <w:rPr>
          <w:rFonts w:hint="eastAsia"/>
        </w:rPr>
        <w:t>и</w:t>
      </w:r>
      <w:r>
        <w:t xml:space="preserve"> </w:t>
      </w:r>
      <w:r>
        <w:rPr>
          <w:rFonts w:hint="eastAsia"/>
        </w:rPr>
        <w:t>оптимизация</w:t>
      </w:r>
      <w:r>
        <w:t xml:space="preserve"> </w:t>
      </w:r>
      <w:r>
        <w:rPr>
          <w:rFonts w:hint="eastAsia"/>
        </w:rPr>
        <w:t>антенн</w:t>
      </w:r>
    </w:p>
    <w:p w14:paraId="707C30FC" w14:textId="77777777" w:rsidR="00F13275" w:rsidRDefault="00F13275" w:rsidP="00F13275"/>
    <w:p w14:paraId="67703253" w14:textId="77777777" w:rsidR="00F13275" w:rsidRDefault="00F13275" w:rsidP="00F13275">
      <w:r>
        <w:t xml:space="preserve">4.3. </w:t>
      </w:r>
      <w:r>
        <w:rPr>
          <w:rFonts w:hint="eastAsia"/>
        </w:rPr>
        <w:t>Предварительный</w:t>
      </w:r>
      <w:r>
        <w:t xml:space="preserve"> </w:t>
      </w:r>
      <w:r>
        <w:rPr>
          <w:rFonts w:hint="eastAsia"/>
        </w:rPr>
        <w:t>усилитель</w:t>
      </w:r>
    </w:p>
    <w:p w14:paraId="564780E1" w14:textId="77777777" w:rsidR="00F13275" w:rsidRDefault="00F13275" w:rsidP="00F13275"/>
    <w:p w14:paraId="102812B4" w14:textId="77777777" w:rsidR="00F13275" w:rsidRDefault="00F13275" w:rsidP="00F13275">
      <w:r>
        <w:t xml:space="preserve">4.4. </w:t>
      </w:r>
      <w:r>
        <w:rPr>
          <w:rFonts w:hint="eastAsia"/>
        </w:rPr>
        <w:t>Приемник</w:t>
      </w:r>
    </w:p>
    <w:p w14:paraId="6C624A7F" w14:textId="77777777" w:rsidR="00F13275" w:rsidRDefault="00F13275" w:rsidP="00F13275"/>
    <w:p w14:paraId="11D0D271" w14:textId="77777777" w:rsidR="00F13275" w:rsidRDefault="00F13275" w:rsidP="00F13275">
      <w:r>
        <w:lastRenderedPageBreak/>
        <w:t xml:space="preserve">4.5. </w:t>
      </w:r>
      <w:r>
        <w:rPr>
          <w:rFonts w:hint="eastAsia"/>
        </w:rPr>
        <w:t>Передатчик</w:t>
      </w:r>
    </w:p>
    <w:p w14:paraId="1325E689" w14:textId="77777777" w:rsidR="00F13275" w:rsidRDefault="00F13275" w:rsidP="00F13275"/>
    <w:p w14:paraId="3009D310" w14:textId="77777777" w:rsidR="00F13275" w:rsidRDefault="00F13275" w:rsidP="00F13275">
      <w:r>
        <w:t xml:space="preserve">4.6. </w:t>
      </w:r>
      <w:r>
        <w:rPr>
          <w:rFonts w:hint="eastAsia"/>
        </w:rPr>
        <w:t>Блок</w:t>
      </w:r>
      <w:r>
        <w:t xml:space="preserve"> </w:t>
      </w:r>
      <w:r>
        <w:rPr>
          <w:rFonts w:hint="eastAsia"/>
        </w:rPr>
        <w:t>питания</w:t>
      </w:r>
    </w:p>
    <w:p w14:paraId="03F2D69F" w14:textId="77777777" w:rsidR="00F13275" w:rsidRDefault="00F13275" w:rsidP="00F13275"/>
    <w:p w14:paraId="16204205" w14:textId="77777777" w:rsidR="00F13275" w:rsidRDefault="00F13275" w:rsidP="00F13275">
      <w:r>
        <w:rPr>
          <w:rFonts w:hint="eastAsia"/>
        </w:rPr>
        <w:t>Выводы</w:t>
      </w:r>
      <w:r>
        <w:t xml:space="preserve"> </w:t>
      </w:r>
      <w:r>
        <w:rPr>
          <w:rFonts w:hint="eastAsia"/>
        </w:rPr>
        <w:t>по</w:t>
      </w:r>
      <w:r>
        <w:t xml:space="preserve"> </w:t>
      </w:r>
      <w:r>
        <w:rPr>
          <w:rFonts w:hint="eastAsia"/>
        </w:rPr>
        <w:t>главе</w:t>
      </w:r>
    </w:p>
    <w:p w14:paraId="6E916C64" w14:textId="77777777" w:rsidR="00F13275" w:rsidRDefault="00F13275" w:rsidP="00F13275"/>
    <w:p w14:paraId="5BF82978" w14:textId="77777777" w:rsidR="00F13275" w:rsidRDefault="00F13275" w:rsidP="00F13275">
      <w:r>
        <w:rPr>
          <w:rFonts w:hint="eastAsia"/>
        </w:rPr>
        <w:t>ЗАКЛЮЧЕНИЕ</w:t>
      </w:r>
    </w:p>
    <w:p w14:paraId="5A5BC539" w14:textId="77777777" w:rsidR="00F13275" w:rsidRDefault="00F13275" w:rsidP="00F13275"/>
    <w:p w14:paraId="0DA9F360" w14:textId="77777777" w:rsidR="00F13275" w:rsidRDefault="00F13275" w:rsidP="00F13275">
      <w:r>
        <w:rPr>
          <w:rFonts w:hint="eastAsia"/>
        </w:rPr>
        <w:t>Благодарности</w:t>
      </w:r>
    </w:p>
    <w:p w14:paraId="4BEA7148" w14:textId="77777777" w:rsidR="00F13275" w:rsidRDefault="00F13275" w:rsidP="00F13275"/>
    <w:p w14:paraId="7C08B4F7" w14:textId="77777777" w:rsidR="00F13275" w:rsidRDefault="00F13275" w:rsidP="00F13275">
      <w:r>
        <w:rPr>
          <w:rFonts w:hint="eastAsia"/>
        </w:rPr>
        <w:t>Список</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75135174" w14:textId="77777777" w:rsidR="00F13275" w:rsidRDefault="00F13275" w:rsidP="00F13275"/>
    <w:p w14:paraId="0128B45F" w14:textId="77777777" w:rsidR="00F13275" w:rsidRDefault="00F13275" w:rsidP="00F13275">
      <w:r>
        <w:rPr>
          <w:rFonts w:hint="eastAsia"/>
        </w:rPr>
        <w:t>Литература</w:t>
      </w:r>
    </w:p>
    <w:p w14:paraId="119C6347" w14:textId="77777777" w:rsidR="00F13275" w:rsidRDefault="00F13275" w:rsidP="00F13275"/>
    <w:p w14:paraId="37994834" w14:textId="77777777" w:rsidR="00F13275" w:rsidRDefault="00F13275" w:rsidP="00F13275">
      <w:r>
        <w:rPr>
          <w:rFonts w:hint="eastAsia"/>
        </w:rPr>
        <w:t>Приложение</w:t>
      </w:r>
      <w:r>
        <w:t xml:space="preserve"> </w:t>
      </w:r>
      <w:r>
        <w:rPr>
          <w:rFonts w:hint="eastAsia"/>
        </w:rPr>
        <w:t>А</w:t>
      </w:r>
    </w:p>
    <w:p w14:paraId="0E73B4B8" w14:textId="77777777" w:rsidR="00F13275" w:rsidRDefault="00F13275" w:rsidP="00F13275"/>
    <w:p w14:paraId="70AD240E" w14:textId="07E8AD18" w:rsidR="00F13275" w:rsidRPr="00F13275" w:rsidRDefault="00F13275" w:rsidP="00F13275">
      <w:r>
        <w:rPr>
          <w:rFonts w:hint="eastAsia"/>
        </w:rPr>
        <w:t>Приложение</w:t>
      </w:r>
      <w:r>
        <w:t xml:space="preserve"> </w:t>
      </w:r>
      <w:r>
        <w:rPr>
          <w:rFonts w:hint="eastAsia"/>
        </w:rPr>
        <w:t>Б</w:t>
      </w:r>
    </w:p>
    <w:sectPr w:rsidR="00F13275" w:rsidRPr="00F13275" w:rsidSect="00167E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91B9" w14:textId="77777777" w:rsidR="00167E98" w:rsidRDefault="00167E98">
      <w:pPr>
        <w:spacing w:after="0" w:line="240" w:lineRule="auto"/>
      </w:pPr>
      <w:r>
        <w:separator/>
      </w:r>
    </w:p>
  </w:endnote>
  <w:endnote w:type="continuationSeparator" w:id="0">
    <w:p w14:paraId="0FBF4290" w14:textId="77777777" w:rsidR="00167E98" w:rsidRDefault="0016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3BE4" w14:textId="77777777" w:rsidR="00167E98" w:rsidRDefault="00167E98"/>
    <w:p w14:paraId="483F7C0F" w14:textId="77777777" w:rsidR="00167E98" w:rsidRDefault="00167E98"/>
    <w:p w14:paraId="46872A4F" w14:textId="77777777" w:rsidR="00167E98" w:rsidRDefault="00167E98"/>
    <w:p w14:paraId="4A6EF0E4" w14:textId="77777777" w:rsidR="00167E98" w:rsidRDefault="00167E98"/>
    <w:p w14:paraId="1D1C2CA7" w14:textId="77777777" w:rsidR="00167E98" w:rsidRDefault="00167E98"/>
    <w:p w14:paraId="5CE9C3A1" w14:textId="77777777" w:rsidR="00167E98" w:rsidRDefault="00167E98"/>
    <w:p w14:paraId="0F02E3D7" w14:textId="77777777" w:rsidR="00167E98" w:rsidRDefault="00167E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3229E3" wp14:editId="487DCE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3B96" w14:textId="77777777" w:rsidR="00167E98" w:rsidRDefault="00167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229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A03B96" w14:textId="77777777" w:rsidR="00167E98" w:rsidRDefault="00167E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B553E" w14:textId="77777777" w:rsidR="00167E98" w:rsidRDefault="00167E98"/>
    <w:p w14:paraId="6B3216D2" w14:textId="77777777" w:rsidR="00167E98" w:rsidRDefault="00167E98"/>
    <w:p w14:paraId="7BA25452" w14:textId="77777777" w:rsidR="00167E98" w:rsidRDefault="00167E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63C5DF" wp14:editId="17AAB2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4BB0" w14:textId="77777777" w:rsidR="00167E98" w:rsidRDefault="00167E98"/>
                          <w:p w14:paraId="137B65BF" w14:textId="77777777" w:rsidR="00167E98" w:rsidRDefault="00167E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3C5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034BB0" w14:textId="77777777" w:rsidR="00167E98" w:rsidRDefault="00167E98"/>
                    <w:p w14:paraId="137B65BF" w14:textId="77777777" w:rsidR="00167E98" w:rsidRDefault="00167E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89CC7F" w14:textId="77777777" w:rsidR="00167E98" w:rsidRDefault="00167E98"/>
    <w:p w14:paraId="4A76DD9B" w14:textId="77777777" w:rsidR="00167E98" w:rsidRDefault="00167E98">
      <w:pPr>
        <w:rPr>
          <w:sz w:val="2"/>
          <w:szCs w:val="2"/>
        </w:rPr>
      </w:pPr>
    </w:p>
    <w:p w14:paraId="4D20695C" w14:textId="77777777" w:rsidR="00167E98" w:rsidRDefault="00167E98"/>
    <w:p w14:paraId="6F76D765" w14:textId="77777777" w:rsidR="00167E98" w:rsidRDefault="00167E98">
      <w:pPr>
        <w:spacing w:after="0" w:line="240" w:lineRule="auto"/>
      </w:pPr>
    </w:p>
  </w:footnote>
  <w:footnote w:type="continuationSeparator" w:id="0">
    <w:p w14:paraId="1E51A5FE" w14:textId="77777777" w:rsidR="00167E98" w:rsidRDefault="0016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98"/>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29943</TotalTime>
  <Pages>4</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3965</cp:revision>
  <cp:lastPrinted>2009-02-06T05:36:00Z</cp:lastPrinted>
  <dcterms:created xsi:type="dcterms:W3CDTF">2024-01-07T13:43:00Z</dcterms:created>
  <dcterms:modified xsi:type="dcterms:W3CDTF">2024-02-24T21:22:00Z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