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НАЦІОНАЛЬНА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АКАДЕМІЯ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УКРАЇНИ</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ІНСТИТУТ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правах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рукопису</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БАБЮК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ТЕТЯНА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ЙОСИПІВНА</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УДК</w:t>
      </w:r>
      <w:r w:rsidRPr="00335FC7">
        <w:rPr>
          <w:rFonts w:ascii="Times New Roman" w:eastAsia="Times New Roman" w:hAnsi="Times New Roman" w:cs="Times New Roman"/>
          <w:spacing w:val="-5"/>
          <w:kern w:val="0"/>
          <w:sz w:val="30"/>
          <w:szCs w:val="30"/>
          <w:lang w:eastAsia="ru-RU"/>
        </w:rPr>
        <w:t xml:space="preserve"> 37.015.31</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44.46:613.81(</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053.4:373.3)</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НАСТУПНІСТЬ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13.00.07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Дисертація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здобуття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ступеня</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кандидата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ab/>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Науковий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керівник</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Плохій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Зоя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Павлівна</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кандидат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співробітник</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ab/>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Київ</w:t>
      </w:r>
      <w:r w:rsidRPr="00335FC7">
        <w:rPr>
          <w:rFonts w:ascii="Times New Roman" w:eastAsia="Times New Roman" w:hAnsi="Times New Roman" w:cs="Times New Roman"/>
          <w:spacing w:val="-5"/>
          <w:kern w:val="0"/>
          <w:sz w:val="30"/>
          <w:szCs w:val="30"/>
          <w:lang w:eastAsia="ru-RU"/>
        </w:rPr>
        <w:t xml:space="preserve"> - 2013</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ЗМІСТ</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ВСТУП……………………………………………………………………</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3</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РОЗДІЛ</w:t>
      </w:r>
      <w:r w:rsidRPr="00335FC7">
        <w:rPr>
          <w:rFonts w:ascii="Times New Roman" w:eastAsia="Times New Roman" w:hAnsi="Times New Roman" w:cs="Times New Roman"/>
          <w:spacing w:val="-5"/>
          <w:kern w:val="0"/>
          <w:sz w:val="30"/>
          <w:szCs w:val="30"/>
          <w:lang w:eastAsia="ru-RU"/>
        </w:rPr>
        <w:t xml:space="preserve">  1.    </w:t>
      </w:r>
      <w:r w:rsidRPr="00335FC7">
        <w:rPr>
          <w:rFonts w:ascii="Times New Roman" w:eastAsia="Times New Roman" w:hAnsi="Times New Roman" w:cs="Times New Roman" w:hint="eastAsia"/>
          <w:spacing w:val="-5"/>
          <w:kern w:val="0"/>
          <w:sz w:val="30"/>
          <w:szCs w:val="30"/>
          <w:lang w:eastAsia="ru-RU"/>
        </w:rPr>
        <w:t>Проблема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практиці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11</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1.1.</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Теоретичні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аспекти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особистості………</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11</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1.2.</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Сутність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40</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Висновки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розділу………………………</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59</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РОЗДІЛ</w:t>
      </w:r>
      <w:r w:rsidRPr="00335FC7">
        <w:rPr>
          <w:rFonts w:ascii="Times New Roman" w:eastAsia="Times New Roman" w:hAnsi="Times New Roman" w:cs="Times New Roman"/>
          <w:spacing w:val="-5"/>
          <w:kern w:val="0"/>
          <w:sz w:val="30"/>
          <w:szCs w:val="30"/>
          <w:lang w:eastAsia="ru-RU"/>
        </w:rPr>
        <w:t xml:space="preserve"> 2.  </w:t>
      </w:r>
      <w:r w:rsidRPr="00335FC7">
        <w:rPr>
          <w:rFonts w:ascii="Times New Roman" w:eastAsia="Times New Roman" w:hAnsi="Times New Roman" w:cs="Times New Roman" w:hint="eastAsia"/>
          <w:spacing w:val="-5"/>
          <w:kern w:val="0"/>
          <w:sz w:val="30"/>
          <w:szCs w:val="30"/>
          <w:lang w:eastAsia="ru-RU"/>
        </w:rPr>
        <w:t>Сучасний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...61</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2.1.  </w:t>
      </w:r>
      <w:r w:rsidRPr="00335FC7">
        <w:rPr>
          <w:rFonts w:ascii="Times New Roman" w:eastAsia="Times New Roman" w:hAnsi="Times New Roman" w:cs="Times New Roman" w:hint="eastAsia"/>
          <w:spacing w:val="-5"/>
          <w:kern w:val="0"/>
          <w:sz w:val="30"/>
          <w:szCs w:val="30"/>
          <w:lang w:eastAsia="ru-RU"/>
        </w:rPr>
        <w:t>Стан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практиці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закладу</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школи……………………………………………………</w:t>
      </w:r>
      <w:r w:rsidRPr="00335FC7">
        <w:rPr>
          <w:rFonts w:ascii="Times New Roman" w:eastAsia="Times New Roman" w:hAnsi="Times New Roman" w:cs="Times New Roman"/>
          <w:spacing w:val="-5"/>
          <w:kern w:val="0"/>
          <w:sz w:val="30"/>
          <w:szCs w:val="30"/>
          <w:lang w:eastAsia="ru-RU"/>
        </w:rPr>
        <w:t>..61</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2.2. </w:t>
      </w:r>
      <w:r w:rsidRPr="00335FC7">
        <w:rPr>
          <w:rFonts w:ascii="Times New Roman" w:eastAsia="Times New Roman" w:hAnsi="Times New Roman" w:cs="Times New Roman" w:hint="eastAsia"/>
          <w:spacing w:val="-5"/>
          <w:kern w:val="0"/>
          <w:sz w:val="30"/>
          <w:szCs w:val="30"/>
          <w:lang w:eastAsia="ru-RU"/>
        </w:rPr>
        <w:t>Діагностика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ціннісного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ставлення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79</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Висновки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другого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розділу……………………………………………</w:t>
      </w:r>
      <w:r w:rsidRPr="00335FC7">
        <w:rPr>
          <w:rFonts w:ascii="Times New Roman" w:eastAsia="Times New Roman" w:hAnsi="Times New Roman" w:cs="Times New Roman"/>
          <w:spacing w:val="-5"/>
          <w:kern w:val="0"/>
          <w:sz w:val="30"/>
          <w:szCs w:val="30"/>
          <w:lang w:eastAsia="ru-RU"/>
        </w:rPr>
        <w:t>..101</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РОЗДІЛ</w:t>
      </w:r>
      <w:r w:rsidRPr="00335FC7">
        <w:rPr>
          <w:rFonts w:ascii="Times New Roman" w:eastAsia="Times New Roman" w:hAnsi="Times New Roman" w:cs="Times New Roman"/>
          <w:spacing w:val="-5"/>
          <w:kern w:val="0"/>
          <w:sz w:val="30"/>
          <w:szCs w:val="30"/>
          <w:lang w:eastAsia="ru-RU"/>
        </w:rPr>
        <w:t xml:space="preserve">  3.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ефективності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.....103</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3.1.</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Організаційно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методичні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умови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.103</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3.2.</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Експериментальна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...122</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3.3.</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Порівняльний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аналіз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результатів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педагогічного</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експерименту………………………</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...162</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Висновки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третього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розділу……………</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179</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ВИСНОВКИ……………………………………………………</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.181</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СПИСОК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ВИКОРИСТАНИХ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ДЖЕРЕЛ………………………………</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.186</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ДОДАТКИ……………………………………………………………………</w:t>
      </w:r>
      <w:r w:rsidRPr="00335FC7">
        <w:rPr>
          <w:rFonts w:ascii="Times New Roman" w:eastAsia="Times New Roman" w:hAnsi="Times New Roman" w:cs="Times New Roman"/>
          <w:spacing w:val="-5"/>
          <w:kern w:val="0"/>
          <w:sz w:val="30"/>
          <w:szCs w:val="30"/>
          <w:lang w:eastAsia="ru-RU"/>
        </w:rPr>
        <w:t>...210</w:t>
      </w:r>
    </w:p>
    <w:p w:rsidR="00335FC7" w:rsidRPr="00335FC7" w:rsidRDefault="00335FC7" w:rsidP="00335FC7">
      <w:pPr>
        <w:rPr>
          <w:rFonts w:ascii="Times New Roman" w:eastAsia="Times New Roman" w:hAnsi="Times New Roman" w:cs="Times New Roman"/>
          <w:spacing w:val="-5"/>
          <w:kern w:val="0"/>
          <w:sz w:val="30"/>
          <w:szCs w:val="30"/>
          <w:lang w:eastAsia="ru-RU"/>
        </w:rPr>
      </w:pP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ВСТУП</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Актуальність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Пріоритетним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завданням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системи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відповідального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ставлення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людини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власного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найвищої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індивідуальної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суспільної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Саме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вже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загальноосвітніх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необхідно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створити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умови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сприяли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розвитку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збереженню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утвердженню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гармонізації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взаємин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довкіллям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зазначено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Базовому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компоненті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України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Законах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України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освіту</w:t>
      </w:r>
      <w:r w:rsidRPr="00335FC7">
        <w:rPr>
          <w:rFonts w:ascii="Times New Roman" w:eastAsia="Times New Roman" w:hAnsi="Times New Roman" w:cs="Times New Roman"/>
          <w:spacing w:val="-5"/>
          <w:kern w:val="0"/>
          <w:sz w:val="30"/>
          <w:szCs w:val="30"/>
          <w:lang w:eastAsia="ru-RU"/>
        </w:rPr>
        <w:t xml:space="preserve">ˮ,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загальну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середню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освіту</w:t>
      </w:r>
      <w:r w:rsidRPr="00335FC7">
        <w:rPr>
          <w:rFonts w:ascii="Times New Roman" w:eastAsia="Times New Roman" w:hAnsi="Times New Roman" w:cs="Times New Roman"/>
          <w:spacing w:val="-5"/>
          <w:kern w:val="0"/>
          <w:sz w:val="30"/>
          <w:szCs w:val="30"/>
          <w:lang w:eastAsia="ru-RU"/>
        </w:rPr>
        <w:t xml:space="preserve">ˮ, </w:t>
      </w:r>
      <w:r w:rsidRPr="00335FC7">
        <w:rPr>
          <w:rFonts w:ascii="Times New Roman" w:eastAsia="Times New Roman" w:hAnsi="Times New Roman" w:cs="Times New Roman" w:hint="eastAsia"/>
          <w:spacing w:val="-5"/>
          <w:kern w:val="0"/>
          <w:sz w:val="30"/>
          <w:szCs w:val="30"/>
          <w:lang w:eastAsia="ru-RU"/>
        </w:rPr>
        <w:t>Концепції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позитивної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мотивації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спосіб</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Національній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доктрині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розвитку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законодавчих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програмних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документах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Таке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соціальне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замовлення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суспільства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вимагає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системного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комплексного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підходу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сучасній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вітчизняній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науці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різнобічно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висвітлено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зазначені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питання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Зокрема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шляхом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фізичного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удосконалення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присвячено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Дубогай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Зубалія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Вільчковського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Денисенко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Сварковської</w:t>
      </w:r>
      <w:r w:rsidRPr="00335FC7">
        <w:rPr>
          <w:rFonts w:ascii="Times New Roman" w:eastAsia="Times New Roman" w:hAnsi="Times New Roman" w:cs="Times New Roman"/>
          <w:spacing w:val="-5"/>
          <w:kern w:val="0"/>
          <w:sz w:val="30"/>
          <w:szCs w:val="30"/>
          <w:lang w:eastAsia="ru-RU"/>
        </w:rPr>
        <w:t xml:space="preserve"> [108, 109, 67, 68, 92, 95, 96, 234, 236]; </w:t>
      </w:r>
      <w:r w:rsidRPr="00335FC7">
        <w:rPr>
          <w:rFonts w:ascii="Times New Roman" w:eastAsia="Times New Roman" w:hAnsi="Times New Roman" w:cs="Times New Roman" w:hint="eastAsia"/>
          <w:spacing w:val="-5"/>
          <w:kern w:val="0"/>
          <w:sz w:val="30"/>
          <w:szCs w:val="30"/>
          <w:lang w:eastAsia="ru-RU"/>
        </w:rPr>
        <w:t>валеологізації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Бойченко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Сущенко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Кириченко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Юрочкіної</w:t>
      </w:r>
      <w:r w:rsidRPr="00335FC7">
        <w:rPr>
          <w:rFonts w:ascii="Times New Roman" w:eastAsia="Times New Roman" w:hAnsi="Times New Roman" w:cs="Times New Roman"/>
          <w:spacing w:val="-5"/>
          <w:kern w:val="0"/>
          <w:sz w:val="30"/>
          <w:szCs w:val="30"/>
          <w:lang w:eastAsia="ru-RU"/>
        </w:rPr>
        <w:t xml:space="preserve"> [46, 47, 250, 274];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ціннісних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орієнтацій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спосіб</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Оржеховської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Сологуб</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Власюк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Лапаєнко</w:t>
      </w:r>
      <w:r w:rsidRPr="00335FC7">
        <w:rPr>
          <w:rFonts w:ascii="Times New Roman" w:eastAsia="Times New Roman" w:hAnsi="Times New Roman" w:cs="Times New Roman"/>
          <w:spacing w:val="-5"/>
          <w:kern w:val="0"/>
          <w:sz w:val="30"/>
          <w:szCs w:val="30"/>
          <w:lang w:eastAsia="ru-RU"/>
        </w:rPr>
        <w:t xml:space="preserve"> [69, 164, 196, 197, 200]. </w:t>
      </w:r>
      <w:r w:rsidRPr="00335FC7">
        <w:rPr>
          <w:rFonts w:ascii="Times New Roman" w:eastAsia="Times New Roman" w:hAnsi="Times New Roman" w:cs="Times New Roman" w:hint="eastAsia"/>
          <w:spacing w:val="-5"/>
          <w:kern w:val="0"/>
          <w:sz w:val="30"/>
          <w:szCs w:val="30"/>
          <w:lang w:eastAsia="ru-RU"/>
        </w:rPr>
        <w:t>Питання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охорони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збереження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зміцнення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Андрющенко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Богініч</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Іванашко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Лохвицької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Плохій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Семенової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Юрочкіної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інших</w:t>
      </w:r>
      <w:r w:rsidRPr="00335FC7">
        <w:rPr>
          <w:rFonts w:ascii="Times New Roman" w:eastAsia="Times New Roman" w:hAnsi="Times New Roman" w:cs="Times New Roman"/>
          <w:spacing w:val="-5"/>
          <w:kern w:val="0"/>
          <w:sz w:val="30"/>
          <w:szCs w:val="30"/>
          <w:lang w:eastAsia="ru-RU"/>
        </w:rPr>
        <w:t xml:space="preserve"> [7, 40, 126, 174, 207, 209, 274].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Щодо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актуальними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праці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Беха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Божович</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Кононко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Кулачківської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Ладивір</w:t>
      </w:r>
      <w:r w:rsidRPr="00335FC7">
        <w:rPr>
          <w:rFonts w:ascii="Times New Roman" w:eastAsia="Times New Roman" w:hAnsi="Times New Roman" w:cs="Times New Roman"/>
          <w:spacing w:val="-5"/>
          <w:kern w:val="0"/>
          <w:sz w:val="30"/>
          <w:szCs w:val="30"/>
          <w:lang w:eastAsia="ru-RU"/>
        </w:rPr>
        <w:t xml:space="preserve"> [32, 45, 147, 160, 162].</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Нині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особливого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значення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набуває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також</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системі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Питання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відображено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Борисової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Запорожця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Кудикіної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Проскури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Рогальської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Савченко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науковців</w:t>
      </w:r>
      <w:r w:rsidRPr="00335FC7">
        <w:rPr>
          <w:rFonts w:ascii="Times New Roman" w:eastAsia="Times New Roman" w:hAnsi="Times New Roman" w:cs="Times New Roman"/>
          <w:spacing w:val="-5"/>
          <w:kern w:val="0"/>
          <w:sz w:val="30"/>
          <w:szCs w:val="30"/>
          <w:lang w:eastAsia="ru-RU"/>
        </w:rPr>
        <w:t xml:space="preserve"> [118, 155, 190, 223, 231]. </w:t>
      </w:r>
      <w:r w:rsidRPr="00335FC7">
        <w:rPr>
          <w:rFonts w:ascii="Times New Roman" w:eastAsia="Times New Roman" w:hAnsi="Times New Roman" w:cs="Times New Roman" w:hint="eastAsia"/>
          <w:spacing w:val="-5"/>
          <w:kern w:val="0"/>
          <w:sz w:val="30"/>
          <w:szCs w:val="30"/>
          <w:lang w:eastAsia="ru-RU"/>
        </w:rPr>
        <w:t>Різні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аспекти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між</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ланками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охарактеризовано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ряді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дисертаційних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робіт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елементарних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математичних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уявлень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Попова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естетичне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Ароніна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музичне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Колесников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зображувальна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діяльність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Афанасьєва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трудове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Машовець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ознайомлення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природою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Струннікова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Лисенко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екологічне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Іщенко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Однак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була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предметом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спеціального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Аналіз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сучасної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свідчить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також</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наявність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ряду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суперечностей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між</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потребою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суспільства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покоління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недостатньою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обґрунтованістю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починаючи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потенціалом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недостатньою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підготовленістю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кадрів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здійснення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даного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процесу</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важливістю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недостатньою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усвідомленістю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батьками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власної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ролі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цьому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процесі</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Отже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актуальність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її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значущість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потреба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вивченні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методичному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обґрунтуванні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зумовили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вибір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дисертаційної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Зв’язок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науковими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програмами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планами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темами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Дисертаційна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виконана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згідно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тематичним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планом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дослідної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лабораторії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Інституту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НАПН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України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складовою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“Соціалізація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різних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середовищах”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державний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реєстраційний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0106U000430. </w:t>
      </w:r>
      <w:r w:rsidRPr="00335FC7">
        <w:rPr>
          <w:rFonts w:ascii="Times New Roman" w:eastAsia="Times New Roman" w:hAnsi="Times New Roman" w:cs="Times New Roman" w:hint="eastAsia"/>
          <w:spacing w:val="-5"/>
          <w:kern w:val="0"/>
          <w:sz w:val="30"/>
          <w:szCs w:val="30"/>
          <w:lang w:eastAsia="ru-RU"/>
        </w:rPr>
        <w:t>Тему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затверджено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засіданні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вченої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ради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Інституту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АПН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України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протокол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10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25.12.2003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узгоджено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Радою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координації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галузі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психології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Україні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протокол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4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24.04.2007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Мета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обґрунтувати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теоретичні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розробити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експериментально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перевірити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Задачі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1.</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Проаналізувати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теоретичні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розкрити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зміст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понять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2.</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Охарактеризувати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критерії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показники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рівні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ціннісного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ставлення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інтегрального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показника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сформованості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3.</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З’ясувати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сучасний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4.</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Розробити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запровадити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перевірити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її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ефективність</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Об’єкт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процес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неперервного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Предмет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Теоретико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методологічну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становлять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філософські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медико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біологічні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положення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взаємозалежність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фізичного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психічного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соціального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духовного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Амосов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Апанасенко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Брехман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структуру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Абульханова</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Славська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Попов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Петленко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психолого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педагогічні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ідеї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особистісно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орієнтованого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Бех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Сухомлинська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положення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психології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вікові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особливості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розвитку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Божович</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Запорожець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Кулачківська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Ладивір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Мухіна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положення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розкрито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питання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числі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між</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ланками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Савченко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Кузь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Іщенко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Машовець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Струннікова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інші</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досягнення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розв’язання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поставлених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задач</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використано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такі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теоретичні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аналіз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синтез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порівняння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систематизація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узагальнення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абстрагування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вивчення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теоретичних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досліджуваної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розроблення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емпіричні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узагальнення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наявного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досвіду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вивчення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заявленої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опитування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батьків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з’ясування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їхнього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ставлення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досліджуваної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спостереження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аналіз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різних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видів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діяльності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індивідуальні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бесіди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першокласниками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експеримент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констатувальний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формувальний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контрольний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етапи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визначення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рівнів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сформованості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ціннісного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ставлення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ab/>
      </w:r>
      <w:r w:rsidRPr="00335FC7">
        <w:rPr>
          <w:rFonts w:ascii="Times New Roman" w:eastAsia="Times New Roman" w:hAnsi="Times New Roman" w:cs="Times New Roman" w:hint="eastAsia"/>
          <w:spacing w:val="-5"/>
          <w:kern w:val="0"/>
          <w:sz w:val="30"/>
          <w:szCs w:val="30"/>
          <w:lang w:eastAsia="ru-RU"/>
        </w:rPr>
        <w:t>статистичні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математичної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статистики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узагальнення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кількісного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якісного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аналізу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експериментальних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даних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динаміки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досліджуваних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явищ</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Наукова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новизна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одержаних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результатів</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вперше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обґрунтовано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зміст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поняття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взаємозв’язок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засобах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дітьми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забезпечує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послідовно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організоване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через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опору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досягнутий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рівень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готує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їх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виконання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змістово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складніших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вимог</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етапах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розроблено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з’ясовано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сучасний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уточнено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поняття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спосіб</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контексті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його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складний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феномен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охоплює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визнання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вищої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особистісної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бажання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бути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здоровими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практичну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діяльність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спрямовану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збереження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зміст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компонентів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досліджуваного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явища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когнітивний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знання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емоційно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ціннісний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прагнення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бути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здоровим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діяльнісно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поведінковий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здоров’язбережувальна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поведінка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діяльність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роль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батьків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критерії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знання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прагнення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бути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здоровим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здоров’язбережувальна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поведінка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діяльність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показники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знання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будови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функціонування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організму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людини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знання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правил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збереження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власного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уміння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аргументувати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вибір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збереження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усвідомлення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власного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людей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наявність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інтересу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власного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навички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дотримання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режиму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уміння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контролювати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власну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поведінку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доброзичливо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спілкуватися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однолітками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проявляти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турботу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ціннісного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ставлення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інтегрального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показника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діагностування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сформованості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досліджуваного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подальшого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розвитку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набули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прийоми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впровадження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особистісно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орієнтованого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підходу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збереження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зміцнення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налагодження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співпраці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сім’ї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вирішенні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збереження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означеного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віку</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Практичне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значення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одержаних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результатів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полягає</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запровадженні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діяльності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загальноосвітніх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забезпечення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школярів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відповідних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рекомендацій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цих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закладів</w:t>
      </w:r>
      <w:r w:rsidRPr="00335FC7">
        <w:rPr>
          <w:rFonts w:ascii="Times New Roman" w:eastAsia="Times New Roman" w:hAnsi="Times New Roman" w:cs="Times New Roman"/>
          <w:spacing w:val="-5"/>
          <w:kern w:val="0"/>
          <w:sz w:val="30"/>
          <w:szCs w:val="30"/>
          <w:lang w:eastAsia="ru-RU"/>
        </w:rPr>
        <w:t xml:space="preserve">. </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Результати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можуть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бути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використані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масовій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практиці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методистами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керівниками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системі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післядипломної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процесі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підготовки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майбутніх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вищих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різних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рівнів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акредитації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під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час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вивчення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дисциплін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„Наступність</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технологія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валеологічної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викладання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класах”</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Упровадження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результатів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здійснювалося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процесі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експериментальної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23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62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23.05.2012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20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79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08.06.2012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Кам’янця</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Хмельницької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області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9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Червонограда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Львівської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області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103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15.08.2012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загальноосвітніх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9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153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16.05.2012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12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148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06.09.2012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Кам’янця</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Хмельницької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області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5 </w:t>
      </w:r>
      <w:r w:rsidRPr="00335FC7">
        <w:rPr>
          <w:rFonts w:ascii="Times New Roman" w:eastAsia="Times New Roman" w:hAnsi="Times New Roman" w:cs="Times New Roman" w:hint="eastAsia"/>
          <w:spacing w:val="-5"/>
          <w:kern w:val="0"/>
          <w:sz w:val="30"/>
          <w:szCs w:val="30"/>
          <w:lang w:eastAsia="ru-RU"/>
        </w:rPr>
        <w:t>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Червонограда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Львівської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області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143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03.09.2012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Хотинському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виховному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комплексі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загальноосвітня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школа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ступеня</w:t>
      </w:r>
      <w:r w:rsidRPr="00335FC7">
        <w:rPr>
          <w:rFonts w:ascii="Times New Roman" w:eastAsia="Times New Roman" w:hAnsi="Times New Roman" w:cs="Times New Roman"/>
          <w:spacing w:val="-5"/>
          <w:kern w:val="0"/>
          <w:sz w:val="30"/>
          <w:szCs w:val="30"/>
          <w:lang w:eastAsia="ru-RU"/>
        </w:rPr>
        <w:t xml:space="preserve">ˮ </w:t>
      </w:r>
      <w:r w:rsidRPr="00335FC7">
        <w:rPr>
          <w:rFonts w:ascii="Times New Roman" w:eastAsia="Times New Roman" w:hAnsi="Times New Roman" w:cs="Times New Roman" w:hint="eastAsia"/>
          <w:spacing w:val="-5"/>
          <w:kern w:val="0"/>
          <w:sz w:val="30"/>
          <w:szCs w:val="30"/>
          <w:lang w:eastAsia="ru-RU"/>
        </w:rPr>
        <w:t>Хотинської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міської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ради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Чернівецької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області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94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10.07.2012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під</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час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викладання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спецкурсу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студентів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освітньо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кваліфікаційного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рівня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„бакалавр”</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Кам’янець</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національному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університеті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імені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Івана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Огієнка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довідка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91 </w:t>
      </w:r>
      <w:r w:rsidRPr="00335FC7">
        <w:rPr>
          <w:rFonts w:ascii="Times New Roman" w:eastAsia="Times New Roman" w:hAnsi="Times New Roman" w:cs="Times New Roman" w:hint="eastAsia"/>
          <w:spacing w:val="-5"/>
          <w:kern w:val="0"/>
          <w:sz w:val="30"/>
          <w:szCs w:val="30"/>
          <w:lang w:eastAsia="ru-RU"/>
        </w:rPr>
        <w:t>від</w:t>
      </w:r>
      <w:r w:rsidRPr="00335FC7">
        <w:rPr>
          <w:rFonts w:ascii="Times New Roman" w:eastAsia="Times New Roman" w:hAnsi="Times New Roman" w:cs="Times New Roman"/>
          <w:spacing w:val="-5"/>
          <w:kern w:val="0"/>
          <w:sz w:val="30"/>
          <w:szCs w:val="30"/>
          <w:lang w:eastAsia="ru-RU"/>
        </w:rPr>
        <w:t xml:space="preserve"> 31.08.2012 </w:t>
      </w:r>
      <w:r w:rsidRPr="00335FC7">
        <w:rPr>
          <w:rFonts w:ascii="Times New Roman" w:eastAsia="Times New Roman" w:hAnsi="Times New Roman" w:cs="Times New Roman" w:hint="eastAsia"/>
          <w:spacing w:val="-5"/>
          <w:kern w:val="0"/>
          <w:sz w:val="30"/>
          <w:szCs w:val="30"/>
          <w:lang w:eastAsia="ru-RU"/>
        </w:rPr>
        <w:t>р</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Особистий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внесок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здобувача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статті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„Методические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аспекты</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воспитания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образа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жизни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детей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старшего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дошкольного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возраста”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співавторстві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Бабюком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здобувачем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запропоновано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шляхи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вдосконалення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старших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дошкільників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статті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„Характеристика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факторов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влияющих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процесс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социализации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воспитания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образа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жизни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детей”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співавторстві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Бабюком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здобувачем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охарактеризовано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вплив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найближчого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оточення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дитини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неї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Апробація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результатів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положення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результати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було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представлено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доповідях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повідомленнях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практичних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конференціях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різних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рівнів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міжнародних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образование–</w:t>
      </w:r>
      <w:r w:rsidRPr="00335FC7">
        <w:rPr>
          <w:rFonts w:ascii="Times New Roman" w:eastAsia="Times New Roman" w:hAnsi="Times New Roman" w:cs="Times New Roman"/>
          <w:spacing w:val="-5"/>
          <w:kern w:val="0"/>
          <w:sz w:val="30"/>
          <w:szCs w:val="30"/>
          <w:lang w:eastAsia="ru-RU"/>
        </w:rPr>
        <w:t>2008</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Дніпропетровськ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Софія</w:t>
      </w:r>
      <w:r w:rsidRPr="00335FC7">
        <w:rPr>
          <w:rFonts w:ascii="Times New Roman" w:eastAsia="Times New Roman" w:hAnsi="Times New Roman" w:cs="Times New Roman"/>
          <w:spacing w:val="-5"/>
          <w:kern w:val="0"/>
          <w:sz w:val="30"/>
          <w:szCs w:val="30"/>
          <w:lang w:eastAsia="ru-RU"/>
        </w:rPr>
        <w:t xml:space="preserve">, 2008), </w:t>
      </w:r>
      <w:r w:rsidRPr="00335FC7">
        <w:rPr>
          <w:rFonts w:ascii="Times New Roman" w:eastAsia="Times New Roman" w:hAnsi="Times New Roman" w:cs="Times New Roman" w:hint="eastAsia"/>
          <w:spacing w:val="-5"/>
          <w:kern w:val="0"/>
          <w:sz w:val="30"/>
          <w:szCs w:val="30"/>
          <w:lang w:eastAsia="ru-RU"/>
        </w:rPr>
        <w:t>„Актуальные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проблемы</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современного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образования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опыт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инновации”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Ульяновськ</w:t>
      </w:r>
      <w:r w:rsidRPr="00335FC7">
        <w:rPr>
          <w:rFonts w:ascii="Times New Roman" w:eastAsia="Times New Roman" w:hAnsi="Times New Roman" w:cs="Times New Roman"/>
          <w:spacing w:val="-5"/>
          <w:kern w:val="0"/>
          <w:sz w:val="30"/>
          <w:szCs w:val="30"/>
          <w:lang w:eastAsia="ru-RU"/>
        </w:rPr>
        <w:t xml:space="preserve">, 2012), </w:t>
      </w:r>
      <w:r w:rsidRPr="00335FC7">
        <w:rPr>
          <w:rFonts w:ascii="Times New Roman" w:eastAsia="Times New Roman" w:hAnsi="Times New Roman" w:cs="Times New Roman" w:hint="eastAsia"/>
          <w:spacing w:val="-5"/>
          <w:kern w:val="0"/>
          <w:sz w:val="30"/>
          <w:szCs w:val="30"/>
          <w:lang w:eastAsia="ru-RU"/>
        </w:rPr>
        <w:t>„Актуальні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наступності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Кам’янець</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Подільський</w:t>
      </w:r>
      <w:r w:rsidRPr="00335FC7">
        <w:rPr>
          <w:rFonts w:ascii="Times New Roman" w:eastAsia="Times New Roman" w:hAnsi="Times New Roman" w:cs="Times New Roman"/>
          <w:spacing w:val="-5"/>
          <w:kern w:val="0"/>
          <w:sz w:val="30"/>
          <w:szCs w:val="30"/>
          <w:lang w:eastAsia="ru-RU"/>
        </w:rPr>
        <w:t xml:space="preserve">, 2010), </w:t>
      </w:r>
      <w:r w:rsidRPr="00335FC7">
        <w:rPr>
          <w:rFonts w:ascii="Times New Roman" w:eastAsia="Times New Roman" w:hAnsi="Times New Roman" w:cs="Times New Roman" w:hint="eastAsia"/>
          <w:spacing w:val="-5"/>
          <w:kern w:val="0"/>
          <w:sz w:val="30"/>
          <w:szCs w:val="30"/>
          <w:lang w:eastAsia="ru-RU"/>
        </w:rPr>
        <w:t>„Сучасне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дошкілля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реалії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перспективи”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Київ</w:t>
      </w:r>
      <w:r w:rsidRPr="00335FC7">
        <w:rPr>
          <w:rFonts w:ascii="Times New Roman" w:eastAsia="Times New Roman" w:hAnsi="Times New Roman" w:cs="Times New Roman"/>
          <w:spacing w:val="-5"/>
          <w:kern w:val="0"/>
          <w:sz w:val="30"/>
          <w:szCs w:val="30"/>
          <w:lang w:eastAsia="ru-RU"/>
        </w:rPr>
        <w:t xml:space="preserve">, 2010), </w:t>
      </w:r>
      <w:r w:rsidRPr="00335FC7">
        <w:rPr>
          <w:rFonts w:ascii="Times New Roman" w:eastAsia="Times New Roman" w:hAnsi="Times New Roman" w:cs="Times New Roman" w:hint="eastAsia"/>
          <w:spacing w:val="-5"/>
          <w:kern w:val="0"/>
          <w:sz w:val="30"/>
          <w:szCs w:val="30"/>
          <w:lang w:eastAsia="ru-RU"/>
        </w:rPr>
        <w:t>„Реализация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идей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устойчивого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развития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начальном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образовании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проблемы</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поиски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решения”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Санкт</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Петербург</w:t>
      </w:r>
      <w:r w:rsidRPr="00335FC7">
        <w:rPr>
          <w:rFonts w:ascii="Times New Roman" w:eastAsia="Times New Roman" w:hAnsi="Times New Roman" w:cs="Times New Roman"/>
          <w:spacing w:val="-5"/>
          <w:kern w:val="0"/>
          <w:sz w:val="30"/>
          <w:szCs w:val="30"/>
          <w:lang w:eastAsia="ru-RU"/>
        </w:rPr>
        <w:t xml:space="preserve">, 2011), </w:t>
      </w:r>
      <w:r w:rsidRPr="00335FC7">
        <w:rPr>
          <w:rFonts w:ascii="Times New Roman" w:eastAsia="Times New Roman" w:hAnsi="Times New Roman" w:cs="Times New Roman" w:hint="eastAsia"/>
          <w:spacing w:val="-5"/>
          <w:kern w:val="0"/>
          <w:sz w:val="30"/>
          <w:szCs w:val="30"/>
          <w:lang w:eastAsia="ru-RU"/>
        </w:rPr>
        <w:t>„Современное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образование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гуманизация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гуманитаризация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ведущие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тенденции”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Москва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Ульяновськ</w:t>
      </w:r>
      <w:r w:rsidRPr="00335FC7">
        <w:rPr>
          <w:rFonts w:ascii="Times New Roman" w:eastAsia="Times New Roman" w:hAnsi="Times New Roman" w:cs="Times New Roman"/>
          <w:spacing w:val="-5"/>
          <w:kern w:val="0"/>
          <w:sz w:val="30"/>
          <w:szCs w:val="30"/>
          <w:lang w:eastAsia="ru-RU"/>
        </w:rPr>
        <w:t xml:space="preserve">, 2012); </w:t>
      </w:r>
      <w:r w:rsidRPr="00335FC7">
        <w:rPr>
          <w:rFonts w:ascii="Times New Roman" w:eastAsia="Times New Roman" w:hAnsi="Times New Roman" w:cs="Times New Roman" w:hint="eastAsia"/>
          <w:spacing w:val="-5"/>
          <w:kern w:val="0"/>
          <w:sz w:val="30"/>
          <w:szCs w:val="30"/>
          <w:lang w:eastAsia="ru-RU"/>
        </w:rPr>
        <w:t>всеукраїнських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„Теоретико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практичні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реалії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сучасного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учнівської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Київ</w:t>
      </w:r>
      <w:r w:rsidRPr="00335FC7">
        <w:rPr>
          <w:rFonts w:ascii="Times New Roman" w:eastAsia="Times New Roman" w:hAnsi="Times New Roman" w:cs="Times New Roman"/>
          <w:spacing w:val="-5"/>
          <w:kern w:val="0"/>
          <w:sz w:val="30"/>
          <w:szCs w:val="30"/>
          <w:lang w:eastAsia="ru-RU"/>
        </w:rPr>
        <w:t xml:space="preserve">, 2005), </w:t>
      </w:r>
      <w:r w:rsidRPr="00335FC7">
        <w:rPr>
          <w:rFonts w:ascii="Times New Roman" w:eastAsia="Times New Roman" w:hAnsi="Times New Roman" w:cs="Times New Roman" w:hint="eastAsia"/>
          <w:spacing w:val="-5"/>
          <w:kern w:val="0"/>
          <w:sz w:val="30"/>
          <w:szCs w:val="30"/>
          <w:lang w:eastAsia="ru-RU"/>
        </w:rPr>
        <w:t>„Культурно</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ціннісні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витоки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сучасного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особистості”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Київ</w:t>
      </w:r>
      <w:r w:rsidRPr="00335FC7">
        <w:rPr>
          <w:rFonts w:ascii="Times New Roman" w:eastAsia="Times New Roman" w:hAnsi="Times New Roman" w:cs="Times New Roman"/>
          <w:spacing w:val="-5"/>
          <w:kern w:val="0"/>
          <w:sz w:val="30"/>
          <w:szCs w:val="30"/>
          <w:lang w:eastAsia="ru-RU"/>
        </w:rPr>
        <w:t xml:space="preserve">, 2006),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дітей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через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самих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себе”</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Кам’янець</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Подільський</w:t>
      </w:r>
      <w:r w:rsidRPr="00335FC7">
        <w:rPr>
          <w:rFonts w:ascii="Times New Roman" w:eastAsia="Times New Roman" w:hAnsi="Times New Roman" w:cs="Times New Roman"/>
          <w:spacing w:val="-5"/>
          <w:kern w:val="0"/>
          <w:sz w:val="30"/>
          <w:szCs w:val="30"/>
          <w:lang w:eastAsia="ru-RU"/>
        </w:rPr>
        <w:t xml:space="preserve">, 2009),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способу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життя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студентської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учнівської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засобами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Кам’янець</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Подільський</w:t>
      </w:r>
      <w:r w:rsidRPr="00335FC7">
        <w:rPr>
          <w:rFonts w:ascii="Times New Roman" w:eastAsia="Times New Roman" w:hAnsi="Times New Roman" w:cs="Times New Roman"/>
          <w:spacing w:val="-5"/>
          <w:kern w:val="0"/>
          <w:sz w:val="30"/>
          <w:szCs w:val="30"/>
          <w:lang w:eastAsia="ru-RU"/>
        </w:rPr>
        <w:t xml:space="preserve">, 2010, 2011, 2012), </w:t>
      </w:r>
      <w:r w:rsidRPr="00335FC7">
        <w:rPr>
          <w:rFonts w:ascii="Times New Roman" w:eastAsia="Times New Roman" w:hAnsi="Times New Roman" w:cs="Times New Roman" w:hint="eastAsia"/>
          <w:spacing w:val="-5"/>
          <w:kern w:val="0"/>
          <w:sz w:val="30"/>
          <w:szCs w:val="30"/>
          <w:lang w:eastAsia="ru-RU"/>
        </w:rPr>
        <w:t>„Актуальні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формування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здоров’я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учнівської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студентської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молоді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сучасних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навчальних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закладах”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Черкаси</w:t>
      </w:r>
      <w:r w:rsidRPr="00335FC7">
        <w:rPr>
          <w:rFonts w:ascii="Times New Roman" w:eastAsia="Times New Roman" w:hAnsi="Times New Roman" w:cs="Times New Roman"/>
          <w:spacing w:val="-5"/>
          <w:kern w:val="0"/>
          <w:sz w:val="30"/>
          <w:szCs w:val="30"/>
          <w:lang w:eastAsia="ru-RU"/>
        </w:rPr>
        <w:t xml:space="preserve">, 2011) </w:t>
      </w:r>
      <w:r w:rsidRPr="00335FC7">
        <w:rPr>
          <w:rFonts w:ascii="Times New Roman" w:eastAsia="Times New Roman" w:hAnsi="Times New Roman" w:cs="Times New Roman" w:hint="eastAsia"/>
          <w:spacing w:val="-5"/>
          <w:kern w:val="0"/>
          <w:sz w:val="30"/>
          <w:szCs w:val="30"/>
          <w:lang w:eastAsia="ru-RU"/>
        </w:rPr>
        <w:t>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також</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засіданнях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кафедри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педагогіки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методик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початкової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освіти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Кам’янець</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національного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університету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імені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Івана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Огієнка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Кам’янець</w:t>
      </w:r>
      <w:r w:rsidRPr="00335FC7">
        <w:rPr>
          <w:rFonts w:ascii="Times New Roman" w:eastAsia="Times New Roman" w:hAnsi="Times New Roman" w:cs="Times New Roman"/>
          <w:spacing w:val="-5"/>
          <w:kern w:val="0"/>
          <w:sz w:val="30"/>
          <w:szCs w:val="30"/>
          <w:lang w:eastAsia="ru-RU"/>
        </w:rPr>
        <w:t>-</w:t>
      </w:r>
      <w:r w:rsidRPr="00335FC7">
        <w:rPr>
          <w:rFonts w:ascii="Times New Roman" w:eastAsia="Times New Roman" w:hAnsi="Times New Roman" w:cs="Times New Roman" w:hint="eastAsia"/>
          <w:spacing w:val="-5"/>
          <w:kern w:val="0"/>
          <w:sz w:val="30"/>
          <w:szCs w:val="30"/>
          <w:lang w:eastAsia="ru-RU"/>
        </w:rPr>
        <w:t>Подільський</w:t>
      </w:r>
      <w:r w:rsidRPr="00335FC7">
        <w:rPr>
          <w:rFonts w:ascii="Times New Roman" w:eastAsia="Times New Roman" w:hAnsi="Times New Roman" w:cs="Times New Roman"/>
          <w:spacing w:val="-5"/>
          <w:kern w:val="0"/>
          <w:sz w:val="30"/>
          <w:szCs w:val="30"/>
          <w:lang w:eastAsia="ru-RU"/>
        </w:rPr>
        <w:t>, 2004</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2012), </w:t>
      </w:r>
      <w:r w:rsidRPr="00335FC7">
        <w:rPr>
          <w:rFonts w:ascii="Times New Roman" w:eastAsia="Times New Roman" w:hAnsi="Times New Roman" w:cs="Times New Roman" w:hint="eastAsia"/>
          <w:spacing w:val="-5"/>
          <w:kern w:val="0"/>
          <w:sz w:val="30"/>
          <w:szCs w:val="30"/>
          <w:lang w:eastAsia="ru-RU"/>
        </w:rPr>
        <w:t>лабораторії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дошкільного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Інституту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проблем</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виховання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НАПН</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України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Київ</w:t>
      </w:r>
      <w:r w:rsidRPr="00335FC7">
        <w:rPr>
          <w:rFonts w:ascii="Times New Roman" w:eastAsia="Times New Roman" w:hAnsi="Times New Roman" w:cs="Times New Roman"/>
          <w:spacing w:val="-5"/>
          <w:kern w:val="0"/>
          <w:sz w:val="30"/>
          <w:szCs w:val="30"/>
          <w:lang w:eastAsia="ru-RU"/>
        </w:rPr>
        <w:t>, 2008</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2012).</w:t>
      </w:r>
    </w:p>
    <w:p w:rsidR="00335FC7" w:rsidRPr="00335FC7"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Публікації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теоретичні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положення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результати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дослідження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представлені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18 </w:t>
      </w:r>
      <w:r w:rsidRPr="00335FC7">
        <w:rPr>
          <w:rFonts w:ascii="Times New Roman" w:eastAsia="Times New Roman" w:hAnsi="Times New Roman" w:cs="Times New Roman" w:hint="eastAsia"/>
          <w:spacing w:val="-5"/>
          <w:kern w:val="0"/>
          <w:sz w:val="30"/>
          <w:szCs w:val="30"/>
          <w:lang w:eastAsia="ru-RU"/>
        </w:rPr>
        <w:t>публікаціях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яких</w:t>
      </w:r>
      <w:r w:rsidRPr="00335FC7">
        <w:rPr>
          <w:rFonts w:ascii="Times New Roman" w:eastAsia="Times New Roman" w:hAnsi="Times New Roman" w:cs="Times New Roman"/>
          <w:spacing w:val="-5"/>
          <w:kern w:val="0"/>
          <w:sz w:val="30"/>
          <w:szCs w:val="30"/>
          <w:lang w:eastAsia="ru-RU"/>
        </w:rPr>
        <w:t xml:space="preserve"> 8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наукових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фахових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виданнях</w:t>
      </w:r>
      <w:r w:rsidRPr="00335FC7">
        <w:rPr>
          <w:rFonts w:ascii="Times New Roman" w:eastAsia="Times New Roman" w:hAnsi="Times New Roman" w:cs="Times New Roman"/>
          <w:spacing w:val="-5"/>
          <w:kern w:val="0"/>
          <w:sz w:val="30"/>
          <w:szCs w:val="30"/>
          <w:lang w:eastAsia="ru-RU"/>
        </w:rPr>
        <w:t xml:space="preserve">, 4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матеріалах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конференцій</w:t>
      </w:r>
      <w:r w:rsidRPr="00335FC7">
        <w:rPr>
          <w:rFonts w:ascii="Times New Roman" w:eastAsia="Times New Roman" w:hAnsi="Times New Roman" w:cs="Times New Roman"/>
          <w:spacing w:val="-5"/>
          <w:kern w:val="0"/>
          <w:sz w:val="30"/>
          <w:szCs w:val="30"/>
          <w:lang w:eastAsia="ru-RU"/>
        </w:rPr>
        <w:t xml:space="preserve">, 6 </w:t>
      </w:r>
      <w:r w:rsidRPr="00335FC7">
        <w:rPr>
          <w:rFonts w:ascii="Times New Roman" w:eastAsia="Times New Roman" w:hAnsi="Times New Roman" w:cs="Times New Roman" w:hint="eastAsia"/>
          <w:spacing w:val="-5"/>
          <w:kern w:val="0"/>
          <w:sz w:val="30"/>
          <w:szCs w:val="30"/>
          <w:lang w:eastAsia="ru-RU"/>
        </w:rPr>
        <w:t>–</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інших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виданнях</w:t>
      </w:r>
      <w:r w:rsidRPr="00335FC7">
        <w:rPr>
          <w:rFonts w:ascii="Times New Roman" w:eastAsia="Times New Roman" w:hAnsi="Times New Roman" w:cs="Times New Roman"/>
          <w:spacing w:val="-5"/>
          <w:kern w:val="0"/>
          <w:sz w:val="30"/>
          <w:szCs w:val="30"/>
          <w:lang w:eastAsia="ru-RU"/>
        </w:rPr>
        <w:t>.</w:t>
      </w:r>
    </w:p>
    <w:p w:rsidR="00125BE2" w:rsidRDefault="00335FC7" w:rsidP="00335FC7">
      <w:pPr>
        <w:rPr>
          <w:rFonts w:ascii="Times New Roman" w:eastAsia="Times New Roman" w:hAnsi="Times New Roman" w:cs="Times New Roman"/>
          <w:spacing w:val="-5"/>
          <w:kern w:val="0"/>
          <w:sz w:val="30"/>
          <w:szCs w:val="30"/>
          <w:lang w:eastAsia="ru-RU"/>
        </w:rPr>
      </w:pPr>
      <w:r w:rsidRPr="00335FC7">
        <w:rPr>
          <w:rFonts w:ascii="Times New Roman" w:eastAsia="Times New Roman" w:hAnsi="Times New Roman" w:cs="Times New Roman" w:hint="eastAsia"/>
          <w:spacing w:val="-5"/>
          <w:kern w:val="0"/>
          <w:sz w:val="30"/>
          <w:szCs w:val="30"/>
          <w:lang w:eastAsia="ru-RU"/>
        </w:rPr>
        <w:t>Структура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обсяг</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складається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вступу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трьох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розділів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висновків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розділів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загальних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висновків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списку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використаних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джерел</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всього</w:t>
      </w:r>
      <w:r w:rsidRPr="00335FC7">
        <w:rPr>
          <w:rFonts w:ascii="Times New Roman" w:eastAsia="Times New Roman" w:hAnsi="Times New Roman" w:cs="Times New Roman"/>
          <w:spacing w:val="-5"/>
          <w:kern w:val="0"/>
          <w:sz w:val="30"/>
          <w:szCs w:val="30"/>
          <w:lang w:eastAsia="ru-RU"/>
        </w:rPr>
        <w:t xml:space="preserve"> 281 </w:t>
      </w:r>
      <w:r w:rsidRPr="00335FC7">
        <w:rPr>
          <w:rFonts w:ascii="Times New Roman" w:eastAsia="Times New Roman" w:hAnsi="Times New Roman" w:cs="Times New Roman" w:hint="eastAsia"/>
          <w:spacing w:val="-5"/>
          <w:kern w:val="0"/>
          <w:sz w:val="30"/>
          <w:szCs w:val="30"/>
          <w:lang w:eastAsia="ru-RU"/>
        </w:rPr>
        <w:t>найменування</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них</w:t>
      </w:r>
      <w:r w:rsidRPr="00335FC7">
        <w:rPr>
          <w:rFonts w:ascii="Times New Roman" w:eastAsia="Times New Roman" w:hAnsi="Times New Roman" w:cs="Times New Roman"/>
          <w:spacing w:val="-5"/>
          <w:kern w:val="0"/>
          <w:sz w:val="30"/>
          <w:szCs w:val="30"/>
          <w:lang w:eastAsia="ru-RU"/>
        </w:rPr>
        <w:t xml:space="preserve"> 6 </w:t>
      </w:r>
      <w:r w:rsidRPr="00335FC7">
        <w:rPr>
          <w:rFonts w:ascii="Times New Roman" w:eastAsia="Times New Roman" w:hAnsi="Times New Roman" w:cs="Times New Roman" w:hint="eastAsia"/>
          <w:spacing w:val="-5"/>
          <w:kern w:val="0"/>
          <w:sz w:val="30"/>
          <w:szCs w:val="30"/>
          <w:lang w:eastAsia="ru-RU"/>
        </w:rPr>
        <w:t>іноземною</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мовою</w:t>
      </w:r>
      <w:r w:rsidRPr="00335FC7">
        <w:rPr>
          <w:rFonts w:ascii="Times New Roman" w:eastAsia="Times New Roman" w:hAnsi="Times New Roman" w:cs="Times New Roman"/>
          <w:spacing w:val="-5"/>
          <w:kern w:val="0"/>
          <w:sz w:val="30"/>
          <w:szCs w:val="30"/>
          <w:lang w:eastAsia="ru-RU"/>
        </w:rPr>
        <w:t xml:space="preserve">), 7 </w:t>
      </w:r>
      <w:r w:rsidRPr="00335FC7">
        <w:rPr>
          <w:rFonts w:ascii="Times New Roman" w:eastAsia="Times New Roman" w:hAnsi="Times New Roman" w:cs="Times New Roman" w:hint="eastAsia"/>
          <w:spacing w:val="-5"/>
          <w:kern w:val="0"/>
          <w:sz w:val="30"/>
          <w:szCs w:val="30"/>
          <w:lang w:eastAsia="ru-RU"/>
        </w:rPr>
        <w:t>додатків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27 </w:t>
      </w:r>
      <w:r w:rsidRPr="00335FC7">
        <w:rPr>
          <w:rFonts w:ascii="Times New Roman" w:eastAsia="Times New Roman" w:hAnsi="Times New Roman" w:cs="Times New Roman" w:hint="eastAsia"/>
          <w:spacing w:val="-5"/>
          <w:kern w:val="0"/>
          <w:sz w:val="30"/>
          <w:szCs w:val="30"/>
          <w:lang w:eastAsia="ru-RU"/>
        </w:rPr>
        <w:t>сторінках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Загальний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обсяг</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дисертації</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становить</w:t>
      </w:r>
      <w:r w:rsidRPr="00335FC7">
        <w:rPr>
          <w:rFonts w:ascii="Times New Roman" w:eastAsia="Times New Roman" w:hAnsi="Times New Roman" w:cs="Times New Roman"/>
          <w:spacing w:val="-5"/>
          <w:kern w:val="0"/>
          <w:sz w:val="30"/>
          <w:szCs w:val="30"/>
          <w:lang w:eastAsia="ru-RU"/>
        </w:rPr>
        <w:t xml:space="preserve"> 237 </w:t>
      </w:r>
      <w:r w:rsidRPr="00335FC7">
        <w:rPr>
          <w:rFonts w:ascii="Times New Roman" w:eastAsia="Times New Roman" w:hAnsi="Times New Roman" w:cs="Times New Roman" w:hint="eastAsia"/>
          <w:spacing w:val="-5"/>
          <w:kern w:val="0"/>
          <w:sz w:val="30"/>
          <w:szCs w:val="30"/>
          <w:lang w:eastAsia="ru-RU"/>
        </w:rPr>
        <w:t>сторінок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Основний</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зміст</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викладено</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185 </w:t>
      </w:r>
      <w:r w:rsidRPr="00335FC7">
        <w:rPr>
          <w:rFonts w:ascii="Times New Roman" w:eastAsia="Times New Roman" w:hAnsi="Times New Roman" w:cs="Times New Roman" w:hint="eastAsia"/>
          <w:spacing w:val="-5"/>
          <w:kern w:val="0"/>
          <w:sz w:val="30"/>
          <w:szCs w:val="30"/>
          <w:lang w:eastAsia="ru-RU"/>
        </w:rPr>
        <w:t>сторінках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Робота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містить</w:t>
      </w:r>
      <w:r w:rsidRPr="00335FC7">
        <w:rPr>
          <w:rFonts w:ascii="Times New Roman" w:eastAsia="Times New Roman" w:hAnsi="Times New Roman" w:cs="Times New Roman"/>
          <w:spacing w:val="-5"/>
          <w:kern w:val="0"/>
          <w:sz w:val="30"/>
          <w:szCs w:val="30"/>
          <w:lang w:eastAsia="ru-RU"/>
        </w:rPr>
        <w:t xml:space="preserve"> 17 </w:t>
      </w:r>
      <w:r w:rsidRPr="00335FC7">
        <w:rPr>
          <w:rFonts w:ascii="Times New Roman" w:eastAsia="Times New Roman" w:hAnsi="Times New Roman" w:cs="Times New Roman" w:hint="eastAsia"/>
          <w:spacing w:val="-5"/>
          <w:kern w:val="0"/>
          <w:sz w:val="30"/>
          <w:szCs w:val="30"/>
          <w:lang w:eastAsia="ru-RU"/>
        </w:rPr>
        <w:t>таблиць</w:t>
      </w:r>
      <w:r w:rsidRPr="00335FC7">
        <w:rPr>
          <w:rFonts w:ascii="Times New Roman" w:eastAsia="Times New Roman" w:hAnsi="Times New Roman" w:cs="Times New Roman"/>
          <w:spacing w:val="-5"/>
          <w:kern w:val="0"/>
          <w:sz w:val="30"/>
          <w:szCs w:val="30"/>
          <w:lang w:eastAsia="ru-RU"/>
        </w:rPr>
        <w:t xml:space="preserve">, 6 </w:t>
      </w:r>
      <w:r w:rsidRPr="00335FC7">
        <w:rPr>
          <w:rFonts w:ascii="Times New Roman" w:eastAsia="Times New Roman" w:hAnsi="Times New Roman" w:cs="Times New Roman" w:hint="eastAsia"/>
          <w:spacing w:val="-5"/>
          <w:kern w:val="0"/>
          <w:sz w:val="30"/>
          <w:szCs w:val="30"/>
          <w:lang w:eastAsia="ru-RU"/>
        </w:rPr>
        <w:t>рисунків</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2 </w:t>
      </w:r>
      <w:r w:rsidRPr="00335FC7">
        <w:rPr>
          <w:rFonts w:ascii="Times New Roman" w:eastAsia="Times New Roman" w:hAnsi="Times New Roman" w:cs="Times New Roman" w:hint="eastAsia"/>
          <w:spacing w:val="-5"/>
          <w:kern w:val="0"/>
          <w:sz w:val="30"/>
          <w:szCs w:val="30"/>
          <w:lang w:eastAsia="ru-RU"/>
        </w:rPr>
        <w:t>діаграми</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15 </w:t>
      </w:r>
      <w:r w:rsidRPr="00335FC7">
        <w:rPr>
          <w:rFonts w:ascii="Times New Roman" w:eastAsia="Times New Roman" w:hAnsi="Times New Roman" w:cs="Times New Roman" w:hint="eastAsia"/>
          <w:spacing w:val="-5"/>
          <w:kern w:val="0"/>
          <w:sz w:val="30"/>
          <w:szCs w:val="30"/>
          <w:lang w:eastAsia="ru-RU"/>
        </w:rPr>
        <w:t>сторінках</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із</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них</w:t>
      </w:r>
      <w:r w:rsidRPr="00335FC7">
        <w:rPr>
          <w:rFonts w:ascii="Times New Roman" w:eastAsia="Times New Roman" w:hAnsi="Times New Roman" w:cs="Times New Roman"/>
          <w:spacing w:val="-5"/>
          <w:kern w:val="0"/>
          <w:sz w:val="30"/>
          <w:szCs w:val="30"/>
          <w:lang w:eastAsia="ru-RU"/>
        </w:rPr>
        <w:t xml:space="preserve"> 1 </w:t>
      </w:r>
      <w:r w:rsidRPr="00335FC7">
        <w:rPr>
          <w:rFonts w:ascii="Times New Roman" w:eastAsia="Times New Roman" w:hAnsi="Times New Roman" w:cs="Times New Roman" w:hint="eastAsia"/>
          <w:spacing w:val="-5"/>
          <w:kern w:val="0"/>
          <w:sz w:val="30"/>
          <w:szCs w:val="30"/>
          <w:lang w:eastAsia="ru-RU"/>
        </w:rPr>
        <w:t>рисунок</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та</w:t>
      </w:r>
      <w:r w:rsidRPr="00335FC7">
        <w:rPr>
          <w:rFonts w:ascii="Times New Roman" w:eastAsia="Times New Roman" w:hAnsi="Times New Roman" w:cs="Times New Roman"/>
          <w:spacing w:val="-5"/>
          <w:kern w:val="0"/>
          <w:sz w:val="30"/>
          <w:szCs w:val="30"/>
          <w:lang w:eastAsia="ru-RU"/>
        </w:rPr>
        <w:t xml:space="preserve"> 3 </w:t>
      </w:r>
      <w:r w:rsidRPr="00335FC7">
        <w:rPr>
          <w:rFonts w:ascii="Times New Roman" w:eastAsia="Times New Roman" w:hAnsi="Times New Roman" w:cs="Times New Roman" w:hint="eastAsia"/>
          <w:spacing w:val="-5"/>
          <w:kern w:val="0"/>
          <w:sz w:val="30"/>
          <w:szCs w:val="30"/>
          <w:lang w:eastAsia="ru-RU"/>
        </w:rPr>
        <w:t>таблиці</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на</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повну</w:t>
      </w:r>
      <w:r w:rsidRPr="00335FC7">
        <w:rPr>
          <w:rFonts w:ascii="Times New Roman" w:eastAsia="Times New Roman" w:hAnsi="Times New Roman" w:cs="Times New Roman"/>
          <w:spacing w:val="-5"/>
          <w:kern w:val="0"/>
          <w:sz w:val="30"/>
          <w:szCs w:val="30"/>
          <w:lang w:eastAsia="ru-RU"/>
        </w:rPr>
        <w:t xml:space="preserve"> </w:t>
      </w:r>
      <w:r w:rsidRPr="00335FC7">
        <w:rPr>
          <w:rFonts w:ascii="Times New Roman" w:eastAsia="Times New Roman" w:hAnsi="Times New Roman" w:cs="Times New Roman" w:hint="eastAsia"/>
          <w:spacing w:val="-5"/>
          <w:kern w:val="0"/>
          <w:sz w:val="30"/>
          <w:szCs w:val="30"/>
          <w:lang w:eastAsia="ru-RU"/>
        </w:rPr>
        <w:t>сторінку</w:t>
      </w:r>
      <w:r w:rsidRPr="00335FC7">
        <w:rPr>
          <w:rFonts w:ascii="Times New Roman" w:eastAsia="Times New Roman" w:hAnsi="Times New Roman" w:cs="Times New Roman"/>
          <w:spacing w:val="-5"/>
          <w:kern w:val="0"/>
          <w:sz w:val="30"/>
          <w:szCs w:val="30"/>
          <w:lang w:eastAsia="ru-RU"/>
        </w:rPr>
        <w:t>.</w:t>
      </w:r>
    </w:p>
    <w:p w:rsidR="00335FC7" w:rsidRDefault="00335FC7" w:rsidP="00335FC7">
      <w:pPr>
        <w:rPr>
          <w:rFonts w:ascii="Times New Roman" w:eastAsia="Times New Roman" w:hAnsi="Times New Roman" w:cs="Times New Roman"/>
          <w:spacing w:val="-5"/>
          <w:kern w:val="0"/>
          <w:sz w:val="30"/>
          <w:szCs w:val="30"/>
          <w:lang w:eastAsia="ru-RU"/>
        </w:rPr>
      </w:pPr>
    </w:p>
    <w:p w:rsidR="00335FC7" w:rsidRDefault="00335FC7" w:rsidP="00335FC7">
      <w:pPr>
        <w:rPr>
          <w:rFonts w:ascii="Times New Roman" w:eastAsia="Times New Roman" w:hAnsi="Times New Roman" w:cs="Times New Roman"/>
          <w:spacing w:val="-5"/>
          <w:kern w:val="0"/>
          <w:sz w:val="30"/>
          <w:szCs w:val="30"/>
          <w:lang w:eastAsia="ru-RU"/>
        </w:rPr>
      </w:pPr>
    </w:p>
    <w:p w:rsidR="00335FC7" w:rsidRDefault="00335FC7" w:rsidP="00335FC7">
      <w:r>
        <w:rPr>
          <w:rFonts w:hint="eastAsia"/>
        </w:rPr>
        <w:t>ВИСНОВКИ</w:t>
      </w:r>
    </w:p>
    <w:p w:rsidR="00335FC7" w:rsidRDefault="00335FC7" w:rsidP="00335FC7">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проблеми</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t></w:t>
      </w:r>
      <w:r>
        <w:rPr>
          <w:rFonts w:hint="eastAsia"/>
        </w:rPr>
        <w:t>що</w:t>
      </w:r>
      <w:r>
        <w:t></w:t>
      </w:r>
      <w:r>
        <w:rPr>
          <w:rFonts w:hint="eastAsia"/>
        </w:rPr>
        <w:t>знайшло</w:t>
      </w:r>
      <w:r>
        <w:t></w:t>
      </w:r>
      <w:r>
        <w:rPr>
          <w:rFonts w:hint="eastAsia"/>
        </w:rPr>
        <w:t>відображення</w:t>
      </w:r>
      <w:r>
        <w:t></w:t>
      </w:r>
      <w:r>
        <w:rPr>
          <w:rFonts w:hint="eastAsia"/>
        </w:rPr>
        <w:t>у</w:t>
      </w:r>
      <w:r>
        <w:t></w:t>
      </w:r>
      <w:r>
        <w:rPr>
          <w:rFonts w:hint="eastAsia"/>
        </w:rPr>
        <w:t>розробленні</w:t>
      </w:r>
      <w:r>
        <w:t></w:t>
      </w:r>
      <w:r>
        <w:rPr>
          <w:rFonts w:hint="eastAsia"/>
        </w:rPr>
        <w:t>та</w:t>
      </w:r>
      <w:r>
        <w:t></w:t>
      </w:r>
      <w:r>
        <w:rPr>
          <w:rFonts w:hint="eastAsia"/>
        </w:rPr>
        <w:t>впровадженні</w:t>
      </w:r>
      <w:r>
        <w:t></w:t>
      </w:r>
      <w:r>
        <w:rPr>
          <w:rFonts w:hint="eastAsia"/>
        </w:rPr>
        <w:t>методики</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і</w:t>
      </w:r>
      <w:r>
        <w:t></w:t>
      </w:r>
      <w:r>
        <w:rPr>
          <w:rFonts w:hint="eastAsia"/>
        </w:rPr>
        <w:t>молодших</w:t>
      </w:r>
      <w:r>
        <w:t></w:t>
      </w:r>
      <w:r>
        <w:rPr>
          <w:rFonts w:hint="eastAsia"/>
        </w:rPr>
        <w:t>школярів</w:t>
      </w:r>
      <w:r>
        <w:t></w:t>
      </w:r>
      <w:r>
        <w:rPr>
          <w:rFonts w:hint="eastAsia"/>
        </w:rPr>
        <w:t>та</w:t>
      </w:r>
      <w:r>
        <w:t></w:t>
      </w:r>
      <w:r>
        <w:rPr>
          <w:rFonts w:hint="eastAsia"/>
        </w:rPr>
        <w:t>експериментальній</w:t>
      </w:r>
      <w:r>
        <w:t></w:t>
      </w:r>
      <w:r>
        <w:rPr>
          <w:rFonts w:hint="eastAsia"/>
        </w:rPr>
        <w:t>перевірці</w:t>
      </w:r>
      <w:r>
        <w:t></w:t>
      </w:r>
      <w:r>
        <w:rPr>
          <w:rFonts w:hint="eastAsia"/>
        </w:rPr>
        <w:t>її</w:t>
      </w:r>
      <w:r>
        <w:t></w:t>
      </w:r>
      <w:r>
        <w:rPr>
          <w:rFonts w:hint="eastAsia"/>
        </w:rPr>
        <w:t>ефективності</w:t>
      </w:r>
      <w:r>
        <w:t></w:t>
      </w:r>
      <w:r>
        <w:t></w:t>
      </w:r>
      <w:r>
        <w:rPr>
          <w:rFonts w:hint="eastAsia"/>
        </w:rPr>
        <w:t>Результати</w:t>
      </w:r>
      <w:r>
        <w:t></w:t>
      </w:r>
      <w:r>
        <w:rPr>
          <w:rFonts w:hint="eastAsia"/>
        </w:rPr>
        <w:t>дослідження</w:t>
      </w:r>
      <w:r>
        <w:t></w:t>
      </w:r>
      <w:r>
        <w:rPr>
          <w:rFonts w:hint="eastAsia"/>
        </w:rPr>
        <w:t>засвідчили</w:t>
      </w:r>
      <w:r>
        <w:t></w:t>
      </w:r>
      <w:r>
        <w:rPr>
          <w:rFonts w:hint="eastAsia"/>
        </w:rPr>
        <w:t>досягнення</w:t>
      </w:r>
      <w:r>
        <w:t></w:t>
      </w:r>
      <w:r>
        <w:rPr>
          <w:rFonts w:hint="eastAsia"/>
        </w:rPr>
        <w:t>мети</w:t>
      </w:r>
      <w:r>
        <w:t></w:t>
      </w:r>
      <w:r>
        <w:t></w:t>
      </w:r>
      <w:r>
        <w:rPr>
          <w:rFonts w:hint="eastAsia"/>
        </w:rPr>
        <w:t>розв’язання</w:t>
      </w:r>
      <w:r>
        <w:t></w:t>
      </w:r>
      <w:r>
        <w:rPr>
          <w:rFonts w:hint="eastAsia"/>
        </w:rPr>
        <w:t>задач</w:t>
      </w:r>
      <w:r>
        <w:t></w:t>
      </w:r>
      <w:r>
        <w:rPr>
          <w:rFonts w:hint="eastAsia"/>
        </w:rPr>
        <w:t>та</w:t>
      </w:r>
      <w:r>
        <w:t></w:t>
      </w:r>
      <w:r>
        <w:rPr>
          <w:rFonts w:hint="eastAsia"/>
        </w:rPr>
        <w:t>стали</w:t>
      </w:r>
      <w:r>
        <w:t></w:t>
      </w:r>
      <w:r>
        <w:rPr>
          <w:rFonts w:hint="eastAsia"/>
        </w:rPr>
        <w:t>підставою</w:t>
      </w:r>
      <w:r>
        <w:t></w:t>
      </w:r>
      <w:r>
        <w:rPr>
          <w:rFonts w:hint="eastAsia"/>
        </w:rPr>
        <w:t>для</w:t>
      </w:r>
      <w:r>
        <w:t></w:t>
      </w:r>
      <w:r>
        <w:rPr>
          <w:rFonts w:hint="eastAsia"/>
        </w:rPr>
        <w:t>таких</w:t>
      </w:r>
      <w:r>
        <w:t></w:t>
      </w:r>
      <w:r>
        <w:rPr>
          <w:rFonts w:hint="eastAsia"/>
        </w:rPr>
        <w:t>висновків</w:t>
      </w:r>
      <w:r>
        <w:t></w:t>
      </w:r>
    </w:p>
    <w:p w:rsidR="00335FC7" w:rsidRDefault="00335FC7" w:rsidP="00335FC7">
      <w:r>
        <w:t></w:t>
      </w:r>
      <w:r>
        <w:t></w:t>
      </w:r>
      <w:r>
        <w:tab/>
      </w:r>
      <w:r>
        <w:rPr>
          <w:rFonts w:hint="eastAsia"/>
        </w:rPr>
        <w:t>Вивчено</w:t>
      </w:r>
      <w:r>
        <w:t></w:t>
      </w:r>
      <w:r>
        <w:rPr>
          <w:rFonts w:hint="eastAsia"/>
        </w:rPr>
        <w:t>стан</w:t>
      </w:r>
      <w:r>
        <w:t></w:t>
      </w:r>
      <w:r>
        <w:rPr>
          <w:rFonts w:hint="eastAsia"/>
        </w:rPr>
        <w:t>дослідженості</w:t>
      </w:r>
      <w:r>
        <w:t></w:t>
      </w:r>
      <w:r>
        <w:rPr>
          <w:rFonts w:hint="eastAsia"/>
        </w:rPr>
        <w:t>проблеми</w:t>
      </w:r>
      <w:r>
        <w:t></w:t>
      </w:r>
      <w:r>
        <w:rPr>
          <w:rFonts w:hint="eastAsia"/>
        </w:rPr>
        <w:t>виховання</w:t>
      </w:r>
      <w:r>
        <w:t></w:t>
      </w:r>
      <w:r>
        <w:rPr>
          <w:rFonts w:hint="eastAsia"/>
        </w:rPr>
        <w:t>здорового</w:t>
      </w:r>
      <w:r>
        <w:t></w:t>
      </w:r>
      <w:r>
        <w:rPr>
          <w:rFonts w:hint="eastAsia"/>
        </w:rPr>
        <w:t>способу</w:t>
      </w:r>
      <w:r>
        <w:t></w:t>
      </w:r>
      <w:r>
        <w:rPr>
          <w:rFonts w:hint="eastAsia"/>
        </w:rPr>
        <w:t>життя</w:t>
      </w:r>
      <w:r>
        <w:t></w:t>
      </w:r>
      <w:r>
        <w:rPr>
          <w:rFonts w:hint="eastAsia"/>
        </w:rPr>
        <w:t>дітей</w:t>
      </w:r>
      <w:r>
        <w:t></w:t>
      </w:r>
      <w:r>
        <w:rPr>
          <w:rFonts w:hint="eastAsia"/>
        </w:rPr>
        <w:t>старшого</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rPr>
          <w:rFonts w:hint="eastAsia"/>
        </w:rPr>
        <w:t>у</w:t>
      </w:r>
      <w:r>
        <w:t></w:t>
      </w:r>
      <w:r>
        <w:rPr>
          <w:rFonts w:hint="eastAsia"/>
        </w:rPr>
        <w:t>психолого</w:t>
      </w:r>
      <w:r>
        <w:t></w:t>
      </w:r>
      <w:r>
        <w:rPr>
          <w:rFonts w:hint="eastAsia"/>
        </w:rPr>
        <w:t>педагогічній</w:t>
      </w:r>
      <w:r>
        <w:t></w:t>
      </w:r>
      <w:r>
        <w:rPr>
          <w:rFonts w:hint="eastAsia"/>
        </w:rPr>
        <w:t>теорії</w:t>
      </w:r>
      <w:r>
        <w:t></w:t>
      </w:r>
      <w:r>
        <w:rPr>
          <w:rFonts w:hint="eastAsia"/>
        </w:rPr>
        <w:t>й</w:t>
      </w:r>
      <w:r>
        <w:t></w:t>
      </w:r>
      <w:r>
        <w:rPr>
          <w:rFonts w:hint="eastAsia"/>
        </w:rPr>
        <w:t>освітній</w:t>
      </w:r>
      <w:r>
        <w:t></w:t>
      </w:r>
      <w:r>
        <w:rPr>
          <w:rFonts w:hint="eastAsia"/>
        </w:rPr>
        <w:t>практиці</w:t>
      </w:r>
      <w:r>
        <w:t></w:t>
      </w:r>
      <w:r>
        <w:t></w:t>
      </w:r>
      <w:r>
        <w:rPr>
          <w:rFonts w:hint="eastAsia"/>
        </w:rPr>
        <w:t>Виявлено</w:t>
      </w:r>
      <w:r>
        <w:t></w:t>
      </w:r>
      <w:r>
        <w:t></w:t>
      </w:r>
      <w:r>
        <w:rPr>
          <w:rFonts w:hint="eastAsia"/>
        </w:rPr>
        <w:t>що</w:t>
      </w:r>
      <w:r>
        <w:t></w:t>
      </w:r>
      <w:r>
        <w:rPr>
          <w:rFonts w:hint="eastAsia"/>
        </w:rPr>
        <w:t>останнім</w:t>
      </w:r>
      <w:r>
        <w:t></w:t>
      </w:r>
      <w:r>
        <w:rPr>
          <w:rFonts w:hint="eastAsia"/>
        </w:rPr>
        <w:t>часом</w:t>
      </w:r>
      <w:r>
        <w:t></w:t>
      </w:r>
      <w:r>
        <w:rPr>
          <w:rFonts w:hint="eastAsia"/>
        </w:rPr>
        <w:t>означена</w:t>
      </w:r>
      <w:r>
        <w:t></w:t>
      </w:r>
      <w:r>
        <w:rPr>
          <w:rFonts w:hint="eastAsia"/>
        </w:rPr>
        <w:t>проблема</w:t>
      </w:r>
      <w:r>
        <w:t></w:t>
      </w:r>
      <w:r>
        <w:rPr>
          <w:rFonts w:hint="eastAsia"/>
        </w:rPr>
        <w:t>перебуває</w:t>
      </w:r>
      <w:r>
        <w:t></w:t>
      </w:r>
      <w:r>
        <w:rPr>
          <w:rFonts w:hint="eastAsia"/>
        </w:rPr>
        <w:t>в</w:t>
      </w:r>
      <w:r>
        <w:t></w:t>
      </w:r>
      <w:r>
        <w:rPr>
          <w:rFonts w:hint="eastAsia"/>
        </w:rPr>
        <w:t>центрі</w:t>
      </w:r>
      <w:r>
        <w:t></w:t>
      </w:r>
      <w:r>
        <w:rPr>
          <w:rFonts w:hint="eastAsia"/>
        </w:rPr>
        <w:t>уваги</w:t>
      </w:r>
      <w:r>
        <w:t></w:t>
      </w:r>
      <w:r>
        <w:t></w:t>
      </w:r>
      <w:r>
        <w:rPr>
          <w:rFonts w:hint="eastAsia"/>
        </w:rPr>
        <w:t>науковцями</w:t>
      </w:r>
      <w:r>
        <w:t></w:t>
      </w:r>
      <w:r>
        <w:rPr>
          <w:rFonts w:hint="eastAsia"/>
        </w:rPr>
        <w:t>досліджено</w:t>
      </w:r>
      <w:r>
        <w:t></w:t>
      </w:r>
      <w:r>
        <w:rPr>
          <w:rFonts w:hint="eastAsia"/>
        </w:rPr>
        <w:t>загальні</w:t>
      </w:r>
      <w:r>
        <w:t></w:t>
      </w:r>
      <w:r>
        <w:rPr>
          <w:rFonts w:hint="eastAsia"/>
        </w:rPr>
        <w:t>питання</w:t>
      </w:r>
      <w:r>
        <w:t></w:t>
      </w:r>
      <w:r>
        <w:rPr>
          <w:rFonts w:hint="eastAsia"/>
        </w:rPr>
        <w:t>виховання</w:t>
      </w:r>
      <w:r>
        <w:t></w:t>
      </w:r>
      <w:r>
        <w:rPr>
          <w:rFonts w:hint="eastAsia"/>
        </w:rPr>
        <w:t>здорового</w:t>
      </w:r>
      <w:r>
        <w:t></w:t>
      </w:r>
      <w:r>
        <w:rPr>
          <w:rFonts w:hint="eastAsia"/>
        </w:rPr>
        <w:t>способу</w:t>
      </w:r>
      <w:r>
        <w:t></w:t>
      </w:r>
      <w:r>
        <w:rPr>
          <w:rFonts w:hint="eastAsia"/>
        </w:rPr>
        <w:t>життя</w:t>
      </w:r>
      <w:r>
        <w:t></w:t>
      </w:r>
      <w:r>
        <w:rPr>
          <w:rFonts w:hint="eastAsia"/>
        </w:rPr>
        <w:t>особистості</w:t>
      </w:r>
      <w:r>
        <w:t></w:t>
      </w:r>
      <w:r>
        <w:t></w:t>
      </w:r>
      <w:r>
        <w:rPr>
          <w:rFonts w:hint="eastAsia"/>
        </w:rPr>
        <w:t>доведено</w:t>
      </w:r>
      <w:r>
        <w:t></w:t>
      </w:r>
      <w:r>
        <w:rPr>
          <w:rFonts w:hint="eastAsia"/>
        </w:rPr>
        <w:t>взаємозв’язок</w:t>
      </w:r>
      <w:r>
        <w:t></w:t>
      </w:r>
      <w:r>
        <w:rPr>
          <w:rFonts w:hint="eastAsia"/>
        </w:rPr>
        <w:t>фізичного</w:t>
      </w:r>
      <w:r>
        <w:t></w:t>
      </w:r>
      <w:r>
        <w:t></w:t>
      </w:r>
      <w:r>
        <w:rPr>
          <w:rFonts w:hint="eastAsia"/>
        </w:rPr>
        <w:t>психічного</w:t>
      </w:r>
      <w:r>
        <w:t></w:t>
      </w:r>
      <w:r>
        <w:t></w:t>
      </w:r>
      <w:r>
        <w:rPr>
          <w:rFonts w:hint="eastAsia"/>
        </w:rPr>
        <w:t>соціального</w:t>
      </w:r>
      <w:r>
        <w:t></w:t>
      </w:r>
      <w:r>
        <w:rPr>
          <w:rFonts w:hint="eastAsia"/>
        </w:rPr>
        <w:t>та</w:t>
      </w:r>
      <w:r>
        <w:t></w:t>
      </w:r>
      <w:r>
        <w:rPr>
          <w:rFonts w:hint="eastAsia"/>
        </w:rPr>
        <w:t>духовного</w:t>
      </w:r>
      <w:r>
        <w:t></w:t>
      </w:r>
      <w:r>
        <w:rPr>
          <w:rFonts w:hint="eastAsia"/>
        </w:rPr>
        <w:t>здоров’я</w:t>
      </w:r>
      <w:r>
        <w:t></w:t>
      </w:r>
      <w:r>
        <w:t></w:t>
      </w:r>
      <w:r>
        <w:rPr>
          <w:rFonts w:hint="eastAsia"/>
        </w:rPr>
        <w:t>Водночас</w:t>
      </w:r>
      <w:r>
        <w:t></w:t>
      </w:r>
      <w:r>
        <w:rPr>
          <w:rFonts w:hint="eastAsia"/>
        </w:rPr>
        <w:t>відсутні</w:t>
      </w:r>
      <w:r>
        <w:t></w:t>
      </w:r>
      <w:r>
        <w:rPr>
          <w:rFonts w:hint="eastAsia"/>
        </w:rPr>
        <w:t>спеціальні</w:t>
      </w:r>
      <w:r>
        <w:t></w:t>
      </w:r>
      <w:r>
        <w:rPr>
          <w:rFonts w:hint="eastAsia"/>
        </w:rPr>
        <w:t>дослідження</w:t>
      </w:r>
      <w:r>
        <w:t></w:t>
      </w:r>
      <w:r>
        <w:t></w:t>
      </w:r>
      <w:r>
        <w:rPr>
          <w:rFonts w:hint="eastAsia"/>
        </w:rPr>
        <w:t>присвячені</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p>
    <w:p w:rsidR="00335FC7" w:rsidRDefault="00335FC7" w:rsidP="00335FC7">
      <w:r>
        <w:rPr>
          <w:rFonts w:hint="eastAsia"/>
        </w:rPr>
        <w:t>Уточнено</w:t>
      </w:r>
      <w:r>
        <w:t></w:t>
      </w:r>
      <w:r>
        <w:rPr>
          <w:rFonts w:hint="eastAsia"/>
        </w:rPr>
        <w:t>зміст</w:t>
      </w:r>
      <w:r>
        <w:t></w:t>
      </w:r>
      <w:r>
        <w:rPr>
          <w:rFonts w:hint="eastAsia"/>
        </w:rPr>
        <w:t>основних</w:t>
      </w:r>
      <w:r>
        <w:t></w:t>
      </w:r>
      <w:r>
        <w:rPr>
          <w:rFonts w:hint="eastAsia"/>
        </w:rPr>
        <w:t>категорій</w:t>
      </w:r>
      <w:r>
        <w:t></w:t>
      </w:r>
      <w:r>
        <w:rPr>
          <w:rFonts w:hint="eastAsia"/>
        </w:rPr>
        <w:t>дослідження</w:t>
      </w:r>
      <w:r>
        <w:t></w:t>
      </w:r>
      <w:r>
        <w:t></w:t>
      </w:r>
      <w:r>
        <w:rPr>
          <w:rFonts w:hint="eastAsia"/>
        </w:rPr>
        <w:t>„здоров’я”</w:t>
      </w:r>
      <w:r>
        <w:t></w:t>
      </w:r>
      <w:r>
        <w:t></w:t>
      </w:r>
      <w:r>
        <w:rPr>
          <w:rFonts w:hint="eastAsia"/>
        </w:rPr>
        <w:t>„здоровий</w:t>
      </w:r>
      <w:r>
        <w:t></w:t>
      </w:r>
      <w:r>
        <w:rPr>
          <w:rFonts w:hint="eastAsia"/>
        </w:rPr>
        <w:t>спосіб</w:t>
      </w:r>
      <w:r>
        <w:t></w:t>
      </w:r>
      <w:r>
        <w:rPr>
          <w:rFonts w:hint="eastAsia"/>
        </w:rPr>
        <w:t>життя”</w:t>
      </w:r>
      <w:r>
        <w:t></w:t>
      </w:r>
      <w:r>
        <w:rPr>
          <w:rFonts w:hint="eastAsia"/>
        </w:rPr>
        <w:t>в</w:t>
      </w:r>
      <w:r>
        <w:t></w:t>
      </w:r>
      <w:r>
        <w:rPr>
          <w:rFonts w:hint="eastAsia"/>
        </w:rPr>
        <w:t>контексті</w:t>
      </w:r>
      <w:r>
        <w:t></w:t>
      </w:r>
      <w:r>
        <w:rPr>
          <w:rFonts w:hint="eastAsia"/>
        </w:rPr>
        <w:t>його</w:t>
      </w:r>
      <w:r>
        <w:t></w:t>
      </w:r>
      <w:r>
        <w:rPr>
          <w:rFonts w:hint="eastAsia"/>
        </w:rPr>
        <w:t>виховання</w:t>
      </w:r>
      <w:r>
        <w:t></w:t>
      </w:r>
      <w:r>
        <w:rPr>
          <w:rFonts w:hint="eastAsia"/>
        </w:rPr>
        <w:t>у</w:t>
      </w:r>
      <w:r>
        <w:t></w:t>
      </w:r>
      <w:r>
        <w:rPr>
          <w:rFonts w:hint="eastAsia"/>
        </w:rPr>
        <w:t>дітей</w:t>
      </w:r>
      <w:r>
        <w:t></w:t>
      </w:r>
      <w:r>
        <w:rPr>
          <w:rFonts w:hint="eastAsia"/>
        </w:rPr>
        <w:t>старшого</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t></w:t>
      </w:r>
      <w:r>
        <w:rPr>
          <w:rFonts w:hint="eastAsia"/>
        </w:rPr>
        <w:t>„наступність</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p>
    <w:p w:rsidR="00335FC7" w:rsidRDefault="00335FC7" w:rsidP="00335FC7">
      <w:r>
        <w:rPr>
          <w:rFonts w:hint="eastAsia"/>
        </w:rPr>
        <w:t>Дефініцію</w:t>
      </w:r>
      <w:r>
        <w:t></w:t>
      </w:r>
      <w:r>
        <w:rPr>
          <w:rFonts w:hint="eastAsia"/>
        </w:rPr>
        <w:t>„здоров’я</w:t>
      </w:r>
      <w:r>
        <w:t></w:t>
      </w:r>
      <w:r>
        <w:rPr>
          <w:rFonts w:hint="eastAsia"/>
        </w:rPr>
        <w:t>людини”</w:t>
      </w:r>
      <w:r>
        <w:t></w:t>
      </w:r>
      <w:r>
        <w:rPr>
          <w:rFonts w:hint="eastAsia"/>
        </w:rPr>
        <w:t>ми</w:t>
      </w:r>
      <w:r>
        <w:t></w:t>
      </w:r>
      <w:r>
        <w:rPr>
          <w:rFonts w:hint="eastAsia"/>
        </w:rPr>
        <w:t>розглядаємо</w:t>
      </w:r>
      <w:r>
        <w:t></w:t>
      </w:r>
      <w:r>
        <w:rPr>
          <w:rFonts w:hint="eastAsia"/>
        </w:rPr>
        <w:t>як</w:t>
      </w:r>
      <w:r>
        <w:t></w:t>
      </w:r>
      <w:r>
        <w:rPr>
          <w:rFonts w:hint="eastAsia"/>
        </w:rPr>
        <w:t>цілісне</w:t>
      </w:r>
      <w:r>
        <w:t></w:t>
      </w:r>
      <w:r>
        <w:t></w:t>
      </w:r>
      <w:r>
        <w:rPr>
          <w:rFonts w:hint="eastAsia"/>
        </w:rPr>
        <w:t>системне</w:t>
      </w:r>
      <w:r>
        <w:t></w:t>
      </w:r>
      <w:r>
        <w:rPr>
          <w:rFonts w:hint="eastAsia"/>
        </w:rPr>
        <w:t>явище</w:t>
      </w:r>
      <w:r>
        <w:t></w:t>
      </w:r>
      <w:r>
        <w:t></w:t>
      </w:r>
      <w:r>
        <w:rPr>
          <w:rFonts w:hint="eastAsia"/>
        </w:rPr>
        <w:t>яке</w:t>
      </w:r>
      <w:r>
        <w:t></w:t>
      </w:r>
      <w:r>
        <w:rPr>
          <w:rFonts w:hint="eastAsia"/>
        </w:rPr>
        <w:t>полягає</w:t>
      </w:r>
      <w:r>
        <w:t></w:t>
      </w:r>
      <w:r>
        <w:rPr>
          <w:rFonts w:hint="eastAsia"/>
        </w:rPr>
        <w:t>у</w:t>
      </w:r>
      <w:r>
        <w:t></w:t>
      </w:r>
      <w:r>
        <w:rPr>
          <w:rFonts w:hint="eastAsia"/>
        </w:rPr>
        <w:t>здатності</w:t>
      </w:r>
      <w:r>
        <w:t></w:t>
      </w:r>
      <w:r>
        <w:rPr>
          <w:rFonts w:hint="eastAsia"/>
        </w:rPr>
        <w:t>організму</w:t>
      </w:r>
      <w:r>
        <w:t></w:t>
      </w:r>
      <w:r>
        <w:rPr>
          <w:rFonts w:hint="eastAsia"/>
        </w:rPr>
        <w:t>людини</w:t>
      </w:r>
      <w:r>
        <w:t></w:t>
      </w:r>
      <w:r>
        <w:rPr>
          <w:rFonts w:hint="eastAsia"/>
        </w:rPr>
        <w:t>адаптуватися</w:t>
      </w:r>
      <w:r>
        <w:t></w:t>
      </w:r>
      <w:r>
        <w:rPr>
          <w:rFonts w:hint="eastAsia"/>
        </w:rPr>
        <w:t>до</w:t>
      </w:r>
      <w:r>
        <w:t></w:t>
      </w:r>
      <w:r>
        <w:rPr>
          <w:rFonts w:hint="eastAsia"/>
        </w:rPr>
        <w:t>змін</w:t>
      </w:r>
      <w:r>
        <w:t></w:t>
      </w:r>
      <w:r>
        <w:rPr>
          <w:rFonts w:hint="eastAsia"/>
        </w:rPr>
        <w:t>довкілля</w:t>
      </w:r>
      <w:r>
        <w:t></w:t>
      </w:r>
      <w:r>
        <w:rPr>
          <w:rFonts w:hint="eastAsia"/>
        </w:rPr>
        <w:t>на</w:t>
      </w:r>
      <w:r>
        <w:t></w:t>
      </w:r>
      <w:r>
        <w:rPr>
          <w:rFonts w:hint="eastAsia"/>
        </w:rPr>
        <w:t>основі</w:t>
      </w:r>
      <w:r>
        <w:t></w:t>
      </w:r>
      <w:r>
        <w:rPr>
          <w:rFonts w:hint="eastAsia"/>
        </w:rPr>
        <w:t>її</w:t>
      </w:r>
      <w:r>
        <w:t></w:t>
      </w:r>
      <w:r>
        <w:rPr>
          <w:rFonts w:hint="eastAsia"/>
        </w:rPr>
        <w:t>біологічної</w:t>
      </w:r>
      <w:r>
        <w:t></w:t>
      </w:r>
      <w:r>
        <w:t></w:t>
      </w:r>
      <w:r>
        <w:rPr>
          <w:rFonts w:hint="eastAsia"/>
        </w:rPr>
        <w:t>психічної</w:t>
      </w:r>
      <w:r>
        <w:t></w:t>
      </w:r>
      <w:r>
        <w:rPr>
          <w:rFonts w:hint="eastAsia"/>
        </w:rPr>
        <w:t>і</w:t>
      </w:r>
      <w:r>
        <w:t></w:t>
      </w:r>
      <w:r>
        <w:rPr>
          <w:rFonts w:hint="eastAsia"/>
        </w:rPr>
        <w:t>соціальної</w:t>
      </w:r>
      <w:r>
        <w:t></w:t>
      </w:r>
      <w:r>
        <w:rPr>
          <w:rFonts w:hint="eastAsia"/>
        </w:rPr>
        <w:t>сутності</w:t>
      </w:r>
      <w:r>
        <w:t></w:t>
      </w:r>
    </w:p>
    <w:p w:rsidR="00335FC7" w:rsidRDefault="00335FC7" w:rsidP="00335FC7">
      <w:r>
        <w:rPr>
          <w:rFonts w:hint="eastAsia"/>
        </w:rPr>
        <w:t>Здоровий</w:t>
      </w:r>
      <w:r>
        <w:t></w:t>
      </w:r>
      <w:r>
        <w:rPr>
          <w:rFonts w:hint="eastAsia"/>
        </w:rPr>
        <w:t>спосіб</w:t>
      </w:r>
      <w:r>
        <w:t></w:t>
      </w:r>
      <w:r>
        <w:rPr>
          <w:rFonts w:hint="eastAsia"/>
        </w:rPr>
        <w:t>життя</w:t>
      </w:r>
      <w:r>
        <w:t></w:t>
      </w:r>
      <w:r>
        <w:t></w:t>
      </w:r>
      <w:r>
        <w:rPr>
          <w:rFonts w:hint="eastAsia"/>
        </w:rPr>
        <w:t>у</w:t>
      </w:r>
      <w:r>
        <w:t></w:t>
      </w:r>
      <w:r>
        <w:rPr>
          <w:rFonts w:hint="eastAsia"/>
        </w:rPr>
        <w:t>контексті</w:t>
      </w:r>
      <w:r>
        <w:t></w:t>
      </w:r>
      <w:r>
        <w:rPr>
          <w:rFonts w:hint="eastAsia"/>
        </w:rPr>
        <w:t>його</w:t>
      </w:r>
      <w:r>
        <w:t></w:t>
      </w:r>
      <w:r>
        <w:rPr>
          <w:rFonts w:hint="eastAsia"/>
        </w:rPr>
        <w:t>виховання</w:t>
      </w:r>
      <w:r>
        <w:t></w:t>
      </w:r>
      <w:r>
        <w:rPr>
          <w:rFonts w:hint="eastAsia"/>
        </w:rPr>
        <w:t>в</w:t>
      </w:r>
      <w:r>
        <w:t></w:t>
      </w:r>
      <w:r>
        <w:rPr>
          <w:rFonts w:hint="eastAsia"/>
        </w:rPr>
        <w:t>дітей</w:t>
      </w:r>
      <w:r>
        <w:t></w:t>
      </w:r>
      <w:r>
        <w:rPr>
          <w:rFonts w:hint="eastAsia"/>
        </w:rPr>
        <w:t>старшого</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t></w:t>
      </w:r>
      <w:r>
        <w:rPr>
          <w:rFonts w:hint="eastAsia"/>
        </w:rPr>
        <w:t>–</w:t>
      </w:r>
      <w:r>
        <w:t></w:t>
      </w:r>
      <w:r>
        <w:rPr>
          <w:rFonts w:hint="eastAsia"/>
        </w:rPr>
        <w:t>це</w:t>
      </w:r>
      <w:r>
        <w:t></w:t>
      </w:r>
      <w:r>
        <w:rPr>
          <w:rFonts w:hint="eastAsia"/>
        </w:rPr>
        <w:t>складний</w:t>
      </w:r>
      <w:r>
        <w:t></w:t>
      </w:r>
      <w:r>
        <w:rPr>
          <w:rFonts w:hint="eastAsia"/>
        </w:rPr>
        <w:t>феномен</w:t>
      </w:r>
      <w:r>
        <w:t></w:t>
      </w:r>
      <w:r>
        <w:t></w:t>
      </w:r>
      <w:r>
        <w:rPr>
          <w:rFonts w:hint="eastAsia"/>
        </w:rPr>
        <w:t>який</w:t>
      </w:r>
      <w:r>
        <w:t></w:t>
      </w:r>
      <w:r>
        <w:rPr>
          <w:rFonts w:hint="eastAsia"/>
        </w:rPr>
        <w:t>охоплює</w:t>
      </w:r>
      <w:r>
        <w:t></w:t>
      </w:r>
      <w:r>
        <w:rPr>
          <w:rFonts w:hint="eastAsia"/>
        </w:rPr>
        <w:t>визнання</w:t>
      </w:r>
      <w:r>
        <w:t></w:t>
      </w:r>
      <w:r>
        <w:rPr>
          <w:rFonts w:hint="eastAsia"/>
        </w:rPr>
        <w:t>здоров’я</w:t>
      </w:r>
      <w:r>
        <w:t></w:t>
      </w:r>
      <w:r>
        <w:rPr>
          <w:rFonts w:hint="eastAsia"/>
        </w:rPr>
        <w:t>як</w:t>
      </w:r>
      <w:r>
        <w:t></w:t>
      </w:r>
      <w:r>
        <w:rPr>
          <w:rFonts w:hint="eastAsia"/>
        </w:rPr>
        <w:t>вищої</w:t>
      </w:r>
      <w:r>
        <w:t></w:t>
      </w:r>
      <w:r>
        <w:rPr>
          <w:rFonts w:hint="eastAsia"/>
        </w:rPr>
        <w:t>особистісної</w:t>
      </w:r>
      <w:r>
        <w:t></w:t>
      </w:r>
      <w:r>
        <w:rPr>
          <w:rFonts w:hint="eastAsia"/>
        </w:rPr>
        <w:t>цінності</w:t>
      </w:r>
      <w:r>
        <w:t></w:t>
      </w:r>
      <w:r>
        <w:t></w:t>
      </w:r>
      <w:r>
        <w:rPr>
          <w:rFonts w:hint="eastAsia"/>
        </w:rPr>
        <w:t>бажання</w:t>
      </w:r>
      <w:r>
        <w:t></w:t>
      </w:r>
      <w:r>
        <w:rPr>
          <w:rFonts w:hint="eastAsia"/>
        </w:rPr>
        <w:t>бути</w:t>
      </w:r>
      <w:r>
        <w:t></w:t>
      </w:r>
      <w:r>
        <w:rPr>
          <w:rFonts w:hint="eastAsia"/>
        </w:rPr>
        <w:t>здоровими</w:t>
      </w:r>
      <w:r>
        <w:t></w:t>
      </w:r>
      <w:r>
        <w:rPr>
          <w:rFonts w:hint="eastAsia"/>
        </w:rPr>
        <w:t>та</w:t>
      </w:r>
      <w:r>
        <w:t></w:t>
      </w:r>
      <w:r>
        <w:rPr>
          <w:rFonts w:hint="eastAsia"/>
        </w:rPr>
        <w:t>практичну</w:t>
      </w:r>
      <w:r>
        <w:t></w:t>
      </w:r>
      <w:r>
        <w:rPr>
          <w:rFonts w:hint="eastAsia"/>
        </w:rPr>
        <w:t>діяльність</w:t>
      </w:r>
      <w:r>
        <w:t></w:t>
      </w:r>
      <w:r>
        <w:t></w:t>
      </w:r>
      <w:r>
        <w:rPr>
          <w:rFonts w:hint="eastAsia"/>
        </w:rPr>
        <w:t>спрямовану</w:t>
      </w:r>
      <w:r>
        <w:t></w:t>
      </w:r>
      <w:r>
        <w:rPr>
          <w:rFonts w:hint="eastAsia"/>
        </w:rPr>
        <w:t>на</w:t>
      </w:r>
      <w:r>
        <w:t></w:t>
      </w:r>
      <w:r>
        <w:rPr>
          <w:rFonts w:hint="eastAsia"/>
        </w:rPr>
        <w:t>збереження</w:t>
      </w:r>
      <w:r>
        <w:t></w:t>
      </w:r>
      <w:r>
        <w:rPr>
          <w:rFonts w:hint="eastAsia"/>
        </w:rPr>
        <w:t>здоров’я</w:t>
      </w:r>
      <w:r>
        <w:t></w:t>
      </w:r>
      <w:r>
        <w:t></w:t>
      </w:r>
      <w:r>
        <w:rPr>
          <w:rFonts w:hint="eastAsia"/>
        </w:rPr>
        <w:t>Комплексне</w:t>
      </w:r>
      <w:r>
        <w:t></w:t>
      </w:r>
      <w:r>
        <w:rPr>
          <w:rFonts w:hint="eastAsia"/>
        </w:rPr>
        <w:t>розуміння</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rPr>
          <w:rFonts w:hint="eastAsia"/>
        </w:rPr>
        <w:t>передбачає</w:t>
      </w:r>
      <w:r>
        <w:t></w:t>
      </w:r>
      <w:r>
        <w:t></w:t>
      </w:r>
      <w:r>
        <w:rPr>
          <w:rFonts w:hint="eastAsia"/>
        </w:rPr>
        <w:t>що</w:t>
      </w:r>
      <w:r>
        <w:t></w:t>
      </w:r>
      <w:r>
        <w:rPr>
          <w:rFonts w:hint="eastAsia"/>
        </w:rPr>
        <w:t>цей</w:t>
      </w:r>
      <w:r>
        <w:t></w:t>
      </w:r>
      <w:r>
        <w:rPr>
          <w:rFonts w:hint="eastAsia"/>
        </w:rPr>
        <w:t>феномен</w:t>
      </w:r>
      <w:r>
        <w:t></w:t>
      </w:r>
      <w:r>
        <w:rPr>
          <w:rFonts w:hint="eastAsia"/>
        </w:rPr>
        <w:t>формується</w:t>
      </w:r>
      <w:r>
        <w:t></w:t>
      </w:r>
      <w:r>
        <w:rPr>
          <w:rFonts w:hint="eastAsia"/>
        </w:rPr>
        <w:t>в</w:t>
      </w:r>
      <w:r>
        <w:t></w:t>
      </w:r>
      <w:r>
        <w:rPr>
          <w:rFonts w:hint="eastAsia"/>
        </w:rPr>
        <w:t>умовах</w:t>
      </w:r>
      <w:r>
        <w:t></w:t>
      </w:r>
      <w:r>
        <w:rPr>
          <w:rFonts w:hint="eastAsia"/>
        </w:rPr>
        <w:t>спеціально</w:t>
      </w:r>
      <w:r>
        <w:t></w:t>
      </w:r>
      <w:r>
        <w:rPr>
          <w:rFonts w:hint="eastAsia"/>
        </w:rPr>
        <w:t>організованої</w:t>
      </w:r>
      <w:r>
        <w:t></w:t>
      </w:r>
      <w:r>
        <w:rPr>
          <w:rFonts w:hint="eastAsia"/>
        </w:rPr>
        <w:t>педагогічної</w:t>
      </w:r>
      <w:r>
        <w:t></w:t>
      </w:r>
      <w:r>
        <w:rPr>
          <w:rFonts w:hint="eastAsia"/>
        </w:rPr>
        <w:t>діяльності</w:t>
      </w:r>
      <w:r>
        <w:t></w:t>
      </w:r>
      <w:r>
        <w:t></w:t>
      </w:r>
      <w:r>
        <w:rPr>
          <w:rFonts w:hint="eastAsia"/>
        </w:rPr>
        <w:t>Інтегральним</w:t>
      </w:r>
      <w:r>
        <w:t></w:t>
      </w:r>
      <w:r>
        <w:rPr>
          <w:rFonts w:hint="eastAsia"/>
        </w:rPr>
        <w:t>показником</w:t>
      </w:r>
      <w:r>
        <w:t></w:t>
      </w:r>
      <w:r>
        <w:rPr>
          <w:rFonts w:hint="eastAsia"/>
        </w:rPr>
        <w:t>ефективності</w:t>
      </w:r>
      <w:r>
        <w:t></w:t>
      </w:r>
      <w:r>
        <w:rPr>
          <w:rFonts w:hint="eastAsia"/>
        </w:rPr>
        <w:t>цього</w:t>
      </w:r>
      <w:r>
        <w:t></w:t>
      </w:r>
      <w:r>
        <w:rPr>
          <w:rFonts w:hint="eastAsia"/>
        </w:rPr>
        <w:t>процесу</w:t>
      </w:r>
      <w:r>
        <w:t></w:t>
      </w:r>
      <w:r>
        <w:rPr>
          <w:rFonts w:hint="eastAsia"/>
        </w:rPr>
        <w:t>визначено</w:t>
      </w:r>
      <w:r>
        <w:t></w:t>
      </w:r>
      <w:r>
        <w:rPr>
          <w:rFonts w:hint="eastAsia"/>
        </w:rPr>
        <w:t>ціннісне</w:t>
      </w:r>
      <w:r>
        <w:t></w:t>
      </w:r>
      <w:r>
        <w:rPr>
          <w:rFonts w:hint="eastAsia"/>
        </w:rPr>
        <w:t>ставлення</w:t>
      </w:r>
      <w:r>
        <w:t></w:t>
      </w:r>
      <w:r>
        <w:rPr>
          <w:rFonts w:hint="eastAsia"/>
        </w:rPr>
        <w:t>дітей</w:t>
      </w:r>
      <w:r>
        <w:t></w:t>
      </w:r>
      <w:r>
        <w:rPr>
          <w:rFonts w:hint="eastAsia"/>
        </w:rPr>
        <w:t>до</w:t>
      </w:r>
      <w:r>
        <w:t></w:t>
      </w:r>
      <w:r>
        <w:rPr>
          <w:rFonts w:hint="eastAsia"/>
        </w:rPr>
        <w:t>здоров’я</w:t>
      </w:r>
      <w:r>
        <w:t></w:t>
      </w:r>
    </w:p>
    <w:p w:rsidR="00335FC7" w:rsidRDefault="00335FC7" w:rsidP="00335FC7">
      <w:r>
        <w:rPr>
          <w:rFonts w:hint="eastAsia"/>
        </w:rPr>
        <w:t>Поняття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і</w:t>
      </w:r>
      <w:r>
        <w:t></w:t>
      </w:r>
      <w:r>
        <w:rPr>
          <w:rFonts w:hint="eastAsia"/>
        </w:rPr>
        <w:t>молодших</w:t>
      </w:r>
      <w:r>
        <w:t></w:t>
      </w:r>
      <w:r>
        <w:rPr>
          <w:rFonts w:hint="eastAsia"/>
        </w:rPr>
        <w:t>школярів”</w:t>
      </w:r>
      <w:r>
        <w:t></w:t>
      </w:r>
      <w:r>
        <w:rPr>
          <w:rFonts w:hint="eastAsia"/>
        </w:rPr>
        <w:t>ми</w:t>
      </w:r>
      <w:r>
        <w:t></w:t>
      </w:r>
      <w:r>
        <w:rPr>
          <w:rFonts w:hint="eastAsia"/>
        </w:rPr>
        <w:t>тлумачимо</w:t>
      </w:r>
      <w:r>
        <w:t></w:t>
      </w:r>
      <w:r>
        <w:rPr>
          <w:rFonts w:hint="eastAsia"/>
        </w:rPr>
        <w:t>як</w:t>
      </w:r>
      <w:r>
        <w:t></w:t>
      </w:r>
      <w:r>
        <w:rPr>
          <w:rFonts w:hint="eastAsia"/>
        </w:rPr>
        <w:t>взаємозв’язок</w:t>
      </w:r>
      <w:r>
        <w:t></w:t>
      </w:r>
      <w:r>
        <w:rPr>
          <w:rFonts w:hint="eastAsia"/>
        </w:rPr>
        <w:t>у</w:t>
      </w:r>
      <w:r>
        <w:t></w:t>
      </w:r>
      <w:r>
        <w:rPr>
          <w:rFonts w:hint="eastAsia"/>
        </w:rPr>
        <w:t>змісті</w:t>
      </w:r>
      <w:r>
        <w:t></w:t>
      </w:r>
      <w:r>
        <w:t></w:t>
      </w:r>
      <w:r>
        <w:rPr>
          <w:rFonts w:hint="eastAsia"/>
        </w:rPr>
        <w:t>методах</w:t>
      </w:r>
      <w:r>
        <w:t></w:t>
      </w:r>
      <w:r>
        <w:t></w:t>
      </w:r>
      <w:r>
        <w:rPr>
          <w:rFonts w:hint="eastAsia"/>
        </w:rPr>
        <w:t>засобах</w:t>
      </w:r>
      <w:r>
        <w:t></w:t>
      </w:r>
      <w:r>
        <w:rPr>
          <w:rFonts w:hint="eastAsia"/>
        </w:rPr>
        <w:t>і</w:t>
      </w:r>
      <w:r>
        <w:t></w:t>
      </w:r>
      <w:r>
        <w:rPr>
          <w:rFonts w:hint="eastAsia"/>
        </w:rPr>
        <w:t>формах</w:t>
      </w:r>
      <w:r>
        <w:t></w:t>
      </w:r>
      <w:r>
        <w:rPr>
          <w:rFonts w:hint="eastAsia"/>
        </w:rPr>
        <w:t>роботи</w:t>
      </w:r>
      <w:r>
        <w:t></w:t>
      </w:r>
      <w:r>
        <w:rPr>
          <w:rFonts w:hint="eastAsia"/>
        </w:rPr>
        <w:t>з</w:t>
      </w:r>
      <w:r>
        <w:t></w:t>
      </w:r>
      <w:r>
        <w:rPr>
          <w:rFonts w:hint="eastAsia"/>
        </w:rPr>
        <w:t>дітьми</w:t>
      </w:r>
      <w:r>
        <w:t></w:t>
      </w:r>
      <w:r>
        <w:rPr>
          <w:rFonts w:hint="eastAsia"/>
        </w:rPr>
        <w:t>старшого</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t></w:t>
      </w:r>
      <w:r>
        <w:rPr>
          <w:rFonts w:hint="eastAsia"/>
        </w:rPr>
        <w:t>який</w:t>
      </w:r>
      <w:r>
        <w:t></w:t>
      </w:r>
      <w:r>
        <w:rPr>
          <w:rFonts w:hint="eastAsia"/>
        </w:rPr>
        <w:t>забезпечує</w:t>
      </w:r>
      <w:r>
        <w:t></w:t>
      </w:r>
      <w:r>
        <w:rPr>
          <w:rFonts w:hint="eastAsia"/>
        </w:rPr>
        <w:t>послідовно</w:t>
      </w:r>
      <w:r>
        <w:t></w:t>
      </w:r>
      <w:r>
        <w:rPr>
          <w:rFonts w:hint="eastAsia"/>
        </w:rPr>
        <w:t>організоване</w:t>
      </w:r>
      <w:r>
        <w:t></w:t>
      </w:r>
      <w:r>
        <w:rPr>
          <w:rFonts w:hint="eastAsia"/>
        </w:rPr>
        <w:t>виховання</w:t>
      </w:r>
      <w:r>
        <w:t></w:t>
      </w:r>
      <w:r>
        <w:rPr>
          <w:rFonts w:hint="eastAsia"/>
        </w:rPr>
        <w:t>у</w:t>
      </w:r>
      <w:r>
        <w:t></w:t>
      </w:r>
      <w:r>
        <w:rPr>
          <w:rFonts w:hint="eastAsia"/>
        </w:rPr>
        <w:t>них</w:t>
      </w:r>
      <w:r>
        <w:t></w:t>
      </w:r>
      <w:r>
        <w:rPr>
          <w:rFonts w:hint="eastAsia"/>
        </w:rPr>
        <w:t>здорового</w:t>
      </w:r>
      <w:r>
        <w:t></w:t>
      </w:r>
      <w:r>
        <w:rPr>
          <w:rFonts w:hint="eastAsia"/>
        </w:rPr>
        <w:t>способу</w:t>
      </w:r>
      <w:r>
        <w:t></w:t>
      </w:r>
      <w:r>
        <w:rPr>
          <w:rFonts w:hint="eastAsia"/>
        </w:rPr>
        <w:t>життя</w:t>
      </w:r>
      <w:r>
        <w:t></w:t>
      </w:r>
      <w:r>
        <w:rPr>
          <w:rFonts w:hint="eastAsia"/>
        </w:rPr>
        <w:t>через</w:t>
      </w:r>
      <w:r>
        <w:t></w:t>
      </w:r>
      <w:r>
        <w:rPr>
          <w:rFonts w:hint="eastAsia"/>
        </w:rPr>
        <w:t>опору</w:t>
      </w:r>
      <w:r>
        <w:t></w:t>
      </w:r>
      <w:r>
        <w:rPr>
          <w:rFonts w:hint="eastAsia"/>
        </w:rPr>
        <w:t>на</w:t>
      </w:r>
      <w:r>
        <w:t></w:t>
      </w:r>
      <w:r>
        <w:rPr>
          <w:rFonts w:hint="eastAsia"/>
        </w:rPr>
        <w:t>досягнутий</w:t>
      </w:r>
      <w:r>
        <w:t></w:t>
      </w:r>
      <w:r>
        <w:rPr>
          <w:rFonts w:hint="eastAsia"/>
        </w:rPr>
        <w:t>рівень</w:t>
      </w:r>
      <w:r>
        <w:t></w:t>
      </w:r>
      <w:r>
        <w:rPr>
          <w:rFonts w:hint="eastAsia"/>
        </w:rPr>
        <w:t>вихованості</w:t>
      </w:r>
      <w:r>
        <w:t></w:t>
      </w:r>
      <w:r>
        <w:rPr>
          <w:rFonts w:hint="eastAsia"/>
        </w:rPr>
        <w:t>і</w:t>
      </w:r>
      <w:r>
        <w:t></w:t>
      </w:r>
      <w:r>
        <w:rPr>
          <w:rFonts w:hint="eastAsia"/>
        </w:rPr>
        <w:t>готує</w:t>
      </w:r>
      <w:r>
        <w:t></w:t>
      </w:r>
      <w:r>
        <w:rPr>
          <w:rFonts w:hint="eastAsia"/>
        </w:rPr>
        <w:t>їх</w:t>
      </w:r>
      <w:r>
        <w:t></w:t>
      </w:r>
      <w:r>
        <w:rPr>
          <w:rFonts w:hint="eastAsia"/>
        </w:rPr>
        <w:t>до</w:t>
      </w:r>
      <w:r>
        <w:t></w:t>
      </w:r>
      <w:r>
        <w:rPr>
          <w:rFonts w:hint="eastAsia"/>
        </w:rPr>
        <w:t>виконання</w:t>
      </w:r>
      <w:r>
        <w:t></w:t>
      </w:r>
      <w:r>
        <w:rPr>
          <w:rFonts w:hint="eastAsia"/>
        </w:rPr>
        <w:t>змістово</w:t>
      </w:r>
      <w:r>
        <w:t></w:t>
      </w:r>
      <w:r>
        <w:rPr>
          <w:rFonts w:hint="eastAsia"/>
        </w:rPr>
        <w:t>складніших</w:t>
      </w:r>
      <w:r>
        <w:t></w:t>
      </w:r>
      <w:r>
        <w:rPr>
          <w:rFonts w:hint="eastAsia"/>
        </w:rPr>
        <w:t>вимог</w:t>
      </w:r>
      <w:r>
        <w:t></w:t>
      </w:r>
      <w:r>
        <w:rPr>
          <w:rFonts w:hint="eastAsia"/>
        </w:rPr>
        <w:t>на</w:t>
      </w:r>
      <w:r>
        <w:t></w:t>
      </w:r>
      <w:r>
        <w:rPr>
          <w:rFonts w:hint="eastAsia"/>
        </w:rPr>
        <w:t>наступних</w:t>
      </w:r>
      <w:r>
        <w:t></w:t>
      </w:r>
      <w:r>
        <w:rPr>
          <w:rFonts w:hint="eastAsia"/>
        </w:rPr>
        <w:t>етапах</w:t>
      </w:r>
      <w:r>
        <w:t></w:t>
      </w:r>
      <w:r>
        <w:rPr>
          <w:rFonts w:hint="eastAsia"/>
        </w:rPr>
        <w:t>навчання</w:t>
      </w:r>
      <w:r>
        <w:t></w:t>
      </w:r>
      <w:r>
        <w:rPr>
          <w:rFonts w:hint="eastAsia"/>
        </w:rPr>
        <w:t>і</w:t>
      </w:r>
      <w:r>
        <w:t></w:t>
      </w:r>
      <w:r>
        <w:rPr>
          <w:rFonts w:hint="eastAsia"/>
        </w:rPr>
        <w:t>виховання</w:t>
      </w:r>
      <w:r>
        <w:t></w:t>
      </w:r>
    </w:p>
    <w:p w:rsidR="00335FC7" w:rsidRDefault="00335FC7" w:rsidP="00335FC7">
      <w:r>
        <w:t></w:t>
      </w:r>
      <w:r>
        <w:t></w:t>
      </w:r>
      <w:r>
        <w:tab/>
      </w:r>
      <w:r>
        <w:rPr>
          <w:rFonts w:hint="eastAsia"/>
        </w:rPr>
        <w:t>Визначено</w:t>
      </w:r>
      <w:r>
        <w:t></w:t>
      </w:r>
      <w:r>
        <w:rPr>
          <w:rFonts w:hint="eastAsia"/>
        </w:rPr>
        <w:t>критерії</w:t>
      </w:r>
      <w:r>
        <w:t></w:t>
      </w:r>
      <w:r>
        <w:t></w:t>
      </w:r>
      <w:r>
        <w:rPr>
          <w:rFonts w:hint="eastAsia"/>
        </w:rPr>
        <w:t>знання</w:t>
      </w:r>
      <w:r>
        <w:t></w:t>
      </w:r>
      <w:r>
        <w:rPr>
          <w:rFonts w:hint="eastAsia"/>
        </w:rPr>
        <w:t>основ</w:t>
      </w:r>
      <w:r>
        <w:t></w:t>
      </w:r>
      <w:r>
        <w:rPr>
          <w:rFonts w:hint="eastAsia"/>
        </w:rPr>
        <w:t>здорового</w:t>
      </w:r>
      <w:r>
        <w:t></w:t>
      </w:r>
      <w:r>
        <w:rPr>
          <w:rFonts w:hint="eastAsia"/>
        </w:rPr>
        <w:t>способу</w:t>
      </w:r>
      <w:r>
        <w:t></w:t>
      </w:r>
      <w:r>
        <w:rPr>
          <w:rFonts w:hint="eastAsia"/>
        </w:rPr>
        <w:t>життя</w:t>
      </w:r>
      <w:r>
        <w:t></w:t>
      </w:r>
      <w:r>
        <w:t></w:t>
      </w:r>
      <w:r>
        <w:rPr>
          <w:rFonts w:hint="eastAsia"/>
        </w:rPr>
        <w:t>прагнення</w:t>
      </w:r>
      <w:r>
        <w:t></w:t>
      </w:r>
      <w:r>
        <w:rPr>
          <w:rFonts w:hint="eastAsia"/>
        </w:rPr>
        <w:t>бути</w:t>
      </w:r>
      <w:r>
        <w:t></w:t>
      </w:r>
      <w:r>
        <w:rPr>
          <w:rFonts w:hint="eastAsia"/>
        </w:rPr>
        <w:t>здоровим</w:t>
      </w:r>
      <w:r>
        <w:t></w:t>
      </w:r>
      <w:r>
        <w:t></w:t>
      </w:r>
      <w:r>
        <w:rPr>
          <w:rFonts w:hint="eastAsia"/>
        </w:rPr>
        <w:t>здоров’язбережувальна</w:t>
      </w:r>
      <w:r>
        <w:t></w:t>
      </w:r>
      <w:r>
        <w:rPr>
          <w:rFonts w:hint="eastAsia"/>
        </w:rPr>
        <w:t>поведінка</w:t>
      </w:r>
      <w:r>
        <w:t></w:t>
      </w:r>
      <w:r>
        <w:rPr>
          <w:rFonts w:hint="eastAsia"/>
        </w:rPr>
        <w:t>та</w:t>
      </w:r>
      <w:r>
        <w:t></w:t>
      </w:r>
      <w:r>
        <w:rPr>
          <w:rFonts w:hint="eastAsia"/>
        </w:rPr>
        <w:t>діяльність</w:t>
      </w:r>
      <w:r>
        <w:t></w:t>
      </w:r>
      <w:r>
        <w:t></w:t>
      </w:r>
      <w:r>
        <w:rPr>
          <w:rFonts w:hint="eastAsia"/>
        </w:rPr>
        <w:t>та</w:t>
      </w:r>
      <w:r>
        <w:t></w:t>
      </w:r>
      <w:r>
        <w:rPr>
          <w:rFonts w:hint="eastAsia"/>
        </w:rPr>
        <w:t>показники</w:t>
      </w:r>
      <w:r>
        <w:t></w:t>
      </w:r>
      <w:r>
        <w:t></w:t>
      </w:r>
      <w:r>
        <w:rPr>
          <w:rFonts w:hint="eastAsia"/>
        </w:rPr>
        <w:t>знання</w:t>
      </w:r>
      <w:r>
        <w:t></w:t>
      </w:r>
      <w:r>
        <w:rPr>
          <w:rFonts w:hint="eastAsia"/>
        </w:rPr>
        <w:t>будови</w:t>
      </w:r>
      <w:r>
        <w:t></w:t>
      </w:r>
      <w:r>
        <w:rPr>
          <w:rFonts w:hint="eastAsia"/>
        </w:rPr>
        <w:t>та</w:t>
      </w:r>
      <w:r>
        <w:t></w:t>
      </w:r>
      <w:r>
        <w:rPr>
          <w:rFonts w:hint="eastAsia"/>
        </w:rPr>
        <w:t>функціонування</w:t>
      </w:r>
      <w:r>
        <w:t></w:t>
      </w:r>
      <w:r>
        <w:rPr>
          <w:rFonts w:hint="eastAsia"/>
        </w:rPr>
        <w:t>організму</w:t>
      </w:r>
      <w:r>
        <w:t></w:t>
      </w:r>
      <w:r>
        <w:rPr>
          <w:rFonts w:hint="eastAsia"/>
        </w:rPr>
        <w:t>людини</w:t>
      </w:r>
      <w:r>
        <w:t></w:t>
      </w:r>
      <w:r>
        <w:t></w:t>
      </w:r>
      <w:r>
        <w:rPr>
          <w:rFonts w:hint="eastAsia"/>
        </w:rPr>
        <w:t>знання</w:t>
      </w:r>
      <w:r>
        <w:t></w:t>
      </w:r>
      <w:r>
        <w:rPr>
          <w:rFonts w:hint="eastAsia"/>
        </w:rPr>
        <w:t>правил</w:t>
      </w:r>
      <w:r>
        <w:t></w:t>
      </w:r>
      <w:r>
        <w:rPr>
          <w:rFonts w:hint="eastAsia"/>
        </w:rPr>
        <w:t>збереження</w:t>
      </w:r>
      <w:r>
        <w:t></w:t>
      </w:r>
      <w:r>
        <w:rPr>
          <w:rFonts w:hint="eastAsia"/>
        </w:rPr>
        <w:t>власного</w:t>
      </w:r>
      <w:r>
        <w:t></w:t>
      </w:r>
      <w:r>
        <w:rPr>
          <w:rFonts w:hint="eastAsia"/>
        </w:rPr>
        <w:t>здоров’я</w:t>
      </w:r>
      <w:r>
        <w:t></w:t>
      </w:r>
      <w:r>
        <w:t></w:t>
      </w:r>
      <w:r>
        <w:rPr>
          <w:rFonts w:hint="eastAsia"/>
        </w:rPr>
        <w:t>уміння</w:t>
      </w:r>
      <w:r>
        <w:t></w:t>
      </w:r>
      <w:r>
        <w:rPr>
          <w:rFonts w:hint="eastAsia"/>
        </w:rPr>
        <w:t>аргументувати</w:t>
      </w:r>
      <w:r>
        <w:t></w:t>
      </w:r>
      <w:r>
        <w:rPr>
          <w:rFonts w:hint="eastAsia"/>
        </w:rPr>
        <w:t>вибір</w:t>
      </w:r>
      <w:r>
        <w:t></w:t>
      </w:r>
      <w:r>
        <w:rPr>
          <w:rFonts w:hint="eastAsia"/>
        </w:rPr>
        <w:t>способів</w:t>
      </w:r>
      <w:r>
        <w:t></w:t>
      </w:r>
      <w:r>
        <w:rPr>
          <w:rFonts w:hint="eastAsia"/>
        </w:rPr>
        <w:t>збереження</w:t>
      </w:r>
      <w:r>
        <w:t></w:t>
      </w:r>
      <w:r>
        <w:rPr>
          <w:rFonts w:hint="eastAsia"/>
        </w:rPr>
        <w:t>здоров’я</w:t>
      </w:r>
      <w:r>
        <w:t></w:t>
      </w:r>
      <w:r>
        <w:t></w:t>
      </w:r>
      <w:r>
        <w:rPr>
          <w:rFonts w:hint="eastAsia"/>
        </w:rPr>
        <w:t>усвідомлення</w:t>
      </w:r>
      <w:r>
        <w:t></w:t>
      </w:r>
      <w:r>
        <w:rPr>
          <w:rFonts w:hint="eastAsia"/>
        </w:rPr>
        <w:t>цінності</w:t>
      </w:r>
      <w:r>
        <w:t></w:t>
      </w:r>
      <w:r>
        <w:rPr>
          <w:rFonts w:hint="eastAsia"/>
        </w:rPr>
        <w:t>власного</w:t>
      </w:r>
      <w:r>
        <w:t></w:t>
      </w:r>
      <w:r>
        <w:rPr>
          <w:rFonts w:hint="eastAsia"/>
        </w:rPr>
        <w:t>здоров’я</w:t>
      </w:r>
      <w:r>
        <w:t></w:t>
      </w:r>
      <w:r>
        <w:rPr>
          <w:rFonts w:hint="eastAsia"/>
        </w:rPr>
        <w:t>та</w:t>
      </w:r>
      <w:r>
        <w:t></w:t>
      </w:r>
      <w:r>
        <w:rPr>
          <w:rFonts w:hint="eastAsia"/>
        </w:rPr>
        <w:t>здоров’я</w:t>
      </w:r>
      <w:r>
        <w:t></w:t>
      </w:r>
      <w:r>
        <w:rPr>
          <w:rFonts w:hint="eastAsia"/>
        </w:rPr>
        <w:t>інших</w:t>
      </w:r>
      <w:r>
        <w:t></w:t>
      </w:r>
      <w:r>
        <w:rPr>
          <w:rFonts w:hint="eastAsia"/>
        </w:rPr>
        <w:t>людей</w:t>
      </w:r>
      <w:r>
        <w:t></w:t>
      </w:r>
      <w:r>
        <w:t></w:t>
      </w:r>
      <w:r>
        <w:rPr>
          <w:rFonts w:hint="eastAsia"/>
        </w:rPr>
        <w:t>наявність</w:t>
      </w:r>
      <w:r>
        <w:t></w:t>
      </w:r>
      <w:r>
        <w:rPr>
          <w:rFonts w:hint="eastAsia"/>
        </w:rPr>
        <w:t>інтересу</w:t>
      </w:r>
      <w:r>
        <w:t></w:t>
      </w:r>
      <w:r>
        <w:rPr>
          <w:rFonts w:hint="eastAsia"/>
        </w:rPr>
        <w:t>до</w:t>
      </w:r>
      <w:r>
        <w:t></w:t>
      </w:r>
      <w:r>
        <w:rPr>
          <w:rFonts w:hint="eastAsia"/>
        </w:rPr>
        <w:t>дослідження</w:t>
      </w:r>
      <w:r>
        <w:t></w:t>
      </w:r>
      <w:r>
        <w:rPr>
          <w:rFonts w:hint="eastAsia"/>
        </w:rPr>
        <w:t>стану</w:t>
      </w:r>
      <w:r>
        <w:t></w:t>
      </w:r>
      <w:r>
        <w:rPr>
          <w:rFonts w:hint="eastAsia"/>
        </w:rPr>
        <w:t>власного</w:t>
      </w:r>
      <w:r>
        <w:t></w:t>
      </w:r>
      <w:r>
        <w:rPr>
          <w:rFonts w:hint="eastAsia"/>
        </w:rPr>
        <w:t>здоров’я</w:t>
      </w:r>
      <w:r>
        <w:t></w:t>
      </w:r>
      <w:r>
        <w:t></w:t>
      </w:r>
      <w:r>
        <w:rPr>
          <w:rFonts w:hint="eastAsia"/>
        </w:rPr>
        <w:t>навички</w:t>
      </w:r>
      <w:r>
        <w:t></w:t>
      </w:r>
      <w:r>
        <w:rPr>
          <w:rFonts w:hint="eastAsia"/>
        </w:rPr>
        <w:t>дотримання</w:t>
      </w:r>
      <w:r>
        <w:t></w:t>
      </w:r>
      <w:r>
        <w:rPr>
          <w:rFonts w:hint="eastAsia"/>
        </w:rPr>
        <w:t>режиму</w:t>
      </w:r>
      <w:r>
        <w:t></w:t>
      </w:r>
      <w:r>
        <w:rPr>
          <w:rFonts w:hint="eastAsia"/>
        </w:rPr>
        <w:t>дня</w:t>
      </w:r>
      <w:r>
        <w:t></w:t>
      </w:r>
      <w:r>
        <w:t></w:t>
      </w:r>
      <w:r>
        <w:rPr>
          <w:rFonts w:hint="eastAsia"/>
        </w:rPr>
        <w:t>уміння</w:t>
      </w:r>
      <w:r>
        <w:t></w:t>
      </w:r>
      <w:r>
        <w:rPr>
          <w:rFonts w:hint="eastAsia"/>
        </w:rPr>
        <w:t>контролювати</w:t>
      </w:r>
      <w:r>
        <w:t></w:t>
      </w:r>
      <w:r>
        <w:rPr>
          <w:rFonts w:hint="eastAsia"/>
        </w:rPr>
        <w:t>власну</w:t>
      </w:r>
      <w:r>
        <w:t></w:t>
      </w:r>
      <w:r>
        <w:rPr>
          <w:rFonts w:hint="eastAsia"/>
        </w:rPr>
        <w:t>поведінку</w:t>
      </w:r>
      <w:r>
        <w:t></w:t>
      </w:r>
      <w:r>
        <w:t></w:t>
      </w:r>
      <w:r>
        <w:rPr>
          <w:rFonts w:hint="eastAsia"/>
        </w:rPr>
        <w:t>доброзичливо</w:t>
      </w:r>
      <w:r>
        <w:t></w:t>
      </w:r>
      <w:r>
        <w:rPr>
          <w:rFonts w:hint="eastAsia"/>
        </w:rPr>
        <w:t>спілкуватися</w:t>
      </w:r>
      <w:r>
        <w:t></w:t>
      </w:r>
      <w:r>
        <w:rPr>
          <w:rFonts w:hint="eastAsia"/>
        </w:rPr>
        <w:t>з</w:t>
      </w:r>
      <w:r>
        <w:t></w:t>
      </w:r>
      <w:r>
        <w:rPr>
          <w:rFonts w:hint="eastAsia"/>
        </w:rPr>
        <w:t>однолітками</w:t>
      </w:r>
      <w:r>
        <w:t></w:t>
      </w:r>
      <w:r>
        <w:t></w:t>
      </w:r>
      <w:r>
        <w:rPr>
          <w:rFonts w:hint="eastAsia"/>
        </w:rPr>
        <w:t>проявляти</w:t>
      </w:r>
      <w:r>
        <w:t></w:t>
      </w:r>
      <w:r>
        <w:rPr>
          <w:rFonts w:hint="eastAsia"/>
        </w:rPr>
        <w:t>турботу</w:t>
      </w:r>
      <w:r>
        <w:t></w:t>
      </w:r>
      <w:r>
        <w:rPr>
          <w:rFonts w:hint="eastAsia"/>
        </w:rPr>
        <w:t>про</w:t>
      </w:r>
      <w:r>
        <w:t></w:t>
      </w:r>
      <w:r>
        <w:rPr>
          <w:rFonts w:hint="eastAsia"/>
        </w:rPr>
        <w:t>інших</w:t>
      </w:r>
      <w:r>
        <w:t></w:t>
      </w:r>
      <w:r>
        <w:t></w:t>
      </w:r>
      <w:r>
        <w:rPr>
          <w:rFonts w:hint="eastAsia"/>
        </w:rPr>
        <w:t>ціннісного</w:t>
      </w:r>
      <w:r>
        <w:t></w:t>
      </w:r>
      <w:r>
        <w:rPr>
          <w:rFonts w:hint="eastAsia"/>
        </w:rPr>
        <w:t>ставлення</w:t>
      </w:r>
      <w:r>
        <w:t></w:t>
      </w:r>
      <w:r>
        <w:rPr>
          <w:rFonts w:hint="eastAsia"/>
        </w:rPr>
        <w:t>до</w:t>
      </w:r>
      <w:r>
        <w:t></w:t>
      </w:r>
      <w:r>
        <w:rPr>
          <w:rFonts w:hint="eastAsia"/>
        </w:rPr>
        <w:t>здоров’я</w:t>
      </w:r>
      <w:r>
        <w:t></w:t>
      </w:r>
      <w:r>
        <w:rPr>
          <w:rFonts w:hint="eastAsia"/>
        </w:rPr>
        <w:t>як</w:t>
      </w:r>
      <w:r>
        <w:t></w:t>
      </w:r>
      <w:r>
        <w:rPr>
          <w:rFonts w:hint="eastAsia"/>
        </w:rPr>
        <w:t>інтегрального</w:t>
      </w:r>
      <w:r>
        <w:t></w:t>
      </w:r>
      <w:r>
        <w:rPr>
          <w:rFonts w:hint="eastAsia"/>
        </w:rPr>
        <w:t>показника</w:t>
      </w:r>
      <w:r>
        <w:t></w:t>
      </w:r>
      <w:r>
        <w:rPr>
          <w:rFonts w:hint="eastAsia"/>
        </w:rPr>
        <w:t>для</w:t>
      </w:r>
      <w:r>
        <w:t></w:t>
      </w:r>
      <w:r>
        <w:rPr>
          <w:rFonts w:hint="eastAsia"/>
        </w:rPr>
        <w:t>діагностування</w:t>
      </w:r>
      <w:r>
        <w:t></w:t>
      </w:r>
      <w:r>
        <w:rPr>
          <w:rFonts w:hint="eastAsia"/>
        </w:rPr>
        <w:t>сформованості</w:t>
      </w:r>
      <w:r>
        <w:t></w:t>
      </w:r>
      <w:r>
        <w:rPr>
          <w:rFonts w:hint="eastAsia"/>
        </w:rPr>
        <w:t>здорового</w:t>
      </w:r>
      <w:r>
        <w:t></w:t>
      </w:r>
      <w:r>
        <w:rPr>
          <w:rFonts w:hint="eastAsia"/>
        </w:rPr>
        <w:t>способу</w:t>
      </w:r>
      <w:r>
        <w:t></w:t>
      </w:r>
      <w:r>
        <w:rPr>
          <w:rFonts w:hint="eastAsia"/>
        </w:rPr>
        <w:t>життя</w:t>
      </w:r>
      <w:r>
        <w:t></w:t>
      </w:r>
      <w:r>
        <w:rPr>
          <w:rFonts w:hint="eastAsia"/>
        </w:rPr>
        <w:t>дітей</w:t>
      </w:r>
      <w:r>
        <w:t></w:t>
      </w:r>
      <w:r>
        <w:rPr>
          <w:rFonts w:hint="eastAsia"/>
        </w:rPr>
        <w:t>досліджуваного</w:t>
      </w:r>
      <w:r>
        <w:t></w:t>
      </w:r>
      <w:r>
        <w:rPr>
          <w:rFonts w:hint="eastAsia"/>
        </w:rPr>
        <w:t>віку</w:t>
      </w:r>
      <w:r>
        <w:t></w:t>
      </w:r>
      <w:r>
        <w:t></w:t>
      </w:r>
      <w:r>
        <w:rPr>
          <w:rFonts w:hint="eastAsia"/>
        </w:rPr>
        <w:t>діагностовано</w:t>
      </w:r>
      <w:r>
        <w:t></w:t>
      </w:r>
      <w:r>
        <w:rPr>
          <w:rFonts w:hint="eastAsia"/>
        </w:rPr>
        <w:t>рівні</w:t>
      </w:r>
      <w:r>
        <w:t></w:t>
      </w:r>
      <w:r>
        <w:rPr>
          <w:rFonts w:hint="eastAsia"/>
        </w:rPr>
        <w:t>вихованості</w:t>
      </w:r>
      <w:r>
        <w:t></w:t>
      </w:r>
      <w:r>
        <w:rPr>
          <w:rFonts w:hint="eastAsia"/>
        </w:rPr>
        <w:t>ціннісного</w:t>
      </w:r>
      <w:r>
        <w:t></w:t>
      </w:r>
      <w:r>
        <w:rPr>
          <w:rFonts w:hint="eastAsia"/>
        </w:rPr>
        <w:t>ставлення</w:t>
      </w:r>
      <w:r>
        <w:t></w:t>
      </w:r>
      <w:r>
        <w:rPr>
          <w:rFonts w:hint="eastAsia"/>
        </w:rPr>
        <w:t>до</w:t>
      </w:r>
      <w:r>
        <w:t></w:t>
      </w:r>
      <w:r>
        <w:rPr>
          <w:rFonts w:hint="eastAsia"/>
        </w:rPr>
        <w:t>здоров’я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t></w:t>
      </w:r>
      <w:r>
        <w:rPr>
          <w:rFonts w:hint="eastAsia"/>
        </w:rPr>
        <w:t>високий</w:t>
      </w:r>
      <w:r>
        <w:t></w:t>
      </w:r>
      <w:r>
        <w:t></w:t>
      </w:r>
      <w:r>
        <w:rPr>
          <w:rFonts w:hint="eastAsia"/>
        </w:rPr>
        <w:t>достатній</w:t>
      </w:r>
      <w:r>
        <w:t></w:t>
      </w:r>
      <w:r>
        <w:t></w:t>
      </w:r>
      <w:r>
        <w:rPr>
          <w:rFonts w:hint="eastAsia"/>
        </w:rPr>
        <w:t>середній</w:t>
      </w:r>
      <w:r>
        <w:t></w:t>
      </w:r>
      <w:r>
        <w:rPr>
          <w:rFonts w:hint="eastAsia"/>
        </w:rPr>
        <w:t>та</w:t>
      </w:r>
      <w:r>
        <w:t></w:t>
      </w:r>
      <w:r>
        <w:rPr>
          <w:rFonts w:hint="eastAsia"/>
        </w:rPr>
        <w:t>низький</w:t>
      </w:r>
      <w:r>
        <w:t></w:t>
      </w:r>
      <w:r>
        <w:t></w:t>
      </w:r>
      <w:r>
        <w:t></w:t>
      </w:r>
    </w:p>
    <w:p w:rsidR="00335FC7" w:rsidRDefault="00335FC7" w:rsidP="00335FC7">
      <w:r>
        <w:t></w:t>
      </w:r>
      <w:r>
        <w:t></w:t>
      </w:r>
      <w:r>
        <w:tab/>
      </w:r>
      <w:r>
        <w:rPr>
          <w:rFonts w:hint="eastAsia"/>
        </w:rPr>
        <w:t>З’ясовано</w:t>
      </w:r>
      <w:r>
        <w:t></w:t>
      </w:r>
      <w:r>
        <w:rPr>
          <w:rFonts w:hint="eastAsia"/>
        </w:rPr>
        <w:t>сучасний</w:t>
      </w:r>
      <w:r>
        <w:t></w:t>
      </w:r>
      <w:r>
        <w:rPr>
          <w:rFonts w:hint="eastAsia"/>
        </w:rPr>
        <w:t>стан</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t></w:t>
      </w:r>
      <w:r>
        <w:rPr>
          <w:rFonts w:hint="eastAsia"/>
        </w:rPr>
        <w:t>Установлено</w:t>
      </w:r>
      <w:r>
        <w:t></w:t>
      </w:r>
      <w:r>
        <w:t></w:t>
      </w:r>
      <w:r>
        <w:rPr>
          <w:rFonts w:hint="eastAsia"/>
        </w:rPr>
        <w:t>що</w:t>
      </w:r>
      <w:r>
        <w:t></w:t>
      </w:r>
      <w:r>
        <w:rPr>
          <w:rFonts w:hint="eastAsia"/>
        </w:rPr>
        <w:t>вихователі</w:t>
      </w:r>
      <w:r>
        <w:t></w:t>
      </w:r>
      <w:r>
        <w:rPr>
          <w:rFonts w:hint="eastAsia"/>
        </w:rPr>
        <w:t>та</w:t>
      </w:r>
      <w:r>
        <w:t></w:t>
      </w:r>
      <w:r>
        <w:rPr>
          <w:rFonts w:hint="eastAsia"/>
        </w:rPr>
        <w:t>вчителі</w:t>
      </w:r>
      <w:r>
        <w:t></w:t>
      </w:r>
      <w:r>
        <w:rPr>
          <w:rFonts w:hint="eastAsia"/>
        </w:rPr>
        <w:t>однобічно</w:t>
      </w:r>
      <w:r>
        <w:t></w:t>
      </w:r>
      <w:r>
        <w:rPr>
          <w:rFonts w:hint="eastAsia"/>
        </w:rPr>
        <w:t>розуміють</w:t>
      </w:r>
      <w:r>
        <w:t></w:t>
      </w:r>
      <w:r>
        <w:rPr>
          <w:rFonts w:hint="eastAsia"/>
        </w:rPr>
        <w:t>проблему</w:t>
      </w:r>
      <w:r>
        <w:t></w:t>
      </w:r>
      <w:r>
        <w:rPr>
          <w:rFonts w:hint="eastAsia"/>
        </w:rPr>
        <w:t>виховання</w:t>
      </w:r>
      <w:r>
        <w:t></w:t>
      </w:r>
      <w:r>
        <w:rPr>
          <w:rFonts w:hint="eastAsia"/>
        </w:rPr>
        <w:t>здорового</w:t>
      </w:r>
      <w:r>
        <w:t></w:t>
      </w:r>
      <w:r>
        <w:rPr>
          <w:rFonts w:hint="eastAsia"/>
        </w:rPr>
        <w:t>способу</w:t>
      </w:r>
      <w:r>
        <w:t></w:t>
      </w:r>
      <w:r>
        <w:rPr>
          <w:rFonts w:hint="eastAsia"/>
        </w:rPr>
        <w:t>життя</w:t>
      </w:r>
      <w:r>
        <w:t></w:t>
      </w:r>
      <w:r>
        <w:t></w:t>
      </w:r>
      <w:r>
        <w:rPr>
          <w:rFonts w:hint="eastAsia"/>
        </w:rPr>
        <w:t>Зміст</w:t>
      </w:r>
      <w:r>
        <w:t></w:t>
      </w:r>
      <w:r>
        <w:rPr>
          <w:rFonts w:hint="eastAsia"/>
        </w:rPr>
        <w:t>поняття</w:t>
      </w:r>
      <w:r>
        <w:t></w:t>
      </w:r>
      <w:r>
        <w:rPr>
          <w:rFonts w:hint="eastAsia"/>
        </w:rPr>
        <w:t>„здоровий</w:t>
      </w:r>
      <w:r>
        <w:t></w:t>
      </w:r>
      <w:r>
        <w:rPr>
          <w:rFonts w:hint="eastAsia"/>
        </w:rPr>
        <w:t>спосіб</w:t>
      </w:r>
      <w:r>
        <w:t></w:t>
      </w:r>
      <w:r>
        <w:rPr>
          <w:rFonts w:hint="eastAsia"/>
        </w:rPr>
        <w:t>життя”</w:t>
      </w:r>
      <w:r>
        <w:t></w:t>
      </w:r>
      <w:r>
        <w:rPr>
          <w:rFonts w:hint="eastAsia"/>
        </w:rPr>
        <w:t>зводиться</w:t>
      </w:r>
      <w:r>
        <w:t></w:t>
      </w:r>
      <w:r>
        <w:rPr>
          <w:rFonts w:hint="eastAsia"/>
        </w:rPr>
        <w:t>педагогами</w:t>
      </w:r>
      <w:r>
        <w:t></w:t>
      </w:r>
      <w:r>
        <w:rPr>
          <w:rFonts w:hint="eastAsia"/>
        </w:rPr>
        <w:t>переважно</w:t>
      </w:r>
      <w:r>
        <w:t></w:t>
      </w:r>
      <w:r>
        <w:rPr>
          <w:rFonts w:hint="eastAsia"/>
        </w:rPr>
        <w:t>до</w:t>
      </w:r>
      <w:r>
        <w:t></w:t>
      </w:r>
      <w:r>
        <w:rPr>
          <w:rFonts w:hint="eastAsia"/>
        </w:rPr>
        <w:t>систематичних</w:t>
      </w:r>
      <w:r>
        <w:t></w:t>
      </w:r>
      <w:r>
        <w:rPr>
          <w:rFonts w:hint="eastAsia"/>
        </w:rPr>
        <w:t>занять</w:t>
      </w:r>
      <w:r>
        <w:t></w:t>
      </w:r>
      <w:r>
        <w:rPr>
          <w:rFonts w:hint="eastAsia"/>
        </w:rPr>
        <w:t>фізичною</w:t>
      </w:r>
      <w:r>
        <w:t></w:t>
      </w:r>
      <w:r>
        <w:rPr>
          <w:rFonts w:hint="eastAsia"/>
        </w:rPr>
        <w:t>культурою</w:t>
      </w:r>
      <w:r>
        <w:t></w:t>
      </w:r>
      <w:r>
        <w:t></w:t>
      </w:r>
      <w:r>
        <w:rPr>
          <w:rFonts w:hint="eastAsia"/>
        </w:rPr>
        <w:t>виховання</w:t>
      </w:r>
      <w:r>
        <w:t></w:t>
      </w:r>
      <w:r>
        <w:rPr>
          <w:rFonts w:hint="eastAsia"/>
        </w:rPr>
        <w:t>культурно</w:t>
      </w:r>
      <w:r>
        <w:t></w:t>
      </w:r>
      <w:r>
        <w:rPr>
          <w:rFonts w:hint="eastAsia"/>
        </w:rPr>
        <w:t>гігієнічних</w:t>
      </w:r>
      <w:r>
        <w:t></w:t>
      </w:r>
      <w:r>
        <w:rPr>
          <w:rFonts w:hint="eastAsia"/>
        </w:rPr>
        <w:t>навичок</w:t>
      </w:r>
      <w:r>
        <w:t></w:t>
      </w:r>
      <w:r>
        <w:t></w:t>
      </w:r>
      <w:r>
        <w:rPr>
          <w:rFonts w:hint="eastAsia"/>
        </w:rPr>
        <w:t>раціонального</w:t>
      </w:r>
      <w:r>
        <w:t></w:t>
      </w:r>
      <w:r>
        <w:rPr>
          <w:rFonts w:hint="eastAsia"/>
        </w:rPr>
        <w:t>харчування</w:t>
      </w:r>
      <w:r>
        <w:t></w:t>
      </w:r>
      <w:r>
        <w:t></w:t>
      </w:r>
      <w:r>
        <w:rPr>
          <w:rFonts w:hint="eastAsia"/>
        </w:rPr>
        <w:t>відсутності</w:t>
      </w:r>
      <w:r>
        <w:t></w:t>
      </w:r>
      <w:r>
        <w:rPr>
          <w:rFonts w:hint="eastAsia"/>
        </w:rPr>
        <w:t>хвороб</w:t>
      </w:r>
      <w:r>
        <w:t></w:t>
      </w:r>
      <w:r>
        <w:t></w:t>
      </w:r>
      <w:r>
        <w:rPr>
          <w:rFonts w:hint="eastAsia"/>
        </w:rPr>
        <w:t>відмови</w:t>
      </w:r>
      <w:r>
        <w:t></w:t>
      </w:r>
      <w:r>
        <w:rPr>
          <w:rFonts w:hint="eastAsia"/>
        </w:rPr>
        <w:t>від</w:t>
      </w:r>
      <w:r>
        <w:t></w:t>
      </w:r>
      <w:r>
        <w:rPr>
          <w:rFonts w:hint="eastAsia"/>
        </w:rPr>
        <w:t>шкідливих</w:t>
      </w:r>
      <w:r>
        <w:t></w:t>
      </w:r>
      <w:r>
        <w:rPr>
          <w:rFonts w:hint="eastAsia"/>
        </w:rPr>
        <w:t>звичок</w:t>
      </w:r>
      <w:r>
        <w:t></w:t>
      </w:r>
      <w:r>
        <w:t></w:t>
      </w:r>
      <w:r>
        <w:rPr>
          <w:rFonts w:hint="eastAsia"/>
        </w:rPr>
        <w:t>тобто</w:t>
      </w:r>
      <w:r>
        <w:t></w:t>
      </w:r>
      <w:r>
        <w:rPr>
          <w:rFonts w:hint="eastAsia"/>
        </w:rPr>
        <w:t>педагоги</w:t>
      </w:r>
      <w:r>
        <w:t></w:t>
      </w:r>
      <w:r>
        <w:rPr>
          <w:rFonts w:hint="eastAsia"/>
        </w:rPr>
        <w:t>відзначають</w:t>
      </w:r>
      <w:r>
        <w:t></w:t>
      </w:r>
      <w:r>
        <w:rPr>
          <w:rFonts w:hint="eastAsia"/>
        </w:rPr>
        <w:t>здебільшого</w:t>
      </w:r>
      <w:r>
        <w:t></w:t>
      </w:r>
      <w:r>
        <w:rPr>
          <w:rFonts w:hint="eastAsia"/>
        </w:rPr>
        <w:t>формування</w:t>
      </w:r>
      <w:r>
        <w:t></w:t>
      </w:r>
      <w:r>
        <w:rPr>
          <w:rFonts w:hint="eastAsia"/>
        </w:rPr>
        <w:t>фізичної</w:t>
      </w:r>
      <w:r>
        <w:t></w:t>
      </w:r>
      <w:r>
        <w:rPr>
          <w:rFonts w:hint="eastAsia"/>
        </w:rPr>
        <w:t>складової</w:t>
      </w:r>
      <w:r>
        <w:t></w:t>
      </w:r>
      <w:r>
        <w:rPr>
          <w:rFonts w:hint="eastAsia"/>
        </w:rPr>
        <w:t>здоров’я</w:t>
      </w:r>
      <w:r>
        <w:t></w:t>
      </w:r>
      <w:r>
        <w:t></w:t>
      </w:r>
      <w:r>
        <w:t></w:t>
      </w:r>
      <w:r>
        <w:t></w:t>
      </w:r>
      <w:r>
        <w:t></w:t>
      </w:r>
      <w:r>
        <w:t></w:t>
      </w:r>
      <w:r>
        <w:t></w:t>
      </w:r>
      <w:r>
        <w:rPr>
          <w:rFonts w:hint="eastAsia"/>
        </w:rPr>
        <w:t>вихователів</w:t>
      </w:r>
      <w:r>
        <w:t></w:t>
      </w:r>
      <w:r>
        <w:rPr>
          <w:rFonts w:hint="eastAsia"/>
        </w:rPr>
        <w:t>дошкільних</w:t>
      </w:r>
      <w:r>
        <w:t></w:t>
      </w:r>
      <w:r>
        <w:rPr>
          <w:rFonts w:hint="eastAsia"/>
        </w:rPr>
        <w:t>навчальних</w:t>
      </w:r>
      <w:r>
        <w:t></w:t>
      </w:r>
      <w:r>
        <w:rPr>
          <w:rFonts w:hint="eastAsia"/>
        </w:rPr>
        <w:t>закладів</w:t>
      </w:r>
      <w:r>
        <w:t></w:t>
      </w:r>
      <w:r>
        <w:rPr>
          <w:rFonts w:hint="eastAsia"/>
        </w:rPr>
        <w:t>та</w:t>
      </w:r>
      <w:r>
        <w:t></w:t>
      </w:r>
      <w:r>
        <w:t></w:t>
      </w:r>
      <w:r>
        <w:t></w:t>
      </w:r>
      <w:r>
        <w:t></w:t>
      </w:r>
      <w:r>
        <w:t></w:t>
      </w:r>
      <w:r>
        <w:t></w:t>
      </w:r>
      <w:r>
        <w:rPr>
          <w:rFonts w:hint="eastAsia"/>
        </w:rPr>
        <w:t>учителів</w:t>
      </w:r>
      <w:r>
        <w:t></w:t>
      </w:r>
      <w:r>
        <w:rPr>
          <w:rFonts w:hint="eastAsia"/>
        </w:rPr>
        <w:t>початкових</w:t>
      </w:r>
      <w:r>
        <w:t></w:t>
      </w:r>
      <w:r>
        <w:rPr>
          <w:rFonts w:hint="eastAsia"/>
        </w:rPr>
        <w:t>класів</w:t>
      </w:r>
      <w:r>
        <w:t></w:t>
      </w:r>
      <w:r>
        <w:t></w:t>
      </w:r>
      <w:r>
        <w:t></w:t>
      </w:r>
      <w:r>
        <w:rPr>
          <w:rFonts w:hint="eastAsia"/>
        </w:rPr>
        <w:t>Також</w:t>
      </w:r>
      <w:r>
        <w:t></w:t>
      </w:r>
      <w:r>
        <w:rPr>
          <w:rFonts w:hint="eastAsia"/>
        </w:rPr>
        <w:t>не</w:t>
      </w:r>
      <w:r>
        <w:t></w:t>
      </w:r>
      <w:r>
        <w:rPr>
          <w:rFonts w:hint="eastAsia"/>
        </w:rPr>
        <w:t>всі</w:t>
      </w:r>
      <w:r>
        <w:t></w:t>
      </w:r>
      <w:r>
        <w:rPr>
          <w:rFonts w:hint="eastAsia"/>
        </w:rPr>
        <w:t>вихователі</w:t>
      </w:r>
      <w:r>
        <w:t></w:t>
      </w:r>
      <w:r>
        <w:rPr>
          <w:rFonts w:hint="eastAsia"/>
        </w:rPr>
        <w:t>та</w:t>
      </w:r>
      <w:r>
        <w:t></w:t>
      </w:r>
      <w:r>
        <w:rPr>
          <w:rFonts w:hint="eastAsia"/>
        </w:rPr>
        <w:t>вчителі</w:t>
      </w:r>
      <w:r>
        <w:t></w:t>
      </w:r>
      <w:r>
        <w:rPr>
          <w:rFonts w:hint="eastAsia"/>
        </w:rPr>
        <w:t>достатньо</w:t>
      </w:r>
      <w:r>
        <w:t></w:t>
      </w:r>
      <w:r>
        <w:rPr>
          <w:rFonts w:hint="eastAsia"/>
        </w:rPr>
        <w:t>готові</w:t>
      </w:r>
      <w:r>
        <w:t></w:t>
      </w:r>
      <w:r>
        <w:rPr>
          <w:rFonts w:hint="eastAsia"/>
        </w:rPr>
        <w:t>до</w:t>
      </w:r>
      <w:r>
        <w:t></w:t>
      </w:r>
      <w:r>
        <w:rPr>
          <w:rFonts w:hint="eastAsia"/>
        </w:rPr>
        <w:t>реалізації</w:t>
      </w:r>
      <w:r>
        <w:t></w:t>
      </w:r>
      <w:r>
        <w:rPr>
          <w:rFonts w:hint="eastAsia"/>
        </w:rPr>
        <w:t>наступності</w:t>
      </w:r>
      <w:r>
        <w:t></w:t>
      </w:r>
      <w:r>
        <w:rPr>
          <w:rFonts w:hint="eastAsia"/>
        </w:rPr>
        <w:t>в</w:t>
      </w:r>
      <w:r>
        <w:t></w:t>
      </w:r>
      <w:r>
        <w:rPr>
          <w:rFonts w:hint="eastAsia"/>
        </w:rPr>
        <w:t>роботі</w:t>
      </w:r>
      <w:r>
        <w:t></w:t>
      </w:r>
      <w:r>
        <w:rPr>
          <w:rFonts w:hint="eastAsia"/>
        </w:rPr>
        <w:t>дошкільної</w:t>
      </w:r>
      <w:r>
        <w:t></w:t>
      </w:r>
      <w:r>
        <w:rPr>
          <w:rFonts w:hint="eastAsia"/>
        </w:rPr>
        <w:t>та</w:t>
      </w:r>
      <w:r>
        <w:t></w:t>
      </w:r>
      <w:r>
        <w:rPr>
          <w:rFonts w:hint="eastAsia"/>
        </w:rPr>
        <w:t>початкової</w:t>
      </w:r>
      <w:r>
        <w:t></w:t>
      </w:r>
      <w:r>
        <w:rPr>
          <w:rFonts w:hint="eastAsia"/>
        </w:rPr>
        <w:t>ланок</w:t>
      </w:r>
      <w:r>
        <w:t></w:t>
      </w:r>
      <w:r>
        <w:rPr>
          <w:rFonts w:hint="eastAsia"/>
        </w:rPr>
        <w:t>освіти</w:t>
      </w:r>
      <w:r>
        <w:t></w:t>
      </w:r>
      <w:r>
        <w:rPr>
          <w:rFonts w:hint="eastAsia"/>
        </w:rPr>
        <w:t>з</w:t>
      </w:r>
      <w:r>
        <w:t></w:t>
      </w:r>
      <w:r>
        <w:rPr>
          <w:rFonts w:hint="eastAsia"/>
        </w:rPr>
        <w:t>виховання</w:t>
      </w:r>
      <w:r>
        <w:t></w:t>
      </w:r>
      <w:r>
        <w:rPr>
          <w:rFonts w:hint="eastAsia"/>
        </w:rPr>
        <w:t>здорового</w:t>
      </w:r>
      <w:r>
        <w:t></w:t>
      </w:r>
      <w:r>
        <w:rPr>
          <w:rFonts w:hint="eastAsia"/>
        </w:rPr>
        <w:t>способу</w:t>
      </w:r>
      <w:r>
        <w:t></w:t>
      </w:r>
      <w:r>
        <w:rPr>
          <w:rFonts w:hint="eastAsia"/>
        </w:rPr>
        <w:t>життя</w:t>
      </w:r>
      <w:r>
        <w:t></w:t>
      </w:r>
      <w:r>
        <w:rPr>
          <w:rFonts w:hint="eastAsia"/>
        </w:rPr>
        <w:t>дітей</w:t>
      </w:r>
      <w:r>
        <w:t></w:t>
      </w:r>
      <w:r>
        <w:rPr>
          <w:rFonts w:hint="eastAsia"/>
        </w:rPr>
        <w:t>означеного</w:t>
      </w:r>
      <w:r>
        <w:t></w:t>
      </w:r>
      <w:r>
        <w:rPr>
          <w:rFonts w:hint="eastAsia"/>
        </w:rPr>
        <w:t>віку</w:t>
      </w:r>
      <w:r>
        <w:t></w:t>
      </w:r>
    </w:p>
    <w:p w:rsidR="00335FC7" w:rsidRDefault="00335FC7" w:rsidP="00335FC7">
      <w:r>
        <w:rPr>
          <w:rFonts w:hint="eastAsia"/>
        </w:rPr>
        <w:t>Результати</w:t>
      </w:r>
      <w:r>
        <w:t></w:t>
      </w:r>
      <w:r>
        <w:rPr>
          <w:rFonts w:hint="eastAsia"/>
        </w:rPr>
        <w:t>констатувального</w:t>
      </w:r>
      <w:r>
        <w:t></w:t>
      </w:r>
      <w:r>
        <w:rPr>
          <w:rFonts w:hint="eastAsia"/>
        </w:rPr>
        <w:t>етапу</w:t>
      </w:r>
      <w:r>
        <w:t></w:t>
      </w:r>
      <w:r>
        <w:rPr>
          <w:rFonts w:hint="eastAsia"/>
        </w:rPr>
        <w:t>дослідження</w:t>
      </w:r>
      <w:r>
        <w:t></w:t>
      </w:r>
      <w:r>
        <w:rPr>
          <w:rFonts w:hint="eastAsia"/>
        </w:rPr>
        <w:t>виявили</w:t>
      </w:r>
      <w:r>
        <w:t></w:t>
      </w:r>
      <w:r>
        <w:t></w:t>
      </w:r>
      <w:r>
        <w:rPr>
          <w:rFonts w:hint="eastAsia"/>
        </w:rPr>
        <w:t>що</w:t>
      </w:r>
      <w:r>
        <w:t></w:t>
      </w:r>
      <w:r>
        <w:rPr>
          <w:rFonts w:hint="eastAsia"/>
        </w:rPr>
        <w:t>рівень</w:t>
      </w:r>
      <w:r>
        <w:t></w:t>
      </w:r>
      <w:r>
        <w:rPr>
          <w:rFonts w:hint="eastAsia"/>
        </w:rPr>
        <w:t>вихованості</w:t>
      </w:r>
      <w:r>
        <w:t></w:t>
      </w:r>
      <w:r>
        <w:rPr>
          <w:rFonts w:hint="eastAsia"/>
        </w:rPr>
        <w:t>ціннісного</w:t>
      </w:r>
      <w:r>
        <w:t></w:t>
      </w:r>
      <w:r>
        <w:rPr>
          <w:rFonts w:hint="eastAsia"/>
        </w:rPr>
        <w:t>ставлення</w:t>
      </w:r>
      <w:r>
        <w:t></w:t>
      </w:r>
      <w:r>
        <w:rPr>
          <w:rFonts w:hint="eastAsia"/>
        </w:rPr>
        <w:t>до</w:t>
      </w:r>
      <w:r>
        <w:t></w:t>
      </w:r>
      <w:r>
        <w:rPr>
          <w:rFonts w:hint="eastAsia"/>
        </w:rPr>
        <w:t>здоров’я</w:t>
      </w:r>
      <w:r>
        <w:t></w:t>
      </w:r>
      <w:r>
        <w:rPr>
          <w:rFonts w:hint="eastAsia"/>
        </w:rPr>
        <w:t>у</w:t>
      </w:r>
      <w:r>
        <w:t></w:t>
      </w:r>
      <w:r>
        <w:rPr>
          <w:rFonts w:hint="eastAsia"/>
        </w:rPr>
        <w:t>дітей</w:t>
      </w:r>
      <w:r>
        <w:t></w:t>
      </w:r>
      <w:r>
        <w:rPr>
          <w:rFonts w:hint="eastAsia"/>
        </w:rPr>
        <w:t>досліджуваного</w:t>
      </w:r>
      <w:r>
        <w:t></w:t>
      </w:r>
      <w:r>
        <w:rPr>
          <w:rFonts w:hint="eastAsia"/>
        </w:rPr>
        <w:t>віку</w:t>
      </w:r>
      <w:r>
        <w:t></w:t>
      </w:r>
      <w:r>
        <w:rPr>
          <w:rFonts w:hint="eastAsia"/>
        </w:rPr>
        <w:t>приблизно</w:t>
      </w:r>
      <w:r>
        <w:t></w:t>
      </w:r>
      <w:r>
        <w:rPr>
          <w:rFonts w:hint="eastAsia"/>
        </w:rPr>
        <w:t>однаковий</w:t>
      </w:r>
      <w:r>
        <w:t></w:t>
      </w:r>
      <w:r>
        <w:t></w:t>
      </w:r>
      <w:r>
        <w:rPr>
          <w:rFonts w:hint="eastAsia"/>
        </w:rPr>
        <w:t>Це</w:t>
      </w:r>
      <w:r>
        <w:t></w:t>
      </w:r>
      <w:r>
        <w:rPr>
          <w:rFonts w:hint="eastAsia"/>
        </w:rPr>
        <w:t>свідчить</w:t>
      </w:r>
      <w:r>
        <w:t></w:t>
      </w:r>
      <w:r>
        <w:rPr>
          <w:rFonts w:hint="eastAsia"/>
        </w:rPr>
        <w:t>про</w:t>
      </w:r>
      <w:r>
        <w:t></w:t>
      </w:r>
      <w:r>
        <w:rPr>
          <w:rFonts w:hint="eastAsia"/>
        </w:rPr>
        <w:t>відсутність</w:t>
      </w:r>
      <w:r>
        <w:t></w:t>
      </w:r>
      <w:r>
        <w:rPr>
          <w:rFonts w:hint="eastAsia"/>
        </w:rPr>
        <w:t>розширення</w:t>
      </w:r>
      <w:r>
        <w:t></w:t>
      </w:r>
      <w:r>
        <w:rPr>
          <w:rFonts w:hint="eastAsia"/>
        </w:rPr>
        <w:t>та</w:t>
      </w:r>
      <w:r>
        <w:t></w:t>
      </w:r>
      <w:r>
        <w:rPr>
          <w:rFonts w:hint="eastAsia"/>
        </w:rPr>
        <w:t>поглиблення</w:t>
      </w:r>
      <w:r>
        <w:t></w:t>
      </w:r>
      <w:r>
        <w:rPr>
          <w:rFonts w:hint="eastAsia"/>
        </w:rPr>
        <w:t>знань</w:t>
      </w:r>
      <w:r>
        <w:t></w:t>
      </w:r>
      <w:r>
        <w:t></w:t>
      </w:r>
      <w:r>
        <w:rPr>
          <w:rFonts w:hint="eastAsia"/>
        </w:rPr>
        <w:t>умінь</w:t>
      </w:r>
      <w:r>
        <w:t></w:t>
      </w:r>
      <w:r>
        <w:rPr>
          <w:rFonts w:hint="eastAsia"/>
        </w:rPr>
        <w:t>та</w:t>
      </w:r>
      <w:r>
        <w:t></w:t>
      </w:r>
      <w:r>
        <w:rPr>
          <w:rFonts w:hint="eastAsia"/>
        </w:rPr>
        <w:t>навичок</w:t>
      </w:r>
      <w:r>
        <w:t></w:t>
      </w:r>
      <w:r>
        <w:rPr>
          <w:rFonts w:hint="eastAsia"/>
        </w:rPr>
        <w:t>збереження</w:t>
      </w:r>
      <w:r>
        <w:t></w:t>
      </w:r>
      <w:r>
        <w:rPr>
          <w:rFonts w:hint="eastAsia"/>
        </w:rPr>
        <w:t>і</w:t>
      </w:r>
      <w:r>
        <w:t></w:t>
      </w:r>
      <w:r>
        <w:rPr>
          <w:rFonts w:hint="eastAsia"/>
        </w:rPr>
        <w:t>зміцнення</w:t>
      </w:r>
      <w:r>
        <w:t></w:t>
      </w:r>
      <w:r>
        <w:rPr>
          <w:rFonts w:hint="eastAsia"/>
        </w:rPr>
        <w:t>здоров’я</w:t>
      </w:r>
      <w:r>
        <w:t></w:t>
      </w:r>
      <w:r>
        <w:rPr>
          <w:rFonts w:hint="eastAsia"/>
        </w:rPr>
        <w:t>у</w:t>
      </w:r>
      <w:r>
        <w:t></w:t>
      </w:r>
      <w:r>
        <w:rPr>
          <w:rFonts w:hint="eastAsia"/>
        </w:rPr>
        <w:t>дітей</w:t>
      </w:r>
      <w:r>
        <w:t></w:t>
      </w:r>
      <w:r>
        <w:t></w:t>
      </w:r>
      <w:r>
        <w:rPr>
          <w:rFonts w:hint="eastAsia"/>
        </w:rPr>
        <w:t>а</w:t>
      </w:r>
      <w:r>
        <w:t></w:t>
      </w:r>
      <w:r>
        <w:rPr>
          <w:rFonts w:hint="eastAsia"/>
        </w:rPr>
        <w:t>відтак</w:t>
      </w:r>
      <w:r>
        <w:t></w:t>
      </w:r>
      <w:r>
        <w:rPr>
          <w:rFonts w:hint="eastAsia"/>
        </w:rPr>
        <w:t>і</w:t>
      </w:r>
      <w:r>
        <w:t></w:t>
      </w:r>
      <w:r>
        <w:rPr>
          <w:rFonts w:hint="eastAsia"/>
        </w:rPr>
        <w:t>про</w:t>
      </w:r>
      <w:r>
        <w:t></w:t>
      </w:r>
      <w:r>
        <w:rPr>
          <w:rFonts w:hint="eastAsia"/>
        </w:rPr>
        <w:t>відсутність</w:t>
      </w:r>
      <w:r>
        <w:t></w:t>
      </w:r>
      <w:r>
        <w:rPr>
          <w:rFonts w:hint="eastAsia"/>
        </w:rPr>
        <w:t>наступності</w:t>
      </w:r>
      <w:r>
        <w:t></w:t>
      </w:r>
      <w:r>
        <w:t></w:t>
      </w:r>
      <w:r>
        <w:rPr>
          <w:rFonts w:hint="eastAsia"/>
        </w:rPr>
        <w:t>Основну</w:t>
      </w:r>
      <w:r>
        <w:t></w:t>
      </w:r>
      <w:r>
        <w:rPr>
          <w:rFonts w:hint="eastAsia"/>
        </w:rPr>
        <w:t>частину</w:t>
      </w:r>
      <w:r>
        <w:t></w:t>
      </w:r>
      <w:r>
        <w:rPr>
          <w:rFonts w:hint="eastAsia"/>
        </w:rPr>
        <w:t>серед</w:t>
      </w:r>
      <w:r>
        <w:t></w:t>
      </w:r>
      <w:r>
        <w:rPr>
          <w:rFonts w:hint="eastAsia"/>
        </w:rPr>
        <w:t>опитаних</w:t>
      </w:r>
      <w:r>
        <w:t></w:t>
      </w:r>
      <w:r>
        <w:rPr>
          <w:rFonts w:hint="eastAsia"/>
        </w:rPr>
        <w:t>становлять</w:t>
      </w:r>
      <w:r>
        <w:t></w:t>
      </w:r>
      <w:r>
        <w:rPr>
          <w:rFonts w:hint="eastAsia"/>
        </w:rPr>
        <w:t>діти</w:t>
      </w:r>
      <w:r>
        <w:t></w:t>
      </w:r>
      <w:r>
        <w:rPr>
          <w:rFonts w:hint="eastAsia"/>
        </w:rPr>
        <w:t>із</w:t>
      </w:r>
      <w:r>
        <w:t></w:t>
      </w:r>
      <w:r>
        <w:rPr>
          <w:rFonts w:hint="eastAsia"/>
        </w:rPr>
        <w:t>середнім</w:t>
      </w:r>
      <w:r>
        <w:t></w:t>
      </w:r>
      <w:r>
        <w:rPr>
          <w:rFonts w:hint="eastAsia"/>
        </w:rPr>
        <w:t>рівнем</w:t>
      </w:r>
      <w:r>
        <w:t></w:t>
      </w:r>
      <w:r>
        <w:rPr>
          <w:rFonts w:hint="eastAsia"/>
        </w:rPr>
        <w:t>вихованості</w:t>
      </w:r>
      <w:r>
        <w:t></w:t>
      </w:r>
      <w:r>
        <w:rPr>
          <w:rFonts w:hint="eastAsia"/>
        </w:rPr>
        <w:t>ціннісного</w:t>
      </w:r>
      <w:r>
        <w:t></w:t>
      </w:r>
      <w:r>
        <w:rPr>
          <w:rFonts w:hint="eastAsia"/>
        </w:rPr>
        <w:t>ставлення</w:t>
      </w:r>
      <w:r>
        <w:t></w:t>
      </w:r>
      <w:r>
        <w:rPr>
          <w:rFonts w:hint="eastAsia"/>
        </w:rPr>
        <w:t>до</w:t>
      </w:r>
      <w:r>
        <w:t></w:t>
      </w:r>
      <w:r>
        <w:rPr>
          <w:rFonts w:hint="eastAsia"/>
        </w:rPr>
        <w:t>здоров’я</w:t>
      </w:r>
      <w:r>
        <w:t></w:t>
      </w:r>
      <w:r>
        <w:t></w:t>
      </w:r>
      <w:r>
        <w:rPr>
          <w:rFonts w:hint="eastAsia"/>
        </w:rPr>
        <w:t>у</w:t>
      </w:r>
      <w:r>
        <w:t></w:t>
      </w:r>
      <w:r>
        <w:rPr>
          <w:rFonts w:hint="eastAsia"/>
        </w:rPr>
        <w:t>ЕГ</w:t>
      </w:r>
      <w:r>
        <w:t></w:t>
      </w:r>
      <w:r>
        <w:t></w:t>
      </w:r>
      <w:r>
        <w:t></w:t>
      </w:r>
      <w:r>
        <w:t></w:t>
      </w:r>
      <w:r>
        <w:t></w:t>
      </w:r>
      <w:r>
        <w:t></w:t>
      </w:r>
      <w:r>
        <w:t></w:t>
      </w:r>
      <w:r>
        <w:t></w:t>
      </w:r>
      <w:r>
        <w:t></w:t>
      </w:r>
      <w:r>
        <w:rPr>
          <w:rFonts w:hint="eastAsia"/>
        </w:rPr>
        <w:t>старших</w:t>
      </w:r>
      <w:r>
        <w:t></w:t>
      </w:r>
      <w:r>
        <w:rPr>
          <w:rFonts w:hint="eastAsia"/>
        </w:rPr>
        <w:t>дошкільників</w:t>
      </w:r>
      <w:r>
        <w:t></w:t>
      </w:r>
      <w:r>
        <w:rPr>
          <w:rFonts w:hint="eastAsia"/>
        </w:rPr>
        <w:t>та</w:t>
      </w:r>
      <w:r>
        <w:t></w:t>
      </w:r>
      <w:r>
        <w:t></w:t>
      </w:r>
      <w:r>
        <w:t></w:t>
      </w:r>
      <w:r>
        <w:t></w:t>
      </w:r>
      <w:r>
        <w:t></w:t>
      </w:r>
      <w:r>
        <w:t></w:t>
      </w:r>
      <w:r>
        <w:t></w:t>
      </w:r>
      <w:r>
        <w:t></w:t>
      </w:r>
      <w:r>
        <w:rPr>
          <w:rFonts w:hint="eastAsia"/>
        </w:rPr>
        <w:t>молодших</w:t>
      </w:r>
      <w:r>
        <w:t></w:t>
      </w:r>
      <w:r>
        <w:rPr>
          <w:rFonts w:hint="eastAsia"/>
        </w:rPr>
        <w:t>школярів</w:t>
      </w:r>
      <w:r>
        <w:t></w:t>
      </w:r>
      <w:r>
        <w:t></w:t>
      </w:r>
      <w:r>
        <w:rPr>
          <w:rFonts w:hint="eastAsia"/>
        </w:rPr>
        <w:t>у</w:t>
      </w:r>
      <w:r>
        <w:t></w:t>
      </w:r>
      <w:r>
        <w:rPr>
          <w:rFonts w:hint="eastAsia"/>
        </w:rPr>
        <w:t>КГ</w:t>
      </w:r>
      <w:r>
        <w:t></w:t>
      </w:r>
      <w:r>
        <w:t></w:t>
      </w:r>
      <w:r>
        <w:t></w:t>
      </w:r>
      <w:r>
        <w:t></w:t>
      </w:r>
      <w:r>
        <w:t></w:t>
      </w:r>
      <w:r>
        <w:t></w:t>
      </w:r>
      <w:r>
        <w:t></w:t>
      </w:r>
      <w:r>
        <w:t></w:t>
      </w:r>
      <w:r>
        <w:t></w:t>
      </w:r>
      <w:r>
        <w:rPr>
          <w:rFonts w:hint="eastAsia"/>
        </w:rPr>
        <w:t>старших</w:t>
      </w:r>
      <w:r>
        <w:t></w:t>
      </w:r>
      <w:r>
        <w:rPr>
          <w:rFonts w:hint="eastAsia"/>
        </w:rPr>
        <w:t>дошкільників</w:t>
      </w:r>
      <w:r>
        <w:t></w:t>
      </w:r>
      <w:r>
        <w:rPr>
          <w:rFonts w:hint="eastAsia"/>
        </w:rPr>
        <w:t>та</w:t>
      </w:r>
      <w:r>
        <w:t></w:t>
      </w:r>
      <w:r>
        <w:t></w:t>
      </w:r>
      <w:r>
        <w:t></w:t>
      </w:r>
      <w:r>
        <w:t></w:t>
      </w:r>
      <w:r>
        <w:t></w:t>
      </w:r>
      <w:r>
        <w:t></w:t>
      </w:r>
      <w:r>
        <w:t></w:t>
      </w:r>
      <w:r>
        <w:t></w:t>
      </w:r>
      <w:r>
        <w:rPr>
          <w:rFonts w:hint="eastAsia"/>
        </w:rPr>
        <w:t>молодших</w:t>
      </w:r>
      <w:r>
        <w:t></w:t>
      </w:r>
      <w:r>
        <w:rPr>
          <w:rFonts w:hint="eastAsia"/>
        </w:rPr>
        <w:t>школярів</w:t>
      </w:r>
      <w:r>
        <w:t></w:t>
      </w:r>
      <w:r>
        <w:t></w:t>
      </w:r>
    </w:p>
    <w:p w:rsidR="00335FC7" w:rsidRDefault="00335FC7" w:rsidP="00335FC7">
      <w:r>
        <w:t></w:t>
      </w:r>
      <w:r>
        <w:t></w:t>
      </w:r>
      <w:r>
        <w:tab/>
      </w:r>
      <w:r>
        <w:rPr>
          <w:rFonts w:hint="eastAsia"/>
        </w:rPr>
        <w:t>Розроблено</w:t>
      </w:r>
      <w:r>
        <w:t></w:t>
      </w:r>
      <w:r>
        <w:rPr>
          <w:rFonts w:hint="eastAsia"/>
        </w:rPr>
        <w:t>та</w:t>
      </w:r>
      <w:r>
        <w:t></w:t>
      </w:r>
      <w:r>
        <w:rPr>
          <w:rFonts w:hint="eastAsia"/>
        </w:rPr>
        <w:t>запроваджено</w:t>
      </w:r>
      <w:r>
        <w:t></w:t>
      </w:r>
      <w:r>
        <w:rPr>
          <w:rFonts w:hint="eastAsia"/>
        </w:rPr>
        <w:t>в</w:t>
      </w:r>
      <w:r>
        <w:t></w:t>
      </w:r>
      <w:r>
        <w:rPr>
          <w:rFonts w:hint="eastAsia"/>
        </w:rPr>
        <w:t>практику</w:t>
      </w:r>
      <w:r>
        <w:t></w:t>
      </w:r>
      <w:r>
        <w:rPr>
          <w:rFonts w:hint="eastAsia"/>
        </w:rPr>
        <w:t>методику</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rPr>
          <w:rFonts w:hint="eastAsia"/>
        </w:rPr>
        <w:t>як</w:t>
      </w:r>
      <w:r>
        <w:t></w:t>
      </w:r>
      <w:r>
        <w:rPr>
          <w:rFonts w:hint="eastAsia"/>
        </w:rPr>
        <w:t>комплексний</w:t>
      </w:r>
      <w:r>
        <w:t></w:t>
      </w:r>
      <w:r>
        <w:rPr>
          <w:rFonts w:hint="eastAsia"/>
        </w:rPr>
        <w:t>процес</w:t>
      </w:r>
      <w:r>
        <w:t></w:t>
      </w:r>
      <w:r>
        <w:t></w:t>
      </w:r>
      <w:r>
        <w:rPr>
          <w:rFonts w:hint="eastAsia"/>
        </w:rPr>
        <w:t>заснований</w:t>
      </w:r>
      <w:r>
        <w:t></w:t>
      </w:r>
      <w:r>
        <w:rPr>
          <w:rFonts w:hint="eastAsia"/>
        </w:rPr>
        <w:t>на</w:t>
      </w:r>
      <w:r>
        <w:t></w:t>
      </w:r>
      <w:r>
        <w:rPr>
          <w:rFonts w:hint="eastAsia"/>
        </w:rPr>
        <w:t>взаємодії</w:t>
      </w:r>
      <w:r>
        <w:t></w:t>
      </w:r>
      <w:r>
        <w:rPr>
          <w:rFonts w:hint="eastAsia"/>
        </w:rPr>
        <w:t>усіх</w:t>
      </w:r>
      <w:r>
        <w:t></w:t>
      </w:r>
      <w:r>
        <w:rPr>
          <w:rFonts w:hint="eastAsia"/>
        </w:rPr>
        <w:t>суб’єктів</w:t>
      </w:r>
      <w:r>
        <w:t></w:t>
      </w:r>
      <w:r>
        <w:rPr>
          <w:rFonts w:hint="eastAsia"/>
        </w:rPr>
        <w:t>освітньої</w:t>
      </w:r>
      <w:r>
        <w:t></w:t>
      </w:r>
      <w:r>
        <w:rPr>
          <w:rFonts w:hint="eastAsia"/>
        </w:rPr>
        <w:t>діяльності</w:t>
      </w:r>
      <w:r>
        <w:t></w:t>
      </w:r>
      <w:r>
        <w:t></w:t>
      </w:r>
      <w:r>
        <w:rPr>
          <w:rFonts w:hint="eastAsia"/>
        </w:rPr>
        <w:t>використанні</w:t>
      </w:r>
      <w:r>
        <w:t></w:t>
      </w:r>
      <w:r>
        <w:rPr>
          <w:rFonts w:hint="eastAsia"/>
        </w:rPr>
        <w:t>сучасних</w:t>
      </w:r>
      <w:r>
        <w:t></w:t>
      </w:r>
      <w:r>
        <w:rPr>
          <w:rFonts w:hint="eastAsia"/>
        </w:rPr>
        <w:t>засобів</w:t>
      </w:r>
      <w:r>
        <w:t></w:t>
      </w:r>
      <w:r>
        <w:rPr>
          <w:rFonts w:hint="eastAsia"/>
        </w:rPr>
        <w:t>організації</w:t>
      </w:r>
      <w:r>
        <w:t></w:t>
      </w:r>
      <w:r>
        <w:rPr>
          <w:rFonts w:hint="eastAsia"/>
        </w:rPr>
        <w:t>освіти</w:t>
      </w:r>
      <w:r>
        <w:t></w:t>
      </w:r>
      <w:r>
        <w:rPr>
          <w:rFonts w:hint="eastAsia"/>
        </w:rPr>
        <w:t>та</w:t>
      </w:r>
      <w:r>
        <w:t></w:t>
      </w:r>
      <w:r>
        <w:rPr>
          <w:rFonts w:hint="eastAsia"/>
        </w:rPr>
        <w:t>виховання</w:t>
      </w:r>
      <w:r>
        <w:t></w:t>
      </w:r>
      <w:r>
        <w:t></w:t>
      </w:r>
      <w:r>
        <w:rPr>
          <w:rFonts w:hint="eastAsia"/>
        </w:rPr>
        <w:t>спрямований</w:t>
      </w:r>
      <w:r>
        <w:t></w:t>
      </w:r>
      <w:r>
        <w:rPr>
          <w:rFonts w:hint="eastAsia"/>
        </w:rPr>
        <w:t>на</w:t>
      </w:r>
      <w:r>
        <w:t></w:t>
      </w:r>
      <w:r>
        <w:rPr>
          <w:rFonts w:hint="eastAsia"/>
        </w:rPr>
        <w:t>розвиток</w:t>
      </w:r>
      <w:r>
        <w:t></w:t>
      </w:r>
      <w:r>
        <w:rPr>
          <w:rFonts w:hint="eastAsia"/>
        </w:rPr>
        <w:t>особистості</w:t>
      </w:r>
      <w:r>
        <w:t></w:t>
      </w:r>
      <w:r>
        <w:rPr>
          <w:rFonts w:hint="eastAsia"/>
        </w:rPr>
        <w:t>старшого</w:t>
      </w:r>
      <w:r>
        <w:t></w:t>
      </w:r>
      <w:r>
        <w:rPr>
          <w:rFonts w:hint="eastAsia"/>
        </w:rPr>
        <w:t>дошкільника</w:t>
      </w:r>
      <w:r>
        <w:t></w:t>
      </w:r>
      <w:r>
        <w:rPr>
          <w:rFonts w:hint="eastAsia"/>
        </w:rPr>
        <w:t>та</w:t>
      </w:r>
      <w:r>
        <w:t></w:t>
      </w:r>
      <w:r>
        <w:rPr>
          <w:rFonts w:hint="eastAsia"/>
        </w:rPr>
        <w:t>молодшого</w:t>
      </w:r>
      <w:r>
        <w:t></w:t>
      </w:r>
      <w:r>
        <w:rPr>
          <w:rFonts w:hint="eastAsia"/>
        </w:rPr>
        <w:t>школяра</w:t>
      </w:r>
      <w:r>
        <w:t></w:t>
      </w:r>
      <w:r>
        <w:t></w:t>
      </w:r>
      <w:r>
        <w:rPr>
          <w:rFonts w:hint="eastAsia"/>
        </w:rPr>
        <w:t>Забезпечення</w:t>
      </w:r>
      <w:r>
        <w:t></w:t>
      </w:r>
      <w:r>
        <w:rPr>
          <w:rFonts w:hint="eastAsia"/>
        </w:rPr>
        <w:t>наступності</w:t>
      </w:r>
      <w:r>
        <w:t></w:t>
      </w:r>
      <w:r>
        <w:rPr>
          <w:rFonts w:hint="eastAsia"/>
        </w:rPr>
        <w:t>полягало</w:t>
      </w:r>
      <w:r>
        <w:t></w:t>
      </w:r>
      <w:r>
        <w:rPr>
          <w:rFonts w:hint="eastAsia"/>
        </w:rPr>
        <w:t>у</w:t>
      </w:r>
      <w:r>
        <w:t></w:t>
      </w:r>
      <w:r>
        <w:rPr>
          <w:rFonts w:hint="eastAsia"/>
        </w:rPr>
        <w:t>поглибленні</w:t>
      </w:r>
      <w:r>
        <w:t></w:t>
      </w:r>
      <w:r>
        <w:rPr>
          <w:rFonts w:hint="eastAsia"/>
        </w:rPr>
        <w:t>знань</w:t>
      </w:r>
      <w:r>
        <w:t></w:t>
      </w:r>
      <w:r>
        <w:rPr>
          <w:rFonts w:hint="eastAsia"/>
        </w:rPr>
        <w:t>дітей</w:t>
      </w:r>
      <w:r>
        <w:t></w:t>
      </w:r>
      <w:r>
        <w:rPr>
          <w:rFonts w:hint="eastAsia"/>
        </w:rPr>
        <w:t>щодо</w:t>
      </w:r>
      <w:r>
        <w:t></w:t>
      </w:r>
      <w:r>
        <w:rPr>
          <w:rFonts w:hint="eastAsia"/>
        </w:rPr>
        <w:t>здорового</w:t>
      </w:r>
      <w:r>
        <w:t></w:t>
      </w:r>
      <w:r>
        <w:rPr>
          <w:rFonts w:hint="eastAsia"/>
        </w:rPr>
        <w:t>способу</w:t>
      </w:r>
      <w:r>
        <w:t></w:t>
      </w:r>
      <w:r>
        <w:rPr>
          <w:rFonts w:hint="eastAsia"/>
        </w:rPr>
        <w:t>життя</w:t>
      </w:r>
      <w:r>
        <w:t></w:t>
      </w:r>
      <w:r>
        <w:t></w:t>
      </w:r>
      <w:r>
        <w:rPr>
          <w:rFonts w:hint="eastAsia"/>
        </w:rPr>
        <w:t>ускладненні</w:t>
      </w:r>
      <w:r>
        <w:t></w:t>
      </w:r>
      <w:r>
        <w:rPr>
          <w:rFonts w:hint="eastAsia"/>
        </w:rPr>
        <w:t>відповідних</w:t>
      </w:r>
      <w:r>
        <w:t></w:t>
      </w:r>
      <w:r>
        <w:rPr>
          <w:rFonts w:hint="eastAsia"/>
        </w:rPr>
        <w:t>форм</w:t>
      </w:r>
      <w:r>
        <w:t></w:t>
      </w:r>
      <w:r>
        <w:rPr>
          <w:rFonts w:hint="eastAsia"/>
        </w:rPr>
        <w:t>і</w:t>
      </w:r>
      <w:r>
        <w:t></w:t>
      </w:r>
      <w:r>
        <w:rPr>
          <w:rFonts w:hint="eastAsia"/>
        </w:rPr>
        <w:t>методів</w:t>
      </w:r>
      <w:r>
        <w:t></w:t>
      </w:r>
      <w:r>
        <w:rPr>
          <w:rFonts w:hint="eastAsia"/>
        </w:rPr>
        <w:t>роботи</w:t>
      </w:r>
      <w:r>
        <w:t></w:t>
      </w:r>
      <w:r>
        <w:t></w:t>
      </w:r>
      <w:r>
        <w:rPr>
          <w:rFonts w:hint="eastAsia"/>
        </w:rPr>
        <w:t>Доведено</w:t>
      </w:r>
      <w:r>
        <w:t></w:t>
      </w:r>
      <w:r>
        <w:t></w:t>
      </w:r>
      <w:r>
        <w:rPr>
          <w:rFonts w:hint="eastAsia"/>
        </w:rPr>
        <w:t>що</w:t>
      </w:r>
      <w:r>
        <w:t></w:t>
      </w:r>
      <w:r>
        <w:rPr>
          <w:rFonts w:hint="eastAsia"/>
        </w:rPr>
        <w:t>робота</w:t>
      </w:r>
      <w:r>
        <w:t></w:t>
      </w:r>
      <w:r>
        <w:rPr>
          <w:rFonts w:hint="eastAsia"/>
        </w:rPr>
        <w:t>за</w:t>
      </w:r>
      <w:r>
        <w:t></w:t>
      </w:r>
      <w:r>
        <w:rPr>
          <w:rFonts w:hint="eastAsia"/>
        </w:rPr>
        <w:t>розробленою</w:t>
      </w:r>
      <w:r>
        <w:t></w:t>
      </w:r>
      <w:r>
        <w:rPr>
          <w:rFonts w:hint="eastAsia"/>
        </w:rPr>
        <w:t>методикою</w:t>
      </w:r>
      <w:r>
        <w:t></w:t>
      </w:r>
      <w:r>
        <w:rPr>
          <w:rFonts w:hint="eastAsia"/>
        </w:rPr>
        <w:t>сприяла</w:t>
      </w:r>
      <w:r>
        <w:t></w:t>
      </w:r>
      <w:r>
        <w:rPr>
          <w:rFonts w:hint="eastAsia"/>
        </w:rPr>
        <w:t>збагаченню</w:t>
      </w:r>
      <w:r>
        <w:t></w:t>
      </w:r>
      <w:r>
        <w:rPr>
          <w:rFonts w:hint="eastAsia"/>
        </w:rPr>
        <w:t>знань</w:t>
      </w:r>
      <w:r>
        <w:t></w:t>
      </w:r>
      <w:r>
        <w:rPr>
          <w:rFonts w:hint="eastAsia"/>
        </w:rPr>
        <w:t>дітей</w:t>
      </w:r>
      <w:r>
        <w:t></w:t>
      </w:r>
      <w:r>
        <w:rPr>
          <w:rFonts w:hint="eastAsia"/>
        </w:rPr>
        <w:t>про</w:t>
      </w:r>
      <w:r>
        <w:t></w:t>
      </w:r>
      <w:r>
        <w:rPr>
          <w:rFonts w:hint="eastAsia"/>
        </w:rPr>
        <w:t>фізичну</w:t>
      </w:r>
      <w:r>
        <w:t></w:t>
      </w:r>
      <w:r>
        <w:t></w:t>
      </w:r>
      <w:r>
        <w:rPr>
          <w:rFonts w:hint="eastAsia"/>
        </w:rPr>
        <w:t>психічну</w:t>
      </w:r>
      <w:r>
        <w:t></w:t>
      </w:r>
      <w:r>
        <w:rPr>
          <w:rFonts w:hint="eastAsia"/>
        </w:rPr>
        <w:t>та</w:t>
      </w:r>
      <w:r>
        <w:t></w:t>
      </w:r>
      <w:r>
        <w:rPr>
          <w:rFonts w:hint="eastAsia"/>
        </w:rPr>
        <w:t>соціальну</w:t>
      </w:r>
      <w:r>
        <w:t></w:t>
      </w:r>
      <w:r>
        <w:rPr>
          <w:rFonts w:hint="eastAsia"/>
        </w:rPr>
        <w:t>сфери</w:t>
      </w:r>
      <w:r>
        <w:t></w:t>
      </w:r>
      <w:r>
        <w:rPr>
          <w:rFonts w:hint="eastAsia"/>
        </w:rPr>
        <w:t>здорового</w:t>
      </w:r>
      <w:r>
        <w:t></w:t>
      </w:r>
      <w:r>
        <w:rPr>
          <w:rFonts w:hint="eastAsia"/>
        </w:rPr>
        <w:t>способу</w:t>
      </w:r>
      <w:r>
        <w:t></w:t>
      </w:r>
      <w:r>
        <w:rPr>
          <w:rFonts w:hint="eastAsia"/>
        </w:rPr>
        <w:t>життя</w:t>
      </w:r>
      <w:r>
        <w:t></w:t>
      </w:r>
      <w:r>
        <w:t></w:t>
      </w:r>
      <w:r>
        <w:rPr>
          <w:rFonts w:hint="eastAsia"/>
        </w:rPr>
        <w:t>усвідомленню</w:t>
      </w:r>
      <w:r>
        <w:t></w:t>
      </w:r>
      <w:r>
        <w:rPr>
          <w:rFonts w:hint="eastAsia"/>
        </w:rPr>
        <w:t>ними</w:t>
      </w:r>
      <w:r>
        <w:t></w:t>
      </w:r>
      <w:r>
        <w:rPr>
          <w:rFonts w:hint="eastAsia"/>
        </w:rPr>
        <w:t>здоров’я</w:t>
      </w:r>
      <w:r>
        <w:t></w:t>
      </w:r>
      <w:r>
        <w:rPr>
          <w:rFonts w:hint="eastAsia"/>
        </w:rPr>
        <w:t>як</w:t>
      </w:r>
      <w:r>
        <w:t></w:t>
      </w:r>
      <w:r>
        <w:rPr>
          <w:rFonts w:hint="eastAsia"/>
        </w:rPr>
        <w:t>найвищої</w:t>
      </w:r>
      <w:r>
        <w:t></w:t>
      </w:r>
      <w:r>
        <w:rPr>
          <w:rFonts w:hint="eastAsia"/>
        </w:rPr>
        <w:t>життєвої</w:t>
      </w:r>
      <w:r>
        <w:t></w:t>
      </w:r>
      <w:r>
        <w:rPr>
          <w:rFonts w:hint="eastAsia"/>
        </w:rPr>
        <w:t>цінності</w:t>
      </w:r>
      <w:r>
        <w:t></w:t>
      </w:r>
      <w:r>
        <w:t></w:t>
      </w:r>
      <w:r>
        <w:rPr>
          <w:rFonts w:hint="eastAsia"/>
        </w:rPr>
        <w:t>розумінню</w:t>
      </w:r>
      <w:r>
        <w:t></w:t>
      </w:r>
      <w:r>
        <w:rPr>
          <w:rFonts w:hint="eastAsia"/>
        </w:rPr>
        <w:t>зв’язків</w:t>
      </w:r>
      <w:r>
        <w:t></w:t>
      </w:r>
      <w:r>
        <w:t></w:t>
      </w:r>
      <w:r>
        <w:rPr>
          <w:rFonts w:hint="eastAsia"/>
        </w:rPr>
        <w:t>що</w:t>
      </w:r>
      <w:r>
        <w:t></w:t>
      </w:r>
      <w:r>
        <w:rPr>
          <w:rFonts w:hint="eastAsia"/>
        </w:rPr>
        <w:t>існують</w:t>
      </w:r>
      <w:r>
        <w:t></w:t>
      </w:r>
      <w:r>
        <w:rPr>
          <w:rFonts w:hint="eastAsia"/>
        </w:rPr>
        <w:t>між</w:t>
      </w:r>
      <w:r>
        <w:t></w:t>
      </w:r>
      <w:r>
        <w:rPr>
          <w:rFonts w:hint="eastAsia"/>
        </w:rPr>
        <w:t>станом</w:t>
      </w:r>
      <w:r>
        <w:t></w:t>
      </w:r>
      <w:r>
        <w:rPr>
          <w:rFonts w:hint="eastAsia"/>
        </w:rPr>
        <w:t>здоров’я</w:t>
      </w:r>
      <w:r>
        <w:t></w:t>
      </w:r>
      <w:r>
        <w:rPr>
          <w:rFonts w:hint="eastAsia"/>
        </w:rPr>
        <w:t>людини</w:t>
      </w:r>
      <w:r>
        <w:t></w:t>
      </w:r>
      <w:r>
        <w:rPr>
          <w:rFonts w:hint="eastAsia"/>
        </w:rPr>
        <w:t>та</w:t>
      </w:r>
      <w:r>
        <w:t></w:t>
      </w:r>
      <w:r>
        <w:rPr>
          <w:rFonts w:hint="eastAsia"/>
        </w:rPr>
        <w:t>її</w:t>
      </w:r>
      <w:r>
        <w:t></w:t>
      </w:r>
      <w:r>
        <w:rPr>
          <w:rFonts w:hint="eastAsia"/>
        </w:rPr>
        <w:t>способом</w:t>
      </w:r>
      <w:r>
        <w:t></w:t>
      </w:r>
      <w:r>
        <w:rPr>
          <w:rFonts w:hint="eastAsia"/>
        </w:rPr>
        <w:t>життя</w:t>
      </w:r>
      <w:r>
        <w:t></w:t>
      </w:r>
      <w:r>
        <w:t></w:t>
      </w:r>
      <w:r>
        <w:rPr>
          <w:rFonts w:hint="eastAsia"/>
        </w:rPr>
        <w:t>стосунками</w:t>
      </w:r>
      <w:r>
        <w:t></w:t>
      </w:r>
      <w:r>
        <w:rPr>
          <w:rFonts w:hint="eastAsia"/>
        </w:rPr>
        <w:t>з</w:t>
      </w:r>
      <w:r>
        <w:t></w:t>
      </w:r>
      <w:r>
        <w:rPr>
          <w:rFonts w:hint="eastAsia"/>
        </w:rPr>
        <w:t>іншими</w:t>
      </w:r>
      <w:r>
        <w:t></w:t>
      </w:r>
      <w:r>
        <w:rPr>
          <w:rFonts w:hint="eastAsia"/>
        </w:rPr>
        <w:t>людьми</w:t>
      </w:r>
      <w:r>
        <w:t></w:t>
      </w:r>
      <w:r>
        <w:t></w:t>
      </w:r>
    </w:p>
    <w:p w:rsidR="00335FC7" w:rsidRDefault="00335FC7" w:rsidP="00335FC7">
      <w:r>
        <w:rPr>
          <w:rFonts w:hint="eastAsia"/>
        </w:rPr>
        <w:t>Упровадження</w:t>
      </w:r>
      <w:r>
        <w:t></w:t>
      </w:r>
      <w:r>
        <w:rPr>
          <w:rFonts w:hint="eastAsia"/>
        </w:rPr>
        <w:t>методики</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rPr>
          <w:rFonts w:hint="eastAsia"/>
        </w:rPr>
        <w:t>здійснювалося</w:t>
      </w:r>
      <w:r>
        <w:t></w:t>
      </w:r>
      <w:r>
        <w:rPr>
          <w:rFonts w:hint="eastAsia"/>
        </w:rPr>
        <w:t>під</w:t>
      </w:r>
      <w:r>
        <w:t></w:t>
      </w:r>
      <w:r>
        <w:rPr>
          <w:rFonts w:hint="eastAsia"/>
        </w:rPr>
        <w:t>час</w:t>
      </w:r>
      <w:r>
        <w:t></w:t>
      </w:r>
      <w:r>
        <w:rPr>
          <w:rFonts w:hint="eastAsia"/>
        </w:rPr>
        <w:t>занять</w:t>
      </w:r>
      <w:r>
        <w:t></w:t>
      </w:r>
      <w:r>
        <w:rPr>
          <w:rFonts w:hint="eastAsia"/>
        </w:rPr>
        <w:t>у</w:t>
      </w:r>
      <w:r>
        <w:t></w:t>
      </w:r>
      <w:r>
        <w:rPr>
          <w:rFonts w:hint="eastAsia"/>
        </w:rPr>
        <w:t>дошкільних</w:t>
      </w:r>
      <w:r>
        <w:t></w:t>
      </w:r>
      <w:r>
        <w:rPr>
          <w:rFonts w:hint="eastAsia"/>
        </w:rPr>
        <w:t>навчальних</w:t>
      </w:r>
      <w:r>
        <w:t></w:t>
      </w:r>
      <w:r>
        <w:rPr>
          <w:rFonts w:hint="eastAsia"/>
        </w:rPr>
        <w:t>закладах</w:t>
      </w:r>
      <w:r>
        <w:t></w:t>
      </w:r>
      <w:r>
        <w:rPr>
          <w:rFonts w:hint="eastAsia"/>
        </w:rPr>
        <w:t>та</w:t>
      </w:r>
      <w:r>
        <w:t></w:t>
      </w:r>
      <w:r>
        <w:rPr>
          <w:rFonts w:hint="eastAsia"/>
        </w:rPr>
        <w:t>уроків</w:t>
      </w:r>
      <w:r>
        <w:t></w:t>
      </w:r>
      <w:r>
        <w:rPr>
          <w:rFonts w:hint="eastAsia"/>
        </w:rPr>
        <w:t>у</w:t>
      </w:r>
      <w:r>
        <w:t></w:t>
      </w:r>
      <w:r>
        <w:rPr>
          <w:rFonts w:hint="eastAsia"/>
        </w:rPr>
        <w:t>загальноосвітніх</w:t>
      </w:r>
      <w:r>
        <w:t></w:t>
      </w:r>
      <w:r>
        <w:rPr>
          <w:rFonts w:hint="eastAsia"/>
        </w:rPr>
        <w:t>навчальних</w:t>
      </w:r>
      <w:r>
        <w:t></w:t>
      </w:r>
      <w:r>
        <w:rPr>
          <w:rFonts w:hint="eastAsia"/>
        </w:rPr>
        <w:t>закладах</w:t>
      </w:r>
      <w:r>
        <w:t></w:t>
      </w:r>
      <w:r>
        <w:t></w:t>
      </w:r>
      <w:r>
        <w:rPr>
          <w:rFonts w:hint="eastAsia"/>
        </w:rPr>
        <w:t>а</w:t>
      </w:r>
      <w:r>
        <w:t></w:t>
      </w:r>
      <w:r>
        <w:rPr>
          <w:rFonts w:hint="eastAsia"/>
        </w:rPr>
        <w:t>також</w:t>
      </w:r>
      <w:r>
        <w:t></w:t>
      </w:r>
      <w:r>
        <w:rPr>
          <w:rFonts w:hint="eastAsia"/>
        </w:rPr>
        <w:t>у</w:t>
      </w:r>
      <w:r>
        <w:t></w:t>
      </w:r>
      <w:r>
        <w:rPr>
          <w:rFonts w:hint="eastAsia"/>
        </w:rPr>
        <w:t>позаурочний</w:t>
      </w:r>
      <w:r>
        <w:t></w:t>
      </w:r>
      <w:r>
        <w:rPr>
          <w:rFonts w:hint="eastAsia"/>
        </w:rPr>
        <w:t>час</w:t>
      </w:r>
      <w:r>
        <w:t></w:t>
      </w:r>
      <w:r>
        <w:rPr>
          <w:rFonts w:hint="eastAsia"/>
        </w:rPr>
        <w:t>за</w:t>
      </w:r>
      <w:r>
        <w:t></w:t>
      </w:r>
      <w:r>
        <w:rPr>
          <w:rFonts w:hint="eastAsia"/>
        </w:rPr>
        <w:t>допомогою</w:t>
      </w:r>
      <w:r>
        <w:t></w:t>
      </w:r>
      <w:r>
        <w:rPr>
          <w:rFonts w:hint="eastAsia"/>
        </w:rPr>
        <w:t>таких</w:t>
      </w:r>
      <w:r>
        <w:t></w:t>
      </w:r>
      <w:r>
        <w:rPr>
          <w:rFonts w:hint="eastAsia"/>
        </w:rPr>
        <w:t>форм</w:t>
      </w:r>
      <w:r>
        <w:t></w:t>
      </w:r>
      <w:r>
        <w:rPr>
          <w:rFonts w:hint="eastAsia"/>
        </w:rPr>
        <w:t>роботи</w:t>
      </w:r>
      <w:r>
        <w:t></w:t>
      </w:r>
      <w:r>
        <w:t></w:t>
      </w:r>
      <w:r>
        <w:rPr>
          <w:rFonts w:hint="eastAsia"/>
        </w:rPr>
        <w:t>як</w:t>
      </w:r>
      <w:r>
        <w:t></w:t>
      </w:r>
      <w:r>
        <w:rPr>
          <w:rFonts w:hint="eastAsia"/>
        </w:rPr>
        <w:t>тематичні</w:t>
      </w:r>
      <w:r>
        <w:t></w:t>
      </w:r>
      <w:r>
        <w:rPr>
          <w:rFonts w:hint="eastAsia"/>
        </w:rPr>
        <w:t>свята</w:t>
      </w:r>
      <w:r>
        <w:t></w:t>
      </w:r>
      <w:r>
        <w:t></w:t>
      </w:r>
      <w:r>
        <w:rPr>
          <w:rFonts w:hint="eastAsia"/>
        </w:rPr>
        <w:t>екскурсії</w:t>
      </w:r>
      <w:r>
        <w:t></w:t>
      </w:r>
      <w:r>
        <w:t></w:t>
      </w:r>
      <w:r>
        <w:rPr>
          <w:rFonts w:hint="eastAsia"/>
        </w:rPr>
        <w:t>прогулянки</w:t>
      </w:r>
      <w:r>
        <w:t></w:t>
      </w:r>
      <w:r>
        <w:t></w:t>
      </w:r>
      <w:r>
        <w:rPr>
          <w:rFonts w:hint="eastAsia"/>
        </w:rPr>
        <w:t>вікторини</w:t>
      </w:r>
      <w:r>
        <w:t></w:t>
      </w:r>
      <w:r>
        <w:t></w:t>
      </w:r>
      <w:r>
        <w:rPr>
          <w:rFonts w:hint="eastAsia"/>
        </w:rPr>
        <w:t>рольові</w:t>
      </w:r>
      <w:r>
        <w:t></w:t>
      </w:r>
      <w:r>
        <w:rPr>
          <w:rFonts w:hint="eastAsia"/>
        </w:rPr>
        <w:t>ігри</w:t>
      </w:r>
      <w:r>
        <w:t></w:t>
      </w:r>
    </w:p>
    <w:p w:rsidR="00335FC7" w:rsidRDefault="00335FC7" w:rsidP="00335FC7">
      <w:r>
        <w:rPr>
          <w:rFonts w:hint="eastAsia"/>
        </w:rPr>
        <w:t>Установлено</w:t>
      </w:r>
      <w:r>
        <w:t></w:t>
      </w:r>
      <w:r>
        <w:t></w:t>
      </w:r>
      <w:r>
        <w:rPr>
          <w:rFonts w:hint="eastAsia"/>
        </w:rPr>
        <w:t>що</w:t>
      </w:r>
      <w:r>
        <w:t></w:t>
      </w:r>
      <w:r>
        <w:rPr>
          <w:rFonts w:hint="eastAsia"/>
        </w:rPr>
        <w:t>підвищенню</w:t>
      </w:r>
      <w:r>
        <w:t></w:t>
      </w:r>
      <w:r>
        <w:rPr>
          <w:rFonts w:hint="eastAsia"/>
        </w:rPr>
        <w:t>ефективності</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rPr>
          <w:rFonts w:hint="eastAsia"/>
        </w:rPr>
        <w:t>сприяють</w:t>
      </w:r>
      <w:r>
        <w:t></w:t>
      </w:r>
      <w:r>
        <w:rPr>
          <w:rFonts w:hint="eastAsia"/>
        </w:rPr>
        <w:t>такі</w:t>
      </w:r>
      <w:r>
        <w:t></w:t>
      </w:r>
      <w:r>
        <w:rPr>
          <w:rFonts w:hint="eastAsia"/>
        </w:rPr>
        <w:t>педагогічні</w:t>
      </w:r>
      <w:r>
        <w:t></w:t>
      </w:r>
      <w:r>
        <w:rPr>
          <w:rFonts w:hint="eastAsia"/>
        </w:rPr>
        <w:t>умови</w:t>
      </w:r>
      <w:r>
        <w:t></w:t>
      </w:r>
      <w:r>
        <w:t></w:t>
      </w:r>
      <w:r>
        <w:rPr>
          <w:rFonts w:hint="eastAsia"/>
        </w:rPr>
        <w:t>підготовка</w:t>
      </w:r>
      <w:r>
        <w:t></w:t>
      </w:r>
      <w:r>
        <w:rPr>
          <w:rFonts w:hint="eastAsia"/>
        </w:rPr>
        <w:t>педагогів</w:t>
      </w:r>
      <w:r>
        <w:t></w:t>
      </w:r>
      <w:r>
        <w:rPr>
          <w:rFonts w:hint="eastAsia"/>
        </w:rPr>
        <w:t>до</w:t>
      </w:r>
      <w:r>
        <w:t></w:t>
      </w:r>
      <w:r>
        <w:rPr>
          <w:rFonts w:hint="eastAsia"/>
        </w:rPr>
        <w:t>виховання</w:t>
      </w:r>
      <w:r>
        <w:t></w:t>
      </w:r>
      <w:r>
        <w:rPr>
          <w:rFonts w:hint="eastAsia"/>
        </w:rPr>
        <w:t>здорового</w:t>
      </w:r>
      <w:r>
        <w:t></w:t>
      </w:r>
      <w:r>
        <w:rPr>
          <w:rFonts w:hint="eastAsia"/>
        </w:rPr>
        <w:t>способу</w:t>
      </w:r>
      <w:r>
        <w:t></w:t>
      </w:r>
      <w:r>
        <w:rPr>
          <w:rFonts w:hint="eastAsia"/>
        </w:rPr>
        <w:t>життя</w:t>
      </w:r>
      <w:r>
        <w:t></w:t>
      </w:r>
      <w:r>
        <w:rPr>
          <w:rFonts w:hint="eastAsia"/>
        </w:rPr>
        <w:t>дітей</w:t>
      </w:r>
      <w:r>
        <w:t></w:t>
      </w:r>
      <w:r>
        <w:t></w:t>
      </w:r>
      <w:r>
        <w:rPr>
          <w:rFonts w:hint="eastAsia"/>
        </w:rPr>
        <w:t>співпраця</w:t>
      </w:r>
      <w:r>
        <w:t></w:t>
      </w:r>
      <w:r>
        <w:rPr>
          <w:rFonts w:hint="eastAsia"/>
        </w:rPr>
        <w:t>педагогів</w:t>
      </w:r>
      <w:r>
        <w:t></w:t>
      </w:r>
      <w:r>
        <w:rPr>
          <w:rFonts w:hint="eastAsia"/>
        </w:rPr>
        <w:t>і</w:t>
      </w:r>
      <w:r>
        <w:t></w:t>
      </w:r>
      <w:r>
        <w:rPr>
          <w:rFonts w:hint="eastAsia"/>
        </w:rPr>
        <w:t>батьків</w:t>
      </w:r>
      <w:r>
        <w:t></w:t>
      </w:r>
      <w:r>
        <w:rPr>
          <w:rFonts w:hint="eastAsia"/>
        </w:rPr>
        <w:t>з</w:t>
      </w:r>
      <w:r>
        <w:t></w:t>
      </w:r>
      <w:r>
        <w:rPr>
          <w:rFonts w:hint="eastAsia"/>
        </w:rPr>
        <w:t>питань</w:t>
      </w:r>
      <w:r>
        <w:t></w:t>
      </w:r>
      <w:r>
        <w:rPr>
          <w:rFonts w:hint="eastAsia"/>
        </w:rPr>
        <w:t>збереження</w:t>
      </w:r>
      <w:r>
        <w:t></w:t>
      </w:r>
      <w:r>
        <w:rPr>
          <w:rFonts w:hint="eastAsia"/>
        </w:rPr>
        <w:t>та</w:t>
      </w:r>
      <w:r>
        <w:t></w:t>
      </w:r>
      <w:r>
        <w:rPr>
          <w:rFonts w:hint="eastAsia"/>
        </w:rPr>
        <w:t>зміцнення</w:t>
      </w:r>
      <w:r>
        <w:t></w:t>
      </w:r>
      <w:r>
        <w:rPr>
          <w:rFonts w:hint="eastAsia"/>
        </w:rPr>
        <w:t>здоров’я</w:t>
      </w:r>
      <w:r>
        <w:t></w:t>
      </w:r>
      <w:r>
        <w:rPr>
          <w:rFonts w:hint="eastAsia"/>
        </w:rPr>
        <w:t>дітей</w:t>
      </w:r>
      <w:r>
        <w:t></w:t>
      </w:r>
    </w:p>
    <w:p w:rsidR="00335FC7" w:rsidRDefault="00335FC7" w:rsidP="00335FC7">
      <w:r>
        <w:rPr>
          <w:rFonts w:hint="eastAsia"/>
        </w:rPr>
        <w:t>Результативність</w:t>
      </w:r>
      <w:r>
        <w:t></w:t>
      </w:r>
      <w:r>
        <w:rPr>
          <w:rFonts w:hint="eastAsia"/>
        </w:rPr>
        <w:t>та</w:t>
      </w:r>
      <w:r>
        <w:t></w:t>
      </w:r>
      <w:r>
        <w:rPr>
          <w:rFonts w:hint="eastAsia"/>
        </w:rPr>
        <w:t>ефективність</w:t>
      </w:r>
      <w:r>
        <w:t></w:t>
      </w:r>
      <w:r>
        <w:rPr>
          <w:rFonts w:hint="eastAsia"/>
        </w:rPr>
        <w:t>розробленої</w:t>
      </w:r>
      <w:r>
        <w:t></w:t>
      </w:r>
      <w:r>
        <w:rPr>
          <w:rFonts w:hint="eastAsia"/>
        </w:rPr>
        <w:t>і</w:t>
      </w:r>
      <w:r>
        <w:t></w:t>
      </w:r>
      <w:r>
        <w:rPr>
          <w:rFonts w:hint="eastAsia"/>
        </w:rPr>
        <w:t>впровадженої</w:t>
      </w:r>
      <w:r>
        <w:t></w:t>
      </w:r>
      <w:r>
        <w:rPr>
          <w:rFonts w:hint="eastAsia"/>
        </w:rPr>
        <w:t>методики</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rPr>
          <w:rFonts w:hint="eastAsia"/>
        </w:rPr>
        <w:t>підтверджено</w:t>
      </w:r>
      <w:r>
        <w:t></w:t>
      </w:r>
      <w:r>
        <w:rPr>
          <w:rFonts w:hint="eastAsia"/>
        </w:rPr>
        <w:t>позитивною</w:t>
      </w:r>
      <w:r>
        <w:t></w:t>
      </w:r>
      <w:r>
        <w:rPr>
          <w:rFonts w:hint="eastAsia"/>
        </w:rPr>
        <w:t>динамікою</w:t>
      </w:r>
      <w:r>
        <w:t></w:t>
      </w:r>
      <w:r>
        <w:rPr>
          <w:rFonts w:hint="eastAsia"/>
        </w:rPr>
        <w:t>кількісних</w:t>
      </w:r>
      <w:r>
        <w:t></w:t>
      </w:r>
      <w:r>
        <w:rPr>
          <w:rFonts w:hint="eastAsia"/>
        </w:rPr>
        <w:t>змін</w:t>
      </w:r>
      <w:r>
        <w:t></w:t>
      </w:r>
      <w:r>
        <w:rPr>
          <w:rFonts w:hint="eastAsia"/>
        </w:rPr>
        <w:t>за</w:t>
      </w:r>
      <w:r>
        <w:t></w:t>
      </w:r>
      <w:r>
        <w:rPr>
          <w:rFonts w:hint="eastAsia"/>
        </w:rPr>
        <w:t>рівнями</w:t>
      </w:r>
      <w:r>
        <w:t></w:t>
      </w:r>
      <w:r>
        <w:rPr>
          <w:rFonts w:hint="eastAsia"/>
        </w:rPr>
        <w:t>вихованості</w:t>
      </w:r>
      <w:r>
        <w:t></w:t>
      </w:r>
      <w:r>
        <w:rPr>
          <w:rFonts w:hint="eastAsia"/>
        </w:rPr>
        <w:t>ціннісного</w:t>
      </w:r>
      <w:r>
        <w:t></w:t>
      </w:r>
      <w:r>
        <w:rPr>
          <w:rFonts w:hint="eastAsia"/>
        </w:rPr>
        <w:t>ставлення</w:t>
      </w:r>
      <w:r>
        <w:t></w:t>
      </w:r>
      <w:r>
        <w:rPr>
          <w:rFonts w:hint="eastAsia"/>
        </w:rPr>
        <w:t>до</w:t>
      </w:r>
      <w:r>
        <w:t></w:t>
      </w:r>
      <w:r>
        <w:rPr>
          <w:rFonts w:hint="eastAsia"/>
        </w:rPr>
        <w:t>здоров’я</w:t>
      </w:r>
      <w:r>
        <w:t></w:t>
      </w:r>
      <w:r>
        <w:t></w:t>
      </w:r>
      <w:r>
        <w:rPr>
          <w:rFonts w:hint="eastAsia"/>
        </w:rPr>
        <w:t>Така</w:t>
      </w:r>
      <w:r>
        <w:t></w:t>
      </w:r>
      <w:r>
        <w:rPr>
          <w:rFonts w:hint="eastAsia"/>
        </w:rPr>
        <w:t>динаміка</w:t>
      </w:r>
      <w:r>
        <w:t></w:t>
      </w:r>
      <w:r>
        <w:rPr>
          <w:rFonts w:hint="eastAsia"/>
        </w:rPr>
        <w:t>виявляється</w:t>
      </w:r>
      <w:r>
        <w:t></w:t>
      </w:r>
      <w:r>
        <w:rPr>
          <w:rFonts w:hint="eastAsia"/>
        </w:rPr>
        <w:t>в</w:t>
      </w:r>
      <w:r>
        <w:t></w:t>
      </w:r>
      <w:r>
        <w:rPr>
          <w:rFonts w:hint="eastAsia"/>
        </w:rPr>
        <w:t>зростанні</w:t>
      </w:r>
      <w:r>
        <w:t></w:t>
      </w:r>
      <w:r>
        <w:rPr>
          <w:rFonts w:hint="eastAsia"/>
        </w:rPr>
        <w:t>кількості</w:t>
      </w:r>
      <w:r>
        <w:t></w:t>
      </w:r>
      <w:r>
        <w:rPr>
          <w:rFonts w:hint="eastAsia"/>
        </w:rPr>
        <w:t>дітей</w:t>
      </w:r>
      <w:r>
        <w:t></w:t>
      </w:r>
      <w:r>
        <w:rPr>
          <w:rFonts w:hint="eastAsia"/>
        </w:rPr>
        <w:t>експериментальної</w:t>
      </w:r>
      <w:r>
        <w:t></w:t>
      </w:r>
      <w:r>
        <w:rPr>
          <w:rFonts w:hint="eastAsia"/>
        </w:rPr>
        <w:t>групи</w:t>
      </w:r>
      <w:r>
        <w:t></w:t>
      </w:r>
      <w:r>
        <w:rPr>
          <w:rFonts w:hint="eastAsia"/>
        </w:rPr>
        <w:t>з</w:t>
      </w:r>
      <w:r>
        <w:t></w:t>
      </w:r>
      <w:r>
        <w:rPr>
          <w:rFonts w:hint="eastAsia"/>
        </w:rPr>
        <w:t>високим</w:t>
      </w:r>
      <w:r>
        <w:t></w:t>
      </w:r>
      <w:r>
        <w:rPr>
          <w:rFonts w:hint="eastAsia"/>
        </w:rPr>
        <w:t>рівнем</w:t>
      </w:r>
      <w:r>
        <w:t></w:t>
      </w:r>
      <w:r>
        <w:rPr>
          <w:rFonts w:hint="eastAsia"/>
        </w:rPr>
        <w:t>на</w:t>
      </w:r>
      <w:r>
        <w:t></w:t>
      </w:r>
      <w:r>
        <w:t></w:t>
      </w:r>
      <w:r>
        <w:t></w:t>
      </w:r>
      <w:r>
        <w:t></w:t>
      </w:r>
      <w:r>
        <w:t></w:t>
      </w:r>
      <w:r>
        <w:t></w:t>
      </w:r>
      <w:r>
        <w:t></w:t>
      </w:r>
      <w:r>
        <w:t></w:t>
      </w:r>
      <w:r>
        <w:rPr>
          <w:rFonts w:hint="eastAsia"/>
        </w:rPr>
        <w:t>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і</w:t>
      </w:r>
      <w:r>
        <w:t></w:t>
      </w:r>
      <w:r>
        <w:rPr>
          <w:rFonts w:hint="eastAsia"/>
        </w:rPr>
        <w:t>на</w:t>
      </w:r>
      <w:r>
        <w:t></w:t>
      </w:r>
      <w:r>
        <w:t></w:t>
      </w:r>
      <w:r>
        <w:t></w:t>
      </w:r>
      <w:r>
        <w:t></w:t>
      </w:r>
      <w:r>
        <w:t></w:t>
      </w:r>
      <w:r>
        <w:t></w:t>
      </w:r>
      <w:r>
        <w:t></w:t>
      </w:r>
      <w:r>
        <w:t></w:t>
      </w:r>
      <w:r>
        <w:rPr>
          <w:rFonts w:hint="eastAsia"/>
        </w:rPr>
        <w:t>у</w:t>
      </w:r>
      <w:r>
        <w:t></w:t>
      </w:r>
      <w:r>
        <w:rPr>
          <w:rFonts w:hint="eastAsia"/>
        </w:rPr>
        <w:t>молодших</w:t>
      </w:r>
      <w:r>
        <w:t></w:t>
      </w:r>
      <w:r>
        <w:rPr>
          <w:rFonts w:hint="eastAsia"/>
        </w:rPr>
        <w:t>школярів</w:t>
      </w:r>
      <w:r>
        <w:t></w:t>
      </w:r>
      <w:r>
        <w:t></w:t>
      </w:r>
      <w:r>
        <w:rPr>
          <w:rFonts w:hint="eastAsia"/>
        </w:rPr>
        <w:t>із</w:t>
      </w:r>
      <w:r>
        <w:t></w:t>
      </w:r>
      <w:r>
        <w:rPr>
          <w:rFonts w:hint="eastAsia"/>
        </w:rPr>
        <w:t>достатнім</w:t>
      </w:r>
      <w:r>
        <w:t></w:t>
      </w:r>
      <w:r>
        <w:rPr>
          <w:rFonts w:hint="eastAsia"/>
        </w:rPr>
        <w:t>рівнем</w:t>
      </w:r>
      <w:r>
        <w:t></w:t>
      </w:r>
      <w:r>
        <w:rPr>
          <w:rFonts w:hint="eastAsia"/>
        </w:rPr>
        <w:t>–</w:t>
      </w:r>
      <w:r>
        <w:t></w:t>
      </w:r>
      <w:r>
        <w:rPr>
          <w:rFonts w:hint="eastAsia"/>
        </w:rPr>
        <w:t>на</w:t>
      </w:r>
      <w:r>
        <w:t></w:t>
      </w:r>
      <w:r>
        <w:t></w:t>
      </w:r>
      <w:r>
        <w:t></w:t>
      </w:r>
      <w:r>
        <w:t></w:t>
      </w:r>
      <w:r>
        <w:t></w:t>
      </w:r>
      <w:r>
        <w:t></w:t>
      </w:r>
      <w:r>
        <w:t></w:t>
      </w:r>
      <w:r>
        <w:t></w:t>
      </w:r>
      <w:r>
        <w:rPr>
          <w:rFonts w:hint="eastAsia"/>
        </w:rPr>
        <w:t>у</w:t>
      </w:r>
      <w:r>
        <w:t></w:t>
      </w:r>
      <w:r>
        <w:rPr>
          <w:rFonts w:hint="eastAsia"/>
        </w:rPr>
        <w:t>старших</w:t>
      </w:r>
      <w:r>
        <w:t></w:t>
      </w:r>
      <w:r>
        <w:rPr>
          <w:rFonts w:hint="eastAsia"/>
        </w:rPr>
        <w:t>дошкільників</w:t>
      </w:r>
      <w:r>
        <w:t></w:t>
      </w:r>
      <w:r>
        <w:rPr>
          <w:rFonts w:hint="eastAsia"/>
        </w:rPr>
        <w:t>і</w:t>
      </w:r>
      <w:r>
        <w:t></w:t>
      </w:r>
      <w:r>
        <w:rPr>
          <w:rFonts w:hint="eastAsia"/>
        </w:rPr>
        <w:t>на</w:t>
      </w:r>
      <w:r>
        <w:t></w:t>
      </w:r>
      <w:r>
        <w:t></w:t>
      </w:r>
      <w:r>
        <w:t></w:t>
      </w:r>
      <w:r>
        <w:t></w:t>
      </w:r>
      <w:r>
        <w:t></w:t>
      </w:r>
      <w:r>
        <w:t></w:t>
      </w:r>
      <w:r>
        <w:t></w:t>
      </w:r>
      <w:r>
        <w:t></w:t>
      </w:r>
      <w:r>
        <w:rPr>
          <w:rFonts w:hint="eastAsia"/>
        </w:rPr>
        <w:t>у</w:t>
      </w:r>
      <w:r>
        <w:t></w:t>
      </w:r>
      <w:r>
        <w:rPr>
          <w:rFonts w:hint="eastAsia"/>
        </w:rPr>
        <w:t>молодших</w:t>
      </w:r>
      <w:r>
        <w:t></w:t>
      </w:r>
      <w:r>
        <w:rPr>
          <w:rFonts w:hint="eastAsia"/>
        </w:rPr>
        <w:t>школярів</w:t>
      </w:r>
      <w:r>
        <w:t></w:t>
      </w:r>
      <w:r>
        <w:t></w:t>
      </w:r>
      <w:r>
        <w:rPr>
          <w:rFonts w:hint="eastAsia"/>
        </w:rPr>
        <w:t>із</w:t>
      </w:r>
      <w:r>
        <w:t></w:t>
      </w:r>
      <w:r>
        <w:rPr>
          <w:rFonts w:hint="eastAsia"/>
        </w:rPr>
        <w:t>середнім</w:t>
      </w:r>
      <w:r>
        <w:t></w:t>
      </w:r>
      <w:r>
        <w:rPr>
          <w:rFonts w:hint="eastAsia"/>
        </w:rPr>
        <w:t>рівнем</w:t>
      </w:r>
      <w:r>
        <w:t></w:t>
      </w:r>
      <w:r>
        <w:rPr>
          <w:rFonts w:hint="eastAsia"/>
        </w:rPr>
        <w:t>кількість</w:t>
      </w:r>
      <w:r>
        <w:t></w:t>
      </w:r>
      <w:r>
        <w:rPr>
          <w:rFonts w:hint="eastAsia"/>
        </w:rPr>
        <w:t>дітей</w:t>
      </w:r>
      <w:r>
        <w:t></w:t>
      </w:r>
      <w:r>
        <w:rPr>
          <w:rFonts w:hint="eastAsia"/>
        </w:rPr>
        <w:t>зменшилася</w:t>
      </w:r>
      <w:r>
        <w:t></w:t>
      </w:r>
      <w:r>
        <w:rPr>
          <w:rFonts w:hint="eastAsia"/>
        </w:rPr>
        <w:t>на</w:t>
      </w:r>
      <w:r>
        <w:t></w:t>
      </w:r>
      <w:r>
        <w:t></w:t>
      </w:r>
      <w:r>
        <w:t></w:t>
      </w:r>
      <w:r>
        <w:t></w:t>
      </w:r>
      <w:r>
        <w:t></w:t>
      </w:r>
      <w:r>
        <w:t></w:t>
      </w:r>
      <w:r>
        <w:t></w:t>
      </w:r>
      <w:r>
        <w:t></w:t>
      </w:r>
      <w:r>
        <w:rPr>
          <w:rFonts w:hint="eastAsia"/>
        </w:rPr>
        <w:t>серед</w:t>
      </w:r>
      <w:r>
        <w:t></w:t>
      </w:r>
      <w:r>
        <w:rPr>
          <w:rFonts w:hint="eastAsia"/>
        </w:rPr>
        <w:t>старших</w:t>
      </w:r>
      <w:r>
        <w:t></w:t>
      </w:r>
      <w:r>
        <w:rPr>
          <w:rFonts w:hint="eastAsia"/>
        </w:rPr>
        <w:t>дошкільників</w:t>
      </w:r>
      <w:r>
        <w:t></w:t>
      </w:r>
      <w:r>
        <w:rPr>
          <w:rFonts w:hint="eastAsia"/>
        </w:rPr>
        <w:t>і</w:t>
      </w:r>
      <w:r>
        <w:t></w:t>
      </w:r>
      <w:r>
        <w:rPr>
          <w:rFonts w:hint="eastAsia"/>
        </w:rPr>
        <w:t>на</w:t>
      </w:r>
      <w:r>
        <w:t></w:t>
      </w:r>
      <w:r>
        <w:t></w:t>
      </w:r>
      <w:r>
        <w:t></w:t>
      </w:r>
      <w:r>
        <w:t></w:t>
      </w:r>
      <w:r>
        <w:t></w:t>
      </w:r>
      <w:r>
        <w:t></w:t>
      </w:r>
      <w:r>
        <w:t></w:t>
      </w:r>
      <w:r>
        <w:t></w:t>
      </w:r>
      <w:r>
        <w:rPr>
          <w:rFonts w:hint="eastAsia"/>
        </w:rPr>
        <w:t>серед</w:t>
      </w:r>
      <w:r>
        <w:t></w:t>
      </w:r>
      <w:r>
        <w:rPr>
          <w:rFonts w:hint="eastAsia"/>
        </w:rPr>
        <w:t>молодших</w:t>
      </w:r>
      <w:r>
        <w:t></w:t>
      </w:r>
      <w:r>
        <w:rPr>
          <w:rFonts w:hint="eastAsia"/>
        </w:rPr>
        <w:t>школярів</w:t>
      </w:r>
      <w:r>
        <w:t></w:t>
      </w:r>
      <w:r>
        <w:t></w:t>
      </w:r>
      <w:r>
        <w:rPr>
          <w:rFonts w:hint="eastAsia"/>
        </w:rPr>
        <w:t>із</w:t>
      </w:r>
      <w:r>
        <w:t></w:t>
      </w:r>
      <w:r>
        <w:rPr>
          <w:rFonts w:hint="eastAsia"/>
        </w:rPr>
        <w:t>низьким</w:t>
      </w:r>
      <w:r>
        <w:t></w:t>
      </w:r>
      <w:r>
        <w:rPr>
          <w:rFonts w:hint="eastAsia"/>
        </w:rPr>
        <w:t>рівнем</w:t>
      </w:r>
      <w:r>
        <w:t></w:t>
      </w:r>
      <w:r>
        <w:rPr>
          <w:rFonts w:hint="eastAsia"/>
        </w:rPr>
        <w:t>зменшилася</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відповідно</w:t>
      </w:r>
      <w:r>
        <w:t></w:t>
      </w:r>
      <w:r>
        <w:t></w:t>
      </w:r>
      <w:r>
        <w:rPr>
          <w:rFonts w:hint="eastAsia"/>
        </w:rPr>
        <w:t>У</w:t>
      </w:r>
      <w:r>
        <w:t></w:t>
      </w:r>
      <w:r>
        <w:rPr>
          <w:rFonts w:hint="eastAsia"/>
        </w:rPr>
        <w:t>дітей</w:t>
      </w:r>
      <w:r>
        <w:t></w:t>
      </w:r>
      <w:r>
        <w:rPr>
          <w:rFonts w:hint="eastAsia"/>
        </w:rPr>
        <w:t>контрольної</w:t>
      </w:r>
      <w:r>
        <w:t></w:t>
      </w:r>
      <w:r>
        <w:rPr>
          <w:rFonts w:hint="eastAsia"/>
        </w:rPr>
        <w:t>групи</w:t>
      </w:r>
      <w:r>
        <w:t></w:t>
      </w:r>
      <w:r>
        <w:rPr>
          <w:rFonts w:hint="eastAsia"/>
        </w:rPr>
        <w:t>відбулися</w:t>
      </w:r>
      <w:r>
        <w:t></w:t>
      </w:r>
      <w:r>
        <w:rPr>
          <w:rFonts w:hint="eastAsia"/>
        </w:rPr>
        <w:t>незначні</w:t>
      </w:r>
      <w:r>
        <w:t></w:t>
      </w:r>
      <w:r>
        <w:rPr>
          <w:rFonts w:hint="eastAsia"/>
        </w:rPr>
        <w:t>позитивні</w:t>
      </w:r>
      <w:r>
        <w:t></w:t>
      </w:r>
      <w:r>
        <w:rPr>
          <w:rFonts w:hint="eastAsia"/>
        </w:rPr>
        <w:t>зміни</w:t>
      </w:r>
      <w:r>
        <w:t></w:t>
      </w:r>
      <w:r>
        <w:t></w:t>
      </w:r>
    </w:p>
    <w:p w:rsidR="00335FC7" w:rsidRDefault="00335FC7" w:rsidP="00335FC7">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усіх</w:t>
      </w:r>
      <w:r>
        <w:t></w:t>
      </w:r>
      <w:r>
        <w:rPr>
          <w:rFonts w:hint="eastAsia"/>
        </w:rPr>
        <w:t>аспектів</w:t>
      </w:r>
      <w:r>
        <w:t></w:t>
      </w:r>
      <w:r>
        <w:rPr>
          <w:rFonts w:hint="eastAsia"/>
        </w:rPr>
        <w:t>розв’язання</w:t>
      </w:r>
      <w:r>
        <w:t></w:t>
      </w:r>
      <w:r>
        <w:rPr>
          <w:rFonts w:hint="eastAsia"/>
        </w:rPr>
        <w:t>проблеми</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старших</w:t>
      </w:r>
      <w:r>
        <w:t></w:t>
      </w:r>
      <w:r>
        <w:rPr>
          <w:rFonts w:hint="eastAsia"/>
        </w:rPr>
        <w:t>дошкільників</w:t>
      </w:r>
      <w:r>
        <w:t></w:t>
      </w:r>
      <w:r>
        <w:rPr>
          <w:rFonts w:hint="eastAsia"/>
        </w:rPr>
        <w:t>та</w:t>
      </w:r>
      <w:r>
        <w:t></w:t>
      </w:r>
      <w:r>
        <w:rPr>
          <w:rFonts w:hint="eastAsia"/>
        </w:rPr>
        <w:t>молодших</w:t>
      </w:r>
      <w:r>
        <w:t></w:t>
      </w:r>
      <w:r>
        <w:rPr>
          <w:rFonts w:hint="eastAsia"/>
        </w:rPr>
        <w:t>школярів</w:t>
      </w:r>
      <w:r>
        <w:t></w:t>
      </w:r>
      <w:r>
        <w:t></w:t>
      </w:r>
      <w:r>
        <w:rPr>
          <w:rFonts w:hint="eastAsia"/>
        </w:rPr>
        <w:t>Подальшого</w:t>
      </w:r>
      <w:r>
        <w:t></w:t>
      </w:r>
      <w:r>
        <w:rPr>
          <w:rFonts w:hint="eastAsia"/>
        </w:rPr>
        <w:t>вивчення</w:t>
      </w:r>
      <w:r>
        <w:t></w:t>
      </w:r>
      <w:r>
        <w:rPr>
          <w:rFonts w:hint="eastAsia"/>
        </w:rPr>
        <w:t>потребують</w:t>
      </w:r>
      <w:r>
        <w:t></w:t>
      </w:r>
      <w:r>
        <w:rPr>
          <w:rFonts w:hint="eastAsia"/>
        </w:rPr>
        <w:t>питання</w:t>
      </w:r>
      <w:r>
        <w:t></w:t>
      </w:r>
      <w:r>
        <w:rPr>
          <w:rFonts w:hint="eastAsia"/>
        </w:rPr>
        <w:t>неперервного</w:t>
      </w:r>
      <w:r>
        <w:t></w:t>
      </w:r>
      <w:r>
        <w:rPr>
          <w:rFonts w:hint="eastAsia"/>
        </w:rPr>
        <w:t>виховання</w:t>
      </w:r>
      <w:r>
        <w:t></w:t>
      </w:r>
      <w:r>
        <w:rPr>
          <w:rFonts w:hint="eastAsia"/>
        </w:rPr>
        <w:t>здорового</w:t>
      </w:r>
      <w:r>
        <w:t></w:t>
      </w:r>
      <w:r>
        <w:rPr>
          <w:rFonts w:hint="eastAsia"/>
        </w:rPr>
        <w:t>способу</w:t>
      </w:r>
      <w:r>
        <w:t></w:t>
      </w:r>
      <w:r>
        <w:rPr>
          <w:rFonts w:hint="eastAsia"/>
        </w:rPr>
        <w:t>життя</w:t>
      </w:r>
      <w:r>
        <w:t></w:t>
      </w:r>
      <w:r>
        <w:rPr>
          <w:rFonts w:hint="eastAsia"/>
        </w:rPr>
        <w:t>дітей</w:t>
      </w:r>
      <w:r>
        <w:t></w:t>
      </w:r>
      <w:r>
        <w:rPr>
          <w:rFonts w:hint="eastAsia"/>
        </w:rPr>
        <w:t>на</w:t>
      </w:r>
      <w:r>
        <w:t></w:t>
      </w:r>
      <w:r>
        <w:rPr>
          <w:rFonts w:hint="eastAsia"/>
        </w:rPr>
        <w:t>більш</w:t>
      </w:r>
      <w:r>
        <w:t></w:t>
      </w:r>
      <w:r>
        <w:rPr>
          <w:rFonts w:hint="eastAsia"/>
        </w:rPr>
        <w:t>ранніх</w:t>
      </w:r>
      <w:r>
        <w:t></w:t>
      </w:r>
      <w:r>
        <w:rPr>
          <w:rFonts w:hint="eastAsia"/>
        </w:rPr>
        <w:t>етапах</w:t>
      </w:r>
      <w:r>
        <w:t></w:t>
      </w:r>
      <w:r>
        <w:rPr>
          <w:rFonts w:hint="eastAsia"/>
        </w:rPr>
        <w:t>розвитку</w:t>
      </w:r>
      <w:r>
        <w:t></w:t>
      </w:r>
      <w:r>
        <w:t></w:t>
      </w:r>
      <w:r>
        <w:rPr>
          <w:rFonts w:hint="eastAsia"/>
        </w:rPr>
        <w:t>молодший</w:t>
      </w:r>
      <w:r>
        <w:t></w:t>
      </w:r>
      <w:r>
        <w:rPr>
          <w:rFonts w:hint="eastAsia"/>
        </w:rPr>
        <w:t>та</w:t>
      </w:r>
      <w:r>
        <w:t></w:t>
      </w:r>
      <w:r>
        <w:rPr>
          <w:rFonts w:hint="eastAsia"/>
        </w:rPr>
        <w:t>середній</w:t>
      </w:r>
      <w:r>
        <w:t></w:t>
      </w:r>
      <w:r>
        <w:rPr>
          <w:rFonts w:hint="eastAsia"/>
        </w:rPr>
        <w:t>дошкільний</w:t>
      </w:r>
      <w:r>
        <w:t></w:t>
      </w:r>
      <w:r>
        <w:rPr>
          <w:rFonts w:hint="eastAsia"/>
        </w:rPr>
        <w:t>вік</w:t>
      </w:r>
      <w:r>
        <w:t></w:t>
      </w:r>
      <w:r>
        <w:t></w:t>
      </w:r>
      <w:r>
        <w:t></w:t>
      </w:r>
      <w:r>
        <w:rPr>
          <w:rFonts w:hint="eastAsia"/>
        </w:rPr>
        <w:t>обґрунтування</w:t>
      </w:r>
      <w:r>
        <w:t></w:t>
      </w:r>
      <w:r>
        <w:rPr>
          <w:rFonts w:hint="eastAsia"/>
        </w:rPr>
        <w:t>шляхів</w:t>
      </w:r>
      <w:r>
        <w:t></w:t>
      </w:r>
      <w:r>
        <w:rPr>
          <w:rFonts w:hint="eastAsia"/>
        </w:rPr>
        <w:t>забезпечення</w:t>
      </w:r>
      <w:r>
        <w:t></w:t>
      </w:r>
      <w:r>
        <w:rPr>
          <w:rFonts w:hint="eastAsia"/>
        </w:rPr>
        <w:t>наступності</w:t>
      </w:r>
      <w:r>
        <w:t></w:t>
      </w:r>
      <w:r>
        <w:rPr>
          <w:rFonts w:hint="eastAsia"/>
        </w:rPr>
        <w:t>у</w:t>
      </w:r>
      <w:r>
        <w:t></w:t>
      </w:r>
      <w:r>
        <w:rPr>
          <w:rFonts w:hint="eastAsia"/>
        </w:rPr>
        <w:t>вихованні</w:t>
      </w:r>
      <w:r>
        <w:t></w:t>
      </w:r>
      <w:r>
        <w:rPr>
          <w:rFonts w:hint="eastAsia"/>
        </w:rPr>
        <w:t>здорового</w:t>
      </w:r>
      <w:r>
        <w:t></w:t>
      </w:r>
      <w:r>
        <w:rPr>
          <w:rFonts w:hint="eastAsia"/>
        </w:rPr>
        <w:t>способу</w:t>
      </w:r>
      <w:r>
        <w:t></w:t>
      </w:r>
      <w:r>
        <w:rPr>
          <w:rFonts w:hint="eastAsia"/>
        </w:rPr>
        <w:t>життя</w:t>
      </w:r>
      <w:r>
        <w:t></w:t>
      </w:r>
      <w:r>
        <w:rPr>
          <w:rFonts w:hint="eastAsia"/>
        </w:rPr>
        <w:t>в</w:t>
      </w:r>
      <w:r>
        <w:t></w:t>
      </w:r>
      <w:r>
        <w:rPr>
          <w:rFonts w:hint="eastAsia"/>
        </w:rPr>
        <w:t>навчальних</w:t>
      </w:r>
      <w:r>
        <w:t></w:t>
      </w:r>
      <w:r>
        <w:rPr>
          <w:rFonts w:hint="eastAsia"/>
        </w:rPr>
        <w:t>закладах</w:t>
      </w:r>
      <w:r>
        <w:t></w:t>
      </w:r>
      <w:r>
        <w:rPr>
          <w:rFonts w:hint="eastAsia"/>
        </w:rPr>
        <w:t>різних</w:t>
      </w:r>
      <w:r>
        <w:t></w:t>
      </w:r>
      <w:r>
        <w:rPr>
          <w:rFonts w:hint="eastAsia"/>
        </w:rPr>
        <w:t>типів</w:t>
      </w:r>
      <w:r>
        <w:t></w:t>
      </w:r>
      <w:r>
        <w:t></w:t>
      </w:r>
      <w:r>
        <w:rPr>
          <w:rFonts w:hint="eastAsia"/>
        </w:rPr>
        <w:t>у</w:t>
      </w:r>
      <w:r>
        <w:t></w:t>
      </w:r>
      <w:r>
        <w:rPr>
          <w:rFonts w:hint="eastAsia"/>
        </w:rPr>
        <w:t>різних</w:t>
      </w:r>
      <w:r>
        <w:t></w:t>
      </w:r>
      <w:r>
        <w:rPr>
          <w:rFonts w:hint="eastAsia"/>
        </w:rPr>
        <w:t>видах</w:t>
      </w:r>
      <w:r>
        <w:t></w:t>
      </w:r>
      <w:r>
        <w:rPr>
          <w:rFonts w:hint="eastAsia"/>
        </w:rPr>
        <w:t>діяльності</w:t>
      </w:r>
      <w:r>
        <w:t></w:t>
      </w:r>
      <w:r>
        <w:rPr>
          <w:rFonts w:hint="eastAsia"/>
        </w:rPr>
        <w:t>дітей</w:t>
      </w:r>
      <w:r>
        <w:t></w:t>
      </w:r>
      <w:r>
        <w:rPr>
          <w:rFonts w:hint="eastAsia"/>
        </w:rPr>
        <w:t>старшого</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t></w:t>
      </w:r>
      <w:r>
        <w:rPr>
          <w:rFonts w:hint="eastAsia"/>
        </w:rPr>
        <w:t>роботи</w:t>
      </w:r>
      <w:r>
        <w:t></w:t>
      </w:r>
      <w:r>
        <w:rPr>
          <w:rFonts w:hint="eastAsia"/>
        </w:rPr>
        <w:t>з</w:t>
      </w:r>
      <w:r>
        <w:t></w:t>
      </w:r>
      <w:r>
        <w:rPr>
          <w:rFonts w:hint="eastAsia"/>
        </w:rPr>
        <w:t>управлінським</w:t>
      </w:r>
      <w:r>
        <w:t></w:t>
      </w:r>
      <w:r>
        <w:rPr>
          <w:rFonts w:hint="eastAsia"/>
        </w:rPr>
        <w:t>корпусом</w:t>
      </w:r>
      <w:r>
        <w:t></w:t>
      </w:r>
      <w:r>
        <w:rPr>
          <w:rFonts w:hint="eastAsia"/>
        </w:rPr>
        <w:t>дошкільних</w:t>
      </w:r>
      <w:r>
        <w:t></w:t>
      </w:r>
      <w:r>
        <w:rPr>
          <w:rFonts w:hint="eastAsia"/>
        </w:rPr>
        <w:t>навчальних</w:t>
      </w:r>
      <w:r>
        <w:t></w:t>
      </w:r>
      <w:r>
        <w:rPr>
          <w:rFonts w:hint="eastAsia"/>
        </w:rPr>
        <w:t>закладів</w:t>
      </w:r>
      <w:r>
        <w:t></w:t>
      </w:r>
      <w:r>
        <w:rPr>
          <w:rFonts w:hint="eastAsia"/>
        </w:rPr>
        <w:t>та</w:t>
      </w:r>
      <w:r>
        <w:t></w:t>
      </w:r>
      <w:r>
        <w:rPr>
          <w:rFonts w:hint="eastAsia"/>
        </w:rPr>
        <w:t>загальноосвітньої</w:t>
      </w:r>
      <w:r>
        <w:t></w:t>
      </w:r>
      <w:r>
        <w:rPr>
          <w:rFonts w:hint="eastAsia"/>
        </w:rPr>
        <w:t>школи</w:t>
      </w:r>
      <w:r>
        <w:t></w:t>
      </w:r>
      <w:r>
        <w:rPr>
          <w:rFonts w:hint="eastAsia"/>
        </w:rPr>
        <w:t>у</w:t>
      </w:r>
      <w:r>
        <w:t></w:t>
      </w:r>
      <w:r>
        <w:rPr>
          <w:rFonts w:hint="eastAsia"/>
        </w:rPr>
        <w:t>контексті</w:t>
      </w:r>
      <w:r>
        <w:t></w:t>
      </w:r>
      <w:r>
        <w:rPr>
          <w:rFonts w:hint="eastAsia"/>
        </w:rPr>
        <w:t>формування</w:t>
      </w:r>
      <w:r>
        <w:t></w:t>
      </w:r>
      <w:r>
        <w:rPr>
          <w:rFonts w:hint="eastAsia"/>
        </w:rPr>
        <w:t>здорової</w:t>
      </w:r>
      <w:r>
        <w:t></w:t>
      </w:r>
      <w:r>
        <w:rPr>
          <w:rFonts w:hint="eastAsia"/>
        </w:rPr>
        <w:t>особистості</w:t>
      </w:r>
      <w:r>
        <w:t></w:t>
      </w:r>
      <w:r>
        <w:rPr>
          <w:rFonts w:hint="eastAsia"/>
        </w:rPr>
        <w:t>дитини</w:t>
      </w:r>
      <w:r>
        <w:t></w:t>
      </w:r>
    </w:p>
    <w:p w:rsidR="00335FC7" w:rsidRPr="00335FC7" w:rsidRDefault="00335FC7" w:rsidP="00335FC7">
      <w:r>
        <w:rPr>
          <w:rFonts w:hint="eastAsia"/>
        </w:rPr>
        <w:t>Зважаючи</w:t>
      </w:r>
      <w:r>
        <w:t></w:t>
      </w:r>
      <w:r>
        <w:rPr>
          <w:rFonts w:hint="eastAsia"/>
        </w:rPr>
        <w:t>на</w:t>
      </w:r>
      <w:r>
        <w:t></w:t>
      </w:r>
      <w:r>
        <w:rPr>
          <w:rFonts w:hint="eastAsia"/>
        </w:rPr>
        <w:t>актуальність</w:t>
      </w:r>
      <w:r>
        <w:t></w:t>
      </w:r>
      <w:r>
        <w:rPr>
          <w:rFonts w:hint="eastAsia"/>
        </w:rPr>
        <w:t>досліджуваної</w:t>
      </w:r>
      <w:r>
        <w:t></w:t>
      </w:r>
      <w:r>
        <w:rPr>
          <w:rFonts w:hint="eastAsia"/>
        </w:rPr>
        <w:t>проблеми</w:t>
      </w:r>
      <w:r>
        <w:t></w:t>
      </w:r>
      <w:r>
        <w:t></w:t>
      </w:r>
      <w:r>
        <w:rPr>
          <w:rFonts w:hint="eastAsia"/>
        </w:rPr>
        <w:t>її</w:t>
      </w:r>
      <w:r>
        <w:t></w:t>
      </w:r>
      <w:r>
        <w:rPr>
          <w:rFonts w:hint="eastAsia"/>
        </w:rPr>
        <w:t>недостатнє</w:t>
      </w:r>
      <w:r>
        <w:t></w:t>
      </w:r>
      <w:r>
        <w:rPr>
          <w:rFonts w:hint="eastAsia"/>
        </w:rPr>
        <w:t>висвітлення</w:t>
      </w:r>
      <w:r>
        <w:t></w:t>
      </w:r>
      <w:r>
        <w:rPr>
          <w:rFonts w:hint="eastAsia"/>
        </w:rPr>
        <w:t>у</w:t>
      </w:r>
      <w:r>
        <w:t></w:t>
      </w:r>
      <w:r>
        <w:rPr>
          <w:rFonts w:hint="eastAsia"/>
        </w:rPr>
        <w:t>нормативних</w:t>
      </w:r>
      <w:r>
        <w:t></w:t>
      </w:r>
      <w:r>
        <w:rPr>
          <w:rFonts w:hint="eastAsia"/>
        </w:rPr>
        <w:t>документах</w:t>
      </w:r>
      <w:r>
        <w:t></w:t>
      </w:r>
      <w:r>
        <w:t></w:t>
      </w:r>
      <w:r>
        <w:rPr>
          <w:rFonts w:hint="eastAsia"/>
        </w:rPr>
        <w:t>рекомендовано</w:t>
      </w:r>
      <w:r>
        <w:t></w:t>
      </w:r>
      <w:r>
        <w:rPr>
          <w:rFonts w:hint="eastAsia"/>
        </w:rPr>
        <w:t>розроблення</w:t>
      </w:r>
      <w:r>
        <w:t></w:t>
      </w:r>
      <w:r>
        <w:rPr>
          <w:rFonts w:hint="eastAsia"/>
        </w:rPr>
        <w:t>Програми</w:t>
      </w:r>
      <w:r>
        <w:t></w:t>
      </w:r>
      <w:r>
        <w:rPr>
          <w:rFonts w:hint="eastAsia"/>
        </w:rPr>
        <w:t>виховання</w:t>
      </w:r>
      <w:r>
        <w:t></w:t>
      </w:r>
      <w:r>
        <w:rPr>
          <w:rFonts w:hint="eastAsia"/>
        </w:rPr>
        <w:t>здорового</w:t>
      </w:r>
      <w:r>
        <w:t></w:t>
      </w:r>
      <w:r>
        <w:rPr>
          <w:rFonts w:hint="eastAsia"/>
        </w:rPr>
        <w:t>способу</w:t>
      </w:r>
      <w:r>
        <w:t></w:t>
      </w:r>
      <w:r>
        <w:rPr>
          <w:rFonts w:hint="eastAsia"/>
        </w:rPr>
        <w:t>життя</w:t>
      </w:r>
      <w:r>
        <w:t></w:t>
      </w:r>
      <w:r>
        <w:rPr>
          <w:rFonts w:hint="eastAsia"/>
        </w:rPr>
        <w:t>дітей</w:t>
      </w:r>
      <w:r>
        <w:t></w:t>
      </w:r>
      <w:r>
        <w:rPr>
          <w:rFonts w:hint="eastAsia"/>
        </w:rPr>
        <w:t>старшого</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t></w:t>
      </w:r>
      <w:r>
        <w:rPr>
          <w:rFonts w:hint="eastAsia"/>
        </w:rPr>
        <w:t>яка</w:t>
      </w:r>
      <w:r>
        <w:t></w:t>
      </w:r>
      <w:r>
        <w:rPr>
          <w:rFonts w:hint="eastAsia"/>
        </w:rPr>
        <w:t>визначатиме</w:t>
      </w:r>
      <w:r>
        <w:t></w:t>
      </w:r>
      <w:r>
        <w:rPr>
          <w:rFonts w:hint="eastAsia"/>
        </w:rPr>
        <w:t>основні</w:t>
      </w:r>
      <w:r>
        <w:t></w:t>
      </w:r>
      <w:r>
        <w:rPr>
          <w:rFonts w:hint="eastAsia"/>
        </w:rPr>
        <w:t>концептуальні</w:t>
      </w:r>
      <w:r>
        <w:t></w:t>
      </w:r>
      <w:r>
        <w:t></w:t>
      </w:r>
      <w:r>
        <w:rPr>
          <w:rFonts w:hint="eastAsia"/>
        </w:rPr>
        <w:t>теоретичні</w:t>
      </w:r>
      <w:r>
        <w:t></w:t>
      </w:r>
      <w:r>
        <w:t></w:t>
      </w:r>
      <w:r>
        <w:rPr>
          <w:rFonts w:hint="eastAsia"/>
        </w:rPr>
        <w:t>змістові</w:t>
      </w:r>
      <w:r>
        <w:t></w:t>
      </w:r>
      <w:r>
        <w:rPr>
          <w:rFonts w:hint="eastAsia"/>
        </w:rPr>
        <w:t>та</w:t>
      </w:r>
      <w:r>
        <w:t></w:t>
      </w:r>
      <w:r>
        <w:rPr>
          <w:rFonts w:hint="eastAsia"/>
        </w:rPr>
        <w:t>організаційно</w:t>
      </w:r>
      <w:r>
        <w:t></w:t>
      </w:r>
      <w:r>
        <w:rPr>
          <w:rFonts w:hint="eastAsia"/>
        </w:rPr>
        <w:t>методичні</w:t>
      </w:r>
      <w:r>
        <w:t></w:t>
      </w:r>
      <w:r>
        <w:rPr>
          <w:rFonts w:hint="eastAsia"/>
        </w:rPr>
        <w:t>засади</w:t>
      </w:r>
      <w:r>
        <w:t></w:t>
      </w:r>
      <w:r>
        <w:rPr>
          <w:rFonts w:hint="eastAsia"/>
        </w:rPr>
        <w:t>виховання</w:t>
      </w:r>
      <w:r>
        <w:t></w:t>
      </w:r>
      <w:r>
        <w:rPr>
          <w:rFonts w:hint="eastAsia"/>
        </w:rPr>
        <w:t>здорової</w:t>
      </w:r>
      <w:r>
        <w:t></w:t>
      </w:r>
      <w:r>
        <w:rPr>
          <w:rFonts w:hint="eastAsia"/>
        </w:rPr>
        <w:t>особистості</w:t>
      </w:r>
      <w:r>
        <w:t></w:t>
      </w:r>
      <w:r>
        <w:rPr>
          <w:rFonts w:hint="eastAsia"/>
        </w:rPr>
        <w:t>дитини</w:t>
      </w:r>
      <w:r>
        <w:t></w:t>
      </w:r>
      <w:r>
        <w:t></w:t>
      </w:r>
      <w:r>
        <w:rPr>
          <w:rFonts w:hint="eastAsia"/>
        </w:rPr>
        <w:t>Доцільно</w:t>
      </w:r>
      <w:r>
        <w:t></w:t>
      </w:r>
      <w:r>
        <w:rPr>
          <w:rFonts w:hint="eastAsia"/>
        </w:rPr>
        <w:t>розглянути</w:t>
      </w:r>
      <w:r>
        <w:t></w:t>
      </w:r>
      <w:r>
        <w:rPr>
          <w:rFonts w:hint="eastAsia"/>
        </w:rPr>
        <w:t>можливість</w:t>
      </w:r>
      <w:r>
        <w:t></w:t>
      </w:r>
      <w:r>
        <w:rPr>
          <w:rFonts w:hint="eastAsia"/>
        </w:rPr>
        <w:t>доповнення</w:t>
      </w:r>
      <w:r>
        <w:t></w:t>
      </w:r>
      <w:r>
        <w:rPr>
          <w:rFonts w:hint="eastAsia"/>
        </w:rPr>
        <w:t>циклу</w:t>
      </w:r>
      <w:r>
        <w:t></w:t>
      </w:r>
      <w:r>
        <w:rPr>
          <w:rFonts w:hint="eastAsia"/>
        </w:rPr>
        <w:t>професійно</w:t>
      </w:r>
      <w:r>
        <w:t></w:t>
      </w:r>
      <w:r>
        <w:rPr>
          <w:rFonts w:hint="eastAsia"/>
        </w:rPr>
        <w:t>орієнтованих</w:t>
      </w:r>
      <w:r>
        <w:t></w:t>
      </w:r>
      <w:r>
        <w:rPr>
          <w:rFonts w:hint="eastAsia"/>
        </w:rPr>
        <w:t>дисциплін</w:t>
      </w:r>
      <w:r>
        <w:t></w:t>
      </w:r>
      <w:r>
        <w:rPr>
          <w:rFonts w:hint="eastAsia"/>
        </w:rPr>
        <w:t>у</w:t>
      </w:r>
      <w:r>
        <w:t></w:t>
      </w:r>
      <w:r>
        <w:rPr>
          <w:rFonts w:hint="eastAsia"/>
        </w:rPr>
        <w:t>навчальних</w:t>
      </w:r>
      <w:r>
        <w:t></w:t>
      </w:r>
      <w:r>
        <w:rPr>
          <w:rFonts w:hint="eastAsia"/>
        </w:rPr>
        <w:t>планах</w:t>
      </w:r>
      <w:r>
        <w:t></w:t>
      </w:r>
      <w:r>
        <w:rPr>
          <w:rFonts w:hint="eastAsia"/>
        </w:rPr>
        <w:t>підготовки</w:t>
      </w:r>
      <w:r>
        <w:t></w:t>
      </w:r>
      <w:r>
        <w:rPr>
          <w:rFonts w:hint="eastAsia"/>
        </w:rPr>
        <w:t>і</w:t>
      </w:r>
      <w:r>
        <w:t></w:t>
      </w:r>
      <w:r>
        <w:rPr>
          <w:rFonts w:hint="eastAsia"/>
        </w:rPr>
        <w:t>перепідготовки</w:t>
      </w:r>
      <w:r>
        <w:t></w:t>
      </w:r>
      <w:r>
        <w:rPr>
          <w:rFonts w:hint="eastAsia"/>
        </w:rPr>
        <w:t>фахівців</w:t>
      </w:r>
      <w:r>
        <w:t></w:t>
      </w:r>
      <w:r>
        <w:rPr>
          <w:rFonts w:hint="eastAsia"/>
        </w:rPr>
        <w:t>у</w:t>
      </w:r>
      <w:r>
        <w:t></w:t>
      </w:r>
      <w:r>
        <w:rPr>
          <w:rFonts w:hint="eastAsia"/>
        </w:rPr>
        <w:t>галузі</w:t>
      </w:r>
      <w:r>
        <w:t></w:t>
      </w:r>
      <w:r>
        <w:rPr>
          <w:rFonts w:hint="eastAsia"/>
        </w:rPr>
        <w:t>дошкільної</w:t>
      </w:r>
      <w:r>
        <w:t></w:t>
      </w:r>
      <w:r>
        <w:rPr>
          <w:rFonts w:hint="eastAsia"/>
        </w:rPr>
        <w:t>освіти</w:t>
      </w:r>
      <w:r>
        <w:t></w:t>
      </w:r>
      <w:r>
        <w:rPr>
          <w:rFonts w:hint="eastAsia"/>
        </w:rPr>
        <w:t>та</w:t>
      </w:r>
      <w:r>
        <w:t></w:t>
      </w:r>
      <w:r>
        <w:rPr>
          <w:rFonts w:hint="eastAsia"/>
        </w:rPr>
        <w:t>початкової</w:t>
      </w:r>
      <w:r>
        <w:t></w:t>
      </w:r>
      <w:r>
        <w:rPr>
          <w:rFonts w:hint="eastAsia"/>
        </w:rPr>
        <w:t>освіти</w:t>
      </w:r>
      <w:r>
        <w:t></w:t>
      </w:r>
      <w:r>
        <w:rPr>
          <w:rFonts w:hint="eastAsia"/>
        </w:rPr>
        <w:t>інтегрованим</w:t>
      </w:r>
      <w:r>
        <w:t></w:t>
      </w:r>
      <w:r>
        <w:rPr>
          <w:rFonts w:hint="eastAsia"/>
        </w:rPr>
        <w:t>спецкурсом</w:t>
      </w:r>
      <w:r>
        <w:t></w:t>
      </w:r>
      <w:r>
        <w:rPr>
          <w:rFonts w:hint="eastAsia"/>
        </w:rPr>
        <w:t>„Формування</w:t>
      </w:r>
      <w:r>
        <w:t></w:t>
      </w:r>
      <w:r>
        <w:rPr>
          <w:rFonts w:hint="eastAsia"/>
        </w:rPr>
        <w:t>здорової</w:t>
      </w:r>
      <w:r>
        <w:t></w:t>
      </w:r>
      <w:r>
        <w:rPr>
          <w:rFonts w:hint="eastAsia"/>
        </w:rPr>
        <w:t>особистості</w:t>
      </w:r>
      <w:r>
        <w:t></w:t>
      </w:r>
      <w:r>
        <w:rPr>
          <w:rFonts w:hint="eastAsia"/>
        </w:rPr>
        <w:t>дитини</w:t>
      </w:r>
      <w:r>
        <w:t>ˮ</w:t>
      </w:r>
      <w:r>
        <w:t></w:t>
      </w:r>
    </w:p>
    <w:sectPr w:rsidR="00335FC7" w:rsidRPr="00335FC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335FC7" w:rsidRPr="00335FC7">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5E878-3963-463C-B1D2-516D6C7B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13</Pages>
  <Words>3731</Words>
  <Characters>21272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2022-11-21T19:25:00Z</dcterms:created>
  <dcterms:modified xsi:type="dcterms:W3CDTF">2023-01-31T20:16:00Z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