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FE1753" w:rsidRDefault="00FE1753" w:rsidP="00FE1753">
      <w:r w:rsidRPr="005264FA">
        <w:rPr>
          <w:rFonts w:ascii="Times New Roman" w:hAnsi="Times New Roman" w:cs="Times New Roman"/>
          <w:b/>
          <w:color w:val="191919"/>
          <w:sz w:val="24"/>
          <w:szCs w:val="24"/>
        </w:rPr>
        <w:t>Гусєва Влада Олександрівна</w:t>
      </w:r>
      <w:r w:rsidRPr="005264FA">
        <w:rPr>
          <w:rFonts w:ascii="Times New Roman" w:hAnsi="Times New Roman" w:cs="Times New Roman"/>
          <w:color w:val="191919"/>
          <w:sz w:val="24"/>
          <w:szCs w:val="24"/>
          <w:lang w:eastAsia="uk-UA"/>
        </w:rPr>
        <w:t>, доцент кафедри криміналістики, судової експертології та домедичної підготовки факультету № 1 Харківського національного університету внутрішніх справ. Назва дисертації: «</w:t>
      </w:r>
      <w:r w:rsidRPr="005264FA">
        <w:rPr>
          <w:rFonts w:ascii="Times New Roman" w:hAnsi="Times New Roman" w:cs="Times New Roman"/>
          <w:color w:val="191919"/>
          <w:sz w:val="24"/>
          <w:szCs w:val="24"/>
        </w:rPr>
        <w:t>Теоретичні основи методики розслідування злочинів проти авторитету органів державної влади у сфері правоохоронної діяльності</w:t>
      </w:r>
      <w:r w:rsidRPr="005264FA">
        <w:rPr>
          <w:rFonts w:ascii="Times New Roman" w:hAnsi="Times New Roman" w:cs="Times New Roman"/>
          <w:color w:val="191919"/>
          <w:sz w:val="24"/>
          <w:szCs w:val="24"/>
          <w:lang w:eastAsia="uk-UA"/>
        </w:rPr>
        <w:t xml:space="preserve">». Шифр та назва спеціальності - </w:t>
      </w:r>
      <w:r w:rsidRPr="005264FA">
        <w:rPr>
          <w:rFonts w:ascii="Times New Roman" w:hAnsi="Times New Roman" w:cs="Times New Roman"/>
          <w:color w:val="191919"/>
          <w:sz w:val="24"/>
          <w:szCs w:val="24"/>
        </w:rPr>
        <w:t>12.00.09 – кримінальний процес та криміналістика; судова експертиза; оперативно-розшукова діяльність</w:t>
      </w:r>
      <w:r w:rsidRPr="005264FA">
        <w:rPr>
          <w:rFonts w:ascii="Times New Roman" w:hAnsi="Times New Roman" w:cs="Times New Roman"/>
          <w:color w:val="191919"/>
          <w:sz w:val="24"/>
          <w:szCs w:val="24"/>
          <w:lang w:eastAsia="uk-UA"/>
        </w:rPr>
        <w:t>. Спецрада Д 64.700.01 Харківського національного університету внутрішніх справ</w:t>
      </w:r>
    </w:p>
    <w:sectPr w:rsidR="00F95DD1" w:rsidRPr="00FE175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FE1753" w:rsidRPr="00FE175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6"/>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672FC-5C33-4825-9569-8B1B4F3E1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2163</TotalTime>
  <Pages>1</Pages>
  <Words>79</Words>
  <Characters>456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163</cp:revision>
  <cp:lastPrinted>2009-02-06T05:36:00Z</cp:lastPrinted>
  <dcterms:created xsi:type="dcterms:W3CDTF">2021-03-09T13:27:00Z</dcterms:created>
  <dcterms:modified xsi:type="dcterms:W3CDTF">2021-03-12T13:05:00Z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