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3E5C" w14:textId="4F871AD6" w:rsidR="009A18A1" w:rsidRDefault="00F56AD7" w:rsidP="00F56AD7">
      <w:r w:rsidRPr="00F56AD7">
        <w:rPr>
          <w:rFonts w:hint="eastAsia"/>
        </w:rPr>
        <w:t>Эпизоотический</w:t>
      </w:r>
      <w:r w:rsidRPr="00F56AD7">
        <w:t xml:space="preserve"> </w:t>
      </w:r>
      <w:r w:rsidRPr="00F56AD7">
        <w:rPr>
          <w:rFonts w:hint="eastAsia"/>
        </w:rPr>
        <w:t>процесс</w:t>
      </w:r>
      <w:r w:rsidRPr="00F56AD7">
        <w:t xml:space="preserve"> </w:t>
      </w:r>
      <w:r w:rsidRPr="00F56AD7">
        <w:rPr>
          <w:rFonts w:hint="eastAsia"/>
        </w:rPr>
        <w:t>сальмонеллеза</w:t>
      </w:r>
      <w:r w:rsidRPr="00F56AD7">
        <w:t xml:space="preserve"> </w:t>
      </w:r>
      <w:r w:rsidRPr="00F56AD7">
        <w:rPr>
          <w:rFonts w:hint="eastAsia"/>
        </w:rPr>
        <w:t>свиней</w:t>
      </w:r>
      <w:r w:rsidRPr="00F56AD7">
        <w:t xml:space="preserve"> </w:t>
      </w:r>
      <w:r w:rsidRPr="00F56AD7">
        <w:rPr>
          <w:rFonts w:hint="eastAsia"/>
        </w:rPr>
        <w:t>в</w:t>
      </w:r>
      <w:r w:rsidRPr="00F56AD7">
        <w:t xml:space="preserve"> </w:t>
      </w:r>
      <w:r w:rsidRPr="00F56AD7">
        <w:rPr>
          <w:rFonts w:hint="eastAsia"/>
        </w:rPr>
        <w:t>Ростовской</w:t>
      </w:r>
      <w:r w:rsidRPr="00F56AD7">
        <w:t xml:space="preserve"> </w:t>
      </w:r>
      <w:r w:rsidRPr="00F56AD7">
        <w:rPr>
          <w:rFonts w:hint="eastAsia"/>
        </w:rPr>
        <w:t>области</w:t>
      </w:r>
      <w:r>
        <w:t xml:space="preserve"> </w:t>
      </w:r>
      <w:r>
        <w:rPr>
          <w:rFonts w:hint="eastAsia"/>
        </w:rPr>
        <w:t>Мандрыко</w:t>
      </w:r>
      <w:r>
        <w:t xml:space="preserve">, </w:t>
      </w:r>
      <w:r>
        <w:rPr>
          <w:rFonts w:hint="eastAsia"/>
        </w:rPr>
        <w:t>Василий</w:t>
      </w:r>
      <w:r>
        <w:t xml:space="preserve"> </w:t>
      </w:r>
      <w:r>
        <w:rPr>
          <w:rFonts w:hint="eastAsia"/>
        </w:rPr>
        <w:t>Александрович</w:t>
      </w:r>
    </w:p>
    <w:p w14:paraId="0D8738EE" w14:textId="77777777" w:rsidR="00F56AD7" w:rsidRDefault="00F56AD7" w:rsidP="00F56AD7">
      <w:r>
        <w:rPr>
          <w:rFonts w:hint="eastAsia"/>
        </w:rPr>
        <w:t>ОГЛАВЛЕНИЕ</w:t>
      </w:r>
      <w:r>
        <w:t xml:space="preserve"> </w:t>
      </w:r>
      <w:r>
        <w:rPr>
          <w:rFonts w:hint="eastAsia"/>
        </w:rPr>
        <w:t>ДИССЕРТАЦИИ</w:t>
      </w:r>
    </w:p>
    <w:p w14:paraId="179FB1AB" w14:textId="77777777" w:rsidR="00F56AD7" w:rsidRDefault="00F56AD7" w:rsidP="00F56AD7">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Мандрыко</w:t>
      </w:r>
      <w:r>
        <w:t xml:space="preserve">, </w:t>
      </w:r>
      <w:r>
        <w:rPr>
          <w:rFonts w:hint="eastAsia"/>
        </w:rPr>
        <w:t>Василий</w:t>
      </w:r>
      <w:r>
        <w:t xml:space="preserve"> </w:t>
      </w:r>
      <w:r>
        <w:rPr>
          <w:rFonts w:hint="eastAsia"/>
        </w:rPr>
        <w:t>Александрович</w:t>
      </w:r>
    </w:p>
    <w:p w14:paraId="646FB13B" w14:textId="77777777" w:rsidR="00F56AD7" w:rsidRDefault="00F56AD7" w:rsidP="00F56AD7">
      <w:r>
        <w:rPr>
          <w:rFonts w:hint="eastAsia"/>
        </w:rPr>
        <w:t>Введение</w:t>
      </w:r>
      <w:r>
        <w:t>.</w:t>
      </w:r>
    </w:p>
    <w:p w14:paraId="2BEF028C" w14:textId="77777777" w:rsidR="00F56AD7" w:rsidRDefault="00F56AD7" w:rsidP="00F56AD7"/>
    <w:p w14:paraId="0B416DBC" w14:textId="77777777" w:rsidR="00F56AD7" w:rsidRDefault="00F56AD7" w:rsidP="00F56AD7">
      <w:r>
        <w:t xml:space="preserve">1. </w:t>
      </w:r>
      <w:r>
        <w:rPr>
          <w:rFonts w:hint="eastAsia"/>
        </w:rPr>
        <w:t>Литературный</w:t>
      </w:r>
      <w:r>
        <w:t xml:space="preserve"> </w:t>
      </w:r>
      <w:r>
        <w:rPr>
          <w:rFonts w:hint="eastAsia"/>
        </w:rPr>
        <w:t>обзор</w:t>
      </w:r>
      <w:r>
        <w:t>.</w:t>
      </w:r>
    </w:p>
    <w:p w14:paraId="681B739A" w14:textId="77777777" w:rsidR="00F56AD7" w:rsidRDefault="00F56AD7" w:rsidP="00F56AD7"/>
    <w:p w14:paraId="002EBE87" w14:textId="77777777" w:rsidR="00F56AD7" w:rsidRDefault="00F56AD7" w:rsidP="00F56AD7">
      <w:r>
        <w:t xml:space="preserve">1.1. </w:t>
      </w:r>
      <w:r>
        <w:rPr>
          <w:rFonts w:hint="eastAsia"/>
        </w:rPr>
        <w:t>Современное</w:t>
      </w:r>
      <w:r>
        <w:t xml:space="preserve"> </w:t>
      </w:r>
      <w:r>
        <w:rPr>
          <w:rFonts w:hint="eastAsia"/>
        </w:rPr>
        <w:t>состояние</w:t>
      </w:r>
      <w:r>
        <w:t xml:space="preserve"> </w:t>
      </w:r>
      <w:r>
        <w:rPr>
          <w:rFonts w:hint="eastAsia"/>
        </w:rPr>
        <w:t>изученности</w:t>
      </w:r>
      <w:r>
        <w:t xml:space="preserve"> </w:t>
      </w:r>
      <w:r>
        <w:rPr>
          <w:rFonts w:hint="eastAsia"/>
        </w:rPr>
        <w:t>сальмонеллеза</w:t>
      </w:r>
      <w:r>
        <w:t xml:space="preserve"> </w:t>
      </w:r>
      <w:r>
        <w:rPr>
          <w:rFonts w:hint="eastAsia"/>
        </w:rPr>
        <w:t>свиней</w:t>
      </w:r>
      <w:r>
        <w:t>.</w:t>
      </w:r>
    </w:p>
    <w:p w14:paraId="1C5003E2" w14:textId="77777777" w:rsidR="00F56AD7" w:rsidRDefault="00F56AD7" w:rsidP="00F56AD7"/>
    <w:p w14:paraId="44B1A97A" w14:textId="77777777" w:rsidR="00F56AD7" w:rsidRDefault="00F56AD7" w:rsidP="00F56AD7">
      <w:r>
        <w:t xml:space="preserve">1.1.1 </w:t>
      </w:r>
      <w:r>
        <w:rPr>
          <w:rFonts w:hint="eastAsia"/>
        </w:rPr>
        <w:t>Таксономия</w:t>
      </w:r>
      <w:r>
        <w:t>.</w:t>
      </w:r>
    </w:p>
    <w:p w14:paraId="6EBF9445" w14:textId="77777777" w:rsidR="00F56AD7" w:rsidRDefault="00F56AD7" w:rsidP="00F56AD7"/>
    <w:p w14:paraId="46A80AEF" w14:textId="77777777" w:rsidR="00F56AD7" w:rsidRDefault="00F56AD7" w:rsidP="00F56AD7">
      <w:r>
        <w:t xml:space="preserve">1.1.2 </w:t>
      </w:r>
      <w:r>
        <w:rPr>
          <w:rFonts w:hint="eastAsia"/>
        </w:rPr>
        <w:t>Культуральные</w:t>
      </w:r>
      <w:r>
        <w:t xml:space="preserve"> </w:t>
      </w:r>
      <w:r>
        <w:rPr>
          <w:rFonts w:hint="eastAsia"/>
        </w:rPr>
        <w:t>и</w:t>
      </w:r>
      <w:r>
        <w:t xml:space="preserve"> </w:t>
      </w:r>
      <w:r>
        <w:rPr>
          <w:rFonts w:hint="eastAsia"/>
        </w:rPr>
        <w:t>биохимические</w:t>
      </w:r>
      <w:r>
        <w:t xml:space="preserve"> </w:t>
      </w:r>
      <w:r>
        <w:rPr>
          <w:rFonts w:hint="eastAsia"/>
        </w:rPr>
        <w:t>свойства</w:t>
      </w:r>
      <w:r>
        <w:t>.</w:t>
      </w:r>
    </w:p>
    <w:p w14:paraId="37B85402" w14:textId="77777777" w:rsidR="00F56AD7" w:rsidRDefault="00F56AD7" w:rsidP="00F56AD7"/>
    <w:p w14:paraId="357B9AC2" w14:textId="77777777" w:rsidR="00F56AD7" w:rsidRDefault="00F56AD7" w:rsidP="00F56AD7">
      <w:r>
        <w:t xml:space="preserve">1.1.3 </w:t>
      </w:r>
      <w:r>
        <w:rPr>
          <w:rFonts w:hint="eastAsia"/>
        </w:rPr>
        <w:t>Устойчивость</w:t>
      </w:r>
      <w:r>
        <w:t xml:space="preserve"> </w:t>
      </w:r>
      <w:r>
        <w:rPr>
          <w:rFonts w:hint="eastAsia"/>
        </w:rPr>
        <w:t>возбудителя</w:t>
      </w:r>
      <w:r>
        <w:t xml:space="preserve"> </w:t>
      </w:r>
      <w:r>
        <w:rPr>
          <w:rFonts w:hint="eastAsia"/>
        </w:rPr>
        <w:t>во</w:t>
      </w:r>
      <w:r>
        <w:t xml:space="preserve"> </w:t>
      </w:r>
      <w:r>
        <w:rPr>
          <w:rFonts w:hint="eastAsia"/>
        </w:rPr>
        <w:t>внешней</w:t>
      </w:r>
      <w:r>
        <w:t xml:space="preserve"> </w:t>
      </w:r>
      <w:r>
        <w:rPr>
          <w:rFonts w:hint="eastAsia"/>
        </w:rPr>
        <w:t>среде</w:t>
      </w:r>
      <w:r>
        <w:t>.</w:t>
      </w:r>
    </w:p>
    <w:p w14:paraId="61ECC9A2" w14:textId="77777777" w:rsidR="00F56AD7" w:rsidRDefault="00F56AD7" w:rsidP="00F56AD7"/>
    <w:p w14:paraId="54003ECA" w14:textId="77777777" w:rsidR="00F56AD7" w:rsidRDefault="00F56AD7" w:rsidP="00F56AD7">
      <w:r>
        <w:t xml:space="preserve">1.1.4 </w:t>
      </w:r>
      <w:r>
        <w:rPr>
          <w:rFonts w:hint="eastAsia"/>
        </w:rPr>
        <w:t>Патогенность</w:t>
      </w:r>
      <w:r>
        <w:t xml:space="preserve"> </w:t>
      </w:r>
      <w:r>
        <w:rPr>
          <w:rFonts w:hint="eastAsia"/>
        </w:rPr>
        <w:t>возбудителя</w:t>
      </w:r>
      <w:r>
        <w:t xml:space="preserve"> </w:t>
      </w:r>
      <w:r>
        <w:rPr>
          <w:rFonts w:hint="eastAsia"/>
        </w:rPr>
        <w:t>сальмонеллеза</w:t>
      </w:r>
      <w:r>
        <w:t xml:space="preserve"> </w:t>
      </w:r>
      <w:r>
        <w:rPr>
          <w:rFonts w:hint="eastAsia"/>
        </w:rPr>
        <w:t>свиней</w:t>
      </w:r>
      <w:r>
        <w:t xml:space="preserve"> </w:t>
      </w:r>
      <w:r>
        <w:rPr>
          <w:rFonts w:hint="eastAsia"/>
        </w:rPr>
        <w:t>и</w:t>
      </w:r>
      <w:r>
        <w:t xml:space="preserve"> </w:t>
      </w:r>
      <w:r>
        <w:rPr>
          <w:rFonts w:hint="eastAsia"/>
        </w:rPr>
        <w:t>токсинообразование</w:t>
      </w:r>
      <w:r>
        <w:t>.</w:t>
      </w:r>
    </w:p>
    <w:p w14:paraId="2875BDA6" w14:textId="77777777" w:rsidR="00F56AD7" w:rsidRDefault="00F56AD7" w:rsidP="00F56AD7"/>
    <w:p w14:paraId="47F96338" w14:textId="77777777" w:rsidR="00F56AD7" w:rsidRDefault="00F56AD7" w:rsidP="00F56AD7">
      <w:r>
        <w:t xml:space="preserve">1.2 </w:t>
      </w:r>
      <w:r>
        <w:rPr>
          <w:rFonts w:hint="eastAsia"/>
        </w:rPr>
        <w:t>Эпизоотический</w:t>
      </w:r>
      <w:r>
        <w:t xml:space="preserve"> </w:t>
      </w:r>
      <w:r>
        <w:rPr>
          <w:rFonts w:hint="eastAsia"/>
        </w:rPr>
        <w:t>процесс</w:t>
      </w:r>
      <w:r>
        <w:t xml:space="preserve"> </w:t>
      </w:r>
      <w:r>
        <w:rPr>
          <w:rFonts w:hint="eastAsia"/>
        </w:rPr>
        <w:t>при</w:t>
      </w:r>
      <w:r>
        <w:t xml:space="preserve"> </w:t>
      </w:r>
      <w:r>
        <w:rPr>
          <w:rFonts w:hint="eastAsia"/>
        </w:rPr>
        <w:t>сальмонеллезе</w:t>
      </w:r>
      <w:r>
        <w:t xml:space="preserve"> </w:t>
      </w:r>
      <w:r>
        <w:rPr>
          <w:rFonts w:hint="eastAsia"/>
        </w:rPr>
        <w:t>свиней</w:t>
      </w:r>
      <w:r>
        <w:t>.</w:t>
      </w:r>
    </w:p>
    <w:p w14:paraId="456033FC" w14:textId="77777777" w:rsidR="00F56AD7" w:rsidRDefault="00F56AD7" w:rsidP="00F56AD7"/>
    <w:p w14:paraId="16B71FD1" w14:textId="77777777" w:rsidR="00F56AD7" w:rsidRDefault="00F56AD7" w:rsidP="00F56AD7">
      <w:r>
        <w:t xml:space="preserve">1.3 </w:t>
      </w:r>
      <w:r>
        <w:rPr>
          <w:rFonts w:hint="eastAsia"/>
        </w:rPr>
        <w:t>Специфическая</w:t>
      </w:r>
      <w:r>
        <w:t xml:space="preserve"> </w:t>
      </w:r>
      <w:r>
        <w:rPr>
          <w:rFonts w:hint="eastAsia"/>
        </w:rPr>
        <w:t>профилактика</w:t>
      </w:r>
      <w:r>
        <w:t xml:space="preserve"> </w:t>
      </w:r>
      <w:r>
        <w:rPr>
          <w:rFonts w:hint="eastAsia"/>
        </w:rPr>
        <w:t>сальмонеллеза</w:t>
      </w:r>
      <w:r>
        <w:t xml:space="preserve"> </w:t>
      </w:r>
      <w:r>
        <w:rPr>
          <w:rFonts w:hint="eastAsia"/>
        </w:rPr>
        <w:t>свиней</w:t>
      </w:r>
      <w:r>
        <w:t xml:space="preserve"> </w:t>
      </w:r>
      <w:r>
        <w:rPr>
          <w:rFonts w:hint="eastAsia"/>
        </w:rPr>
        <w:t>с</w:t>
      </w:r>
      <w:r>
        <w:t xml:space="preserve"> </w:t>
      </w:r>
      <w:r>
        <w:rPr>
          <w:rFonts w:hint="eastAsia"/>
        </w:rPr>
        <w:t>использованием</w:t>
      </w:r>
      <w:r>
        <w:t xml:space="preserve"> </w:t>
      </w:r>
      <w:r>
        <w:rPr>
          <w:rFonts w:hint="eastAsia"/>
        </w:rPr>
        <w:t>сывороток</w:t>
      </w:r>
      <w:r>
        <w:t xml:space="preserve"> </w:t>
      </w:r>
      <w:r>
        <w:rPr>
          <w:rFonts w:hint="eastAsia"/>
        </w:rPr>
        <w:t>и</w:t>
      </w:r>
      <w:r>
        <w:t xml:space="preserve"> </w:t>
      </w:r>
      <w:r>
        <w:rPr>
          <w:rFonts w:hint="eastAsia"/>
        </w:rPr>
        <w:t>вакцин</w:t>
      </w:r>
      <w:r>
        <w:t>.</w:t>
      </w:r>
    </w:p>
    <w:p w14:paraId="0A4C6387" w14:textId="77777777" w:rsidR="00F56AD7" w:rsidRDefault="00F56AD7" w:rsidP="00F56AD7"/>
    <w:p w14:paraId="2F92FA46" w14:textId="77777777" w:rsidR="00F56AD7" w:rsidRDefault="00F56AD7" w:rsidP="00F56AD7">
      <w:r>
        <w:t xml:space="preserve">1.4 </w:t>
      </w:r>
      <w:r>
        <w:rPr>
          <w:rFonts w:hint="eastAsia"/>
        </w:rPr>
        <w:t>Лечение</w:t>
      </w:r>
      <w:r>
        <w:t xml:space="preserve"> </w:t>
      </w:r>
      <w:r>
        <w:rPr>
          <w:rFonts w:hint="eastAsia"/>
        </w:rPr>
        <w:t>свиней</w:t>
      </w:r>
      <w:r>
        <w:t xml:space="preserve">, </w:t>
      </w:r>
      <w:r>
        <w:rPr>
          <w:rFonts w:hint="eastAsia"/>
        </w:rPr>
        <w:t>больных</w:t>
      </w:r>
      <w:r>
        <w:t xml:space="preserve"> </w:t>
      </w:r>
      <w:r>
        <w:rPr>
          <w:rFonts w:hint="eastAsia"/>
        </w:rPr>
        <w:t>сальмонеллезом</w:t>
      </w:r>
      <w:r>
        <w:t xml:space="preserve"> </w:t>
      </w:r>
      <w:r>
        <w:rPr>
          <w:rFonts w:hint="eastAsia"/>
        </w:rPr>
        <w:t>и</w:t>
      </w:r>
      <w:r>
        <w:t xml:space="preserve"> </w:t>
      </w:r>
      <w:r>
        <w:rPr>
          <w:rFonts w:hint="eastAsia"/>
        </w:rPr>
        <w:t>природа</w:t>
      </w:r>
      <w:r>
        <w:t xml:space="preserve"> </w:t>
      </w:r>
      <w:r>
        <w:rPr>
          <w:rFonts w:hint="eastAsia"/>
        </w:rPr>
        <w:t>антибиотикоустойчивости</w:t>
      </w:r>
      <w:r>
        <w:t xml:space="preserve"> </w:t>
      </w:r>
      <w:r>
        <w:rPr>
          <w:rFonts w:hint="eastAsia"/>
        </w:rPr>
        <w:t>сальмонелл</w:t>
      </w:r>
      <w:r>
        <w:t>.</w:t>
      </w:r>
    </w:p>
    <w:p w14:paraId="34982D2A" w14:textId="77777777" w:rsidR="00F56AD7" w:rsidRDefault="00F56AD7" w:rsidP="00F56AD7"/>
    <w:p w14:paraId="4D098703" w14:textId="77777777" w:rsidR="00F56AD7" w:rsidRDefault="00F56AD7" w:rsidP="00F56AD7">
      <w:r>
        <w:t xml:space="preserve">1.5 </w:t>
      </w:r>
      <w:r>
        <w:rPr>
          <w:rFonts w:hint="eastAsia"/>
        </w:rPr>
        <w:t>Система</w:t>
      </w:r>
      <w:r>
        <w:t xml:space="preserve"> </w:t>
      </w:r>
      <w:r>
        <w:rPr>
          <w:rFonts w:hint="eastAsia"/>
        </w:rPr>
        <w:t>противосальмонеллезных</w:t>
      </w:r>
      <w:r>
        <w:t xml:space="preserve"> </w:t>
      </w:r>
      <w:r>
        <w:rPr>
          <w:rFonts w:hint="eastAsia"/>
        </w:rPr>
        <w:t>мероприятий</w:t>
      </w:r>
      <w:r>
        <w:t>.</w:t>
      </w:r>
    </w:p>
    <w:p w14:paraId="018D675E" w14:textId="77777777" w:rsidR="00F56AD7" w:rsidRDefault="00F56AD7" w:rsidP="00F56AD7"/>
    <w:p w14:paraId="28C33C7E" w14:textId="77777777" w:rsidR="00F56AD7" w:rsidRDefault="00F56AD7" w:rsidP="00F56AD7">
      <w:r>
        <w:t xml:space="preserve">2. </w:t>
      </w:r>
      <w:r>
        <w:rPr>
          <w:rFonts w:hint="eastAsia"/>
        </w:rPr>
        <w:t>Собственные</w:t>
      </w:r>
      <w:r>
        <w:t xml:space="preserve"> </w:t>
      </w:r>
      <w:r>
        <w:rPr>
          <w:rFonts w:hint="eastAsia"/>
        </w:rPr>
        <w:t>исследования</w:t>
      </w:r>
      <w:r>
        <w:t>.</w:t>
      </w:r>
    </w:p>
    <w:p w14:paraId="64F48238" w14:textId="77777777" w:rsidR="00F56AD7" w:rsidRDefault="00F56AD7" w:rsidP="00F56AD7"/>
    <w:p w14:paraId="13347886" w14:textId="77777777" w:rsidR="00F56AD7" w:rsidRDefault="00F56AD7" w:rsidP="00F56AD7">
      <w:r>
        <w:lastRenderedPageBreak/>
        <w:t xml:space="preserve">2.1 </w:t>
      </w:r>
      <w:r>
        <w:rPr>
          <w:rFonts w:hint="eastAsia"/>
        </w:rPr>
        <w:t>Материалы</w:t>
      </w:r>
      <w:r>
        <w:t xml:space="preserve">, </w:t>
      </w:r>
      <w:r>
        <w:rPr>
          <w:rFonts w:hint="eastAsia"/>
        </w:rPr>
        <w:t>методика</w:t>
      </w:r>
      <w:r>
        <w:t xml:space="preserve"> </w:t>
      </w:r>
      <w:r>
        <w:rPr>
          <w:rFonts w:hint="eastAsia"/>
        </w:rPr>
        <w:t>и</w:t>
      </w:r>
      <w:r>
        <w:t xml:space="preserve"> </w:t>
      </w:r>
      <w:r>
        <w:rPr>
          <w:rFonts w:hint="eastAsia"/>
        </w:rPr>
        <w:t>объем</w:t>
      </w:r>
      <w:r>
        <w:t xml:space="preserve"> </w:t>
      </w:r>
      <w:r>
        <w:rPr>
          <w:rFonts w:hint="eastAsia"/>
        </w:rPr>
        <w:t>исследований</w:t>
      </w:r>
      <w:r>
        <w:t>.</w:t>
      </w:r>
    </w:p>
    <w:p w14:paraId="5F006420" w14:textId="77777777" w:rsidR="00F56AD7" w:rsidRDefault="00F56AD7" w:rsidP="00F56AD7"/>
    <w:p w14:paraId="2D0E095A" w14:textId="77777777" w:rsidR="00F56AD7" w:rsidRDefault="00F56AD7" w:rsidP="00F56AD7">
      <w:r>
        <w:t xml:space="preserve">2.2 </w:t>
      </w:r>
      <w:r>
        <w:rPr>
          <w:rFonts w:hint="eastAsia"/>
        </w:rPr>
        <w:t>Характеристика</w:t>
      </w:r>
      <w:r>
        <w:t xml:space="preserve"> </w:t>
      </w:r>
      <w:r>
        <w:rPr>
          <w:rFonts w:hint="eastAsia"/>
        </w:rPr>
        <w:t>эпизоотического</w:t>
      </w:r>
      <w:r>
        <w:t xml:space="preserve"> </w:t>
      </w:r>
      <w:r>
        <w:rPr>
          <w:rFonts w:hint="eastAsia"/>
        </w:rPr>
        <w:t>процесса</w:t>
      </w:r>
      <w:r>
        <w:t xml:space="preserve"> </w:t>
      </w:r>
      <w:r>
        <w:rPr>
          <w:rFonts w:hint="eastAsia"/>
        </w:rPr>
        <w:t>при</w:t>
      </w:r>
      <w:r>
        <w:t xml:space="preserve"> </w:t>
      </w:r>
      <w:r>
        <w:rPr>
          <w:rFonts w:hint="eastAsia"/>
        </w:rPr>
        <w:t>сальмонеллезе</w:t>
      </w:r>
      <w:r>
        <w:t xml:space="preserve"> </w:t>
      </w:r>
      <w:r>
        <w:rPr>
          <w:rFonts w:hint="eastAsia"/>
        </w:rPr>
        <w:t>свиней</w:t>
      </w:r>
      <w:r>
        <w:t xml:space="preserve"> </w:t>
      </w:r>
      <w:r>
        <w:rPr>
          <w:rFonts w:hint="eastAsia"/>
        </w:rPr>
        <w:t>в</w:t>
      </w:r>
      <w:r>
        <w:t xml:space="preserve"> </w:t>
      </w:r>
      <w:r>
        <w:rPr>
          <w:rFonts w:hint="eastAsia"/>
        </w:rPr>
        <w:t>Ростовской</w:t>
      </w:r>
      <w:r>
        <w:t xml:space="preserve"> </w:t>
      </w:r>
      <w:r>
        <w:rPr>
          <w:rFonts w:hint="eastAsia"/>
        </w:rPr>
        <w:t>области</w:t>
      </w:r>
      <w:r>
        <w:t>.</w:t>
      </w:r>
    </w:p>
    <w:p w14:paraId="0E89807D" w14:textId="77777777" w:rsidR="00F56AD7" w:rsidRDefault="00F56AD7" w:rsidP="00F56AD7"/>
    <w:p w14:paraId="4C12F721" w14:textId="77777777" w:rsidR="00F56AD7" w:rsidRDefault="00F56AD7" w:rsidP="00F56AD7">
      <w:r>
        <w:t xml:space="preserve">2.2.1 </w:t>
      </w:r>
      <w:r>
        <w:rPr>
          <w:rFonts w:hint="eastAsia"/>
        </w:rPr>
        <w:t>Экологические</w:t>
      </w:r>
      <w:r>
        <w:t xml:space="preserve">, </w:t>
      </w:r>
      <w:r>
        <w:rPr>
          <w:rFonts w:hint="eastAsia"/>
        </w:rPr>
        <w:t>хозяйственно</w:t>
      </w:r>
      <w:r>
        <w:t>-</w:t>
      </w:r>
      <w:r>
        <w:rPr>
          <w:rFonts w:hint="eastAsia"/>
        </w:rPr>
        <w:t>экономические</w:t>
      </w:r>
      <w:r>
        <w:t xml:space="preserve"> </w:t>
      </w:r>
      <w:r>
        <w:rPr>
          <w:rFonts w:hint="eastAsia"/>
        </w:rPr>
        <w:t>и</w:t>
      </w:r>
      <w:r>
        <w:t xml:space="preserve"> </w:t>
      </w:r>
      <w:r>
        <w:rPr>
          <w:rFonts w:hint="eastAsia"/>
        </w:rPr>
        <w:t>природно</w:t>
      </w:r>
      <w:r>
        <w:t>-</w:t>
      </w:r>
      <w:r>
        <w:rPr>
          <w:rFonts w:hint="eastAsia"/>
        </w:rPr>
        <w:t>климатические</w:t>
      </w:r>
      <w:r>
        <w:t xml:space="preserve"> </w:t>
      </w:r>
      <w:r>
        <w:rPr>
          <w:rFonts w:hint="eastAsia"/>
        </w:rPr>
        <w:t>предпосылки</w:t>
      </w:r>
      <w:r>
        <w:t xml:space="preserve"> </w:t>
      </w:r>
      <w:r>
        <w:rPr>
          <w:rFonts w:hint="eastAsia"/>
        </w:rPr>
        <w:t>развития</w:t>
      </w:r>
      <w:r>
        <w:t xml:space="preserve"> </w:t>
      </w:r>
      <w:r>
        <w:rPr>
          <w:rFonts w:hint="eastAsia"/>
        </w:rPr>
        <w:t>эпизоотического</w:t>
      </w:r>
      <w:r>
        <w:t xml:space="preserve"> </w:t>
      </w:r>
      <w:r>
        <w:rPr>
          <w:rFonts w:hint="eastAsia"/>
        </w:rPr>
        <w:t>процесса</w:t>
      </w:r>
      <w:r>
        <w:t xml:space="preserve"> </w:t>
      </w:r>
      <w:r>
        <w:rPr>
          <w:rFonts w:hint="eastAsia"/>
        </w:rPr>
        <w:t>сальмонеллеза</w:t>
      </w:r>
      <w:r>
        <w:t xml:space="preserve"> </w:t>
      </w:r>
      <w:r>
        <w:rPr>
          <w:rFonts w:hint="eastAsia"/>
        </w:rPr>
        <w:t>свиней</w:t>
      </w:r>
      <w:r>
        <w:t xml:space="preserve"> </w:t>
      </w:r>
      <w:r>
        <w:rPr>
          <w:rFonts w:hint="eastAsia"/>
        </w:rPr>
        <w:t>в</w:t>
      </w:r>
      <w:r>
        <w:t xml:space="preserve"> </w:t>
      </w:r>
      <w:r>
        <w:rPr>
          <w:rFonts w:hint="eastAsia"/>
        </w:rPr>
        <w:t>Ростовской</w:t>
      </w:r>
      <w:r>
        <w:t xml:space="preserve"> </w:t>
      </w:r>
      <w:r>
        <w:rPr>
          <w:rFonts w:hint="eastAsia"/>
        </w:rPr>
        <w:t>области</w:t>
      </w:r>
      <w:r>
        <w:t>.</w:t>
      </w:r>
    </w:p>
    <w:p w14:paraId="0E9F7DEA" w14:textId="77777777" w:rsidR="00F56AD7" w:rsidRDefault="00F56AD7" w:rsidP="00F56AD7"/>
    <w:p w14:paraId="17AE3414" w14:textId="77777777" w:rsidR="00F56AD7" w:rsidRDefault="00F56AD7" w:rsidP="00F56AD7">
      <w:r>
        <w:t xml:space="preserve">2.2.2 </w:t>
      </w:r>
      <w:r>
        <w:rPr>
          <w:rFonts w:hint="eastAsia"/>
        </w:rPr>
        <w:t>Нозологический</w:t>
      </w:r>
      <w:r>
        <w:t xml:space="preserve"> </w:t>
      </w:r>
      <w:r>
        <w:rPr>
          <w:rFonts w:hint="eastAsia"/>
        </w:rPr>
        <w:t>профиль</w:t>
      </w:r>
      <w:r>
        <w:t xml:space="preserve"> </w:t>
      </w:r>
      <w:r>
        <w:rPr>
          <w:rFonts w:hint="eastAsia"/>
        </w:rPr>
        <w:t>инфекционной</w:t>
      </w:r>
      <w:r>
        <w:t xml:space="preserve"> </w:t>
      </w:r>
      <w:r>
        <w:rPr>
          <w:rFonts w:hint="eastAsia"/>
        </w:rPr>
        <w:t>патологии</w:t>
      </w:r>
      <w:r>
        <w:t xml:space="preserve"> </w:t>
      </w:r>
      <w:r>
        <w:rPr>
          <w:rFonts w:hint="eastAsia"/>
        </w:rPr>
        <w:t>свиней</w:t>
      </w:r>
      <w:r>
        <w:t xml:space="preserve"> </w:t>
      </w:r>
      <w:r>
        <w:rPr>
          <w:rFonts w:hint="eastAsia"/>
        </w:rPr>
        <w:t>и</w:t>
      </w:r>
      <w:r>
        <w:t xml:space="preserve"> </w:t>
      </w:r>
      <w:r>
        <w:rPr>
          <w:rFonts w:hint="eastAsia"/>
        </w:rPr>
        <w:t>место</w:t>
      </w:r>
      <w:r>
        <w:t xml:space="preserve"> </w:t>
      </w:r>
      <w:r>
        <w:rPr>
          <w:rFonts w:hint="eastAsia"/>
        </w:rPr>
        <w:t>сальмонеллеза</w:t>
      </w:r>
      <w:r>
        <w:t xml:space="preserve"> </w:t>
      </w:r>
      <w:r>
        <w:rPr>
          <w:rFonts w:hint="eastAsia"/>
        </w:rPr>
        <w:t>в</w:t>
      </w:r>
      <w:r>
        <w:t xml:space="preserve"> </w:t>
      </w:r>
      <w:r>
        <w:rPr>
          <w:rFonts w:hint="eastAsia"/>
        </w:rPr>
        <w:t>нем</w:t>
      </w:r>
      <w:r>
        <w:t>.</w:t>
      </w:r>
    </w:p>
    <w:p w14:paraId="1110B457" w14:textId="77777777" w:rsidR="00F56AD7" w:rsidRDefault="00F56AD7" w:rsidP="00F56AD7"/>
    <w:p w14:paraId="48E3359D" w14:textId="77777777" w:rsidR="00F56AD7" w:rsidRDefault="00F56AD7" w:rsidP="00F56AD7">
      <w:r>
        <w:t xml:space="preserve">2.2.3 </w:t>
      </w:r>
      <w:r>
        <w:rPr>
          <w:rFonts w:hint="eastAsia"/>
        </w:rPr>
        <w:t>Временные</w:t>
      </w:r>
      <w:r>
        <w:t xml:space="preserve"> </w:t>
      </w:r>
      <w:r>
        <w:rPr>
          <w:rFonts w:hint="eastAsia"/>
        </w:rPr>
        <w:t>и</w:t>
      </w:r>
      <w:r>
        <w:t xml:space="preserve"> </w:t>
      </w:r>
      <w:r>
        <w:rPr>
          <w:rFonts w:hint="eastAsia"/>
        </w:rPr>
        <w:t>территориальные</w:t>
      </w:r>
      <w:r>
        <w:t xml:space="preserve"> </w:t>
      </w:r>
      <w:r>
        <w:rPr>
          <w:rFonts w:hint="eastAsia"/>
        </w:rPr>
        <w:t>границы</w:t>
      </w:r>
      <w:r>
        <w:t xml:space="preserve"> </w:t>
      </w:r>
      <w:r>
        <w:rPr>
          <w:rFonts w:hint="eastAsia"/>
        </w:rPr>
        <w:t>сальмонеллеза</w:t>
      </w:r>
      <w:r>
        <w:t xml:space="preserve"> </w:t>
      </w:r>
      <w:r>
        <w:rPr>
          <w:rFonts w:hint="eastAsia"/>
        </w:rPr>
        <w:t>свиней</w:t>
      </w:r>
      <w:r>
        <w:t>.</w:t>
      </w:r>
    </w:p>
    <w:p w14:paraId="4F8C90DD" w14:textId="77777777" w:rsidR="00F56AD7" w:rsidRDefault="00F56AD7" w:rsidP="00F56AD7"/>
    <w:p w14:paraId="5E9E5D67" w14:textId="77777777" w:rsidR="00F56AD7" w:rsidRDefault="00F56AD7" w:rsidP="00F56AD7">
      <w:r>
        <w:t xml:space="preserve">2.2.4 </w:t>
      </w:r>
      <w:r>
        <w:rPr>
          <w:rFonts w:hint="eastAsia"/>
        </w:rPr>
        <w:t>Годовая</w:t>
      </w:r>
      <w:r>
        <w:t xml:space="preserve"> </w:t>
      </w:r>
      <w:r>
        <w:rPr>
          <w:rFonts w:hint="eastAsia"/>
        </w:rPr>
        <w:t>динамика</w:t>
      </w:r>
      <w:r>
        <w:t xml:space="preserve"> </w:t>
      </w:r>
      <w:r>
        <w:rPr>
          <w:rFonts w:hint="eastAsia"/>
        </w:rPr>
        <w:t>эпизоотического</w:t>
      </w:r>
      <w:r>
        <w:t xml:space="preserve"> </w:t>
      </w:r>
      <w:r>
        <w:rPr>
          <w:rFonts w:hint="eastAsia"/>
        </w:rPr>
        <w:t>процесса</w:t>
      </w:r>
      <w:r>
        <w:t xml:space="preserve"> </w:t>
      </w:r>
      <w:r>
        <w:rPr>
          <w:rFonts w:hint="eastAsia"/>
        </w:rPr>
        <w:t>сальмонеллеза</w:t>
      </w:r>
      <w:r>
        <w:t xml:space="preserve"> </w:t>
      </w:r>
      <w:r>
        <w:rPr>
          <w:rFonts w:hint="eastAsia"/>
        </w:rPr>
        <w:t>свиней</w:t>
      </w:r>
      <w:r>
        <w:t xml:space="preserve"> </w:t>
      </w:r>
      <w:r>
        <w:rPr>
          <w:rFonts w:hint="eastAsia"/>
        </w:rPr>
        <w:t>за</w:t>
      </w:r>
      <w:r>
        <w:t xml:space="preserve"> </w:t>
      </w:r>
      <w:r>
        <w:rPr>
          <w:rFonts w:hint="eastAsia"/>
        </w:rPr>
        <w:t>период</w:t>
      </w:r>
      <w:r>
        <w:t xml:space="preserve"> 2000 - 2002 </w:t>
      </w:r>
      <w:r>
        <w:rPr>
          <w:rFonts w:hint="eastAsia"/>
        </w:rPr>
        <w:t>гг</w:t>
      </w:r>
      <w:r>
        <w:t>.</w:t>
      </w:r>
    </w:p>
    <w:p w14:paraId="7C722091" w14:textId="77777777" w:rsidR="00F56AD7" w:rsidRDefault="00F56AD7" w:rsidP="00F56AD7"/>
    <w:p w14:paraId="415846F3" w14:textId="77777777" w:rsidR="00F56AD7" w:rsidRDefault="00F56AD7" w:rsidP="00F56AD7">
      <w:r>
        <w:t xml:space="preserve">2.2.5 </w:t>
      </w:r>
      <w:r>
        <w:rPr>
          <w:rFonts w:hint="eastAsia"/>
        </w:rPr>
        <w:t>Возрастная</w:t>
      </w:r>
      <w:r>
        <w:t xml:space="preserve"> </w:t>
      </w:r>
      <w:r>
        <w:rPr>
          <w:rFonts w:hint="eastAsia"/>
        </w:rPr>
        <w:t>восприимчивость</w:t>
      </w:r>
      <w:r>
        <w:t xml:space="preserve"> </w:t>
      </w:r>
      <w:r>
        <w:rPr>
          <w:rFonts w:hint="eastAsia"/>
        </w:rPr>
        <w:t>свиней</w:t>
      </w:r>
      <w:r>
        <w:t xml:space="preserve"> </w:t>
      </w:r>
      <w:r>
        <w:rPr>
          <w:rFonts w:hint="eastAsia"/>
        </w:rPr>
        <w:t>к</w:t>
      </w:r>
      <w:r>
        <w:t xml:space="preserve"> </w:t>
      </w:r>
      <w:r>
        <w:rPr>
          <w:rFonts w:hint="eastAsia"/>
        </w:rPr>
        <w:t>сальмонеллезу</w:t>
      </w:r>
      <w:r>
        <w:t>.</w:t>
      </w:r>
    </w:p>
    <w:p w14:paraId="72A69DE2" w14:textId="77777777" w:rsidR="00F56AD7" w:rsidRDefault="00F56AD7" w:rsidP="00F56AD7"/>
    <w:p w14:paraId="7D03DD7C" w14:textId="77777777" w:rsidR="00F56AD7" w:rsidRDefault="00F56AD7" w:rsidP="00F56AD7">
      <w:r>
        <w:t xml:space="preserve">2.2.6 </w:t>
      </w:r>
      <w:r>
        <w:rPr>
          <w:rFonts w:hint="eastAsia"/>
        </w:rPr>
        <w:t>Бактерионосительство</w:t>
      </w:r>
      <w:r>
        <w:t xml:space="preserve"> </w:t>
      </w:r>
      <w:r>
        <w:rPr>
          <w:rFonts w:hint="eastAsia"/>
        </w:rPr>
        <w:t>при</w:t>
      </w:r>
      <w:r>
        <w:t xml:space="preserve"> </w:t>
      </w:r>
      <w:r>
        <w:rPr>
          <w:rFonts w:hint="eastAsia"/>
        </w:rPr>
        <w:t>сальмонеллезе</w:t>
      </w:r>
      <w:r>
        <w:t xml:space="preserve"> </w:t>
      </w:r>
      <w:r>
        <w:rPr>
          <w:rFonts w:hint="eastAsia"/>
        </w:rPr>
        <w:t>свиней</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развитии</w:t>
      </w:r>
      <w:r>
        <w:t xml:space="preserve"> </w:t>
      </w:r>
      <w:r>
        <w:rPr>
          <w:rFonts w:hint="eastAsia"/>
        </w:rPr>
        <w:t>эпизоотического</w:t>
      </w:r>
      <w:r>
        <w:t xml:space="preserve"> </w:t>
      </w:r>
      <w:r>
        <w:rPr>
          <w:rFonts w:hint="eastAsia"/>
        </w:rPr>
        <w:t>процесса</w:t>
      </w:r>
      <w:r>
        <w:t>.</w:t>
      </w:r>
    </w:p>
    <w:p w14:paraId="1854DDF4" w14:textId="77777777" w:rsidR="00F56AD7" w:rsidRDefault="00F56AD7" w:rsidP="00F56AD7"/>
    <w:p w14:paraId="0AD38F85" w14:textId="77777777" w:rsidR="00F56AD7" w:rsidRDefault="00F56AD7" w:rsidP="00F56AD7">
      <w:r>
        <w:t xml:space="preserve">2.3 </w:t>
      </w:r>
      <w:r>
        <w:rPr>
          <w:rFonts w:hint="eastAsia"/>
        </w:rPr>
        <w:t>Клиническое</w:t>
      </w:r>
      <w:r>
        <w:t xml:space="preserve"> </w:t>
      </w:r>
      <w:r>
        <w:rPr>
          <w:rFonts w:hint="eastAsia"/>
        </w:rPr>
        <w:t>проявление</w:t>
      </w:r>
      <w:r>
        <w:t xml:space="preserve"> </w:t>
      </w:r>
      <w:r>
        <w:rPr>
          <w:rFonts w:hint="eastAsia"/>
        </w:rPr>
        <w:t>сальмонеллеза</w:t>
      </w:r>
      <w:r>
        <w:t xml:space="preserve"> </w:t>
      </w:r>
      <w:r>
        <w:rPr>
          <w:rFonts w:hint="eastAsia"/>
        </w:rPr>
        <w:t>у</w:t>
      </w:r>
      <w:r>
        <w:t xml:space="preserve"> </w:t>
      </w:r>
      <w:r>
        <w:rPr>
          <w:rFonts w:hint="eastAsia"/>
        </w:rPr>
        <w:t>свиней</w:t>
      </w:r>
      <w:r>
        <w:t xml:space="preserve"> </w:t>
      </w:r>
      <w:r>
        <w:rPr>
          <w:rFonts w:hint="eastAsia"/>
        </w:rPr>
        <w:t>в</w:t>
      </w:r>
      <w:r>
        <w:t xml:space="preserve"> </w:t>
      </w:r>
      <w:r>
        <w:rPr>
          <w:rFonts w:hint="eastAsia"/>
        </w:rPr>
        <w:t>хозяйствах</w:t>
      </w:r>
      <w:r>
        <w:t xml:space="preserve"> </w:t>
      </w:r>
      <w:r>
        <w:rPr>
          <w:rFonts w:hint="eastAsia"/>
        </w:rPr>
        <w:t>области</w:t>
      </w:r>
      <w:r>
        <w:t>.</w:t>
      </w:r>
    </w:p>
    <w:p w14:paraId="7135856E" w14:textId="77777777" w:rsidR="00F56AD7" w:rsidRDefault="00F56AD7" w:rsidP="00F56AD7"/>
    <w:p w14:paraId="2D4CBBEE" w14:textId="77777777" w:rsidR="00F56AD7" w:rsidRDefault="00F56AD7" w:rsidP="00F56AD7">
      <w:r>
        <w:t xml:space="preserve">2.4 </w:t>
      </w:r>
      <w:r>
        <w:rPr>
          <w:rFonts w:hint="eastAsia"/>
        </w:rPr>
        <w:t>Патологоанатомические</w:t>
      </w:r>
      <w:r>
        <w:t xml:space="preserve"> </w:t>
      </w:r>
      <w:r>
        <w:rPr>
          <w:rFonts w:hint="eastAsia"/>
        </w:rPr>
        <w:t>изменения</w:t>
      </w:r>
      <w:r>
        <w:t xml:space="preserve"> </w:t>
      </w:r>
      <w:r>
        <w:rPr>
          <w:rFonts w:hint="eastAsia"/>
        </w:rPr>
        <w:t>у</w:t>
      </w:r>
      <w:r>
        <w:t xml:space="preserve"> </w:t>
      </w:r>
      <w:r>
        <w:rPr>
          <w:rFonts w:hint="eastAsia"/>
        </w:rPr>
        <w:t>свиней</w:t>
      </w:r>
      <w:r>
        <w:t xml:space="preserve"> </w:t>
      </w:r>
      <w:r>
        <w:rPr>
          <w:rFonts w:hint="eastAsia"/>
        </w:rPr>
        <w:t>при</w:t>
      </w:r>
      <w:r>
        <w:t xml:space="preserve"> </w:t>
      </w:r>
      <w:r>
        <w:rPr>
          <w:rFonts w:hint="eastAsia"/>
        </w:rPr>
        <w:t>сальмонеллезе</w:t>
      </w:r>
      <w:r>
        <w:t>.</w:t>
      </w:r>
    </w:p>
    <w:p w14:paraId="73D273BF" w14:textId="77777777" w:rsidR="00F56AD7" w:rsidRDefault="00F56AD7" w:rsidP="00F56AD7"/>
    <w:p w14:paraId="6BAF61DE" w14:textId="77777777" w:rsidR="00F56AD7" w:rsidRDefault="00F56AD7" w:rsidP="00F56AD7">
      <w:r>
        <w:t xml:space="preserve">2.5 </w:t>
      </w:r>
      <w:r>
        <w:rPr>
          <w:rFonts w:hint="eastAsia"/>
        </w:rPr>
        <w:t>Диагностика</w:t>
      </w:r>
      <w:r>
        <w:t xml:space="preserve"> </w:t>
      </w:r>
      <w:r>
        <w:rPr>
          <w:rFonts w:hint="eastAsia"/>
        </w:rPr>
        <w:t>сальмонеллеза</w:t>
      </w:r>
      <w:r>
        <w:t xml:space="preserve"> </w:t>
      </w:r>
      <w:r>
        <w:rPr>
          <w:rFonts w:hint="eastAsia"/>
        </w:rPr>
        <w:t>свиней</w:t>
      </w:r>
      <w:r>
        <w:t>.</w:t>
      </w:r>
    </w:p>
    <w:p w14:paraId="424A68AD" w14:textId="77777777" w:rsidR="00F56AD7" w:rsidRDefault="00F56AD7" w:rsidP="00F56AD7"/>
    <w:p w14:paraId="3B9E8565" w14:textId="77777777" w:rsidR="00F56AD7" w:rsidRDefault="00F56AD7" w:rsidP="00F56AD7">
      <w:r>
        <w:t xml:space="preserve">2.5.1 </w:t>
      </w:r>
      <w:r>
        <w:rPr>
          <w:rFonts w:hint="eastAsia"/>
        </w:rPr>
        <w:t>Выделение</w:t>
      </w:r>
      <w:r>
        <w:t xml:space="preserve">, </w:t>
      </w:r>
      <w:r>
        <w:rPr>
          <w:rFonts w:hint="eastAsia"/>
        </w:rPr>
        <w:t>идентификация</w:t>
      </w:r>
      <w:r>
        <w:t xml:space="preserve"> </w:t>
      </w:r>
      <w:r>
        <w:rPr>
          <w:rFonts w:hint="eastAsia"/>
        </w:rPr>
        <w:t>и</w:t>
      </w:r>
      <w:r>
        <w:t xml:space="preserve"> </w:t>
      </w:r>
      <w:r>
        <w:rPr>
          <w:rFonts w:hint="eastAsia"/>
        </w:rPr>
        <w:t>определение</w:t>
      </w:r>
      <w:r>
        <w:t xml:space="preserve"> </w:t>
      </w:r>
      <w:r>
        <w:rPr>
          <w:rFonts w:hint="eastAsia"/>
        </w:rPr>
        <w:t>вирулентности</w:t>
      </w:r>
      <w:r>
        <w:t xml:space="preserve"> </w:t>
      </w:r>
      <w:r>
        <w:rPr>
          <w:rFonts w:hint="eastAsia"/>
        </w:rPr>
        <w:t>культур</w:t>
      </w:r>
      <w:r>
        <w:t xml:space="preserve"> </w:t>
      </w:r>
      <w:r>
        <w:rPr>
          <w:rFonts w:hint="eastAsia"/>
        </w:rPr>
        <w:t>сальмонелл</w:t>
      </w:r>
      <w:r>
        <w:t xml:space="preserve">, </w:t>
      </w:r>
      <w:r>
        <w:rPr>
          <w:rFonts w:hint="eastAsia"/>
        </w:rPr>
        <w:t>циркулирующих</w:t>
      </w:r>
      <w:r>
        <w:t xml:space="preserve"> </w:t>
      </w:r>
      <w:r>
        <w:rPr>
          <w:rFonts w:hint="eastAsia"/>
        </w:rPr>
        <w:t>в</w:t>
      </w:r>
      <w:r>
        <w:t xml:space="preserve"> </w:t>
      </w:r>
      <w:r>
        <w:rPr>
          <w:rFonts w:hint="eastAsia"/>
        </w:rPr>
        <w:t>хозяйствах</w:t>
      </w:r>
      <w:r>
        <w:t xml:space="preserve"> </w:t>
      </w:r>
      <w:r>
        <w:rPr>
          <w:rFonts w:hint="eastAsia"/>
        </w:rPr>
        <w:t>Ростовской</w:t>
      </w:r>
      <w:r>
        <w:t xml:space="preserve"> </w:t>
      </w:r>
      <w:r>
        <w:rPr>
          <w:rFonts w:hint="eastAsia"/>
        </w:rPr>
        <w:t>области</w:t>
      </w:r>
      <w:r>
        <w:t>.</w:t>
      </w:r>
    </w:p>
    <w:p w14:paraId="4B7057A5" w14:textId="77777777" w:rsidR="00F56AD7" w:rsidRDefault="00F56AD7" w:rsidP="00F56AD7"/>
    <w:p w14:paraId="2FDF3A9F" w14:textId="77777777" w:rsidR="00F56AD7" w:rsidRDefault="00F56AD7" w:rsidP="00F56AD7">
      <w:r>
        <w:lastRenderedPageBreak/>
        <w:t xml:space="preserve">2.5.2 </w:t>
      </w:r>
      <w:r>
        <w:rPr>
          <w:rFonts w:hint="eastAsia"/>
        </w:rPr>
        <w:t>Определение</w:t>
      </w:r>
      <w:r>
        <w:t xml:space="preserve"> </w:t>
      </w:r>
      <w:r>
        <w:rPr>
          <w:rFonts w:hint="eastAsia"/>
        </w:rPr>
        <w:t>чувствительности</w:t>
      </w:r>
      <w:r>
        <w:t xml:space="preserve"> </w:t>
      </w:r>
      <w:r>
        <w:rPr>
          <w:rFonts w:hint="eastAsia"/>
        </w:rPr>
        <w:t>сальмонелл</w:t>
      </w:r>
      <w:r>
        <w:t xml:space="preserve"> </w:t>
      </w:r>
      <w:r>
        <w:rPr>
          <w:rFonts w:hint="eastAsia"/>
        </w:rPr>
        <w:t>к</w:t>
      </w:r>
      <w:r>
        <w:t xml:space="preserve"> </w:t>
      </w:r>
      <w:r>
        <w:rPr>
          <w:rFonts w:hint="eastAsia"/>
        </w:rPr>
        <w:t>антибактериальным</w:t>
      </w:r>
      <w:r>
        <w:t xml:space="preserve"> </w:t>
      </w:r>
      <w:r>
        <w:rPr>
          <w:rFonts w:hint="eastAsia"/>
        </w:rPr>
        <w:t>препаратам</w:t>
      </w:r>
      <w:r>
        <w:t>.</w:t>
      </w:r>
    </w:p>
    <w:p w14:paraId="21D8ABE6" w14:textId="77777777" w:rsidR="00F56AD7" w:rsidRDefault="00F56AD7" w:rsidP="00F56AD7"/>
    <w:p w14:paraId="10474AA2" w14:textId="77777777" w:rsidR="00F56AD7" w:rsidRDefault="00F56AD7" w:rsidP="00F56AD7">
      <w:r>
        <w:t xml:space="preserve">2.5.3 </w:t>
      </w:r>
      <w:r>
        <w:rPr>
          <w:rFonts w:hint="eastAsia"/>
        </w:rPr>
        <w:t>Дифференциальная</w:t>
      </w:r>
      <w:r>
        <w:t xml:space="preserve"> </w:t>
      </w:r>
      <w:r>
        <w:rPr>
          <w:rFonts w:hint="eastAsia"/>
        </w:rPr>
        <w:t>диагностика</w:t>
      </w:r>
      <w:r>
        <w:t xml:space="preserve"> </w:t>
      </w:r>
      <w:r>
        <w:rPr>
          <w:rFonts w:hint="eastAsia"/>
        </w:rPr>
        <w:t>сальмонеллеза</w:t>
      </w:r>
      <w:r>
        <w:t xml:space="preserve"> </w:t>
      </w:r>
      <w:r>
        <w:rPr>
          <w:rFonts w:hint="eastAsia"/>
        </w:rPr>
        <w:t>от</w:t>
      </w:r>
      <w:r>
        <w:t xml:space="preserve"> </w:t>
      </w:r>
      <w:r>
        <w:rPr>
          <w:rFonts w:hint="eastAsia"/>
        </w:rPr>
        <w:t>других</w:t>
      </w:r>
      <w:r>
        <w:t xml:space="preserve"> </w:t>
      </w:r>
      <w:r>
        <w:rPr>
          <w:rFonts w:hint="eastAsia"/>
        </w:rPr>
        <w:t>инфекций</w:t>
      </w:r>
      <w:r>
        <w:t>.</w:t>
      </w:r>
    </w:p>
    <w:p w14:paraId="1A06E58C" w14:textId="77777777" w:rsidR="00F56AD7" w:rsidRDefault="00F56AD7" w:rsidP="00F56AD7"/>
    <w:p w14:paraId="15A0E449" w14:textId="77777777" w:rsidR="00F56AD7" w:rsidRDefault="00F56AD7" w:rsidP="00F56AD7">
      <w:r>
        <w:t xml:space="preserve">2.5.4 </w:t>
      </w:r>
      <w:r>
        <w:rPr>
          <w:rFonts w:hint="eastAsia"/>
        </w:rPr>
        <w:t>Микстинфекции</w:t>
      </w:r>
      <w:r>
        <w:t xml:space="preserve"> </w:t>
      </w:r>
      <w:r>
        <w:rPr>
          <w:rFonts w:hint="eastAsia"/>
        </w:rPr>
        <w:t>в</w:t>
      </w:r>
      <w:r>
        <w:t xml:space="preserve"> </w:t>
      </w:r>
      <w:r>
        <w:rPr>
          <w:rFonts w:hint="eastAsia"/>
        </w:rPr>
        <w:t>патологии</w:t>
      </w:r>
      <w:r>
        <w:t xml:space="preserve"> </w:t>
      </w:r>
      <w:r>
        <w:rPr>
          <w:rFonts w:hint="eastAsia"/>
        </w:rPr>
        <w:t>свиней</w:t>
      </w:r>
      <w:r>
        <w:t>.</w:t>
      </w:r>
    </w:p>
    <w:p w14:paraId="58626F61" w14:textId="77777777" w:rsidR="00F56AD7" w:rsidRDefault="00F56AD7" w:rsidP="00F56AD7"/>
    <w:p w14:paraId="5357B22E" w14:textId="77777777" w:rsidR="00F56AD7" w:rsidRDefault="00F56AD7" w:rsidP="00F56AD7">
      <w:r>
        <w:t xml:space="preserve">2.6 </w:t>
      </w:r>
      <w:r>
        <w:rPr>
          <w:rFonts w:hint="eastAsia"/>
        </w:rPr>
        <w:t>Разработка</w:t>
      </w:r>
      <w:r>
        <w:t xml:space="preserve"> </w:t>
      </w:r>
      <w:r>
        <w:rPr>
          <w:rFonts w:hint="eastAsia"/>
        </w:rPr>
        <w:t>комплексной</w:t>
      </w:r>
      <w:r>
        <w:t xml:space="preserve"> </w:t>
      </w:r>
      <w:r>
        <w:rPr>
          <w:rFonts w:hint="eastAsia"/>
        </w:rPr>
        <w:t>терапии</w:t>
      </w:r>
      <w:r>
        <w:t xml:space="preserve"> </w:t>
      </w:r>
      <w:r>
        <w:rPr>
          <w:rFonts w:hint="eastAsia"/>
        </w:rPr>
        <w:t>сальмонеллеза</w:t>
      </w:r>
      <w:r>
        <w:t xml:space="preserve"> </w:t>
      </w:r>
      <w:r>
        <w:rPr>
          <w:rFonts w:hint="eastAsia"/>
        </w:rPr>
        <w:t>свиней</w:t>
      </w:r>
      <w:r>
        <w:t>.</w:t>
      </w:r>
    </w:p>
    <w:p w14:paraId="665B75A9" w14:textId="77777777" w:rsidR="00F56AD7" w:rsidRDefault="00F56AD7" w:rsidP="00F56AD7"/>
    <w:p w14:paraId="5DBDC443" w14:textId="77777777" w:rsidR="00F56AD7" w:rsidRDefault="00F56AD7" w:rsidP="00F56AD7">
      <w:r>
        <w:t xml:space="preserve">2.6.1 </w:t>
      </w:r>
      <w:r>
        <w:rPr>
          <w:rFonts w:hint="eastAsia"/>
        </w:rPr>
        <w:t>Апробация</w:t>
      </w:r>
      <w:r>
        <w:t xml:space="preserve"> </w:t>
      </w:r>
      <w:r>
        <w:rPr>
          <w:rFonts w:hint="eastAsia"/>
        </w:rPr>
        <w:t>некоторых</w:t>
      </w:r>
      <w:r>
        <w:t xml:space="preserve"> </w:t>
      </w:r>
      <w:r>
        <w:rPr>
          <w:rFonts w:hint="eastAsia"/>
        </w:rPr>
        <w:t>препаратов</w:t>
      </w:r>
      <w:r>
        <w:t xml:space="preserve"> </w:t>
      </w:r>
      <w:r>
        <w:rPr>
          <w:rFonts w:hint="eastAsia"/>
        </w:rPr>
        <w:t>в</w:t>
      </w:r>
      <w:r>
        <w:t xml:space="preserve"> </w:t>
      </w:r>
      <w:r>
        <w:rPr>
          <w:rFonts w:hint="eastAsia"/>
        </w:rPr>
        <w:t>хозяйствах</w:t>
      </w:r>
      <w:r>
        <w:t xml:space="preserve"> </w:t>
      </w:r>
      <w:r>
        <w:rPr>
          <w:rFonts w:hint="eastAsia"/>
        </w:rPr>
        <w:t>области</w:t>
      </w:r>
      <w:r>
        <w:t>.</w:t>
      </w:r>
    </w:p>
    <w:p w14:paraId="541F1F72" w14:textId="77777777" w:rsidR="00F56AD7" w:rsidRDefault="00F56AD7" w:rsidP="00F56AD7"/>
    <w:p w14:paraId="490641D7" w14:textId="77777777" w:rsidR="00F56AD7" w:rsidRDefault="00F56AD7" w:rsidP="00F56AD7">
      <w:r>
        <w:t xml:space="preserve">2.7 </w:t>
      </w:r>
      <w:r>
        <w:rPr>
          <w:rFonts w:hint="eastAsia"/>
        </w:rPr>
        <w:t>Система</w:t>
      </w:r>
      <w:r>
        <w:t xml:space="preserve"> </w:t>
      </w:r>
      <w:r>
        <w:rPr>
          <w:rFonts w:hint="eastAsia"/>
        </w:rPr>
        <w:t>ветеринарно</w:t>
      </w:r>
      <w:r>
        <w:t>-</w:t>
      </w:r>
      <w:r>
        <w:rPr>
          <w:rFonts w:hint="eastAsia"/>
        </w:rPr>
        <w:t>санитарных</w:t>
      </w:r>
      <w:r>
        <w:t xml:space="preserve">, </w:t>
      </w:r>
      <w:r>
        <w:rPr>
          <w:rFonts w:hint="eastAsia"/>
        </w:rPr>
        <w:t>профилактических</w:t>
      </w:r>
      <w:r>
        <w:t xml:space="preserve"> </w:t>
      </w:r>
      <w:r>
        <w:rPr>
          <w:rFonts w:hint="eastAsia"/>
        </w:rPr>
        <w:t>и</w:t>
      </w:r>
      <w:r>
        <w:t xml:space="preserve"> </w:t>
      </w:r>
      <w:r>
        <w:rPr>
          <w:rFonts w:hint="eastAsia"/>
        </w:rPr>
        <w:t>лечебных</w:t>
      </w:r>
      <w:r>
        <w:t xml:space="preserve"> </w:t>
      </w:r>
      <w:r>
        <w:rPr>
          <w:rFonts w:hint="eastAsia"/>
        </w:rPr>
        <w:t>мероприятий</w:t>
      </w:r>
      <w:r>
        <w:t xml:space="preserve"> </w:t>
      </w:r>
      <w:r>
        <w:rPr>
          <w:rFonts w:hint="eastAsia"/>
        </w:rPr>
        <w:t>при</w:t>
      </w:r>
      <w:r>
        <w:t xml:space="preserve"> </w:t>
      </w:r>
      <w:r>
        <w:rPr>
          <w:rFonts w:hint="eastAsia"/>
        </w:rPr>
        <w:t>сальмонеллезе</w:t>
      </w:r>
      <w:r>
        <w:t xml:space="preserve"> </w:t>
      </w:r>
      <w:r>
        <w:rPr>
          <w:rFonts w:hint="eastAsia"/>
        </w:rPr>
        <w:t>свиней</w:t>
      </w:r>
      <w:r>
        <w:t>.</w:t>
      </w:r>
    </w:p>
    <w:p w14:paraId="10189E63" w14:textId="77777777" w:rsidR="00F56AD7" w:rsidRDefault="00F56AD7" w:rsidP="00F56AD7"/>
    <w:p w14:paraId="6CCB54F5" w14:textId="1B81082B" w:rsidR="00F56AD7" w:rsidRPr="00F56AD7" w:rsidRDefault="00F56AD7" w:rsidP="00F56AD7">
      <w:r>
        <w:t xml:space="preserve">2.8 </w:t>
      </w:r>
      <w:r>
        <w:rPr>
          <w:rFonts w:hint="eastAsia"/>
        </w:rPr>
        <w:t>Экономическая</w:t>
      </w:r>
      <w:r>
        <w:t xml:space="preserve"> </w:t>
      </w:r>
      <w:r>
        <w:rPr>
          <w:rFonts w:hint="eastAsia"/>
        </w:rPr>
        <w:t>эффективность</w:t>
      </w:r>
      <w:r>
        <w:t xml:space="preserve"> </w:t>
      </w:r>
      <w:r>
        <w:rPr>
          <w:rFonts w:hint="eastAsia"/>
        </w:rPr>
        <w:t>лечебных</w:t>
      </w:r>
      <w:r>
        <w:t xml:space="preserve"> </w:t>
      </w:r>
      <w:r>
        <w:rPr>
          <w:rFonts w:hint="eastAsia"/>
        </w:rPr>
        <w:t>мероприятий</w:t>
      </w:r>
      <w:r>
        <w:t xml:space="preserve"> </w:t>
      </w:r>
      <w:r>
        <w:rPr>
          <w:rFonts w:hint="eastAsia"/>
        </w:rPr>
        <w:t>при</w:t>
      </w:r>
      <w:r>
        <w:t xml:space="preserve"> </w:t>
      </w:r>
      <w:r>
        <w:rPr>
          <w:rFonts w:hint="eastAsia"/>
        </w:rPr>
        <w:t>сальмонеллезе</w:t>
      </w:r>
      <w:r>
        <w:t xml:space="preserve"> </w:t>
      </w:r>
      <w:r>
        <w:rPr>
          <w:rFonts w:hint="eastAsia"/>
        </w:rPr>
        <w:t>свиней</w:t>
      </w:r>
      <w:r>
        <w:t>.</w:t>
      </w:r>
    </w:p>
    <w:sectPr w:rsidR="00F56AD7" w:rsidRPr="00F56AD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1D8DB" w14:textId="77777777" w:rsidR="000579A6" w:rsidRPr="008D1934" w:rsidRDefault="000579A6">
      <w:pPr>
        <w:spacing w:after="0" w:line="240" w:lineRule="auto"/>
      </w:pPr>
      <w:r w:rsidRPr="008D1934">
        <w:separator/>
      </w:r>
    </w:p>
  </w:endnote>
  <w:endnote w:type="continuationSeparator" w:id="0">
    <w:p w14:paraId="695F6A27" w14:textId="77777777" w:rsidR="000579A6" w:rsidRPr="008D1934" w:rsidRDefault="000579A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E287" w14:textId="77777777" w:rsidR="000579A6" w:rsidRPr="008D1934" w:rsidRDefault="000579A6"/>
    <w:p w14:paraId="0EB22AD7" w14:textId="77777777" w:rsidR="000579A6" w:rsidRPr="008D1934" w:rsidRDefault="000579A6"/>
    <w:p w14:paraId="64222CC1" w14:textId="77777777" w:rsidR="000579A6" w:rsidRPr="008D1934" w:rsidRDefault="000579A6"/>
    <w:p w14:paraId="0E1BE03A" w14:textId="77777777" w:rsidR="000579A6" w:rsidRPr="008D1934" w:rsidRDefault="000579A6"/>
    <w:p w14:paraId="5E75CB10" w14:textId="77777777" w:rsidR="000579A6" w:rsidRPr="008D1934" w:rsidRDefault="000579A6"/>
    <w:p w14:paraId="67FC1547" w14:textId="77777777" w:rsidR="000579A6" w:rsidRPr="008D1934" w:rsidRDefault="000579A6"/>
    <w:p w14:paraId="4CC93748" w14:textId="77777777" w:rsidR="000579A6" w:rsidRPr="008D1934" w:rsidRDefault="000579A6">
      <w:pPr>
        <w:rPr>
          <w:sz w:val="2"/>
          <w:szCs w:val="2"/>
        </w:rPr>
      </w:pPr>
      <w:r>
        <w:rPr>
          <w:noProof/>
        </w:rPr>
        <mc:AlternateContent>
          <mc:Choice Requires="wps">
            <w:drawing>
              <wp:anchor distT="0" distB="0" distL="63500" distR="63500" simplePos="0" relativeHeight="251660288" behindDoc="1" locked="0" layoutInCell="1" allowOverlap="1" wp14:anchorId="7E150BCA" wp14:editId="0872423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52BB8DB" w14:textId="77777777" w:rsidR="000579A6" w:rsidRPr="008D1934" w:rsidRDefault="000579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150BC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52BB8DB" w14:textId="77777777" w:rsidR="000579A6" w:rsidRPr="008D1934" w:rsidRDefault="000579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E5AB3F9" w14:textId="77777777" w:rsidR="000579A6" w:rsidRPr="008D1934" w:rsidRDefault="000579A6"/>
    <w:p w14:paraId="58B74A19" w14:textId="77777777" w:rsidR="000579A6" w:rsidRPr="008D1934" w:rsidRDefault="000579A6"/>
    <w:p w14:paraId="0AA2777A" w14:textId="77777777" w:rsidR="000579A6" w:rsidRPr="008D1934" w:rsidRDefault="000579A6">
      <w:pPr>
        <w:rPr>
          <w:sz w:val="2"/>
          <w:szCs w:val="2"/>
        </w:rPr>
      </w:pPr>
      <w:r>
        <w:rPr>
          <w:noProof/>
        </w:rPr>
        <mc:AlternateContent>
          <mc:Choice Requires="wps">
            <w:drawing>
              <wp:anchor distT="0" distB="0" distL="63500" distR="63500" simplePos="0" relativeHeight="251659264" behindDoc="1" locked="0" layoutInCell="1" allowOverlap="1" wp14:anchorId="22620461" wp14:editId="254EC80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97E3F94" w14:textId="77777777" w:rsidR="000579A6" w:rsidRPr="008D1934" w:rsidRDefault="000579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62046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7E3F94" w14:textId="77777777" w:rsidR="000579A6" w:rsidRPr="008D1934" w:rsidRDefault="000579A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5CE475C" w14:textId="77777777" w:rsidR="000579A6" w:rsidRPr="008D1934" w:rsidRDefault="000579A6"/>
    <w:p w14:paraId="25944534" w14:textId="77777777" w:rsidR="000579A6" w:rsidRPr="008D1934" w:rsidRDefault="000579A6">
      <w:pPr>
        <w:rPr>
          <w:sz w:val="2"/>
          <w:szCs w:val="2"/>
        </w:rPr>
      </w:pPr>
    </w:p>
    <w:p w14:paraId="442F98E2" w14:textId="77777777" w:rsidR="000579A6" w:rsidRPr="008D1934" w:rsidRDefault="000579A6"/>
    <w:p w14:paraId="7108EA65" w14:textId="77777777" w:rsidR="000579A6" w:rsidRPr="008D1934" w:rsidRDefault="000579A6">
      <w:pPr>
        <w:spacing w:after="0" w:line="240" w:lineRule="auto"/>
      </w:pPr>
    </w:p>
  </w:footnote>
  <w:footnote w:type="continuationSeparator" w:id="0">
    <w:p w14:paraId="1C280B8E" w14:textId="77777777" w:rsidR="000579A6" w:rsidRPr="008D1934" w:rsidRDefault="000579A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9A6"/>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9906</TotalTime>
  <Pages>3</Pages>
  <Words>341</Words>
  <Characters>1944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2281</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297</cp:revision>
  <cp:lastPrinted>2024-05-12T14:21:00Z</cp:lastPrinted>
  <dcterms:created xsi:type="dcterms:W3CDTF">2024-05-20T16:55:00Z</dcterms:created>
  <dcterms:modified xsi:type="dcterms:W3CDTF">2024-06-05T19:07:00Z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