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8B9B"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Прияткин</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Сергей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Александрович</w:t>
      </w:r>
      <w:r w:rsidRPr="00761AC6">
        <w:rPr>
          <w:rFonts w:ascii="Helvetica" w:hAnsi="Helvetica" w:cs="Helvetica"/>
          <w:b/>
          <w:bCs/>
          <w:color w:val="222222"/>
          <w:sz w:val="21"/>
          <w:szCs w:val="21"/>
        </w:rPr>
        <w:t>.</w:t>
      </w:r>
    </w:p>
    <w:p w14:paraId="7F6170AD"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Лизоцим</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как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биохимический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показатель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секреторной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нагрузке</w:t>
      </w:r>
      <w:r w:rsidRPr="00761AC6">
        <w:rPr>
          <w:rFonts w:ascii="Helvetica" w:hAnsi="Helvetica" w:cs="Helvetica"/>
          <w:b/>
          <w:bCs/>
          <w:color w:val="222222"/>
          <w:sz w:val="21"/>
          <w:szCs w:val="21"/>
        </w:rPr>
        <w:t xml:space="preserve"> : </w:t>
      </w:r>
      <w:r w:rsidRPr="00761AC6">
        <w:rPr>
          <w:rFonts w:ascii="Helvetica" w:hAnsi="Helvetica" w:cs="Helvetica" w:hint="eastAsia"/>
          <w:b/>
          <w:bCs/>
          <w:color w:val="222222"/>
          <w:sz w:val="21"/>
          <w:szCs w:val="21"/>
        </w:rPr>
        <w:t>диссертация</w:t>
      </w:r>
      <w:r w:rsidRPr="00761AC6">
        <w:rPr>
          <w:rFonts w:ascii="Helvetica" w:hAnsi="Helvetica" w:cs="Helvetica"/>
          <w:b/>
          <w:bCs/>
          <w:color w:val="222222"/>
          <w:sz w:val="21"/>
          <w:szCs w:val="21"/>
        </w:rPr>
        <w:t xml:space="preserve"> ... </w:t>
      </w:r>
      <w:r w:rsidRPr="00761AC6">
        <w:rPr>
          <w:rFonts w:ascii="Helvetica" w:hAnsi="Helvetica" w:cs="Helvetica" w:hint="eastAsia"/>
          <w:b/>
          <w:bCs/>
          <w:color w:val="222222"/>
          <w:sz w:val="21"/>
          <w:szCs w:val="21"/>
        </w:rPr>
        <w:t>кандидата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биологических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наук</w:t>
      </w:r>
      <w:r w:rsidRPr="00761AC6">
        <w:rPr>
          <w:rFonts w:ascii="Helvetica" w:hAnsi="Helvetica" w:cs="Helvetica"/>
          <w:b/>
          <w:bCs/>
          <w:color w:val="222222"/>
          <w:sz w:val="21"/>
          <w:szCs w:val="21"/>
        </w:rPr>
        <w:t xml:space="preserve"> : 03.00.04. - </w:t>
      </w:r>
      <w:r w:rsidRPr="00761AC6">
        <w:rPr>
          <w:rFonts w:ascii="Helvetica" w:hAnsi="Helvetica" w:cs="Helvetica" w:hint="eastAsia"/>
          <w:b/>
          <w:bCs/>
          <w:color w:val="222222"/>
          <w:sz w:val="21"/>
          <w:szCs w:val="21"/>
        </w:rPr>
        <w:t>Санкт</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Петербург</w:t>
      </w:r>
      <w:r w:rsidRPr="00761AC6">
        <w:rPr>
          <w:rFonts w:ascii="Helvetica" w:hAnsi="Helvetica" w:cs="Helvetica"/>
          <w:b/>
          <w:bCs/>
          <w:color w:val="222222"/>
          <w:sz w:val="21"/>
          <w:szCs w:val="21"/>
        </w:rPr>
        <w:t xml:space="preserve">, 1999. - 146 </w:t>
      </w:r>
      <w:r w:rsidRPr="00761AC6">
        <w:rPr>
          <w:rFonts w:ascii="Helvetica" w:hAnsi="Helvetica" w:cs="Helvetica" w:hint="eastAsia"/>
          <w:b/>
          <w:bCs/>
          <w:color w:val="222222"/>
          <w:sz w:val="21"/>
          <w:szCs w:val="21"/>
        </w:rPr>
        <w:t>с</w:t>
      </w:r>
      <w:r w:rsidRPr="00761AC6">
        <w:rPr>
          <w:rFonts w:ascii="Helvetica" w:hAnsi="Helvetica" w:cs="Helvetica"/>
          <w:b/>
          <w:bCs/>
          <w:color w:val="222222"/>
          <w:sz w:val="21"/>
          <w:szCs w:val="21"/>
        </w:rPr>
        <w:t xml:space="preserve">. : </w:t>
      </w:r>
      <w:r w:rsidRPr="00761AC6">
        <w:rPr>
          <w:rFonts w:ascii="Helvetica" w:hAnsi="Helvetica" w:cs="Helvetica" w:hint="eastAsia"/>
          <w:b/>
          <w:bCs/>
          <w:color w:val="222222"/>
          <w:sz w:val="21"/>
          <w:szCs w:val="21"/>
        </w:rPr>
        <w:t>ил</w:t>
      </w:r>
      <w:r w:rsidRPr="00761AC6">
        <w:rPr>
          <w:rFonts w:ascii="Helvetica" w:hAnsi="Helvetica" w:cs="Helvetica"/>
          <w:b/>
          <w:bCs/>
          <w:color w:val="222222"/>
          <w:sz w:val="21"/>
          <w:szCs w:val="21"/>
        </w:rPr>
        <w:t>.</w:t>
      </w:r>
    </w:p>
    <w:p w14:paraId="582CA5F7"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больше</w:t>
      </w:r>
    </w:p>
    <w:p w14:paraId="43E7DE2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Цитаты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из</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текста</w:t>
      </w:r>
      <w:r w:rsidRPr="00761AC6">
        <w:rPr>
          <w:rFonts w:ascii="Helvetica" w:hAnsi="Helvetica" w:cs="Helvetica"/>
          <w:b/>
          <w:bCs/>
          <w:color w:val="222222"/>
          <w:sz w:val="21"/>
          <w:szCs w:val="21"/>
        </w:rPr>
        <w:t>:</w:t>
      </w:r>
    </w:p>
    <w:p w14:paraId="31426DD0"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стр</w:t>
      </w:r>
      <w:r w:rsidRPr="00761AC6">
        <w:rPr>
          <w:rFonts w:ascii="Helvetica" w:hAnsi="Helvetica" w:cs="Helvetica"/>
          <w:b/>
          <w:bCs/>
          <w:color w:val="222222"/>
          <w:sz w:val="21"/>
          <w:szCs w:val="21"/>
        </w:rPr>
        <w:t>. 1</w:t>
      </w:r>
    </w:p>
    <w:p w14:paraId="5C7B90C3"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САНКТ</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ПЕТЕРБУРГСКИЙ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НАУЧНО</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ИССЛЕДОВАТЕЛЬСКИЙ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ИНСТИТУТ</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КУЛЬТУРЫ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правах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рукописи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ПРИЯТКИН</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Сергей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Александрович</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КАК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БИОХИМИЧЕСКИЙ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ПОКАЗАТЕЛЬ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СЕКРЕТОРНОЙ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НЕИТРОФИЛОВ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НАГРУЗКЕ</w:t>
      </w:r>
      <w:r w:rsidRPr="00761AC6">
        <w:rPr>
          <w:rFonts w:ascii="Helvetica" w:hAnsi="Helvetica" w:cs="Helvetica"/>
          <w:b/>
          <w:bCs/>
          <w:color w:val="222222"/>
          <w:sz w:val="21"/>
          <w:szCs w:val="21"/>
        </w:rPr>
        <w:t xml:space="preserve"> 03.00.04 - </w:t>
      </w:r>
      <w:r w:rsidRPr="00761AC6">
        <w:rPr>
          <w:rFonts w:ascii="Helvetica" w:hAnsi="Helvetica" w:cs="Helvetica" w:hint="eastAsia"/>
          <w:b/>
          <w:bCs/>
          <w:color w:val="222222"/>
          <w:sz w:val="21"/>
          <w:szCs w:val="21"/>
        </w:rPr>
        <w:t>биохимия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Диссертация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соискание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ученой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степени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кандидата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биологических</w:t>
      </w:r>
    </w:p>
    <w:p w14:paraId="0B6D7EA1"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стр</w:t>
      </w:r>
      <w:r w:rsidRPr="00761AC6">
        <w:rPr>
          <w:rFonts w:ascii="Helvetica" w:hAnsi="Helvetica" w:cs="Helvetica"/>
          <w:b/>
          <w:bCs/>
          <w:color w:val="222222"/>
          <w:sz w:val="21"/>
          <w:szCs w:val="21"/>
        </w:rPr>
        <w:t>. 7</w:t>
      </w:r>
    </w:p>
    <w:p w14:paraId="029FAEA6"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существенно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частности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меняется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под</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которых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влиянием</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ФН</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Вместе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тем</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отсутствуют</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сведения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об</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участии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изменении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функциональной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напряжениях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Цель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настоящей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человека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некоторых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крысы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работы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заключалась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исследовании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влияния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участия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секреторную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также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исследовании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возможности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регуляции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гуморальных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факторов</w:t>
      </w:r>
      <w:r w:rsidRPr="00761AC6">
        <w:rPr>
          <w:rFonts w:ascii="Helvetica" w:hAnsi="Helvetica" w:cs="Helvetica"/>
          <w:b/>
          <w:bCs/>
          <w:color w:val="222222"/>
          <w:sz w:val="21"/>
          <w:szCs w:val="21"/>
        </w:rPr>
        <w:t>...</w:t>
      </w:r>
    </w:p>
    <w:p w14:paraId="42FBC6B5"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стр</w:t>
      </w:r>
      <w:r w:rsidRPr="00761AC6">
        <w:rPr>
          <w:rFonts w:ascii="Helvetica" w:hAnsi="Helvetica" w:cs="Helvetica"/>
          <w:b/>
          <w:bCs/>
          <w:color w:val="222222"/>
          <w:sz w:val="21"/>
          <w:szCs w:val="21"/>
        </w:rPr>
        <w:t>. 7</w:t>
      </w:r>
    </w:p>
    <w:p w14:paraId="5002F4A2"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факторов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регуляции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секреции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комплемент</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глюкокортикоиды</w:t>
      </w:r>
      <w:r w:rsidRPr="00761AC6">
        <w:rPr>
          <w:rFonts w:ascii="Helvetica" w:hAnsi="Helvetica" w:cs="Helvetica"/>
          <w:b/>
          <w:bCs/>
          <w:color w:val="222222"/>
          <w:sz w:val="21"/>
          <w:szCs w:val="21"/>
        </w:rPr>
        <w:t xml:space="preserve">); 8 4) </w:t>
      </w:r>
      <w:r w:rsidRPr="00761AC6">
        <w:rPr>
          <w:rFonts w:ascii="Helvetica" w:hAnsi="Helvetica" w:cs="Helvetica" w:hint="eastAsia"/>
          <w:b/>
          <w:bCs/>
          <w:color w:val="222222"/>
          <w:sz w:val="21"/>
          <w:szCs w:val="21"/>
        </w:rPr>
        <w:t>развить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обосновать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комплекс</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микрометодов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для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оценки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секреторной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лизосомальных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катионных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белков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обследовании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спортсменов</w:t>
      </w:r>
      <w:r w:rsidRPr="00761AC6">
        <w:rPr>
          <w:rFonts w:ascii="Helvetica" w:hAnsi="Helvetica" w:cs="Helvetica"/>
          <w:b/>
          <w:bCs/>
          <w:color w:val="222222"/>
          <w:sz w:val="21"/>
          <w:szCs w:val="21"/>
        </w:rPr>
        <w:t xml:space="preserve">; 5) </w:t>
      </w:r>
      <w:r w:rsidRPr="00761AC6">
        <w:rPr>
          <w:rFonts w:ascii="Helvetica" w:hAnsi="Helvetica" w:cs="Helvetica" w:hint="eastAsia"/>
          <w:b/>
          <w:bCs/>
          <w:color w:val="222222"/>
          <w:sz w:val="21"/>
          <w:szCs w:val="21"/>
        </w:rPr>
        <w:t>исследовать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взаимосвязь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между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работоспособностью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секреторной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Положения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выносимые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защиту</w:t>
      </w:r>
      <w:r w:rsidRPr="00761AC6">
        <w:rPr>
          <w:rFonts w:ascii="Helvetica" w:hAnsi="Helvetica" w:cs="Helvetica"/>
          <w:b/>
          <w:bCs/>
          <w:color w:val="222222"/>
          <w:sz w:val="21"/>
          <w:szCs w:val="21"/>
        </w:rPr>
        <w:t xml:space="preserve"> : 1) </w:t>
      </w:r>
      <w:r w:rsidRPr="00761AC6">
        <w:rPr>
          <w:rFonts w:ascii="Helvetica" w:hAnsi="Helvetica" w:cs="Helvetica" w:hint="eastAsia"/>
          <w:b/>
          <w:bCs/>
          <w:color w:val="222222"/>
          <w:sz w:val="21"/>
          <w:szCs w:val="21"/>
        </w:rPr>
        <w:t>развитый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РИА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человека</w:t>
      </w:r>
      <w:r w:rsidRPr="00761AC6">
        <w:rPr>
          <w:rFonts w:ascii="Helvetica" w:hAnsi="Helvetica" w:cs="Helvetica"/>
          <w:b/>
          <w:bCs/>
          <w:color w:val="222222"/>
          <w:sz w:val="21"/>
          <w:szCs w:val="21"/>
        </w:rPr>
        <w:t>...</w:t>
      </w:r>
    </w:p>
    <w:p w14:paraId="1C6FC465" w14:textId="77777777" w:rsidR="00761AC6" w:rsidRPr="00761AC6" w:rsidRDefault="00761AC6" w:rsidP="00761AC6">
      <w:pPr>
        <w:rPr>
          <w:rFonts w:ascii="Helvetica" w:hAnsi="Helvetica" w:cs="Helvetica"/>
          <w:b/>
          <w:bCs/>
          <w:color w:val="222222"/>
          <w:sz w:val="21"/>
          <w:szCs w:val="21"/>
        </w:rPr>
      </w:pPr>
    </w:p>
    <w:p w14:paraId="06CE0C7E"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lastRenderedPageBreak/>
        <w:t>Оглавление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диссертации</w:t>
      </w:r>
    </w:p>
    <w:p w14:paraId="29C20149"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кандидат</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биологических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наук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Прияткин</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Сергей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Александрович</w:t>
      </w:r>
    </w:p>
    <w:p w14:paraId="12B81A40"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СПИСОК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ИСПОЛЬЗОВАННЫХ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СОКРАЩЕНИЙ</w:t>
      </w:r>
    </w:p>
    <w:p w14:paraId="3BD3BCBA" w14:textId="77777777" w:rsidR="00761AC6" w:rsidRPr="00761AC6" w:rsidRDefault="00761AC6" w:rsidP="00761AC6">
      <w:pPr>
        <w:rPr>
          <w:rFonts w:ascii="Helvetica" w:hAnsi="Helvetica" w:cs="Helvetica"/>
          <w:b/>
          <w:bCs/>
          <w:color w:val="222222"/>
          <w:sz w:val="21"/>
          <w:szCs w:val="21"/>
        </w:rPr>
      </w:pPr>
    </w:p>
    <w:p w14:paraId="44FBFD3E"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ВВЕДЕНИЕ</w:t>
      </w:r>
    </w:p>
    <w:p w14:paraId="122F0CEA" w14:textId="77777777" w:rsidR="00761AC6" w:rsidRPr="00761AC6" w:rsidRDefault="00761AC6" w:rsidP="00761AC6">
      <w:pPr>
        <w:rPr>
          <w:rFonts w:ascii="Helvetica" w:hAnsi="Helvetica" w:cs="Helvetica"/>
          <w:b/>
          <w:bCs/>
          <w:color w:val="222222"/>
          <w:sz w:val="21"/>
          <w:szCs w:val="21"/>
        </w:rPr>
      </w:pPr>
    </w:p>
    <w:p w14:paraId="320F3B3C"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ГЛАВА</w:t>
      </w:r>
      <w:r w:rsidRPr="00761AC6">
        <w:rPr>
          <w:rFonts w:ascii="Helvetica" w:hAnsi="Helvetica" w:cs="Helvetica"/>
          <w:b/>
          <w:bCs/>
          <w:color w:val="222222"/>
          <w:sz w:val="21"/>
          <w:szCs w:val="21"/>
        </w:rPr>
        <w:t xml:space="preserve"> 1. </w:t>
      </w:r>
      <w:r w:rsidRPr="00761AC6">
        <w:rPr>
          <w:rFonts w:ascii="Helvetica" w:hAnsi="Helvetica" w:cs="Helvetica" w:hint="eastAsia"/>
          <w:b/>
          <w:bCs/>
          <w:color w:val="222222"/>
          <w:sz w:val="21"/>
          <w:szCs w:val="21"/>
        </w:rPr>
        <w:t>ОБЗОР</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ЛИТЕРАТУРЫ</w:t>
      </w:r>
    </w:p>
    <w:p w14:paraId="0D60388E" w14:textId="77777777" w:rsidR="00761AC6" w:rsidRPr="00761AC6" w:rsidRDefault="00761AC6" w:rsidP="00761AC6">
      <w:pPr>
        <w:rPr>
          <w:rFonts w:ascii="Helvetica" w:hAnsi="Helvetica" w:cs="Helvetica"/>
          <w:b/>
          <w:bCs/>
          <w:color w:val="222222"/>
          <w:sz w:val="21"/>
          <w:szCs w:val="21"/>
        </w:rPr>
      </w:pPr>
    </w:p>
    <w:p w14:paraId="3F664533"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1.1. </w:t>
      </w:r>
      <w:r w:rsidRPr="00761AC6">
        <w:rPr>
          <w:rFonts w:ascii="Helvetica" w:hAnsi="Helvetica" w:cs="Helvetica" w:hint="eastAsia"/>
          <w:b/>
          <w:bCs/>
          <w:color w:val="222222"/>
          <w:sz w:val="21"/>
          <w:szCs w:val="21"/>
        </w:rPr>
        <w:t>Лейкоцитарный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статус</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его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изменение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физиологических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воздействиях</w:t>
      </w:r>
    </w:p>
    <w:p w14:paraId="51799669" w14:textId="77777777" w:rsidR="00761AC6" w:rsidRPr="00761AC6" w:rsidRDefault="00761AC6" w:rsidP="00761AC6">
      <w:pPr>
        <w:rPr>
          <w:rFonts w:ascii="Helvetica" w:hAnsi="Helvetica" w:cs="Helvetica"/>
          <w:b/>
          <w:bCs/>
          <w:color w:val="222222"/>
          <w:sz w:val="21"/>
          <w:szCs w:val="21"/>
        </w:rPr>
      </w:pPr>
    </w:p>
    <w:p w14:paraId="408C0EAA"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1.2. </w:t>
      </w:r>
      <w:r w:rsidRPr="00761AC6">
        <w:rPr>
          <w:rFonts w:ascii="Helvetica" w:hAnsi="Helvetica" w:cs="Helvetica" w:hint="eastAsia"/>
          <w:b/>
          <w:bCs/>
          <w:color w:val="222222"/>
          <w:sz w:val="21"/>
          <w:szCs w:val="21"/>
        </w:rPr>
        <w:t>Современные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представления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системе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p>
    <w:p w14:paraId="581B6566" w14:textId="77777777" w:rsidR="00761AC6" w:rsidRPr="00761AC6" w:rsidRDefault="00761AC6" w:rsidP="00761AC6">
      <w:pPr>
        <w:rPr>
          <w:rFonts w:ascii="Helvetica" w:hAnsi="Helvetica" w:cs="Helvetica"/>
          <w:b/>
          <w:bCs/>
          <w:color w:val="222222"/>
          <w:sz w:val="21"/>
          <w:szCs w:val="21"/>
        </w:rPr>
      </w:pPr>
    </w:p>
    <w:p w14:paraId="2E0DEB7F"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1.2.1. </w:t>
      </w:r>
      <w:r w:rsidRPr="00761AC6">
        <w:rPr>
          <w:rFonts w:ascii="Helvetica" w:hAnsi="Helvetica" w:cs="Helvetica" w:hint="eastAsia"/>
          <w:b/>
          <w:bCs/>
          <w:color w:val="222222"/>
          <w:sz w:val="21"/>
          <w:szCs w:val="21"/>
        </w:rPr>
        <w:t>Морфология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биохимический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статус</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p>
    <w:p w14:paraId="67104120" w14:textId="77777777" w:rsidR="00761AC6" w:rsidRPr="00761AC6" w:rsidRDefault="00761AC6" w:rsidP="00761AC6">
      <w:pPr>
        <w:rPr>
          <w:rFonts w:ascii="Helvetica" w:hAnsi="Helvetica" w:cs="Helvetica"/>
          <w:b/>
          <w:bCs/>
          <w:color w:val="222222"/>
          <w:sz w:val="21"/>
          <w:szCs w:val="21"/>
        </w:rPr>
      </w:pPr>
    </w:p>
    <w:p w14:paraId="759F483B"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1.2.2. </w:t>
      </w:r>
      <w:r w:rsidRPr="00761AC6">
        <w:rPr>
          <w:rFonts w:ascii="Helvetica" w:hAnsi="Helvetica" w:cs="Helvetica" w:hint="eastAsia"/>
          <w:b/>
          <w:bCs/>
          <w:color w:val="222222"/>
          <w:sz w:val="21"/>
          <w:szCs w:val="21"/>
        </w:rPr>
        <w:t>Функциональная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p>
    <w:p w14:paraId="7AA2F6F1" w14:textId="77777777" w:rsidR="00761AC6" w:rsidRPr="00761AC6" w:rsidRDefault="00761AC6" w:rsidP="00761AC6">
      <w:pPr>
        <w:rPr>
          <w:rFonts w:ascii="Helvetica" w:hAnsi="Helvetica" w:cs="Helvetica"/>
          <w:b/>
          <w:bCs/>
          <w:color w:val="222222"/>
          <w:sz w:val="21"/>
          <w:szCs w:val="21"/>
        </w:rPr>
      </w:pPr>
    </w:p>
    <w:p w14:paraId="58E870F6"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1.3.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функциональную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факторов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системы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неспецифической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резистентности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стероидных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гормонов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p>
    <w:p w14:paraId="68427F7B" w14:textId="77777777" w:rsidR="00761AC6" w:rsidRPr="00761AC6" w:rsidRDefault="00761AC6" w:rsidP="00761AC6">
      <w:pPr>
        <w:rPr>
          <w:rFonts w:ascii="Helvetica" w:hAnsi="Helvetica" w:cs="Helvetica"/>
          <w:b/>
          <w:bCs/>
          <w:color w:val="222222"/>
          <w:sz w:val="21"/>
          <w:szCs w:val="21"/>
        </w:rPr>
      </w:pPr>
    </w:p>
    <w:p w14:paraId="5A218406"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1.4. </w:t>
      </w:r>
      <w:r w:rsidRPr="00761AC6">
        <w:rPr>
          <w:rFonts w:ascii="Helvetica" w:hAnsi="Helvetica" w:cs="Helvetica" w:hint="eastAsia"/>
          <w:b/>
          <w:bCs/>
          <w:color w:val="222222"/>
          <w:sz w:val="21"/>
          <w:szCs w:val="21"/>
        </w:rPr>
        <w:t>Структура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свойства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52D2BB10" w14:textId="77777777" w:rsidR="00761AC6" w:rsidRPr="00761AC6" w:rsidRDefault="00761AC6" w:rsidP="00761AC6">
      <w:pPr>
        <w:rPr>
          <w:rFonts w:ascii="Helvetica" w:hAnsi="Helvetica" w:cs="Helvetica"/>
          <w:b/>
          <w:bCs/>
          <w:color w:val="222222"/>
          <w:sz w:val="21"/>
          <w:szCs w:val="21"/>
        </w:rPr>
      </w:pPr>
    </w:p>
    <w:p w14:paraId="795F2954"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1.4.1. </w:t>
      </w:r>
      <w:r w:rsidRPr="00761AC6">
        <w:rPr>
          <w:rFonts w:ascii="Helvetica" w:hAnsi="Helvetica" w:cs="Helvetica" w:hint="eastAsia"/>
          <w:b/>
          <w:bCs/>
          <w:color w:val="222222"/>
          <w:sz w:val="21"/>
          <w:szCs w:val="21"/>
        </w:rPr>
        <w:t>Биологические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свойства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локализация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организме</w:t>
      </w:r>
    </w:p>
    <w:p w14:paraId="52C17785" w14:textId="77777777" w:rsidR="00761AC6" w:rsidRPr="00761AC6" w:rsidRDefault="00761AC6" w:rsidP="00761AC6">
      <w:pPr>
        <w:rPr>
          <w:rFonts w:ascii="Helvetica" w:hAnsi="Helvetica" w:cs="Helvetica"/>
          <w:b/>
          <w:bCs/>
          <w:color w:val="222222"/>
          <w:sz w:val="21"/>
          <w:szCs w:val="21"/>
        </w:rPr>
      </w:pPr>
    </w:p>
    <w:p w14:paraId="63131AD5"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1.4.2. </w:t>
      </w:r>
      <w:r w:rsidRPr="00761AC6">
        <w:rPr>
          <w:rFonts w:ascii="Helvetica" w:hAnsi="Helvetica" w:cs="Helvetica" w:hint="eastAsia"/>
          <w:b/>
          <w:bCs/>
          <w:color w:val="222222"/>
          <w:sz w:val="21"/>
          <w:szCs w:val="21"/>
        </w:rPr>
        <w:t>Основные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физико</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химические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характеристики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lastRenderedPageBreak/>
        <w:t>лизоцима</w:t>
      </w:r>
    </w:p>
    <w:p w14:paraId="6EF93E55" w14:textId="77777777" w:rsidR="00761AC6" w:rsidRPr="00761AC6" w:rsidRDefault="00761AC6" w:rsidP="00761AC6">
      <w:pPr>
        <w:rPr>
          <w:rFonts w:ascii="Helvetica" w:hAnsi="Helvetica" w:cs="Helvetica"/>
          <w:b/>
          <w:bCs/>
          <w:color w:val="222222"/>
          <w:sz w:val="21"/>
          <w:szCs w:val="21"/>
        </w:rPr>
      </w:pPr>
    </w:p>
    <w:p w14:paraId="6AD944BA"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1.5. </w:t>
      </w:r>
      <w:r w:rsidRPr="00761AC6">
        <w:rPr>
          <w:rFonts w:ascii="Helvetica" w:hAnsi="Helvetica" w:cs="Helvetica" w:hint="eastAsia"/>
          <w:b/>
          <w:bCs/>
          <w:color w:val="222222"/>
          <w:sz w:val="21"/>
          <w:szCs w:val="21"/>
        </w:rPr>
        <w:t>Обзор</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определения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2C2E8B88" w14:textId="77777777" w:rsidR="00761AC6" w:rsidRPr="00761AC6" w:rsidRDefault="00761AC6" w:rsidP="00761AC6">
      <w:pPr>
        <w:rPr>
          <w:rFonts w:ascii="Helvetica" w:hAnsi="Helvetica" w:cs="Helvetica"/>
          <w:b/>
          <w:bCs/>
          <w:color w:val="222222"/>
          <w:sz w:val="21"/>
          <w:szCs w:val="21"/>
        </w:rPr>
      </w:pPr>
    </w:p>
    <w:p w14:paraId="10ABB2E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 </w:t>
      </w:r>
      <w:r w:rsidRPr="00761AC6">
        <w:rPr>
          <w:rFonts w:ascii="Helvetica" w:hAnsi="Helvetica" w:cs="Helvetica" w:hint="eastAsia"/>
          <w:b/>
          <w:bCs/>
          <w:color w:val="222222"/>
          <w:sz w:val="21"/>
          <w:szCs w:val="21"/>
        </w:rPr>
        <w:t>Современные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представления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белков</w:t>
      </w:r>
    </w:p>
    <w:p w14:paraId="25FB213C" w14:textId="77777777" w:rsidR="00761AC6" w:rsidRPr="00761AC6" w:rsidRDefault="00761AC6" w:rsidP="00761AC6">
      <w:pPr>
        <w:rPr>
          <w:rFonts w:ascii="Helvetica" w:hAnsi="Helvetica" w:cs="Helvetica"/>
          <w:b/>
          <w:bCs/>
          <w:color w:val="222222"/>
          <w:sz w:val="21"/>
          <w:szCs w:val="21"/>
        </w:rPr>
      </w:pPr>
    </w:p>
    <w:p w14:paraId="2E36C20E"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1.6.1. </w:t>
      </w:r>
      <w:r w:rsidRPr="00761AC6">
        <w:rPr>
          <w:rFonts w:ascii="Helvetica" w:hAnsi="Helvetica" w:cs="Helvetica" w:hint="eastAsia"/>
          <w:b/>
          <w:bCs/>
          <w:color w:val="222222"/>
          <w:sz w:val="21"/>
          <w:szCs w:val="21"/>
        </w:rPr>
        <w:t>Принципы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основные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этапы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p>
    <w:p w14:paraId="05BF62F7" w14:textId="77777777" w:rsidR="00761AC6" w:rsidRPr="00761AC6" w:rsidRDefault="00761AC6" w:rsidP="00761AC6">
      <w:pPr>
        <w:rPr>
          <w:rFonts w:ascii="Helvetica" w:hAnsi="Helvetica" w:cs="Helvetica"/>
          <w:b/>
          <w:bCs/>
          <w:color w:val="222222"/>
          <w:sz w:val="21"/>
          <w:szCs w:val="21"/>
        </w:rPr>
      </w:pPr>
    </w:p>
    <w:p w14:paraId="1A4442F9"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1.6.2. </w:t>
      </w:r>
      <w:r w:rsidRPr="00761AC6">
        <w:rPr>
          <w:rFonts w:ascii="Helvetica" w:hAnsi="Helvetica" w:cs="Helvetica" w:hint="eastAsia"/>
          <w:b/>
          <w:bCs/>
          <w:color w:val="222222"/>
          <w:sz w:val="21"/>
          <w:szCs w:val="21"/>
        </w:rPr>
        <w:t>Получение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антисыворотки</w:t>
      </w:r>
    </w:p>
    <w:p w14:paraId="47CA087F" w14:textId="77777777" w:rsidR="00761AC6" w:rsidRPr="00761AC6" w:rsidRDefault="00761AC6" w:rsidP="00761AC6">
      <w:pPr>
        <w:rPr>
          <w:rFonts w:ascii="Helvetica" w:hAnsi="Helvetica" w:cs="Helvetica"/>
          <w:b/>
          <w:bCs/>
          <w:color w:val="222222"/>
          <w:sz w:val="21"/>
          <w:szCs w:val="21"/>
        </w:rPr>
      </w:pPr>
    </w:p>
    <w:p w14:paraId="2CB4D943"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1.6.3. </w:t>
      </w:r>
      <w:r w:rsidRPr="00761AC6">
        <w:rPr>
          <w:rFonts w:ascii="Helvetica" w:hAnsi="Helvetica" w:cs="Helvetica" w:hint="eastAsia"/>
          <w:b/>
          <w:bCs/>
          <w:color w:val="222222"/>
          <w:sz w:val="21"/>
          <w:szCs w:val="21"/>
        </w:rPr>
        <w:t>Методы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получения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очистки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радиоактивно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меченного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белка</w:t>
      </w:r>
    </w:p>
    <w:p w14:paraId="30FFB31C" w14:textId="77777777" w:rsidR="00761AC6" w:rsidRPr="00761AC6" w:rsidRDefault="00761AC6" w:rsidP="00761AC6">
      <w:pPr>
        <w:rPr>
          <w:rFonts w:ascii="Helvetica" w:hAnsi="Helvetica" w:cs="Helvetica"/>
          <w:b/>
          <w:bCs/>
          <w:color w:val="222222"/>
          <w:sz w:val="21"/>
          <w:szCs w:val="21"/>
        </w:rPr>
      </w:pPr>
    </w:p>
    <w:p w14:paraId="5C8715DB"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1.6.4. </w:t>
      </w:r>
      <w:r w:rsidRPr="00761AC6">
        <w:rPr>
          <w:rFonts w:ascii="Helvetica" w:hAnsi="Helvetica" w:cs="Helvetica" w:hint="eastAsia"/>
          <w:b/>
          <w:bCs/>
          <w:color w:val="222222"/>
          <w:sz w:val="21"/>
          <w:szCs w:val="21"/>
        </w:rPr>
        <w:t>Методы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разделения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фракций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свободного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связанного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антителами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антигена</w:t>
      </w:r>
    </w:p>
    <w:p w14:paraId="455E66D9" w14:textId="77777777" w:rsidR="00761AC6" w:rsidRPr="00761AC6" w:rsidRDefault="00761AC6" w:rsidP="00761AC6">
      <w:pPr>
        <w:rPr>
          <w:rFonts w:ascii="Helvetica" w:hAnsi="Helvetica" w:cs="Helvetica"/>
          <w:b/>
          <w:bCs/>
          <w:color w:val="222222"/>
          <w:sz w:val="21"/>
          <w:szCs w:val="21"/>
        </w:rPr>
      </w:pPr>
    </w:p>
    <w:p w14:paraId="519C6913"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1.6.5. </w:t>
      </w:r>
      <w:r w:rsidRPr="00761AC6">
        <w:rPr>
          <w:rFonts w:ascii="Helvetica" w:hAnsi="Helvetica" w:cs="Helvetica" w:hint="eastAsia"/>
          <w:b/>
          <w:bCs/>
          <w:color w:val="222222"/>
          <w:sz w:val="21"/>
          <w:szCs w:val="21"/>
        </w:rPr>
        <w:t>Оптимизации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p>
    <w:p w14:paraId="7877DA5C" w14:textId="77777777" w:rsidR="00761AC6" w:rsidRPr="00761AC6" w:rsidRDefault="00761AC6" w:rsidP="00761AC6">
      <w:pPr>
        <w:rPr>
          <w:rFonts w:ascii="Helvetica" w:hAnsi="Helvetica" w:cs="Helvetica"/>
          <w:b/>
          <w:bCs/>
          <w:color w:val="222222"/>
          <w:sz w:val="21"/>
          <w:szCs w:val="21"/>
        </w:rPr>
      </w:pPr>
    </w:p>
    <w:p w14:paraId="2901012C"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1.6.6. </w:t>
      </w:r>
      <w:r w:rsidRPr="00761AC6">
        <w:rPr>
          <w:rFonts w:ascii="Helvetica" w:hAnsi="Helvetica" w:cs="Helvetica" w:hint="eastAsia"/>
          <w:b/>
          <w:bCs/>
          <w:color w:val="222222"/>
          <w:sz w:val="21"/>
          <w:szCs w:val="21"/>
        </w:rPr>
        <w:t>Радиоиммуноанализ</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2696B14E" w14:textId="77777777" w:rsidR="00761AC6" w:rsidRPr="00761AC6" w:rsidRDefault="00761AC6" w:rsidP="00761AC6">
      <w:pPr>
        <w:rPr>
          <w:rFonts w:ascii="Helvetica" w:hAnsi="Helvetica" w:cs="Helvetica"/>
          <w:b/>
          <w:bCs/>
          <w:color w:val="222222"/>
          <w:sz w:val="21"/>
          <w:szCs w:val="21"/>
        </w:rPr>
      </w:pPr>
    </w:p>
    <w:p w14:paraId="7E1CB946"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ГЛАВА</w:t>
      </w:r>
      <w:r w:rsidRPr="00761AC6">
        <w:rPr>
          <w:rFonts w:ascii="Helvetica" w:hAnsi="Helvetica" w:cs="Helvetica"/>
          <w:b/>
          <w:bCs/>
          <w:color w:val="222222"/>
          <w:sz w:val="21"/>
          <w:szCs w:val="21"/>
        </w:rPr>
        <w:t xml:space="preserve"> 2. </w:t>
      </w:r>
      <w:r w:rsidRPr="00761AC6">
        <w:rPr>
          <w:rFonts w:ascii="Helvetica" w:hAnsi="Helvetica" w:cs="Helvetica" w:hint="eastAsia"/>
          <w:b/>
          <w:bCs/>
          <w:color w:val="222222"/>
          <w:sz w:val="21"/>
          <w:szCs w:val="21"/>
        </w:rPr>
        <w:t>МЕТОДЫ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ИССЛЕДОВАНИЯ</w:t>
      </w:r>
    </w:p>
    <w:p w14:paraId="2EFCBE9F" w14:textId="77777777" w:rsidR="00761AC6" w:rsidRPr="00761AC6" w:rsidRDefault="00761AC6" w:rsidP="00761AC6">
      <w:pPr>
        <w:rPr>
          <w:rFonts w:ascii="Helvetica" w:hAnsi="Helvetica" w:cs="Helvetica"/>
          <w:b/>
          <w:bCs/>
          <w:color w:val="222222"/>
          <w:sz w:val="21"/>
          <w:szCs w:val="21"/>
        </w:rPr>
      </w:pPr>
    </w:p>
    <w:p w14:paraId="3129ADE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 </w:t>
      </w:r>
      <w:r w:rsidRPr="00761AC6">
        <w:rPr>
          <w:rFonts w:ascii="Helvetica" w:hAnsi="Helvetica" w:cs="Helvetica" w:hint="eastAsia"/>
          <w:b/>
          <w:bCs/>
          <w:color w:val="222222"/>
          <w:sz w:val="21"/>
          <w:szCs w:val="21"/>
        </w:rPr>
        <w:t>Постановка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экспериментов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животных</w:t>
      </w:r>
    </w:p>
    <w:p w14:paraId="27017673" w14:textId="77777777" w:rsidR="00761AC6" w:rsidRPr="00761AC6" w:rsidRDefault="00761AC6" w:rsidP="00761AC6">
      <w:pPr>
        <w:rPr>
          <w:rFonts w:ascii="Helvetica" w:hAnsi="Helvetica" w:cs="Helvetica"/>
          <w:b/>
          <w:bCs/>
          <w:color w:val="222222"/>
          <w:sz w:val="21"/>
          <w:szCs w:val="21"/>
        </w:rPr>
      </w:pPr>
    </w:p>
    <w:p w14:paraId="7E29D31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2.2. </w:t>
      </w:r>
      <w:r w:rsidRPr="00761AC6">
        <w:rPr>
          <w:rFonts w:ascii="Helvetica" w:hAnsi="Helvetica" w:cs="Helvetica" w:hint="eastAsia"/>
          <w:b/>
          <w:bCs/>
          <w:color w:val="222222"/>
          <w:sz w:val="21"/>
          <w:szCs w:val="21"/>
        </w:rPr>
        <w:t>Условия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обследования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людей</w:t>
      </w:r>
    </w:p>
    <w:p w14:paraId="25943E33" w14:textId="77777777" w:rsidR="00761AC6" w:rsidRPr="00761AC6" w:rsidRDefault="00761AC6" w:rsidP="00761AC6">
      <w:pPr>
        <w:rPr>
          <w:rFonts w:ascii="Helvetica" w:hAnsi="Helvetica" w:cs="Helvetica"/>
          <w:b/>
          <w:bCs/>
          <w:color w:val="222222"/>
          <w:sz w:val="21"/>
          <w:szCs w:val="21"/>
        </w:rPr>
      </w:pPr>
    </w:p>
    <w:p w14:paraId="4322F561"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2.3. </w:t>
      </w:r>
      <w:r w:rsidRPr="00761AC6">
        <w:rPr>
          <w:rFonts w:ascii="Helvetica" w:hAnsi="Helvetica" w:cs="Helvetica" w:hint="eastAsia"/>
          <w:b/>
          <w:bCs/>
          <w:color w:val="222222"/>
          <w:sz w:val="21"/>
          <w:szCs w:val="21"/>
        </w:rPr>
        <w:t>Метод</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электрофореза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полиакриламидном</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геле</w:t>
      </w:r>
    </w:p>
    <w:p w14:paraId="2F2C75B0" w14:textId="77777777" w:rsidR="00761AC6" w:rsidRPr="00761AC6" w:rsidRDefault="00761AC6" w:rsidP="00761AC6">
      <w:pPr>
        <w:rPr>
          <w:rFonts w:ascii="Helvetica" w:hAnsi="Helvetica" w:cs="Helvetica"/>
          <w:b/>
          <w:bCs/>
          <w:color w:val="222222"/>
          <w:sz w:val="21"/>
          <w:szCs w:val="21"/>
        </w:rPr>
      </w:pPr>
    </w:p>
    <w:p w14:paraId="57ABA68B"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2.4. </w:t>
      </w:r>
      <w:r w:rsidRPr="00761AC6">
        <w:rPr>
          <w:rFonts w:ascii="Helvetica" w:hAnsi="Helvetica" w:cs="Helvetica" w:hint="eastAsia"/>
          <w:b/>
          <w:bCs/>
          <w:color w:val="222222"/>
          <w:sz w:val="21"/>
          <w:szCs w:val="21"/>
        </w:rPr>
        <w:t>Получение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антисыворотки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человека</w:t>
      </w:r>
    </w:p>
    <w:p w14:paraId="6F2118E1" w14:textId="77777777" w:rsidR="00761AC6" w:rsidRPr="00761AC6" w:rsidRDefault="00761AC6" w:rsidP="00761AC6">
      <w:pPr>
        <w:rPr>
          <w:rFonts w:ascii="Helvetica" w:hAnsi="Helvetica" w:cs="Helvetica"/>
          <w:b/>
          <w:bCs/>
          <w:color w:val="222222"/>
          <w:sz w:val="21"/>
          <w:szCs w:val="21"/>
        </w:rPr>
      </w:pPr>
    </w:p>
    <w:p w14:paraId="63C46FA4"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2.5. </w:t>
      </w:r>
      <w:r w:rsidRPr="00761AC6">
        <w:rPr>
          <w:rFonts w:ascii="Helvetica" w:hAnsi="Helvetica" w:cs="Helvetica" w:hint="eastAsia"/>
          <w:b/>
          <w:bCs/>
          <w:color w:val="222222"/>
          <w:sz w:val="21"/>
          <w:szCs w:val="21"/>
        </w:rPr>
        <w:t>Методы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получения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меченного</w:t>
      </w:r>
      <w:r w:rsidRPr="00761AC6">
        <w:rPr>
          <w:rFonts w:ascii="Helvetica" w:hAnsi="Helvetica" w:cs="Helvetica"/>
          <w:b/>
          <w:bCs/>
          <w:color w:val="222222"/>
          <w:sz w:val="21"/>
          <w:szCs w:val="21"/>
        </w:rPr>
        <w:t xml:space="preserve"> 1251-</w:t>
      </w:r>
      <w:r w:rsidRPr="00761AC6">
        <w:rPr>
          <w:rFonts w:ascii="Helvetica" w:hAnsi="Helvetica" w:cs="Helvetica" w:hint="eastAsia"/>
          <w:b/>
          <w:bCs/>
          <w:color w:val="222222"/>
          <w:sz w:val="21"/>
          <w:szCs w:val="21"/>
        </w:rPr>
        <w:t>лизоцима</w:t>
      </w:r>
    </w:p>
    <w:p w14:paraId="01FBC2D2" w14:textId="77777777" w:rsidR="00761AC6" w:rsidRPr="00761AC6" w:rsidRDefault="00761AC6" w:rsidP="00761AC6">
      <w:pPr>
        <w:rPr>
          <w:rFonts w:ascii="Helvetica" w:hAnsi="Helvetica" w:cs="Helvetica"/>
          <w:b/>
          <w:bCs/>
          <w:color w:val="222222"/>
          <w:sz w:val="21"/>
          <w:szCs w:val="21"/>
        </w:rPr>
      </w:pPr>
    </w:p>
    <w:p w14:paraId="326D966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2.6. </w:t>
      </w:r>
      <w:r w:rsidRPr="00761AC6">
        <w:rPr>
          <w:rFonts w:ascii="Helvetica" w:hAnsi="Helvetica" w:cs="Helvetica" w:hint="eastAsia"/>
          <w:b/>
          <w:bCs/>
          <w:color w:val="222222"/>
          <w:sz w:val="21"/>
          <w:szCs w:val="21"/>
        </w:rPr>
        <w:t>Оптимизация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312FDC64" w14:textId="77777777" w:rsidR="00761AC6" w:rsidRPr="00761AC6" w:rsidRDefault="00761AC6" w:rsidP="00761AC6">
      <w:pPr>
        <w:rPr>
          <w:rFonts w:ascii="Helvetica" w:hAnsi="Helvetica" w:cs="Helvetica"/>
          <w:b/>
          <w:bCs/>
          <w:color w:val="222222"/>
          <w:sz w:val="21"/>
          <w:szCs w:val="21"/>
        </w:rPr>
      </w:pPr>
    </w:p>
    <w:p w14:paraId="1426B32F"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2.7. </w:t>
      </w:r>
      <w:r w:rsidRPr="00761AC6">
        <w:rPr>
          <w:rFonts w:ascii="Helvetica" w:hAnsi="Helvetica" w:cs="Helvetica" w:hint="eastAsia"/>
          <w:b/>
          <w:bCs/>
          <w:color w:val="222222"/>
          <w:sz w:val="21"/>
          <w:szCs w:val="21"/>
        </w:rPr>
        <w:t>Оптимизированный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вариант</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человека</w:t>
      </w:r>
    </w:p>
    <w:p w14:paraId="2BB4D729" w14:textId="77777777" w:rsidR="00761AC6" w:rsidRPr="00761AC6" w:rsidRDefault="00761AC6" w:rsidP="00761AC6">
      <w:pPr>
        <w:rPr>
          <w:rFonts w:ascii="Helvetica" w:hAnsi="Helvetica" w:cs="Helvetica"/>
          <w:b/>
          <w:bCs/>
          <w:color w:val="222222"/>
          <w:sz w:val="21"/>
          <w:szCs w:val="21"/>
        </w:rPr>
      </w:pPr>
    </w:p>
    <w:p w14:paraId="53AF0581"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2.8. </w:t>
      </w:r>
      <w:r w:rsidRPr="00761AC6">
        <w:rPr>
          <w:rFonts w:ascii="Helvetica" w:hAnsi="Helvetica" w:cs="Helvetica" w:hint="eastAsia"/>
          <w:b/>
          <w:bCs/>
          <w:color w:val="222222"/>
          <w:sz w:val="21"/>
          <w:szCs w:val="21"/>
        </w:rPr>
        <w:t>Определение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чувствительности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точности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воспроизводимости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7C72F5E2" w14:textId="77777777" w:rsidR="00761AC6" w:rsidRPr="00761AC6" w:rsidRDefault="00761AC6" w:rsidP="00761AC6">
      <w:pPr>
        <w:rPr>
          <w:rFonts w:ascii="Helvetica" w:hAnsi="Helvetica" w:cs="Helvetica"/>
          <w:b/>
          <w:bCs/>
          <w:color w:val="222222"/>
          <w:sz w:val="21"/>
          <w:szCs w:val="21"/>
        </w:rPr>
      </w:pPr>
    </w:p>
    <w:p w14:paraId="614FDF01"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2.9. </w:t>
      </w:r>
      <w:r w:rsidRPr="00761AC6">
        <w:rPr>
          <w:rFonts w:ascii="Helvetica" w:hAnsi="Helvetica" w:cs="Helvetica" w:hint="eastAsia"/>
          <w:b/>
          <w:bCs/>
          <w:color w:val="222222"/>
          <w:sz w:val="21"/>
          <w:szCs w:val="21"/>
        </w:rPr>
        <w:t>Исследование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p>
    <w:p w14:paraId="502B0599" w14:textId="77777777" w:rsidR="00761AC6" w:rsidRPr="00761AC6" w:rsidRDefault="00761AC6" w:rsidP="00761AC6">
      <w:pPr>
        <w:rPr>
          <w:rFonts w:ascii="Helvetica" w:hAnsi="Helvetica" w:cs="Helvetica"/>
          <w:b/>
          <w:bCs/>
          <w:color w:val="222222"/>
          <w:sz w:val="21"/>
          <w:szCs w:val="21"/>
        </w:rPr>
      </w:pPr>
    </w:p>
    <w:p w14:paraId="1D82AF6D"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2.10. </w:t>
      </w:r>
      <w:r w:rsidRPr="00761AC6">
        <w:rPr>
          <w:rFonts w:ascii="Helvetica" w:hAnsi="Helvetica" w:cs="Helvetica" w:hint="eastAsia"/>
          <w:b/>
          <w:bCs/>
          <w:color w:val="222222"/>
          <w:sz w:val="21"/>
          <w:szCs w:val="21"/>
        </w:rPr>
        <w:t>Оптимизация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турбидиметрического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определения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3990B134" w14:textId="77777777" w:rsidR="00761AC6" w:rsidRPr="00761AC6" w:rsidRDefault="00761AC6" w:rsidP="00761AC6">
      <w:pPr>
        <w:rPr>
          <w:rFonts w:ascii="Helvetica" w:hAnsi="Helvetica" w:cs="Helvetica"/>
          <w:b/>
          <w:bCs/>
          <w:color w:val="222222"/>
          <w:sz w:val="21"/>
          <w:szCs w:val="21"/>
        </w:rPr>
      </w:pPr>
    </w:p>
    <w:p w14:paraId="7EEAF21A"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2.11. </w:t>
      </w:r>
      <w:r w:rsidRPr="00761AC6">
        <w:rPr>
          <w:rFonts w:ascii="Helvetica" w:hAnsi="Helvetica" w:cs="Helvetica" w:hint="eastAsia"/>
          <w:b/>
          <w:bCs/>
          <w:color w:val="222222"/>
          <w:sz w:val="21"/>
          <w:szCs w:val="21"/>
        </w:rPr>
        <w:t>Метод</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определения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1656C3F6" w14:textId="77777777" w:rsidR="00761AC6" w:rsidRPr="00761AC6" w:rsidRDefault="00761AC6" w:rsidP="00761AC6">
      <w:pPr>
        <w:rPr>
          <w:rFonts w:ascii="Helvetica" w:hAnsi="Helvetica" w:cs="Helvetica"/>
          <w:b/>
          <w:bCs/>
          <w:color w:val="222222"/>
          <w:sz w:val="21"/>
          <w:szCs w:val="21"/>
        </w:rPr>
      </w:pPr>
    </w:p>
    <w:p w14:paraId="19A8793B"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2.12. </w:t>
      </w:r>
      <w:r w:rsidRPr="00761AC6">
        <w:rPr>
          <w:rFonts w:ascii="Helvetica" w:hAnsi="Helvetica" w:cs="Helvetica" w:hint="eastAsia"/>
          <w:b/>
          <w:bCs/>
          <w:color w:val="222222"/>
          <w:sz w:val="21"/>
          <w:szCs w:val="21"/>
        </w:rPr>
        <w:t>Определение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суммарных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лизосомальных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катионных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белков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нейтрофилах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p>
    <w:p w14:paraId="6F3F7D22" w14:textId="77777777" w:rsidR="00761AC6" w:rsidRPr="00761AC6" w:rsidRDefault="00761AC6" w:rsidP="00761AC6">
      <w:pPr>
        <w:rPr>
          <w:rFonts w:ascii="Helvetica" w:hAnsi="Helvetica" w:cs="Helvetica"/>
          <w:b/>
          <w:bCs/>
          <w:color w:val="222222"/>
          <w:sz w:val="21"/>
          <w:szCs w:val="21"/>
        </w:rPr>
      </w:pPr>
    </w:p>
    <w:p w14:paraId="71B08419"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2.13. </w:t>
      </w:r>
      <w:r w:rsidRPr="00761AC6">
        <w:rPr>
          <w:rFonts w:ascii="Helvetica" w:hAnsi="Helvetica" w:cs="Helvetica" w:hint="eastAsia"/>
          <w:b/>
          <w:bCs/>
          <w:color w:val="222222"/>
          <w:sz w:val="21"/>
          <w:szCs w:val="21"/>
        </w:rPr>
        <w:t>Определение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титра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комплемента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сыворотке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p>
    <w:p w14:paraId="1BC8B1F0" w14:textId="77777777" w:rsidR="00761AC6" w:rsidRPr="00761AC6" w:rsidRDefault="00761AC6" w:rsidP="00761AC6">
      <w:pPr>
        <w:rPr>
          <w:rFonts w:ascii="Helvetica" w:hAnsi="Helvetica" w:cs="Helvetica"/>
          <w:b/>
          <w:bCs/>
          <w:color w:val="222222"/>
          <w:sz w:val="21"/>
          <w:szCs w:val="21"/>
        </w:rPr>
      </w:pPr>
    </w:p>
    <w:p w14:paraId="7D5F0B97"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2.14. </w:t>
      </w:r>
      <w:r w:rsidRPr="00761AC6">
        <w:rPr>
          <w:rFonts w:ascii="Helvetica" w:hAnsi="Helvetica" w:cs="Helvetica" w:hint="eastAsia"/>
          <w:b/>
          <w:bCs/>
          <w:color w:val="222222"/>
          <w:sz w:val="21"/>
          <w:szCs w:val="21"/>
        </w:rPr>
        <w:t>Метод</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кортизола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кортикостерона</w:t>
      </w:r>
    </w:p>
    <w:p w14:paraId="424CA407" w14:textId="77777777" w:rsidR="00761AC6" w:rsidRPr="00761AC6" w:rsidRDefault="00761AC6" w:rsidP="00761AC6">
      <w:pPr>
        <w:rPr>
          <w:rFonts w:ascii="Helvetica" w:hAnsi="Helvetica" w:cs="Helvetica"/>
          <w:b/>
          <w:bCs/>
          <w:color w:val="222222"/>
          <w:sz w:val="21"/>
          <w:szCs w:val="21"/>
        </w:rPr>
      </w:pPr>
    </w:p>
    <w:p w14:paraId="113D8A45"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2.15. </w:t>
      </w:r>
      <w:r w:rsidRPr="00761AC6">
        <w:rPr>
          <w:rFonts w:ascii="Helvetica" w:hAnsi="Helvetica" w:cs="Helvetica" w:hint="eastAsia"/>
          <w:b/>
          <w:bCs/>
          <w:color w:val="222222"/>
          <w:sz w:val="21"/>
          <w:szCs w:val="21"/>
        </w:rPr>
        <w:t>Вспомогательные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гематологические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методы</w:t>
      </w:r>
    </w:p>
    <w:p w14:paraId="00EE37DC" w14:textId="77777777" w:rsidR="00761AC6" w:rsidRPr="00761AC6" w:rsidRDefault="00761AC6" w:rsidP="00761AC6">
      <w:pPr>
        <w:rPr>
          <w:rFonts w:ascii="Helvetica" w:hAnsi="Helvetica" w:cs="Helvetica"/>
          <w:b/>
          <w:bCs/>
          <w:color w:val="222222"/>
          <w:sz w:val="21"/>
          <w:szCs w:val="21"/>
        </w:rPr>
      </w:pPr>
    </w:p>
    <w:p w14:paraId="4DE1AEA4"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2.16. </w:t>
      </w:r>
      <w:r w:rsidRPr="00761AC6">
        <w:rPr>
          <w:rFonts w:ascii="Helvetica" w:hAnsi="Helvetica" w:cs="Helvetica" w:hint="eastAsia"/>
          <w:b/>
          <w:bCs/>
          <w:color w:val="222222"/>
          <w:sz w:val="21"/>
          <w:szCs w:val="21"/>
        </w:rPr>
        <w:t>Выделение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из</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периферической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p>
    <w:p w14:paraId="65F59A80" w14:textId="77777777" w:rsidR="00761AC6" w:rsidRPr="00761AC6" w:rsidRDefault="00761AC6" w:rsidP="00761AC6">
      <w:pPr>
        <w:rPr>
          <w:rFonts w:ascii="Helvetica" w:hAnsi="Helvetica" w:cs="Helvetica"/>
          <w:b/>
          <w:bCs/>
          <w:color w:val="222222"/>
          <w:sz w:val="21"/>
          <w:szCs w:val="21"/>
        </w:rPr>
      </w:pPr>
    </w:p>
    <w:p w14:paraId="1A350C66"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2.17. </w:t>
      </w:r>
      <w:r w:rsidRPr="00761AC6">
        <w:rPr>
          <w:rFonts w:ascii="Helvetica" w:hAnsi="Helvetica" w:cs="Helvetica" w:hint="eastAsia"/>
          <w:b/>
          <w:bCs/>
          <w:color w:val="222222"/>
          <w:sz w:val="21"/>
          <w:szCs w:val="21"/>
        </w:rPr>
        <w:t>Методы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математической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обработки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результатов</w:t>
      </w:r>
    </w:p>
    <w:p w14:paraId="00296E1D" w14:textId="77777777" w:rsidR="00761AC6" w:rsidRPr="00761AC6" w:rsidRDefault="00761AC6" w:rsidP="00761AC6">
      <w:pPr>
        <w:rPr>
          <w:rFonts w:ascii="Helvetica" w:hAnsi="Helvetica" w:cs="Helvetica"/>
          <w:b/>
          <w:bCs/>
          <w:color w:val="222222"/>
          <w:sz w:val="21"/>
          <w:szCs w:val="21"/>
        </w:rPr>
      </w:pPr>
    </w:p>
    <w:p w14:paraId="507205D5"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hint="eastAsia"/>
          <w:b/>
          <w:bCs/>
          <w:color w:val="222222"/>
          <w:sz w:val="21"/>
          <w:szCs w:val="21"/>
        </w:rPr>
        <w:t>ГЛАВА</w:t>
      </w:r>
      <w:r w:rsidRPr="00761AC6">
        <w:rPr>
          <w:rFonts w:ascii="Helvetica" w:hAnsi="Helvetica" w:cs="Helvetica"/>
          <w:b/>
          <w:bCs/>
          <w:color w:val="222222"/>
          <w:sz w:val="21"/>
          <w:szCs w:val="21"/>
        </w:rPr>
        <w:t xml:space="preserve"> 3. </w:t>
      </w:r>
      <w:r w:rsidRPr="00761AC6">
        <w:rPr>
          <w:rFonts w:ascii="Helvetica" w:hAnsi="Helvetica" w:cs="Helvetica" w:hint="eastAsia"/>
          <w:b/>
          <w:bCs/>
          <w:color w:val="222222"/>
          <w:sz w:val="21"/>
          <w:szCs w:val="21"/>
        </w:rPr>
        <w:t>РЕЗУЛЬТАТЫ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ИССЛЕДОВАНИЯ</w:t>
      </w:r>
    </w:p>
    <w:p w14:paraId="4156982B" w14:textId="77777777" w:rsidR="00761AC6" w:rsidRPr="00761AC6" w:rsidRDefault="00761AC6" w:rsidP="00761AC6">
      <w:pPr>
        <w:rPr>
          <w:rFonts w:ascii="Helvetica" w:hAnsi="Helvetica" w:cs="Helvetica"/>
          <w:b/>
          <w:bCs/>
          <w:color w:val="222222"/>
          <w:sz w:val="21"/>
          <w:szCs w:val="21"/>
        </w:rPr>
      </w:pPr>
    </w:p>
    <w:p w14:paraId="32187F0A"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 </w:t>
      </w:r>
      <w:r w:rsidRPr="00761AC6">
        <w:rPr>
          <w:rFonts w:ascii="Helvetica" w:hAnsi="Helvetica" w:cs="Helvetica" w:hint="eastAsia"/>
          <w:b/>
          <w:bCs/>
          <w:color w:val="222222"/>
          <w:sz w:val="21"/>
          <w:szCs w:val="21"/>
        </w:rPr>
        <w:t>Развитие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человека</w:t>
      </w:r>
    </w:p>
    <w:p w14:paraId="70CE7F2B" w14:textId="77777777" w:rsidR="00761AC6" w:rsidRPr="00761AC6" w:rsidRDefault="00761AC6" w:rsidP="00761AC6">
      <w:pPr>
        <w:rPr>
          <w:rFonts w:ascii="Helvetica" w:hAnsi="Helvetica" w:cs="Helvetica"/>
          <w:b/>
          <w:bCs/>
          <w:color w:val="222222"/>
          <w:sz w:val="21"/>
          <w:szCs w:val="21"/>
        </w:rPr>
      </w:pPr>
    </w:p>
    <w:p w14:paraId="3CF17AF9"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3.1.1. </w:t>
      </w:r>
      <w:r w:rsidRPr="00761AC6">
        <w:rPr>
          <w:rFonts w:ascii="Helvetica" w:hAnsi="Helvetica" w:cs="Helvetica" w:hint="eastAsia"/>
          <w:b/>
          <w:bCs/>
          <w:color w:val="222222"/>
          <w:sz w:val="21"/>
          <w:szCs w:val="21"/>
        </w:rPr>
        <w:t>Получение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характеристика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антисыворотки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лизоциму</w:t>
      </w:r>
    </w:p>
    <w:p w14:paraId="17078118" w14:textId="77777777" w:rsidR="00761AC6" w:rsidRPr="00761AC6" w:rsidRDefault="00761AC6" w:rsidP="00761AC6">
      <w:pPr>
        <w:rPr>
          <w:rFonts w:ascii="Helvetica" w:hAnsi="Helvetica" w:cs="Helvetica"/>
          <w:b/>
          <w:bCs/>
          <w:color w:val="222222"/>
          <w:sz w:val="21"/>
          <w:szCs w:val="21"/>
        </w:rPr>
      </w:pPr>
    </w:p>
    <w:p w14:paraId="15F03902"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3.1.2. </w:t>
      </w:r>
      <w:r w:rsidRPr="00761AC6">
        <w:rPr>
          <w:rFonts w:ascii="Helvetica" w:hAnsi="Helvetica" w:cs="Helvetica" w:hint="eastAsia"/>
          <w:b/>
          <w:bCs/>
          <w:color w:val="222222"/>
          <w:sz w:val="21"/>
          <w:szCs w:val="21"/>
        </w:rPr>
        <w:t>Получение</w:t>
      </w:r>
      <w:r w:rsidRPr="00761AC6">
        <w:rPr>
          <w:rFonts w:ascii="Helvetica" w:hAnsi="Helvetica" w:cs="Helvetica"/>
          <w:b/>
          <w:bCs/>
          <w:color w:val="222222"/>
          <w:sz w:val="21"/>
          <w:szCs w:val="21"/>
        </w:rPr>
        <w:t xml:space="preserve"> 1251-</w:t>
      </w:r>
      <w:r w:rsidRPr="00761AC6">
        <w:rPr>
          <w:rFonts w:ascii="Helvetica" w:hAnsi="Helvetica" w:cs="Helvetica" w:hint="eastAsia"/>
          <w:b/>
          <w:bCs/>
          <w:color w:val="222222"/>
          <w:sz w:val="21"/>
          <w:szCs w:val="21"/>
        </w:rPr>
        <w:t>меченного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3BC7B98C" w14:textId="77777777" w:rsidR="00761AC6" w:rsidRPr="00761AC6" w:rsidRDefault="00761AC6" w:rsidP="00761AC6">
      <w:pPr>
        <w:rPr>
          <w:rFonts w:ascii="Helvetica" w:hAnsi="Helvetica" w:cs="Helvetica"/>
          <w:b/>
          <w:bCs/>
          <w:color w:val="222222"/>
          <w:sz w:val="21"/>
          <w:szCs w:val="21"/>
        </w:rPr>
      </w:pPr>
    </w:p>
    <w:p w14:paraId="7826160F"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3.1.3. </w:t>
      </w:r>
      <w:r w:rsidRPr="00761AC6">
        <w:rPr>
          <w:rFonts w:ascii="Helvetica" w:hAnsi="Helvetica" w:cs="Helvetica" w:hint="eastAsia"/>
          <w:b/>
          <w:bCs/>
          <w:color w:val="222222"/>
          <w:sz w:val="21"/>
          <w:szCs w:val="21"/>
        </w:rPr>
        <w:t>Выбор</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системы</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разделения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свободной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связанной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антителами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фракций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радиоиммуноанализе</w:t>
      </w:r>
    </w:p>
    <w:p w14:paraId="6829345C" w14:textId="77777777" w:rsidR="00761AC6" w:rsidRPr="00761AC6" w:rsidRDefault="00761AC6" w:rsidP="00761AC6">
      <w:pPr>
        <w:rPr>
          <w:rFonts w:ascii="Helvetica" w:hAnsi="Helvetica" w:cs="Helvetica"/>
          <w:b/>
          <w:bCs/>
          <w:color w:val="222222"/>
          <w:sz w:val="21"/>
          <w:szCs w:val="21"/>
        </w:rPr>
      </w:pPr>
    </w:p>
    <w:p w14:paraId="0FCA9174"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3.1.4. </w:t>
      </w:r>
      <w:r w:rsidRPr="00761AC6">
        <w:rPr>
          <w:rFonts w:ascii="Helvetica" w:hAnsi="Helvetica" w:cs="Helvetica" w:hint="eastAsia"/>
          <w:b/>
          <w:bCs/>
          <w:color w:val="222222"/>
          <w:sz w:val="21"/>
          <w:szCs w:val="21"/>
        </w:rPr>
        <w:t>Оптимизация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условий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693AD56C" w14:textId="77777777" w:rsidR="00761AC6" w:rsidRPr="00761AC6" w:rsidRDefault="00761AC6" w:rsidP="00761AC6">
      <w:pPr>
        <w:rPr>
          <w:rFonts w:ascii="Helvetica" w:hAnsi="Helvetica" w:cs="Helvetica"/>
          <w:b/>
          <w:bCs/>
          <w:color w:val="222222"/>
          <w:sz w:val="21"/>
          <w:szCs w:val="21"/>
        </w:rPr>
      </w:pPr>
    </w:p>
    <w:p w14:paraId="111A789D"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3.1.5. </w:t>
      </w:r>
      <w:r w:rsidRPr="00761AC6">
        <w:rPr>
          <w:rFonts w:ascii="Helvetica" w:hAnsi="Helvetica" w:cs="Helvetica" w:hint="eastAsia"/>
          <w:b/>
          <w:bCs/>
          <w:color w:val="222222"/>
          <w:sz w:val="21"/>
          <w:szCs w:val="21"/>
        </w:rPr>
        <w:t>Построение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стандартной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кривой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определение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основных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характеристик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радиоиммуноанализа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3F91D37C" w14:textId="77777777" w:rsidR="00761AC6" w:rsidRPr="00761AC6" w:rsidRDefault="00761AC6" w:rsidP="00761AC6">
      <w:pPr>
        <w:rPr>
          <w:rFonts w:ascii="Helvetica" w:hAnsi="Helvetica" w:cs="Helvetica"/>
          <w:b/>
          <w:bCs/>
          <w:color w:val="222222"/>
          <w:sz w:val="21"/>
          <w:szCs w:val="21"/>
        </w:rPr>
      </w:pPr>
    </w:p>
    <w:p w14:paraId="586B1B94"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3.2. </w:t>
      </w:r>
      <w:r w:rsidRPr="00761AC6">
        <w:rPr>
          <w:rFonts w:ascii="Helvetica" w:hAnsi="Helvetica" w:cs="Helvetica" w:hint="eastAsia"/>
          <w:b/>
          <w:bCs/>
          <w:color w:val="222222"/>
          <w:sz w:val="21"/>
          <w:szCs w:val="21"/>
        </w:rPr>
        <w:t>Развитие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турбидиметрического</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определения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сыворотке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p>
    <w:p w14:paraId="200DED4F" w14:textId="77777777" w:rsidR="00761AC6" w:rsidRPr="00761AC6" w:rsidRDefault="00761AC6" w:rsidP="00761AC6">
      <w:pPr>
        <w:rPr>
          <w:rFonts w:ascii="Helvetica" w:hAnsi="Helvetica" w:cs="Helvetica"/>
          <w:b/>
          <w:bCs/>
          <w:color w:val="222222"/>
          <w:sz w:val="21"/>
          <w:szCs w:val="21"/>
        </w:rPr>
      </w:pPr>
    </w:p>
    <w:p w14:paraId="5155C2CB"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3.2.1. </w:t>
      </w:r>
      <w:r w:rsidRPr="00761AC6">
        <w:rPr>
          <w:rFonts w:ascii="Helvetica" w:hAnsi="Helvetica" w:cs="Helvetica" w:hint="eastAsia"/>
          <w:b/>
          <w:bCs/>
          <w:color w:val="222222"/>
          <w:sz w:val="21"/>
          <w:szCs w:val="21"/>
        </w:rPr>
        <w:t>Повышение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чувствительности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метода</w:t>
      </w:r>
    </w:p>
    <w:p w14:paraId="621ED071" w14:textId="77777777" w:rsidR="00761AC6" w:rsidRPr="00761AC6" w:rsidRDefault="00761AC6" w:rsidP="00761AC6">
      <w:pPr>
        <w:rPr>
          <w:rFonts w:ascii="Helvetica" w:hAnsi="Helvetica" w:cs="Helvetica"/>
          <w:b/>
          <w:bCs/>
          <w:color w:val="222222"/>
          <w:sz w:val="21"/>
          <w:szCs w:val="21"/>
        </w:rPr>
      </w:pPr>
    </w:p>
    <w:p w14:paraId="532F7211"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3.2.2. </w:t>
      </w:r>
      <w:r w:rsidRPr="00761AC6">
        <w:rPr>
          <w:rFonts w:ascii="Helvetica" w:hAnsi="Helvetica" w:cs="Helvetica" w:hint="eastAsia"/>
          <w:b/>
          <w:bCs/>
          <w:color w:val="222222"/>
          <w:sz w:val="21"/>
          <w:szCs w:val="21"/>
        </w:rPr>
        <w:t>Стандартная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кривая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характеристики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метода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определения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p>
    <w:p w14:paraId="5E37C90C" w14:textId="77777777" w:rsidR="00761AC6" w:rsidRPr="00761AC6" w:rsidRDefault="00761AC6" w:rsidP="00761AC6">
      <w:pPr>
        <w:rPr>
          <w:rFonts w:ascii="Helvetica" w:hAnsi="Helvetica" w:cs="Helvetica"/>
          <w:b/>
          <w:bCs/>
          <w:color w:val="222222"/>
          <w:sz w:val="21"/>
          <w:szCs w:val="21"/>
        </w:rPr>
      </w:pPr>
    </w:p>
    <w:p w14:paraId="1D28A72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3.3. </w:t>
      </w:r>
      <w:r w:rsidRPr="00761AC6">
        <w:rPr>
          <w:rFonts w:ascii="Helvetica" w:hAnsi="Helvetica" w:cs="Helvetica" w:hint="eastAsia"/>
          <w:b/>
          <w:bCs/>
          <w:color w:val="222222"/>
          <w:sz w:val="21"/>
          <w:szCs w:val="21"/>
        </w:rPr>
        <w:t>Изучение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влияния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плазме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лейкоцитах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86 3.3.1.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однократной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беговой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плазме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нейтрофилах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гребцов</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мужчин</w:t>
      </w:r>
    </w:p>
    <w:p w14:paraId="3BA15C2F" w14:textId="77777777" w:rsidR="00761AC6" w:rsidRPr="00761AC6" w:rsidRDefault="00761AC6" w:rsidP="00761AC6">
      <w:pPr>
        <w:rPr>
          <w:rFonts w:ascii="Helvetica" w:hAnsi="Helvetica" w:cs="Helvetica"/>
          <w:b/>
          <w:bCs/>
          <w:color w:val="222222"/>
          <w:sz w:val="21"/>
          <w:szCs w:val="21"/>
        </w:rPr>
      </w:pPr>
    </w:p>
    <w:p w14:paraId="385A48D2"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3.3.2.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специфической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гребцов</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мужчин</w:t>
      </w:r>
    </w:p>
    <w:p w14:paraId="7AA880A5" w14:textId="77777777" w:rsidR="00761AC6" w:rsidRPr="00761AC6" w:rsidRDefault="00761AC6" w:rsidP="00761AC6">
      <w:pPr>
        <w:rPr>
          <w:rFonts w:ascii="Helvetica" w:hAnsi="Helvetica" w:cs="Helvetica"/>
          <w:b/>
          <w:bCs/>
          <w:color w:val="222222"/>
          <w:sz w:val="21"/>
          <w:szCs w:val="21"/>
        </w:rPr>
      </w:pPr>
    </w:p>
    <w:p w14:paraId="2D5C2A69"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3.3.3.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однократной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беговой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динамику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лейкоцитов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спортсменок</w:t>
      </w:r>
    </w:p>
    <w:p w14:paraId="43D3CA59" w14:textId="77777777" w:rsidR="00761AC6" w:rsidRPr="00761AC6" w:rsidRDefault="00761AC6" w:rsidP="00761AC6">
      <w:pPr>
        <w:rPr>
          <w:rFonts w:ascii="Helvetica" w:hAnsi="Helvetica" w:cs="Helvetica"/>
          <w:b/>
          <w:bCs/>
          <w:color w:val="222222"/>
          <w:sz w:val="21"/>
          <w:szCs w:val="21"/>
        </w:rPr>
      </w:pPr>
    </w:p>
    <w:p w14:paraId="2F0687C2"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3.3.4.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специфической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гребцов</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женщин</w:t>
      </w:r>
    </w:p>
    <w:p w14:paraId="2892E5A2" w14:textId="77777777" w:rsidR="00761AC6" w:rsidRPr="00761AC6" w:rsidRDefault="00761AC6" w:rsidP="00761AC6">
      <w:pPr>
        <w:rPr>
          <w:rFonts w:ascii="Helvetica" w:hAnsi="Helvetica" w:cs="Helvetica"/>
          <w:b/>
          <w:bCs/>
          <w:color w:val="222222"/>
          <w:sz w:val="21"/>
          <w:szCs w:val="21"/>
        </w:rPr>
      </w:pPr>
    </w:p>
    <w:p w14:paraId="26804E9F"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3.4. </w:t>
      </w:r>
      <w:r w:rsidRPr="00761AC6">
        <w:rPr>
          <w:rFonts w:ascii="Helvetica" w:hAnsi="Helvetica" w:cs="Helvetica" w:hint="eastAsia"/>
          <w:b/>
          <w:bCs/>
          <w:color w:val="222222"/>
          <w:sz w:val="21"/>
          <w:szCs w:val="21"/>
        </w:rPr>
        <w:t>Применение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экспресс</w:t>
      </w:r>
      <w:r w:rsidRPr="00761AC6">
        <w:rPr>
          <w:rFonts w:ascii="Helvetica" w:hAnsi="Helvetica" w:cs="Helvetica"/>
          <w:b/>
          <w:bCs/>
          <w:color w:val="222222"/>
          <w:sz w:val="21"/>
          <w:szCs w:val="21"/>
        </w:rPr>
        <w:t>-</w:t>
      </w:r>
      <w:r w:rsidRPr="00761AC6">
        <w:rPr>
          <w:rFonts w:ascii="Helvetica" w:hAnsi="Helvetica" w:cs="Helvetica" w:hint="eastAsia"/>
          <w:b/>
          <w:bCs/>
          <w:color w:val="222222"/>
          <w:sz w:val="21"/>
          <w:szCs w:val="21"/>
        </w:rPr>
        <w:t>микрометода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оценки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фагоцитах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секреторной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активности</w:t>
      </w:r>
      <w:r w:rsidRPr="00761AC6">
        <w:rPr>
          <w:rFonts w:ascii="Helvetica" w:hAnsi="Helvetica" w:cs="Helvetica"/>
          <w:b/>
          <w:bCs/>
          <w:color w:val="222222"/>
          <w:sz w:val="21"/>
          <w:szCs w:val="21"/>
        </w:rPr>
        <w:t xml:space="preserve"> J</w:t>
      </w:r>
    </w:p>
    <w:p w14:paraId="2354EA47" w14:textId="77777777" w:rsidR="00761AC6" w:rsidRPr="00761AC6" w:rsidRDefault="00761AC6" w:rsidP="00761AC6">
      <w:pPr>
        <w:rPr>
          <w:rFonts w:ascii="Helvetica" w:hAnsi="Helvetica" w:cs="Helvetica"/>
          <w:b/>
          <w:bCs/>
          <w:color w:val="222222"/>
          <w:sz w:val="21"/>
          <w:szCs w:val="21"/>
        </w:rPr>
      </w:pPr>
    </w:p>
    <w:p w14:paraId="0BAC6855"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3.5. </w:t>
      </w:r>
      <w:r w:rsidRPr="00761AC6">
        <w:rPr>
          <w:rFonts w:ascii="Helvetica" w:hAnsi="Helvetica" w:cs="Helvetica" w:hint="eastAsia"/>
          <w:b/>
          <w:bCs/>
          <w:color w:val="222222"/>
          <w:sz w:val="21"/>
          <w:szCs w:val="21"/>
        </w:rPr>
        <w:t>Исследование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взаимосвязи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между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содержанием</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работоспособностью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спортсменов</w:t>
      </w:r>
    </w:p>
    <w:p w14:paraId="702B43BE" w14:textId="77777777" w:rsidR="00761AC6" w:rsidRPr="00761AC6" w:rsidRDefault="00761AC6" w:rsidP="00761AC6">
      <w:pPr>
        <w:rPr>
          <w:rFonts w:ascii="Helvetica" w:hAnsi="Helvetica" w:cs="Helvetica"/>
          <w:b/>
          <w:bCs/>
          <w:color w:val="222222"/>
          <w:sz w:val="21"/>
          <w:szCs w:val="21"/>
        </w:rPr>
      </w:pPr>
    </w:p>
    <w:p w14:paraId="46D2B913"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3.6. </w:t>
      </w:r>
      <w:r w:rsidRPr="00761AC6">
        <w:rPr>
          <w:rFonts w:ascii="Helvetica" w:hAnsi="Helvetica" w:cs="Helvetica" w:hint="eastAsia"/>
          <w:b/>
          <w:bCs/>
          <w:color w:val="222222"/>
          <w:sz w:val="21"/>
          <w:szCs w:val="21"/>
        </w:rPr>
        <w:t>Исследование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влияния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сыворотке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относительное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суммарных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лизосомальных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катионных</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белков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нейтрофилах</w:t>
      </w:r>
    </w:p>
    <w:p w14:paraId="1D12DADB" w14:textId="77777777" w:rsidR="00761AC6" w:rsidRPr="00761AC6" w:rsidRDefault="00761AC6" w:rsidP="00761AC6">
      <w:pPr>
        <w:rPr>
          <w:rFonts w:ascii="Helvetica" w:hAnsi="Helvetica" w:cs="Helvetica"/>
          <w:b/>
          <w:bCs/>
          <w:color w:val="222222"/>
          <w:sz w:val="21"/>
          <w:szCs w:val="21"/>
        </w:rPr>
      </w:pPr>
    </w:p>
    <w:p w14:paraId="7762CBF0"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3.7.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титр</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комплем</w:t>
      </w:r>
      <w:r w:rsidRPr="00761AC6">
        <w:rPr>
          <w:rFonts w:ascii="Helvetica" w:hAnsi="Helvetica" w:cs="Helvetica" w:hint="eastAsia"/>
          <w:b/>
          <w:bCs/>
          <w:color w:val="222222"/>
          <w:sz w:val="21"/>
          <w:szCs w:val="21"/>
        </w:rPr>
        <w:lastRenderedPageBreak/>
        <w:t>ента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сыворотке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спортсменов</w:t>
      </w:r>
    </w:p>
    <w:p w14:paraId="2436A1DD" w14:textId="77777777" w:rsidR="00761AC6" w:rsidRPr="00761AC6" w:rsidRDefault="00761AC6" w:rsidP="00761AC6">
      <w:pPr>
        <w:rPr>
          <w:rFonts w:ascii="Helvetica" w:hAnsi="Helvetica" w:cs="Helvetica"/>
          <w:b/>
          <w:bCs/>
          <w:color w:val="222222"/>
          <w:sz w:val="21"/>
          <w:szCs w:val="21"/>
        </w:rPr>
      </w:pPr>
    </w:p>
    <w:p w14:paraId="5EEC4F82"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3.8. </w:t>
      </w:r>
      <w:r w:rsidRPr="00761AC6">
        <w:rPr>
          <w:rFonts w:ascii="Helvetica" w:hAnsi="Helvetica" w:cs="Helvetica" w:hint="eastAsia"/>
          <w:b/>
          <w:bCs/>
          <w:color w:val="222222"/>
          <w:sz w:val="21"/>
          <w:szCs w:val="21"/>
        </w:rPr>
        <w:t>Изменение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концентрации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кортизола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нагрузке</w:t>
      </w:r>
    </w:p>
    <w:p w14:paraId="2AB31F38" w14:textId="77777777" w:rsidR="00761AC6" w:rsidRPr="00761AC6" w:rsidRDefault="00761AC6" w:rsidP="00761AC6">
      <w:pPr>
        <w:rPr>
          <w:rFonts w:ascii="Helvetica" w:hAnsi="Helvetica" w:cs="Helvetica"/>
          <w:b/>
          <w:bCs/>
          <w:color w:val="222222"/>
          <w:sz w:val="21"/>
          <w:szCs w:val="21"/>
        </w:rPr>
      </w:pPr>
    </w:p>
    <w:p w14:paraId="34C17DE3"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3.9.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однократной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динамику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лейкоцитов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крыс</w:t>
      </w:r>
    </w:p>
    <w:p w14:paraId="7E073F6F" w14:textId="77777777" w:rsidR="00761AC6" w:rsidRPr="00761AC6" w:rsidRDefault="00761AC6" w:rsidP="00761AC6">
      <w:pPr>
        <w:rPr>
          <w:rFonts w:ascii="Helvetica" w:hAnsi="Helvetica" w:cs="Helvetica"/>
          <w:b/>
          <w:bCs/>
          <w:color w:val="222222"/>
          <w:sz w:val="21"/>
          <w:szCs w:val="21"/>
        </w:rPr>
      </w:pPr>
    </w:p>
    <w:p w14:paraId="77197A95"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3.10.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концентрацию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кортикостерона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сыворотке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крыс</w:t>
      </w:r>
    </w:p>
    <w:p w14:paraId="2780B0AC" w14:textId="77777777" w:rsidR="00761AC6" w:rsidRPr="00761AC6" w:rsidRDefault="00761AC6" w:rsidP="00761AC6">
      <w:pPr>
        <w:rPr>
          <w:rFonts w:ascii="Helvetica" w:hAnsi="Helvetica" w:cs="Helvetica"/>
          <w:b/>
          <w:bCs/>
          <w:color w:val="222222"/>
          <w:sz w:val="21"/>
          <w:szCs w:val="21"/>
        </w:rPr>
      </w:pPr>
    </w:p>
    <w:p w14:paraId="0F068AC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3.11.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введения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кортикостерона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содержание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крыс</w:t>
      </w:r>
    </w:p>
    <w:p w14:paraId="0906DB66" w14:textId="77777777" w:rsidR="00761AC6" w:rsidRPr="00761AC6" w:rsidRDefault="00761AC6" w:rsidP="00761AC6">
      <w:pPr>
        <w:rPr>
          <w:rFonts w:ascii="Helvetica" w:hAnsi="Helvetica" w:cs="Helvetica"/>
          <w:b/>
          <w:bCs/>
          <w:color w:val="222222"/>
          <w:sz w:val="21"/>
          <w:szCs w:val="21"/>
        </w:rPr>
      </w:pPr>
    </w:p>
    <w:p w14:paraId="671B8921"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3.12. </w:t>
      </w:r>
      <w:r w:rsidRPr="00761AC6">
        <w:rPr>
          <w:rFonts w:ascii="Helvetica" w:hAnsi="Helvetica" w:cs="Helvetica" w:hint="eastAsia"/>
          <w:b/>
          <w:bCs/>
          <w:color w:val="222222"/>
          <w:sz w:val="21"/>
          <w:szCs w:val="21"/>
        </w:rPr>
        <w:t>Влияние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кортикостерона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секрецию</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лизоцима</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клетками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in vitro</w:t>
      </w:r>
    </w:p>
    <w:p w14:paraId="2668B638" w14:textId="77777777" w:rsidR="00761AC6" w:rsidRPr="00761AC6" w:rsidRDefault="00761AC6" w:rsidP="00761AC6">
      <w:pPr>
        <w:rPr>
          <w:rFonts w:ascii="Helvetica" w:hAnsi="Helvetica" w:cs="Helvetica"/>
          <w:b/>
          <w:bCs/>
          <w:color w:val="222222"/>
          <w:sz w:val="21"/>
          <w:szCs w:val="21"/>
        </w:rPr>
      </w:pPr>
    </w:p>
    <w:p w14:paraId="1A234628" w14:textId="77777777" w:rsidR="00761AC6" w:rsidRPr="00761AC6" w:rsidRDefault="00761AC6" w:rsidP="00761AC6">
      <w:pPr>
        <w:rPr>
          <w:rFonts w:ascii="Helvetica" w:hAnsi="Helvetica" w:cs="Helvetica"/>
          <w:b/>
          <w:bCs/>
          <w:color w:val="222222"/>
          <w:sz w:val="21"/>
          <w:szCs w:val="21"/>
        </w:rPr>
      </w:pPr>
      <w:r w:rsidRPr="00761AC6">
        <w:rPr>
          <w:rFonts w:ascii="Helvetica" w:hAnsi="Helvetica" w:cs="Helvetica"/>
          <w:b/>
          <w:bCs/>
          <w:color w:val="222222"/>
          <w:sz w:val="21"/>
          <w:szCs w:val="21"/>
        </w:rPr>
        <w:t xml:space="preserve">3.13. </w:t>
      </w:r>
      <w:r w:rsidRPr="00761AC6">
        <w:rPr>
          <w:rFonts w:ascii="Helvetica" w:hAnsi="Helvetica" w:cs="Helvetica" w:hint="eastAsia"/>
          <w:b/>
          <w:bCs/>
          <w:color w:val="222222"/>
          <w:sz w:val="21"/>
          <w:szCs w:val="21"/>
        </w:rPr>
        <w:t>Секреторная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фагоцитарная</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активность</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нейтрофилов</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крови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при</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физической</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нагрузке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у</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крыс</w:t>
      </w:r>
    </w:p>
    <w:p w14:paraId="56472EC4" w14:textId="77777777" w:rsidR="00761AC6" w:rsidRPr="00761AC6" w:rsidRDefault="00761AC6" w:rsidP="00761AC6">
      <w:pPr>
        <w:rPr>
          <w:rFonts w:ascii="Helvetica" w:hAnsi="Helvetica" w:cs="Helvetica"/>
          <w:b/>
          <w:bCs/>
          <w:color w:val="222222"/>
          <w:sz w:val="21"/>
          <w:szCs w:val="21"/>
        </w:rPr>
      </w:pPr>
    </w:p>
    <w:p w14:paraId="109CC004" w14:textId="03DA04ED" w:rsidR="00484EB4" w:rsidRPr="00761AC6" w:rsidRDefault="00761AC6" w:rsidP="00761AC6">
      <w:r w:rsidRPr="00761AC6">
        <w:rPr>
          <w:rFonts w:ascii="Helvetica" w:hAnsi="Helvetica" w:cs="Helvetica" w:hint="eastAsia"/>
          <w:b/>
          <w:bCs/>
          <w:color w:val="222222"/>
          <w:sz w:val="21"/>
          <w:szCs w:val="21"/>
        </w:rPr>
        <w:t>ГЛАВА</w:t>
      </w:r>
      <w:r w:rsidRPr="00761AC6">
        <w:rPr>
          <w:rFonts w:ascii="Helvetica" w:hAnsi="Helvetica" w:cs="Helvetica"/>
          <w:b/>
          <w:bCs/>
          <w:color w:val="222222"/>
          <w:sz w:val="21"/>
          <w:szCs w:val="21"/>
        </w:rPr>
        <w:t xml:space="preserve"> 4. </w:t>
      </w:r>
      <w:r w:rsidRPr="00761AC6">
        <w:rPr>
          <w:rFonts w:ascii="Helvetica" w:hAnsi="Helvetica" w:cs="Helvetica" w:hint="eastAsia"/>
          <w:b/>
          <w:bCs/>
          <w:color w:val="222222"/>
          <w:sz w:val="21"/>
          <w:szCs w:val="21"/>
        </w:rPr>
        <w:t>ОБСУЖДЕНИЕ</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РЕЗУЛЬТАТОВ</w:t>
      </w:r>
      <w:r w:rsidRPr="00761AC6">
        <w:rPr>
          <w:rFonts w:ascii="Helvetica" w:hAnsi="Helvetica" w:cs="Helvetica"/>
          <w:b/>
          <w:bCs/>
          <w:color w:val="222222"/>
          <w:sz w:val="21"/>
          <w:szCs w:val="21"/>
        </w:rPr>
        <w:t xml:space="preserve"> 109 </w:t>
      </w:r>
      <w:r w:rsidRPr="00761AC6">
        <w:rPr>
          <w:rFonts w:ascii="Helvetica" w:hAnsi="Helvetica" w:cs="Helvetica" w:hint="eastAsia"/>
          <w:b/>
          <w:bCs/>
          <w:color w:val="222222"/>
          <w:sz w:val="21"/>
          <w:szCs w:val="21"/>
        </w:rPr>
        <w:t>ВЫВОДЫ</w:t>
      </w:r>
      <w:r w:rsidRPr="00761AC6">
        <w:rPr>
          <w:rFonts w:ascii="Helvetica" w:hAnsi="Helvetica" w:cs="Helvetica"/>
          <w:b/>
          <w:bCs/>
          <w:color w:val="222222"/>
          <w:sz w:val="21"/>
          <w:szCs w:val="21"/>
        </w:rPr>
        <w:t xml:space="preserve"> 123 </w:t>
      </w:r>
      <w:r w:rsidRPr="00761AC6">
        <w:rPr>
          <w:rFonts w:ascii="Helvetica" w:hAnsi="Helvetica" w:cs="Helvetica" w:hint="eastAsia"/>
          <w:b/>
          <w:bCs/>
          <w:color w:val="222222"/>
          <w:sz w:val="21"/>
          <w:szCs w:val="21"/>
        </w:rPr>
        <w:t>СПИСОК</w:t>
      </w:r>
      <w:r w:rsidRPr="00761AC6">
        <w:rPr>
          <w:rFonts w:ascii="Helvetica" w:hAnsi="Helvetica" w:cs="Helvetica"/>
          <w:b/>
          <w:bCs/>
          <w:color w:val="222222"/>
          <w:sz w:val="21"/>
          <w:szCs w:val="21"/>
        </w:rPr>
        <w:t xml:space="preserve"> </w:t>
      </w:r>
      <w:r w:rsidRPr="00761AC6">
        <w:rPr>
          <w:rFonts w:ascii="Helvetica" w:hAnsi="Helvetica" w:cs="Helvetica" w:hint="eastAsia"/>
          <w:b/>
          <w:bCs/>
          <w:color w:val="222222"/>
          <w:sz w:val="21"/>
          <w:szCs w:val="21"/>
        </w:rPr>
        <w:t>ЛИТЕРАТУРЫ</w:t>
      </w:r>
    </w:p>
    <w:sectPr w:rsidR="00484EB4" w:rsidRPr="00761A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94CC" w14:textId="77777777" w:rsidR="006E0B18" w:rsidRDefault="006E0B18">
      <w:pPr>
        <w:spacing w:after="0" w:line="240" w:lineRule="auto"/>
      </w:pPr>
      <w:r>
        <w:separator/>
      </w:r>
    </w:p>
  </w:endnote>
  <w:endnote w:type="continuationSeparator" w:id="0">
    <w:p w14:paraId="6820AA38" w14:textId="77777777" w:rsidR="006E0B18" w:rsidRDefault="006E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465E" w14:textId="77777777" w:rsidR="006E0B18" w:rsidRDefault="006E0B18"/>
    <w:p w14:paraId="603B74FD" w14:textId="77777777" w:rsidR="006E0B18" w:rsidRDefault="006E0B18"/>
    <w:p w14:paraId="6403FCE1" w14:textId="77777777" w:rsidR="006E0B18" w:rsidRDefault="006E0B18"/>
    <w:p w14:paraId="08091DF5" w14:textId="77777777" w:rsidR="006E0B18" w:rsidRDefault="006E0B18"/>
    <w:p w14:paraId="60CEE7CA" w14:textId="77777777" w:rsidR="006E0B18" w:rsidRDefault="006E0B18"/>
    <w:p w14:paraId="7C9F1B87" w14:textId="77777777" w:rsidR="006E0B18" w:rsidRDefault="006E0B18"/>
    <w:p w14:paraId="7EF00080" w14:textId="77777777" w:rsidR="006E0B18" w:rsidRDefault="006E0B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4846A" wp14:editId="7D68A1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2510" w14:textId="77777777" w:rsidR="006E0B18" w:rsidRDefault="006E0B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484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EE2510" w14:textId="77777777" w:rsidR="006E0B18" w:rsidRDefault="006E0B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03572" w14:textId="77777777" w:rsidR="006E0B18" w:rsidRDefault="006E0B18"/>
    <w:p w14:paraId="181F3580" w14:textId="77777777" w:rsidR="006E0B18" w:rsidRDefault="006E0B18"/>
    <w:p w14:paraId="0054363D" w14:textId="77777777" w:rsidR="006E0B18" w:rsidRDefault="006E0B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005200" wp14:editId="515693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44B9" w14:textId="77777777" w:rsidR="006E0B18" w:rsidRDefault="006E0B18"/>
                          <w:p w14:paraId="4AA71FEF" w14:textId="77777777" w:rsidR="006E0B18" w:rsidRDefault="006E0B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0052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A644B9" w14:textId="77777777" w:rsidR="006E0B18" w:rsidRDefault="006E0B18"/>
                    <w:p w14:paraId="4AA71FEF" w14:textId="77777777" w:rsidR="006E0B18" w:rsidRDefault="006E0B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B16142" w14:textId="77777777" w:rsidR="006E0B18" w:rsidRDefault="006E0B18"/>
    <w:p w14:paraId="64ECE310" w14:textId="77777777" w:rsidR="006E0B18" w:rsidRDefault="006E0B18">
      <w:pPr>
        <w:rPr>
          <w:sz w:val="2"/>
          <w:szCs w:val="2"/>
        </w:rPr>
      </w:pPr>
    </w:p>
    <w:p w14:paraId="6ECFCCFA" w14:textId="77777777" w:rsidR="006E0B18" w:rsidRDefault="006E0B18"/>
    <w:p w14:paraId="34F78FCD" w14:textId="77777777" w:rsidR="006E0B18" w:rsidRDefault="006E0B18">
      <w:pPr>
        <w:spacing w:after="0" w:line="240" w:lineRule="auto"/>
      </w:pPr>
    </w:p>
  </w:footnote>
  <w:footnote w:type="continuationSeparator" w:id="0">
    <w:p w14:paraId="6B5D6714" w14:textId="77777777" w:rsidR="006E0B18" w:rsidRDefault="006E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18"/>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197911</TotalTime>
  <Pages>7</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1192</cp:revision>
  <cp:lastPrinted>2009-02-06T05:36:00Z</cp:lastPrinted>
  <dcterms:created xsi:type="dcterms:W3CDTF">2024-01-07T13:43:00Z</dcterms:created>
  <dcterms:modified xsi:type="dcterms:W3CDTF">2025-11-03T08:36:00Z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