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5F2B" w14:textId="3092AAAD" w:rsidR="00833912" w:rsidRDefault="00FC237B" w:rsidP="00FC237B">
      <w:r w:rsidRPr="00FC237B">
        <w:rPr>
          <w:rFonts w:hint="eastAsia"/>
        </w:rPr>
        <w:t>Филиппов</w:t>
      </w:r>
      <w:r w:rsidRPr="00FC237B">
        <w:t xml:space="preserve"> </w:t>
      </w:r>
      <w:r w:rsidRPr="00FC237B">
        <w:rPr>
          <w:rFonts w:hint="eastAsia"/>
        </w:rPr>
        <w:t>Давид</w:t>
      </w:r>
      <w:r w:rsidRPr="00FC237B">
        <w:t xml:space="preserve"> </w:t>
      </w:r>
      <w:r w:rsidRPr="00FC237B">
        <w:rPr>
          <w:rFonts w:hint="eastAsia"/>
        </w:rPr>
        <w:t>Ильич</w:t>
      </w:r>
      <w:r>
        <w:t xml:space="preserve"> </w:t>
      </w:r>
      <w:r w:rsidRPr="00FC237B">
        <w:rPr>
          <w:rFonts w:hint="eastAsia"/>
        </w:rPr>
        <w:t>Теория</w:t>
      </w:r>
      <w:r w:rsidRPr="00FC237B">
        <w:t xml:space="preserve"> </w:t>
      </w:r>
      <w:r w:rsidRPr="00FC237B">
        <w:rPr>
          <w:rFonts w:hint="eastAsia"/>
        </w:rPr>
        <w:t>и</w:t>
      </w:r>
      <w:r w:rsidRPr="00FC237B">
        <w:t xml:space="preserve"> </w:t>
      </w:r>
      <w:r w:rsidRPr="00FC237B">
        <w:rPr>
          <w:rFonts w:hint="eastAsia"/>
        </w:rPr>
        <w:t>методология</w:t>
      </w:r>
      <w:r w:rsidRPr="00FC237B">
        <w:t xml:space="preserve"> </w:t>
      </w:r>
      <w:r w:rsidRPr="00FC237B">
        <w:rPr>
          <w:rFonts w:hint="eastAsia"/>
        </w:rPr>
        <w:t>оценки</w:t>
      </w:r>
      <w:r w:rsidRPr="00FC237B">
        <w:t xml:space="preserve"> </w:t>
      </w:r>
      <w:r w:rsidRPr="00FC237B">
        <w:rPr>
          <w:rFonts w:hint="eastAsia"/>
        </w:rPr>
        <w:t>влияния</w:t>
      </w:r>
      <w:r w:rsidRPr="00FC237B">
        <w:t xml:space="preserve"> </w:t>
      </w:r>
      <w:r w:rsidRPr="00FC237B">
        <w:rPr>
          <w:rFonts w:hint="eastAsia"/>
        </w:rPr>
        <w:t>финансовых</w:t>
      </w:r>
      <w:r w:rsidRPr="00FC237B">
        <w:t xml:space="preserve"> </w:t>
      </w:r>
      <w:r w:rsidRPr="00FC237B">
        <w:rPr>
          <w:rFonts w:hint="eastAsia"/>
        </w:rPr>
        <w:t>инноваций</w:t>
      </w:r>
      <w:r w:rsidRPr="00FC237B">
        <w:t xml:space="preserve"> </w:t>
      </w:r>
      <w:r w:rsidRPr="00FC237B">
        <w:rPr>
          <w:rFonts w:hint="eastAsia"/>
        </w:rPr>
        <w:t>на</w:t>
      </w:r>
      <w:r w:rsidRPr="00FC237B">
        <w:t xml:space="preserve"> </w:t>
      </w:r>
      <w:r w:rsidRPr="00FC237B">
        <w:rPr>
          <w:rFonts w:hint="eastAsia"/>
        </w:rPr>
        <w:t>развитие</w:t>
      </w:r>
      <w:r w:rsidRPr="00FC237B">
        <w:t xml:space="preserve"> </w:t>
      </w:r>
      <w:r w:rsidRPr="00FC237B">
        <w:rPr>
          <w:rFonts w:hint="eastAsia"/>
        </w:rPr>
        <w:t>финансового</w:t>
      </w:r>
      <w:r w:rsidRPr="00FC237B">
        <w:t xml:space="preserve"> </w:t>
      </w:r>
      <w:r w:rsidRPr="00FC237B">
        <w:rPr>
          <w:rFonts w:hint="eastAsia"/>
        </w:rPr>
        <w:t>рынка</w:t>
      </w:r>
    </w:p>
    <w:p w14:paraId="7D233FE9" w14:textId="77777777" w:rsidR="00FC237B" w:rsidRDefault="00FC237B" w:rsidP="00FC237B">
      <w:r>
        <w:rPr>
          <w:rFonts w:hint="eastAsia"/>
        </w:rPr>
        <w:t>ОГЛАВЛЕНИЕ</w:t>
      </w:r>
      <w:r>
        <w:t xml:space="preserve"> </w:t>
      </w:r>
      <w:r>
        <w:rPr>
          <w:rFonts w:hint="eastAsia"/>
        </w:rPr>
        <w:t>ДИССЕРТАЦИИ</w:t>
      </w:r>
    </w:p>
    <w:p w14:paraId="4C57CA8D" w14:textId="77777777" w:rsidR="00FC237B" w:rsidRDefault="00FC237B" w:rsidP="00FC237B">
      <w:r>
        <w:rPr>
          <w:rFonts w:hint="eastAsia"/>
        </w:rPr>
        <w:t>доктор</w:t>
      </w:r>
      <w:r>
        <w:t xml:space="preserve"> </w:t>
      </w:r>
      <w:r>
        <w:rPr>
          <w:rFonts w:hint="eastAsia"/>
        </w:rPr>
        <w:t>наук</w:t>
      </w:r>
      <w:r>
        <w:t xml:space="preserve"> </w:t>
      </w:r>
      <w:r>
        <w:rPr>
          <w:rFonts w:hint="eastAsia"/>
        </w:rPr>
        <w:t>Филиппов</w:t>
      </w:r>
      <w:r>
        <w:t xml:space="preserve"> </w:t>
      </w:r>
      <w:r>
        <w:rPr>
          <w:rFonts w:hint="eastAsia"/>
        </w:rPr>
        <w:t>Давид</w:t>
      </w:r>
      <w:r>
        <w:t xml:space="preserve"> </w:t>
      </w:r>
      <w:r>
        <w:rPr>
          <w:rFonts w:hint="eastAsia"/>
        </w:rPr>
        <w:t>Ильич</w:t>
      </w:r>
    </w:p>
    <w:p w14:paraId="5F026C32" w14:textId="77777777" w:rsidR="00FC237B" w:rsidRDefault="00FC237B" w:rsidP="00FC237B">
      <w:r>
        <w:rPr>
          <w:rFonts w:hint="eastAsia"/>
        </w:rPr>
        <w:t>Введение</w:t>
      </w:r>
    </w:p>
    <w:p w14:paraId="7AFDA65B" w14:textId="77777777" w:rsidR="00FC237B" w:rsidRDefault="00FC237B" w:rsidP="00FC237B"/>
    <w:p w14:paraId="6FE3FC59" w14:textId="77777777" w:rsidR="00FC237B" w:rsidRDefault="00FC237B" w:rsidP="00FC237B">
      <w:r>
        <w:rPr>
          <w:rFonts w:hint="eastAsia"/>
        </w:rPr>
        <w:t>ГЛАВА</w:t>
      </w:r>
      <w:r>
        <w:t xml:space="preserve"> 1 </w:t>
      </w:r>
      <w:r>
        <w:rPr>
          <w:rFonts w:hint="eastAsia"/>
        </w:rPr>
        <w:t>ТЕОРИЯ</w:t>
      </w:r>
      <w:r>
        <w:t xml:space="preserve"> </w:t>
      </w:r>
      <w:r>
        <w:rPr>
          <w:rFonts w:hint="eastAsia"/>
        </w:rPr>
        <w:t>ОЦЕНКИ</w:t>
      </w:r>
      <w:r>
        <w:t xml:space="preserve"> </w:t>
      </w:r>
      <w:r>
        <w:rPr>
          <w:rFonts w:hint="eastAsia"/>
        </w:rPr>
        <w:t>ВЛИЯНИЯ</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РАЗВИТИЕ</w:t>
      </w:r>
      <w:r>
        <w:t xml:space="preserve"> </w:t>
      </w:r>
      <w:r>
        <w:rPr>
          <w:rFonts w:hint="eastAsia"/>
        </w:rPr>
        <w:t>ФИНАНСОВОГО</w:t>
      </w:r>
      <w:r>
        <w:t xml:space="preserve"> </w:t>
      </w:r>
      <w:r>
        <w:rPr>
          <w:rFonts w:hint="eastAsia"/>
        </w:rPr>
        <w:t>РЫНКА</w:t>
      </w:r>
    </w:p>
    <w:p w14:paraId="1854D5F3" w14:textId="77777777" w:rsidR="00FC237B" w:rsidRDefault="00FC237B" w:rsidP="00FC237B"/>
    <w:p w14:paraId="09A0893F" w14:textId="77777777" w:rsidR="00FC237B" w:rsidRDefault="00FC237B" w:rsidP="00FC237B">
      <w:r>
        <w:t xml:space="preserve">1.1 </w:t>
      </w:r>
      <w:r>
        <w:rPr>
          <w:rFonts w:hint="eastAsia"/>
        </w:rPr>
        <w:t>Экономическая</w:t>
      </w:r>
      <w:r>
        <w:t xml:space="preserve"> </w:t>
      </w:r>
      <w:r>
        <w:rPr>
          <w:rFonts w:hint="eastAsia"/>
        </w:rPr>
        <w:t>сущность</w:t>
      </w:r>
      <w:r>
        <w:t xml:space="preserve"> </w:t>
      </w:r>
      <w:r>
        <w:rPr>
          <w:rFonts w:hint="eastAsia"/>
        </w:rPr>
        <w:t>и</w:t>
      </w:r>
      <w:r>
        <w:t xml:space="preserve"> </w:t>
      </w:r>
      <w:r>
        <w:rPr>
          <w:rFonts w:hint="eastAsia"/>
        </w:rPr>
        <w:t>функции</w:t>
      </w:r>
      <w:r>
        <w:t xml:space="preserve"> </w:t>
      </w:r>
      <w:r>
        <w:rPr>
          <w:rFonts w:hint="eastAsia"/>
        </w:rPr>
        <w:t>финансовых</w:t>
      </w:r>
      <w:r>
        <w:t xml:space="preserve"> </w:t>
      </w:r>
      <w:r>
        <w:rPr>
          <w:rFonts w:hint="eastAsia"/>
        </w:rPr>
        <w:t>инноваций</w:t>
      </w:r>
    </w:p>
    <w:p w14:paraId="6EBDF1AD" w14:textId="77777777" w:rsidR="00FC237B" w:rsidRDefault="00FC237B" w:rsidP="00FC237B"/>
    <w:p w14:paraId="07ED781B" w14:textId="77777777" w:rsidR="00FC237B" w:rsidRDefault="00FC237B" w:rsidP="00FC237B">
      <w:r>
        <w:t xml:space="preserve">1.2 </w:t>
      </w:r>
      <w:r>
        <w:rPr>
          <w:rFonts w:hint="eastAsia"/>
        </w:rPr>
        <w:t>Финансовые</w:t>
      </w:r>
      <w:r>
        <w:t xml:space="preserve"> </w:t>
      </w:r>
      <w:r>
        <w:rPr>
          <w:rFonts w:hint="eastAsia"/>
        </w:rPr>
        <w:t>инновации</w:t>
      </w:r>
      <w:r>
        <w:t xml:space="preserve"> </w:t>
      </w:r>
      <w:r>
        <w:rPr>
          <w:rFonts w:hint="eastAsia"/>
        </w:rPr>
        <w:t>в</w:t>
      </w:r>
      <w:r>
        <w:t xml:space="preserve"> </w:t>
      </w:r>
      <w:r>
        <w:rPr>
          <w:rFonts w:hint="eastAsia"/>
        </w:rPr>
        <w:t>функционировании</w:t>
      </w:r>
      <w:r>
        <w:t xml:space="preserve"> </w:t>
      </w:r>
      <w:r>
        <w:rPr>
          <w:rFonts w:hint="eastAsia"/>
        </w:rPr>
        <w:t>финансового</w:t>
      </w:r>
      <w:r>
        <w:t xml:space="preserve"> </w:t>
      </w:r>
      <w:r>
        <w:rPr>
          <w:rFonts w:hint="eastAsia"/>
        </w:rPr>
        <w:t>рынка</w:t>
      </w:r>
    </w:p>
    <w:p w14:paraId="3C2559D5" w14:textId="77777777" w:rsidR="00FC237B" w:rsidRDefault="00FC237B" w:rsidP="00FC237B"/>
    <w:p w14:paraId="7FF418CA" w14:textId="77777777" w:rsidR="00FC237B" w:rsidRDefault="00FC237B" w:rsidP="00FC237B">
      <w:r>
        <w:t xml:space="preserve">1.3 </w:t>
      </w:r>
      <w:r>
        <w:rPr>
          <w:rFonts w:hint="eastAsia"/>
        </w:rPr>
        <w:t>Классификация</w:t>
      </w:r>
      <w:r>
        <w:t xml:space="preserve"> </w:t>
      </w:r>
      <w:r>
        <w:rPr>
          <w:rFonts w:hint="eastAsia"/>
        </w:rPr>
        <w:t>финансовых</w:t>
      </w:r>
      <w:r>
        <w:t xml:space="preserve"> </w:t>
      </w:r>
      <w:r>
        <w:rPr>
          <w:rFonts w:hint="eastAsia"/>
        </w:rPr>
        <w:t>инноваций</w:t>
      </w:r>
    </w:p>
    <w:p w14:paraId="52680A79" w14:textId="77777777" w:rsidR="00FC237B" w:rsidRDefault="00FC237B" w:rsidP="00FC237B"/>
    <w:p w14:paraId="7C669EFE" w14:textId="77777777" w:rsidR="00FC237B" w:rsidRDefault="00FC237B" w:rsidP="00FC237B">
      <w:r>
        <w:t xml:space="preserve">1.4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оценки</w:t>
      </w:r>
      <w:r>
        <w:t xml:space="preserve"> </w:t>
      </w:r>
      <w:r>
        <w:rPr>
          <w:rFonts w:hint="eastAsia"/>
        </w:rPr>
        <w:t>влияния</w:t>
      </w:r>
      <w:r>
        <w:t xml:space="preserve"> </w:t>
      </w:r>
      <w:r>
        <w:rPr>
          <w:rFonts w:hint="eastAsia"/>
        </w:rPr>
        <w:t>финансовых</w:t>
      </w:r>
      <w:r>
        <w:t xml:space="preserve"> </w:t>
      </w:r>
      <w:r>
        <w:rPr>
          <w:rFonts w:hint="eastAsia"/>
        </w:rPr>
        <w:t>инноваций</w:t>
      </w:r>
    </w:p>
    <w:p w14:paraId="07EE6AB7" w14:textId="77777777" w:rsidR="00FC237B" w:rsidRDefault="00FC237B" w:rsidP="00FC237B"/>
    <w:p w14:paraId="6080AC72" w14:textId="77777777" w:rsidR="00FC237B" w:rsidRDefault="00FC237B" w:rsidP="00FC237B">
      <w:r>
        <w:rPr>
          <w:rFonts w:hint="eastAsia"/>
        </w:rPr>
        <w:t>на</w:t>
      </w:r>
      <w:r>
        <w:t xml:space="preserve"> </w:t>
      </w:r>
      <w:r>
        <w:rPr>
          <w:rFonts w:hint="eastAsia"/>
        </w:rPr>
        <w:t>развитие</w:t>
      </w:r>
      <w:r>
        <w:t xml:space="preserve"> </w:t>
      </w:r>
      <w:r>
        <w:rPr>
          <w:rFonts w:hint="eastAsia"/>
        </w:rPr>
        <w:t>финансового</w:t>
      </w:r>
      <w:r>
        <w:t xml:space="preserve"> </w:t>
      </w:r>
      <w:r>
        <w:rPr>
          <w:rFonts w:hint="eastAsia"/>
        </w:rPr>
        <w:t>рынка</w:t>
      </w:r>
    </w:p>
    <w:p w14:paraId="43647392" w14:textId="77777777" w:rsidR="00FC237B" w:rsidRDefault="00FC237B" w:rsidP="00FC237B"/>
    <w:p w14:paraId="7FB27FED" w14:textId="77777777" w:rsidR="00FC237B" w:rsidRDefault="00FC237B" w:rsidP="00FC237B">
      <w:r>
        <w:rPr>
          <w:rFonts w:hint="eastAsia"/>
        </w:rPr>
        <w:t>ГЛАВА</w:t>
      </w:r>
      <w:r>
        <w:t xml:space="preserve"> 2 </w:t>
      </w:r>
      <w:r>
        <w:rPr>
          <w:rFonts w:hint="eastAsia"/>
        </w:rPr>
        <w:t>МЕТОДОЛОГИЯ</w:t>
      </w:r>
      <w:r>
        <w:t xml:space="preserve"> </w:t>
      </w:r>
      <w:r>
        <w:rPr>
          <w:rFonts w:hint="eastAsia"/>
        </w:rPr>
        <w:t>ОЦЕНКИ</w:t>
      </w:r>
      <w:r>
        <w:t xml:space="preserve"> </w:t>
      </w:r>
      <w:r>
        <w:rPr>
          <w:rFonts w:hint="eastAsia"/>
        </w:rPr>
        <w:t>ВЛИЯНИЯ</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ФИНАНСОВЫЙ</w:t>
      </w:r>
      <w:r>
        <w:t xml:space="preserve"> </w:t>
      </w:r>
      <w:r>
        <w:rPr>
          <w:rFonts w:hint="eastAsia"/>
        </w:rPr>
        <w:t>РЫНОК</w:t>
      </w:r>
    </w:p>
    <w:p w14:paraId="7DE2A9C5" w14:textId="77777777" w:rsidR="00FC237B" w:rsidRDefault="00FC237B" w:rsidP="00FC237B"/>
    <w:p w14:paraId="7B97E260" w14:textId="77777777" w:rsidR="00FC237B" w:rsidRDefault="00FC237B" w:rsidP="00FC237B">
      <w:r>
        <w:t xml:space="preserve">2.1 </w:t>
      </w:r>
      <w:r>
        <w:rPr>
          <w:rFonts w:hint="eastAsia"/>
        </w:rPr>
        <w:t>Методология</w:t>
      </w:r>
      <w:r>
        <w:t xml:space="preserve"> </w:t>
      </w:r>
      <w:r>
        <w:rPr>
          <w:rFonts w:hint="eastAsia"/>
        </w:rPr>
        <w:t>эмпирико</w:t>
      </w:r>
      <w:r>
        <w:t>-</w:t>
      </w:r>
      <w:r>
        <w:rPr>
          <w:rFonts w:hint="eastAsia"/>
        </w:rPr>
        <w:t>статистического</w:t>
      </w:r>
      <w:r>
        <w:t xml:space="preserve"> </w:t>
      </w:r>
      <w:r>
        <w:rPr>
          <w:rFonts w:hint="eastAsia"/>
        </w:rPr>
        <w:t>исследования</w:t>
      </w:r>
      <w:r>
        <w:t xml:space="preserve"> </w:t>
      </w:r>
      <w:r>
        <w:rPr>
          <w:rFonts w:hint="eastAsia"/>
        </w:rPr>
        <w:t>оценки</w:t>
      </w:r>
      <w:r>
        <w:t xml:space="preserve"> </w:t>
      </w:r>
      <w:r>
        <w:rPr>
          <w:rFonts w:hint="eastAsia"/>
        </w:rPr>
        <w:t>влияния</w:t>
      </w:r>
      <w:r>
        <w:t xml:space="preserve"> </w:t>
      </w:r>
      <w:r>
        <w:rPr>
          <w:rFonts w:hint="eastAsia"/>
        </w:rPr>
        <w:t>инноваций</w:t>
      </w:r>
    </w:p>
    <w:p w14:paraId="0CD467CD" w14:textId="77777777" w:rsidR="00FC237B" w:rsidRDefault="00FC237B" w:rsidP="00FC237B"/>
    <w:p w14:paraId="4B9EDEBE" w14:textId="77777777" w:rsidR="00FC237B" w:rsidRDefault="00FC237B" w:rsidP="00FC237B">
      <w:r>
        <w:rPr>
          <w:rFonts w:hint="eastAsia"/>
        </w:rPr>
        <w:t>на</w:t>
      </w:r>
      <w:r>
        <w:t xml:space="preserve"> </w:t>
      </w:r>
      <w:r>
        <w:rPr>
          <w:rFonts w:hint="eastAsia"/>
        </w:rPr>
        <w:t>развитие</w:t>
      </w:r>
      <w:r>
        <w:t xml:space="preserve"> </w:t>
      </w:r>
      <w:r>
        <w:rPr>
          <w:rFonts w:hint="eastAsia"/>
        </w:rPr>
        <w:t>финансового</w:t>
      </w:r>
      <w:r>
        <w:t xml:space="preserve"> </w:t>
      </w:r>
      <w:r>
        <w:rPr>
          <w:rFonts w:hint="eastAsia"/>
        </w:rPr>
        <w:t>рынка</w:t>
      </w:r>
    </w:p>
    <w:p w14:paraId="28D3EC80" w14:textId="77777777" w:rsidR="00FC237B" w:rsidRDefault="00FC237B" w:rsidP="00FC237B"/>
    <w:p w14:paraId="6524BD4B" w14:textId="77777777" w:rsidR="00FC237B" w:rsidRDefault="00FC237B" w:rsidP="00FC237B">
      <w:r>
        <w:t xml:space="preserve">2.2 </w:t>
      </w:r>
      <w:r>
        <w:rPr>
          <w:rFonts w:hint="eastAsia"/>
        </w:rPr>
        <w:t>Факторы</w:t>
      </w:r>
      <w:r>
        <w:t xml:space="preserve"> </w:t>
      </w:r>
      <w:r>
        <w:rPr>
          <w:rFonts w:hint="eastAsia"/>
        </w:rPr>
        <w:t>развития</w:t>
      </w:r>
      <w:r>
        <w:t xml:space="preserve"> </w:t>
      </w:r>
      <w:r>
        <w:rPr>
          <w:rFonts w:hint="eastAsia"/>
        </w:rPr>
        <w:t>инноваций</w:t>
      </w:r>
      <w:r>
        <w:t xml:space="preserve"> </w:t>
      </w:r>
      <w:r>
        <w:rPr>
          <w:rFonts w:hint="eastAsia"/>
        </w:rPr>
        <w:t>и</w:t>
      </w:r>
      <w:r>
        <w:t xml:space="preserve"> </w:t>
      </w:r>
      <w:r>
        <w:rPr>
          <w:rFonts w:hint="eastAsia"/>
        </w:rPr>
        <w:t>финансового</w:t>
      </w:r>
      <w:r>
        <w:t xml:space="preserve"> </w:t>
      </w:r>
      <w:r>
        <w:rPr>
          <w:rFonts w:hint="eastAsia"/>
        </w:rPr>
        <w:t>рынка</w:t>
      </w:r>
    </w:p>
    <w:p w14:paraId="4D7EDB6F" w14:textId="77777777" w:rsidR="00FC237B" w:rsidRDefault="00FC237B" w:rsidP="00FC237B"/>
    <w:p w14:paraId="16B50E77" w14:textId="77777777" w:rsidR="00FC237B" w:rsidRDefault="00FC237B" w:rsidP="00FC237B">
      <w:r>
        <w:lastRenderedPageBreak/>
        <w:t xml:space="preserve">2.3 </w:t>
      </w:r>
      <w:r>
        <w:rPr>
          <w:rFonts w:hint="eastAsia"/>
        </w:rPr>
        <w:t>Моделирование</w:t>
      </w:r>
      <w:r>
        <w:t xml:space="preserve"> </w:t>
      </w:r>
      <w:r>
        <w:rPr>
          <w:rFonts w:hint="eastAsia"/>
        </w:rPr>
        <w:t>оценки</w:t>
      </w:r>
      <w:r>
        <w:t xml:space="preserve"> </w:t>
      </w:r>
      <w:r>
        <w:rPr>
          <w:rFonts w:hint="eastAsia"/>
        </w:rPr>
        <w:t>влияния</w:t>
      </w:r>
      <w:r>
        <w:t xml:space="preserve"> </w:t>
      </w:r>
      <w:r>
        <w:rPr>
          <w:rFonts w:hint="eastAsia"/>
        </w:rPr>
        <w:t>инноваций</w:t>
      </w:r>
      <w:r>
        <w:t xml:space="preserve"> </w:t>
      </w:r>
      <w:r>
        <w:rPr>
          <w:rFonts w:hint="eastAsia"/>
        </w:rPr>
        <w:t>на</w:t>
      </w:r>
      <w:r>
        <w:t xml:space="preserve"> </w:t>
      </w:r>
      <w:r>
        <w:rPr>
          <w:rFonts w:hint="eastAsia"/>
        </w:rPr>
        <w:t>финансовый</w:t>
      </w:r>
      <w:r>
        <w:t xml:space="preserve"> </w:t>
      </w:r>
      <w:r>
        <w:rPr>
          <w:rFonts w:hint="eastAsia"/>
        </w:rPr>
        <w:t>рынок</w:t>
      </w:r>
    </w:p>
    <w:p w14:paraId="3AF8963D" w14:textId="77777777" w:rsidR="00FC237B" w:rsidRDefault="00FC237B" w:rsidP="00FC237B"/>
    <w:p w14:paraId="6DA88609" w14:textId="77777777" w:rsidR="00FC237B" w:rsidRDefault="00FC237B" w:rsidP="00FC237B">
      <w:r>
        <w:rPr>
          <w:rFonts w:hint="eastAsia"/>
        </w:rPr>
        <w:t>ГЛАВА</w:t>
      </w:r>
      <w:r>
        <w:t xml:space="preserve"> 3 </w:t>
      </w:r>
      <w:r>
        <w:rPr>
          <w:rFonts w:hint="eastAsia"/>
        </w:rPr>
        <w:t>ТЕХНОЛОГИЧЕСКАЯ</w:t>
      </w:r>
      <w:r>
        <w:t xml:space="preserve"> </w:t>
      </w:r>
      <w:r>
        <w:rPr>
          <w:rFonts w:hint="eastAsia"/>
        </w:rPr>
        <w:t>ОСНОВА</w:t>
      </w:r>
      <w:r>
        <w:t xml:space="preserve"> </w:t>
      </w:r>
      <w:r>
        <w:rPr>
          <w:rFonts w:hint="eastAsia"/>
        </w:rPr>
        <w:t>ФИНАНСОВЫХ</w:t>
      </w:r>
      <w:r>
        <w:t xml:space="preserve"> </w:t>
      </w:r>
      <w:r>
        <w:rPr>
          <w:rFonts w:hint="eastAsia"/>
        </w:rPr>
        <w:t>ИННОВАЦИЙ</w:t>
      </w:r>
    </w:p>
    <w:p w14:paraId="752B0C57" w14:textId="77777777" w:rsidR="00FC237B" w:rsidRDefault="00FC237B" w:rsidP="00FC237B"/>
    <w:p w14:paraId="0F85563A" w14:textId="77777777" w:rsidR="00FC237B" w:rsidRDefault="00FC237B" w:rsidP="00FC237B">
      <w:r>
        <w:t xml:space="preserve">3.1 </w:t>
      </w:r>
      <w:r>
        <w:rPr>
          <w:rFonts w:hint="eastAsia"/>
        </w:rPr>
        <w:t>Цифровизация</w:t>
      </w:r>
      <w:r>
        <w:t xml:space="preserve"> </w:t>
      </w:r>
      <w:r>
        <w:rPr>
          <w:rFonts w:hint="eastAsia"/>
        </w:rPr>
        <w:t>и</w:t>
      </w:r>
      <w:r>
        <w:t xml:space="preserve"> </w:t>
      </w:r>
      <w:r>
        <w:rPr>
          <w:rFonts w:hint="eastAsia"/>
        </w:rPr>
        <w:t>финансовые</w:t>
      </w:r>
      <w:r>
        <w:t xml:space="preserve"> </w:t>
      </w:r>
      <w:r>
        <w:rPr>
          <w:rFonts w:hint="eastAsia"/>
        </w:rPr>
        <w:t>инновации</w:t>
      </w:r>
    </w:p>
    <w:p w14:paraId="0949A2D9" w14:textId="77777777" w:rsidR="00FC237B" w:rsidRDefault="00FC237B" w:rsidP="00FC237B"/>
    <w:p w14:paraId="68F92603" w14:textId="77777777" w:rsidR="00FC237B" w:rsidRDefault="00FC237B" w:rsidP="00FC237B">
      <w:r>
        <w:t xml:space="preserve">3.2 </w:t>
      </w:r>
      <w:r>
        <w:rPr>
          <w:rFonts w:hint="eastAsia"/>
        </w:rPr>
        <w:t>Цифровые</w:t>
      </w:r>
      <w:r>
        <w:t xml:space="preserve"> </w:t>
      </w:r>
      <w:r>
        <w:rPr>
          <w:rFonts w:hint="eastAsia"/>
        </w:rPr>
        <w:t>финансы</w:t>
      </w:r>
    </w:p>
    <w:p w14:paraId="3934305C" w14:textId="77777777" w:rsidR="00FC237B" w:rsidRDefault="00FC237B" w:rsidP="00FC237B"/>
    <w:p w14:paraId="22300926" w14:textId="77777777" w:rsidR="00FC237B" w:rsidRDefault="00FC237B" w:rsidP="00FC237B">
      <w:r>
        <w:t xml:space="preserve">3.3 </w:t>
      </w:r>
      <w:r>
        <w:rPr>
          <w:rFonts w:hint="eastAsia"/>
        </w:rPr>
        <w:t>Финансовые</w:t>
      </w:r>
      <w:r>
        <w:t xml:space="preserve"> </w:t>
      </w:r>
      <w:r>
        <w:rPr>
          <w:rFonts w:hint="eastAsia"/>
        </w:rPr>
        <w:t>технологии</w:t>
      </w:r>
      <w:r>
        <w:t xml:space="preserve"> </w:t>
      </w:r>
      <w:r>
        <w:rPr>
          <w:rFonts w:hint="eastAsia"/>
        </w:rPr>
        <w:t>и</w:t>
      </w:r>
      <w:r>
        <w:t xml:space="preserve"> </w:t>
      </w:r>
      <w:r>
        <w:rPr>
          <w:rFonts w:hint="eastAsia"/>
        </w:rPr>
        <w:t>цифровые</w:t>
      </w:r>
      <w:r>
        <w:t xml:space="preserve"> </w:t>
      </w:r>
      <w:r>
        <w:rPr>
          <w:rFonts w:hint="eastAsia"/>
        </w:rPr>
        <w:t>финансы</w:t>
      </w:r>
      <w:r>
        <w:t xml:space="preserve"> </w:t>
      </w:r>
      <w:r>
        <w:rPr>
          <w:rFonts w:hint="eastAsia"/>
        </w:rPr>
        <w:t>в</w:t>
      </w:r>
      <w:r>
        <w:t xml:space="preserve"> </w:t>
      </w:r>
      <w:r>
        <w:rPr>
          <w:rFonts w:hint="eastAsia"/>
        </w:rPr>
        <w:t>функционировании</w:t>
      </w:r>
    </w:p>
    <w:p w14:paraId="27DBB479" w14:textId="77777777" w:rsidR="00FC237B" w:rsidRDefault="00FC237B" w:rsidP="00FC237B"/>
    <w:p w14:paraId="32A74C3E" w14:textId="77777777" w:rsidR="00FC237B" w:rsidRDefault="00FC237B" w:rsidP="00FC237B">
      <w:r>
        <w:rPr>
          <w:rFonts w:hint="eastAsia"/>
        </w:rPr>
        <w:t>финансового</w:t>
      </w:r>
      <w:r>
        <w:t xml:space="preserve"> </w:t>
      </w:r>
      <w:r>
        <w:rPr>
          <w:rFonts w:hint="eastAsia"/>
        </w:rPr>
        <w:t>рынка</w:t>
      </w:r>
    </w:p>
    <w:p w14:paraId="5724A889" w14:textId="77777777" w:rsidR="00FC237B" w:rsidRDefault="00FC237B" w:rsidP="00FC237B"/>
    <w:p w14:paraId="34626A95" w14:textId="77777777" w:rsidR="00FC237B" w:rsidRDefault="00FC237B" w:rsidP="00FC237B">
      <w:r>
        <w:t xml:space="preserve">3.3.1 </w:t>
      </w:r>
      <w:r>
        <w:rPr>
          <w:rFonts w:hint="eastAsia"/>
        </w:rPr>
        <w:t>Оценка</w:t>
      </w:r>
      <w:r>
        <w:t xml:space="preserve"> </w:t>
      </w:r>
      <w:r>
        <w:rPr>
          <w:rFonts w:hint="eastAsia"/>
        </w:rPr>
        <w:t>влияния</w:t>
      </w:r>
      <w:r>
        <w:t xml:space="preserve"> </w:t>
      </w:r>
      <w:r>
        <w:rPr>
          <w:rFonts w:hint="eastAsia"/>
        </w:rPr>
        <w:t>цифровых</w:t>
      </w:r>
      <w:r>
        <w:t xml:space="preserve"> </w:t>
      </w:r>
      <w:r>
        <w:rPr>
          <w:rFonts w:hint="eastAsia"/>
        </w:rPr>
        <w:t>валют</w:t>
      </w:r>
      <w:r>
        <w:t xml:space="preserve"> </w:t>
      </w:r>
      <w:r>
        <w:rPr>
          <w:rFonts w:hint="eastAsia"/>
        </w:rPr>
        <w:t>на</w:t>
      </w:r>
      <w:r>
        <w:t xml:space="preserve"> </w:t>
      </w:r>
      <w:r>
        <w:rPr>
          <w:rFonts w:hint="eastAsia"/>
        </w:rPr>
        <w:t>развитие</w:t>
      </w:r>
      <w:r>
        <w:t xml:space="preserve"> </w:t>
      </w:r>
      <w:r>
        <w:rPr>
          <w:rFonts w:hint="eastAsia"/>
        </w:rPr>
        <w:t>финансового</w:t>
      </w:r>
      <w:r>
        <w:t xml:space="preserve"> </w:t>
      </w:r>
      <w:r>
        <w:rPr>
          <w:rFonts w:hint="eastAsia"/>
        </w:rPr>
        <w:t>рынка</w:t>
      </w:r>
    </w:p>
    <w:p w14:paraId="3E9FB5AA" w14:textId="77777777" w:rsidR="00FC237B" w:rsidRDefault="00FC237B" w:rsidP="00FC237B"/>
    <w:p w14:paraId="100904F1" w14:textId="77777777" w:rsidR="00FC237B" w:rsidRDefault="00FC237B" w:rsidP="00FC237B">
      <w:r>
        <w:t xml:space="preserve">3.3.2 </w:t>
      </w:r>
      <w:r>
        <w:rPr>
          <w:rFonts w:hint="eastAsia"/>
        </w:rPr>
        <w:t>Цифровые</w:t>
      </w:r>
      <w:r>
        <w:t xml:space="preserve"> </w:t>
      </w:r>
      <w:r>
        <w:rPr>
          <w:rFonts w:hint="eastAsia"/>
        </w:rPr>
        <w:t>валюты</w:t>
      </w:r>
      <w:r>
        <w:t xml:space="preserve"> </w:t>
      </w:r>
      <w:r>
        <w:rPr>
          <w:rFonts w:hint="eastAsia"/>
        </w:rPr>
        <w:t>центральных</w:t>
      </w:r>
      <w:r>
        <w:t xml:space="preserve"> </w:t>
      </w:r>
      <w:r>
        <w:rPr>
          <w:rFonts w:hint="eastAsia"/>
        </w:rPr>
        <w:t>банков</w:t>
      </w:r>
    </w:p>
    <w:p w14:paraId="450F3E48" w14:textId="77777777" w:rsidR="00FC237B" w:rsidRDefault="00FC237B" w:rsidP="00FC237B"/>
    <w:p w14:paraId="74D53ADA" w14:textId="77777777" w:rsidR="00FC237B" w:rsidRDefault="00FC237B" w:rsidP="00FC237B">
      <w:r>
        <w:t xml:space="preserve">3.3.3 </w:t>
      </w:r>
      <w:r>
        <w:rPr>
          <w:rFonts w:hint="eastAsia"/>
        </w:rPr>
        <w:t>Оценка</w:t>
      </w:r>
      <w:r>
        <w:t xml:space="preserve"> </w:t>
      </w:r>
      <w:r>
        <w:rPr>
          <w:rFonts w:hint="eastAsia"/>
        </w:rPr>
        <w:t>влияния</w:t>
      </w:r>
      <w:r>
        <w:t xml:space="preserve"> </w:t>
      </w:r>
      <w:r>
        <w:rPr>
          <w:rFonts w:hint="eastAsia"/>
        </w:rPr>
        <w:t>Финтех</w:t>
      </w:r>
      <w:r>
        <w:t>-</w:t>
      </w:r>
      <w:r>
        <w:rPr>
          <w:rFonts w:hint="eastAsia"/>
        </w:rPr>
        <w:t>кредита</w:t>
      </w:r>
      <w:r>
        <w:t xml:space="preserve"> </w:t>
      </w:r>
      <w:r>
        <w:rPr>
          <w:rFonts w:hint="eastAsia"/>
        </w:rPr>
        <w:t>на</w:t>
      </w:r>
      <w:r>
        <w:t xml:space="preserve"> </w:t>
      </w:r>
      <w:r>
        <w:rPr>
          <w:rFonts w:hint="eastAsia"/>
        </w:rPr>
        <w:t>развитие</w:t>
      </w:r>
      <w:r>
        <w:t xml:space="preserve"> </w:t>
      </w:r>
      <w:r>
        <w:rPr>
          <w:rFonts w:hint="eastAsia"/>
        </w:rPr>
        <w:t>финансового</w:t>
      </w:r>
      <w:r>
        <w:t xml:space="preserve"> </w:t>
      </w:r>
      <w:r>
        <w:rPr>
          <w:rFonts w:hint="eastAsia"/>
        </w:rPr>
        <w:t>рынка</w:t>
      </w:r>
    </w:p>
    <w:p w14:paraId="333FB036" w14:textId="77777777" w:rsidR="00FC237B" w:rsidRDefault="00FC237B" w:rsidP="00FC237B"/>
    <w:p w14:paraId="2D57DA90" w14:textId="77777777" w:rsidR="00FC237B" w:rsidRDefault="00FC237B" w:rsidP="00FC237B">
      <w:r>
        <w:t xml:space="preserve">3.4 </w:t>
      </w:r>
      <w:r>
        <w:rPr>
          <w:rFonts w:hint="eastAsia"/>
        </w:rPr>
        <w:t>Регулирующая</w:t>
      </w:r>
      <w:r>
        <w:t xml:space="preserve"> </w:t>
      </w:r>
      <w:r>
        <w:rPr>
          <w:rFonts w:hint="eastAsia"/>
        </w:rPr>
        <w:t>среда</w:t>
      </w:r>
      <w:r>
        <w:t xml:space="preserve"> </w:t>
      </w:r>
      <w:r>
        <w:rPr>
          <w:rFonts w:hint="eastAsia"/>
        </w:rPr>
        <w:t>инновационных</w:t>
      </w:r>
      <w:r>
        <w:t xml:space="preserve"> </w:t>
      </w:r>
      <w:r>
        <w:rPr>
          <w:rFonts w:hint="eastAsia"/>
        </w:rPr>
        <w:t>финансовых</w:t>
      </w:r>
      <w:r>
        <w:t xml:space="preserve"> </w:t>
      </w:r>
      <w:r>
        <w:rPr>
          <w:rFonts w:hint="eastAsia"/>
        </w:rPr>
        <w:t>услуг</w:t>
      </w:r>
    </w:p>
    <w:p w14:paraId="1E68A313" w14:textId="77777777" w:rsidR="00FC237B" w:rsidRDefault="00FC237B" w:rsidP="00FC237B"/>
    <w:p w14:paraId="2F44E4CC" w14:textId="77777777" w:rsidR="00FC237B" w:rsidRDefault="00FC237B" w:rsidP="00FC237B">
      <w:r>
        <w:rPr>
          <w:rFonts w:hint="eastAsia"/>
        </w:rPr>
        <w:t>ГЛАВА</w:t>
      </w:r>
      <w:r>
        <w:t xml:space="preserve"> 4. </w:t>
      </w:r>
      <w:r>
        <w:rPr>
          <w:rFonts w:hint="eastAsia"/>
        </w:rPr>
        <w:t>СИСТЕМА</w:t>
      </w:r>
      <w:r>
        <w:t xml:space="preserve"> </w:t>
      </w:r>
      <w:r>
        <w:rPr>
          <w:rFonts w:hint="eastAsia"/>
        </w:rPr>
        <w:t>РИСКОВ</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И</w:t>
      </w:r>
      <w:r>
        <w:t xml:space="preserve"> </w:t>
      </w:r>
      <w:r>
        <w:rPr>
          <w:rFonts w:hint="eastAsia"/>
        </w:rPr>
        <w:t>ИХ</w:t>
      </w:r>
      <w:r>
        <w:t xml:space="preserve"> </w:t>
      </w:r>
      <w:r>
        <w:rPr>
          <w:rFonts w:hint="eastAsia"/>
        </w:rPr>
        <w:t>ОЦЕНКА</w:t>
      </w:r>
    </w:p>
    <w:p w14:paraId="010A383C" w14:textId="77777777" w:rsidR="00FC237B" w:rsidRDefault="00FC237B" w:rsidP="00FC237B"/>
    <w:p w14:paraId="001C0C46" w14:textId="77777777" w:rsidR="00FC237B" w:rsidRDefault="00FC237B" w:rsidP="00FC237B">
      <w:r>
        <w:t xml:space="preserve">4.1 </w:t>
      </w:r>
      <w:r>
        <w:rPr>
          <w:rFonts w:hint="eastAsia"/>
        </w:rPr>
        <w:t>Система</w:t>
      </w:r>
      <w:r>
        <w:t xml:space="preserve"> </w:t>
      </w:r>
      <w:r>
        <w:rPr>
          <w:rFonts w:hint="eastAsia"/>
        </w:rPr>
        <w:t>рисков</w:t>
      </w:r>
      <w:r>
        <w:t xml:space="preserve"> </w:t>
      </w:r>
      <w:r>
        <w:rPr>
          <w:rFonts w:hint="eastAsia"/>
        </w:rPr>
        <w:t>финансовых</w:t>
      </w:r>
      <w:r>
        <w:t xml:space="preserve"> </w:t>
      </w:r>
      <w:r>
        <w:rPr>
          <w:rFonts w:hint="eastAsia"/>
        </w:rPr>
        <w:t>инноваций</w:t>
      </w:r>
    </w:p>
    <w:p w14:paraId="4F0F8EEE" w14:textId="77777777" w:rsidR="00FC237B" w:rsidRDefault="00FC237B" w:rsidP="00FC237B"/>
    <w:p w14:paraId="22EB19F6" w14:textId="77777777" w:rsidR="00FC237B" w:rsidRDefault="00FC237B" w:rsidP="00FC237B">
      <w:r>
        <w:t xml:space="preserve">4.2 </w:t>
      </w:r>
      <w:r>
        <w:rPr>
          <w:rFonts w:hint="eastAsia"/>
        </w:rPr>
        <w:t>Оценка</w:t>
      </w:r>
      <w:r>
        <w:t xml:space="preserve"> </w:t>
      </w:r>
      <w:r>
        <w:rPr>
          <w:rFonts w:hint="eastAsia"/>
        </w:rPr>
        <w:t>рисков</w:t>
      </w:r>
      <w:r>
        <w:t xml:space="preserve"> </w:t>
      </w:r>
      <w:r>
        <w:rPr>
          <w:rFonts w:hint="eastAsia"/>
        </w:rPr>
        <w:t>финансовых</w:t>
      </w:r>
      <w:r>
        <w:t xml:space="preserve"> </w:t>
      </w:r>
      <w:r>
        <w:rPr>
          <w:rFonts w:hint="eastAsia"/>
        </w:rPr>
        <w:t>инноваций</w:t>
      </w:r>
    </w:p>
    <w:p w14:paraId="304FCA1C" w14:textId="77777777" w:rsidR="00FC237B" w:rsidRDefault="00FC237B" w:rsidP="00FC237B"/>
    <w:p w14:paraId="0009628D" w14:textId="77777777" w:rsidR="00FC237B" w:rsidRDefault="00FC237B" w:rsidP="00FC237B">
      <w:r>
        <w:lastRenderedPageBreak/>
        <w:t xml:space="preserve">4.3 </w:t>
      </w:r>
      <w:r>
        <w:rPr>
          <w:rFonts w:hint="eastAsia"/>
        </w:rPr>
        <w:t>Ключевые</w:t>
      </w:r>
      <w:r>
        <w:t xml:space="preserve"> </w:t>
      </w:r>
      <w:r>
        <w:rPr>
          <w:rFonts w:hint="eastAsia"/>
        </w:rPr>
        <w:t>компоненты</w:t>
      </w:r>
      <w:r>
        <w:t xml:space="preserve"> </w:t>
      </w:r>
      <w:r>
        <w:rPr>
          <w:rFonts w:hint="eastAsia"/>
        </w:rPr>
        <w:t>эффективной</w:t>
      </w:r>
      <w:r>
        <w:t xml:space="preserve"> </w:t>
      </w:r>
      <w:r>
        <w:rPr>
          <w:rFonts w:hint="eastAsia"/>
        </w:rPr>
        <w:t>системы</w:t>
      </w:r>
      <w:r>
        <w:t xml:space="preserve"> </w:t>
      </w:r>
      <w:r>
        <w:rPr>
          <w:rFonts w:hint="eastAsia"/>
        </w:rPr>
        <w:t>управления</w:t>
      </w:r>
      <w:r>
        <w:t xml:space="preserve"> </w:t>
      </w:r>
      <w:r>
        <w:rPr>
          <w:rFonts w:hint="eastAsia"/>
        </w:rPr>
        <w:t>финансовыми</w:t>
      </w:r>
      <w:r>
        <w:t xml:space="preserve"> </w:t>
      </w:r>
      <w:r>
        <w:rPr>
          <w:rFonts w:hint="eastAsia"/>
        </w:rPr>
        <w:t>инновационными</w:t>
      </w:r>
      <w:r>
        <w:t xml:space="preserve"> </w:t>
      </w:r>
      <w:r>
        <w:rPr>
          <w:rFonts w:hint="eastAsia"/>
        </w:rPr>
        <w:t>рисками</w:t>
      </w:r>
    </w:p>
    <w:p w14:paraId="03166E8D" w14:textId="77777777" w:rsidR="00FC237B" w:rsidRDefault="00FC237B" w:rsidP="00FC237B"/>
    <w:p w14:paraId="0E9BDAF6" w14:textId="77777777" w:rsidR="00FC237B" w:rsidRDefault="00FC237B" w:rsidP="00FC237B">
      <w:r>
        <w:t xml:space="preserve">4.4 </w:t>
      </w:r>
      <w:r>
        <w:rPr>
          <w:rFonts w:hint="eastAsia"/>
        </w:rPr>
        <w:t>Современные</w:t>
      </w:r>
      <w:r>
        <w:t xml:space="preserve"> </w:t>
      </w:r>
      <w:r>
        <w:rPr>
          <w:rFonts w:hint="eastAsia"/>
        </w:rPr>
        <w:t>технологии</w:t>
      </w:r>
      <w:r>
        <w:t xml:space="preserve"> </w:t>
      </w:r>
      <w:r>
        <w:rPr>
          <w:rFonts w:hint="eastAsia"/>
        </w:rPr>
        <w:t>риск</w:t>
      </w:r>
      <w:r>
        <w:t>-</w:t>
      </w:r>
      <w:r>
        <w:rPr>
          <w:rFonts w:hint="eastAsia"/>
        </w:rPr>
        <w:t>менеджмента</w:t>
      </w:r>
      <w:r>
        <w:t xml:space="preserve"> (</w:t>
      </w:r>
      <w:r>
        <w:rPr>
          <w:rFonts w:hint="eastAsia"/>
        </w:rPr>
        <w:t>Рисктех</w:t>
      </w:r>
      <w:r>
        <w:t xml:space="preserve">) </w:t>
      </w:r>
      <w:r>
        <w:rPr>
          <w:rFonts w:hint="eastAsia"/>
        </w:rPr>
        <w:t>на</w:t>
      </w:r>
      <w:r>
        <w:t xml:space="preserve"> </w:t>
      </w:r>
      <w:r>
        <w:rPr>
          <w:rFonts w:hint="eastAsia"/>
        </w:rPr>
        <w:t>финансовом</w:t>
      </w:r>
      <w:r>
        <w:t xml:space="preserve"> </w:t>
      </w:r>
      <w:r>
        <w:rPr>
          <w:rFonts w:hint="eastAsia"/>
        </w:rPr>
        <w:t>рынке</w:t>
      </w:r>
    </w:p>
    <w:p w14:paraId="0C2BD84B" w14:textId="77777777" w:rsidR="00FC237B" w:rsidRDefault="00FC237B" w:rsidP="00FC237B"/>
    <w:p w14:paraId="09157D20" w14:textId="77777777" w:rsidR="00FC237B" w:rsidRDefault="00FC237B" w:rsidP="00FC237B">
      <w:r>
        <w:rPr>
          <w:rFonts w:hint="eastAsia"/>
        </w:rPr>
        <w:t>ГЛАВА</w:t>
      </w:r>
      <w:r>
        <w:t xml:space="preserve"> 5 </w:t>
      </w:r>
      <w:r>
        <w:rPr>
          <w:rFonts w:hint="eastAsia"/>
        </w:rPr>
        <w:t>ОЦЕНКА</w:t>
      </w:r>
      <w:r>
        <w:t xml:space="preserve"> </w:t>
      </w:r>
      <w:r>
        <w:rPr>
          <w:rFonts w:hint="eastAsia"/>
        </w:rPr>
        <w:t>ПОТЕНЦИАЛА</w:t>
      </w:r>
      <w:r>
        <w:t xml:space="preserve"> </w:t>
      </w:r>
      <w:r>
        <w:rPr>
          <w:rFonts w:hint="eastAsia"/>
        </w:rPr>
        <w:t>ВНЕДРЕНИЯ</w:t>
      </w:r>
      <w:r>
        <w:t xml:space="preserve"> </w:t>
      </w:r>
      <w:r>
        <w:rPr>
          <w:rFonts w:hint="eastAsia"/>
        </w:rPr>
        <w:t>ИННОВАЦИЙ</w:t>
      </w:r>
      <w:r>
        <w:t xml:space="preserve"> </w:t>
      </w:r>
      <w:r>
        <w:rPr>
          <w:rFonts w:hint="eastAsia"/>
        </w:rPr>
        <w:t>НА</w:t>
      </w:r>
      <w:r>
        <w:t xml:space="preserve"> </w:t>
      </w:r>
      <w:r>
        <w:rPr>
          <w:rFonts w:hint="eastAsia"/>
        </w:rPr>
        <w:t>СОВРЕМЕННОМ</w:t>
      </w:r>
      <w:r>
        <w:t xml:space="preserve"> </w:t>
      </w:r>
      <w:r>
        <w:rPr>
          <w:rFonts w:hint="eastAsia"/>
        </w:rPr>
        <w:t>РОССИЙСКОМ</w:t>
      </w:r>
      <w:r>
        <w:t xml:space="preserve"> </w:t>
      </w:r>
      <w:r>
        <w:rPr>
          <w:rFonts w:hint="eastAsia"/>
        </w:rPr>
        <w:t>ФИНАНСОВОМ</w:t>
      </w:r>
      <w:r>
        <w:t xml:space="preserve"> </w:t>
      </w:r>
      <w:r>
        <w:rPr>
          <w:rFonts w:hint="eastAsia"/>
        </w:rPr>
        <w:t>РЫНКЕ</w:t>
      </w:r>
    </w:p>
    <w:p w14:paraId="186DE7AC" w14:textId="77777777" w:rsidR="00FC237B" w:rsidRDefault="00FC237B" w:rsidP="00FC237B"/>
    <w:p w14:paraId="4B5D77DC" w14:textId="77777777" w:rsidR="00FC237B" w:rsidRDefault="00FC237B" w:rsidP="00FC237B">
      <w:r>
        <w:t xml:space="preserve">5.1 </w:t>
      </w:r>
      <w:r>
        <w:rPr>
          <w:rFonts w:hint="eastAsia"/>
        </w:rPr>
        <w:t>Особенности</w:t>
      </w:r>
      <w:r>
        <w:t xml:space="preserve"> </w:t>
      </w:r>
      <w:r>
        <w:rPr>
          <w:rFonts w:hint="eastAsia"/>
        </w:rPr>
        <w:t>реализации</w:t>
      </w:r>
      <w:r>
        <w:t xml:space="preserve"> </w:t>
      </w:r>
      <w:r>
        <w:rPr>
          <w:rFonts w:hint="eastAsia"/>
        </w:rPr>
        <w:t>инноваций</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России</w:t>
      </w:r>
    </w:p>
    <w:p w14:paraId="5BCC1A6A" w14:textId="77777777" w:rsidR="00FC237B" w:rsidRDefault="00FC237B" w:rsidP="00FC237B"/>
    <w:p w14:paraId="401E46EC" w14:textId="77777777" w:rsidR="00FC237B" w:rsidRDefault="00FC237B" w:rsidP="00FC237B">
      <w:r>
        <w:t xml:space="preserve">5.2 </w:t>
      </w:r>
      <w:r>
        <w:rPr>
          <w:rFonts w:hint="eastAsia"/>
        </w:rPr>
        <w:t>Специфические</w:t>
      </w:r>
      <w:r>
        <w:t xml:space="preserve"> </w:t>
      </w:r>
      <w:r>
        <w:rPr>
          <w:rFonts w:hint="eastAsia"/>
        </w:rPr>
        <w:t>риски</w:t>
      </w:r>
      <w:r>
        <w:t xml:space="preserve"> </w:t>
      </w:r>
      <w:r>
        <w:rPr>
          <w:rFonts w:hint="eastAsia"/>
        </w:rPr>
        <w:t>внедрения</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российском</w:t>
      </w:r>
      <w:r>
        <w:t xml:space="preserve"> </w:t>
      </w:r>
      <w:r>
        <w:rPr>
          <w:rFonts w:hint="eastAsia"/>
        </w:rPr>
        <w:t>финансовом</w:t>
      </w:r>
      <w:r>
        <w:t xml:space="preserve"> </w:t>
      </w:r>
      <w:r>
        <w:rPr>
          <w:rFonts w:hint="eastAsia"/>
        </w:rPr>
        <w:t>рынке</w:t>
      </w:r>
    </w:p>
    <w:p w14:paraId="6493B395" w14:textId="77777777" w:rsidR="00FC237B" w:rsidRDefault="00FC237B" w:rsidP="00FC237B"/>
    <w:p w14:paraId="115D51E5" w14:textId="77777777" w:rsidR="00FC237B" w:rsidRDefault="00FC237B" w:rsidP="00FC237B">
      <w:r>
        <w:t xml:space="preserve">5.3 </w:t>
      </w:r>
      <w:r>
        <w:rPr>
          <w:rFonts w:hint="eastAsia"/>
        </w:rPr>
        <w:t>Оценка</w:t>
      </w:r>
      <w:r>
        <w:t xml:space="preserve"> </w:t>
      </w:r>
      <w:r>
        <w:rPr>
          <w:rFonts w:hint="eastAsia"/>
        </w:rPr>
        <w:t>эффективности</w:t>
      </w:r>
      <w:r>
        <w:t xml:space="preserve"> </w:t>
      </w:r>
      <w:r>
        <w:rPr>
          <w:rFonts w:hint="eastAsia"/>
        </w:rPr>
        <w:t>влияния</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развитие</w:t>
      </w:r>
      <w:r>
        <w:t xml:space="preserve"> </w:t>
      </w:r>
      <w:r>
        <w:rPr>
          <w:rFonts w:hint="eastAsia"/>
        </w:rPr>
        <w:t>национального</w:t>
      </w:r>
      <w:r>
        <w:t xml:space="preserve"> </w:t>
      </w:r>
      <w:r>
        <w:rPr>
          <w:rFonts w:hint="eastAsia"/>
        </w:rPr>
        <w:t>финансового</w:t>
      </w:r>
      <w:r>
        <w:t xml:space="preserve"> </w:t>
      </w:r>
      <w:r>
        <w:rPr>
          <w:rFonts w:hint="eastAsia"/>
        </w:rPr>
        <w:t>рынка</w:t>
      </w:r>
    </w:p>
    <w:p w14:paraId="441B6DD9" w14:textId="77777777" w:rsidR="00FC237B" w:rsidRDefault="00FC237B" w:rsidP="00FC237B"/>
    <w:p w14:paraId="6B51E563" w14:textId="77777777" w:rsidR="00FC237B" w:rsidRDefault="00FC237B" w:rsidP="00FC237B">
      <w:r>
        <w:t xml:space="preserve">5.4 </w:t>
      </w:r>
      <w:r>
        <w:rPr>
          <w:rFonts w:hint="eastAsia"/>
        </w:rPr>
        <w:t>Особенности</w:t>
      </w:r>
      <w:r>
        <w:t xml:space="preserve"> </w:t>
      </w:r>
      <w:r>
        <w:rPr>
          <w:rFonts w:hint="eastAsia"/>
        </w:rPr>
        <w:t>регулирования</w:t>
      </w:r>
      <w:r>
        <w:t xml:space="preserve"> </w:t>
      </w:r>
      <w:r>
        <w:rPr>
          <w:rFonts w:hint="eastAsia"/>
        </w:rPr>
        <w:t>финансовых</w:t>
      </w:r>
      <w:r>
        <w:t xml:space="preserve"> </w:t>
      </w:r>
      <w:r>
        <w:rPr>
          <w:rFonts w:hint="eastAsia"/>
        </w:rPr>
        <w:t>инноваций</w:t>
      </w:r>
      <w:r>
        <w:t xml:space="preserve"> </w:t>
      </w:r>
      <w:r>
        <w:rPr>
          <w:rFonts w:hint="eastAsia"/>
        </w:rPr>
        <w:t>на</w:t>
      </w:r>
      <w:r>
        <w:t xml:space="preserve"> </w:t>
      </w:r>
      <w:r>
        <w:rPr>
          <w:rFonts w:hint="eastAsia"/>
        </w:rPr>
        <w:t>российском</w:t>
      </w:r>
    </w:p>
    <w:p w14:paraId="3FD9F2B6" w14:textId="77777777" w:rsidR="00FC237B" w:rsidRDefault="00FC237B" w:rsidP="00FC237B"/>
    <w:p w14:paraId="274111C0" w14:textId="77777777" w:rsidR="00FC237B" w:rsidRDefault="00FC237B" w:rsidP="00FC237B">
      <w:r>
        <w:rPr>
          <w:rFonts w:hint="eastAsia"/>
        </w:rPr>
        <w:t>финансовом</w:t>
      </w:r>
      <w:r>
        <w:t xml:space="preserve"> </w:t>
      </w:r>
      <w:r>
        <w:rPr>
          <w:rFonts w:hint="eastAsia"/>
        </w:rPr>
        <w:t>рынке</w:t>
      </w:r>
    </w:p>
    <w:p w14:paraId="0652C03B" w14:textId="77777777" w:rsidR="00FC237B" w:rsidRDefault="00FC237B" w:rsidP="00FC237B"/>
    <w:p w14:paraId="2FA543DE" w14:textId="77777777" w:rsidR="00FC237B" w:rsidRDefault="00FC237B" w:rsidP="00FC237B">
      <w:r>
        <w:rPr>
          <w:rFonts w:hint="eastAsia"/>
        </w:rPr>
        <w:t>ЗАКЛЮЧЕНИЕ</w:t>
      </w:r>
    </w:p>
    <w:p w14:paraId="72296A78" w14:textId="77777777" w:rsidR="00FC237B" w:rsidRDefault="00FC237B" w:rsidP="00FC237B"/>
    <w:p w14:paraId="7A395A62" w14:textId="39E68118" w:rsidR="00FC237B" w:rsidRPr="00FC237B" w:rsidRDefault="00FC237B" w:rsidP="00FC237B">
      <w:r>
        <w:rPr>
          <w:rFonts w:hint="eastAsia"/>
        </w:rPr>
        <w:t>СПИСОК</w:t>
      </w:r>
      <w:r>
        <w:t xml:space="preserve"> </w:t>
      </w:r>
      <w:r>
        <w:rPr>
          <w:rFonts w:hint="eastAsia"/>
        </w:rPr>
        <w:t>ЛИТЕРАТУРЫ</w:t>
      </w:r>
    </w:p>
    <w:sectPr w:rsidR="00FC237B" w:rsidRPr="00FC237B" w:rsidSect="00EA32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7217" w14:textId="77777777" w:rsidR="00EA3288" w:rsidRDefault="00EA3288">
      <w:pPr>
        <w:spacing w:after="0" w:line="240" w:lineRule="auto"/>
      </w:pPr>
      <w:r>
        <w:separator/>
      </w:r>
    </w:p>
  </w:endnote>
  <w:endnote w:type="continuationSeparator" w:id="0">
    <w:p w14:paraId="16A4900A" w14:textId="77777777" w:rsidR="00EA3288" w:rsidRDefault="00EA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2675" w14:textId="77777777" w:rsidR="00EA3288" w:rsidRDefault="00EA3288"/>
    <w:p w14:paraId="17652AF3" w14:textId="77777777" w:rsidR="00EA3288" w:rsidRDefault="00EA3288"/>
    <w:p w14:paraId="1F2D7AF4" w14:textId="77777777" w:rsidR="00EA3288" w:rsidRDefault="00EA3288"/>
    <w:p w14:paraId="2ED2B1D7" w14:textId="77777777" w:rsidR="00EA3288" w:rsidRDefault="00EA3288"/>
    <w:p w14:paraId="63FD5EB8" w14:textId="77777777" w:rsidR="00EA3288" w:rsidRDefault="00EA3288"/>
    <w:p w14:paraId="0A279BFA" w14:textId="77777777" w:rsidR="00EA3288" w:rsidRDefault="00EA3288"/>
    <w:p w14:paraId="2C978536" w14:textId="77777777" w:rsidR="00EA3288" w:rsidRDefault="00EA32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C4E713" wp14:editId="44E1AE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55878" w14:textId="77777777" w:rsidR="00EA3288" w:rsidRDefault="00EA3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E7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955878" w14:textId="77777777" w:rsidR="00EA3288" w:rsidRDefault="00EA32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DE35B8" w14:textId="77777777" w:rsidR="00EA3288" w:rsidRDefault="00EA3288"/>
    <w:p w14:paraId="26BFAA2A" w14:textId="77777777" w:rsidR="00EA3288" w:rsidRDefault="00EA3288"/>
    <w:p w14:paraId="21EFCA54" w14:textId="77777777" w:rsidR="00EA3288" w:rsidRDefault="00EA32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EB76FD" wp14:editId="044080C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6231" w14:textId="77777777" w:rsidR="00EA3288" w:rsidRDefault="00EA3288"/>
                          <w:p w14:paraId="4D23B5D6" w14:textId="77777777" w:rsidR="00EA3288" w:rsidRDefault="00EA3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EB76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06231" w14:textId="77777777" w:rsidR="00EA3288" w:rsidRDefault="00EA3288"/>
                    <w:p w14:paraId="4D23B5D6" w14:textId="77777777" w:rsidR="00EA3288" w:rsidRDefault="00EA32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1AD6B" w14:textId="77777777" w:rsidR="00EA3288" w:rsidRDefault="00EA3288"/>
    <w:p w14:paraId="17D69E7E" w14:textId="77777777" w:rsidR="00EA3288" w:rsidRDefault="00EA3288">
      <w:pPr>
        <w:rPr>
          <w:sz w:val="2"/>
          <w:szCs w:val="2"/>
        </w:rPr>
      </w:pPr>
    </w:p>
    <w:p w14:paraId="1F8AF93A" w14:textId="77777777" w:rsidR="00EA3288" w:rsidRDefault="00EA3288"/>
    <w:p w14:paraId="3187FB6A" w14:textId="77777777" w:rsidR="00EA3288" w:rsidRDefault="00EA3288">
      <w:pPr>
        <w:spacing w:after="0" w:line="240" w:lineRule="auto"/>
      </w:pPr>
    </w:p>
  </w:footnote>
  <w:footnote w:type="continuationSeparator" w:id="0">
    <w:p w14:paraId="49384CBB" w14:textId="77777777" w:rsidR="00EA3288" w:rsidRDefault="00EA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28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15109</TotalTime>
  <Pages>3</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2409</cp:revision>
  <cp:lastPrinted>2009-02-06T05:36:00Z</cp:lastPrinted>
  <dcterms:created xsi:type="dcterms:W3CDTF">2024-04-09T10:20:00Z</dcterms:created>
  <dcterms:modified xsi:type="dcterms:W3CDTF">2024-04-27T12:14:00Z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