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72C5" w14:textId="74639C9F" w:rsidR="00C57E6A" w:rsidRDefault="00830B0D" w:rsidP="00830B0D">
      <w:r w:rsidRPr="00830B0D">
        <w:rPr>
          <w:rFonts w:hint="eastAsia"/>
        </w:rPr>
        <w:t>Гераськина</w:t>
      </w:r>
      <w:r w:rsidRPr="00830B0D">
        <w:t xml:space="preserve">, </w:t>
      </w:r>
      <w:r w:rsidRPr="00830B0D">
        <w:rPr>
          <w:rFonts w:hint="eastAsia"/>
        </w:rPr>
        <w:t>Инна</w:t>
      </w:r>
      <w:r w:rsidRPr="00830B0D">
        <w:t xml:space="preserve"> </w:t>
      </w:r>
      <w:r w:rsidRPr="00830B0D">
        <w:rPr>
          <w:rFonts w:hint="eastAsia"/>
        </w:rPr>
        <w:t>Николаевна</w:t>
      </w:r>
      <w:r>
        <w:t xml:space="preserve"> </w:t>
      </w:r>
      <w:r w:rsidRPr="00830B0D">
        <w:rPr>
          <w:rFonts w:hint="eastAsia"/>
        </w:rPr>
        <w:t>Сбалансированное</w:t>
      </w:r>
      <w:r w:rsidRPr="00830B0D">
        <w:t xml:space="preserve"> </w:t>
      </w:r>
      <w:r w:rsidRPr="00830B0D">
        <w:rPr>
          <w:rFonts w:hint="eastAsia"/>
        </w:rPr>
        <w:t>инновационное</w:t>
      </w:r>
      <w:r w:rsidRPr="00830B0D">
        <w:t xml:space="preserve"> </w:t>
      </w:r>
      <w:r w:rsidRPr="00830B0D">
        <w:rPr>
          <w:rFonts w:hint="eastAsia"/>
        </w:rPr>
        <w:t>развитие</w:t>
      </w:r>
      <w:r w:rsidRPr="00830B0D">
        <w:t xml:space="preserve"> </w:t>
      </w:r>
      <w:r w:rsidRPr="00830B0D">
        <w:rPr>
          <w:rFonts w:hint="eastAsia"/>
        </w:rPr>
        <w:t>инвестиционно</w:t>
      </w:r>
      <w:r w:rsidRPr="00830B0D">
        <w:t>-</w:t>
      </w:r>
      <w:r w:rsidRPr="00830B0D">
        <w:rPr>
          <w:rFonts w:hint="eastAsia"/>
        </w:rPr>
        <w:t>строительного</w:t>
      </w:r>
      <w:r w:rsidRPr="00830B0D">
        <w:t xml:space="preserve"> </w:t>
      </w:r>
      <w:r w:rsidRPr="00830B0D">
        <w:rPr>
          <w:rFonts w:hint="eastAsia"/>
        </w:rPr>
        <w:t>комплекса</w:t>
      </w:r>
      <w:r w:rsidRPr="00830B0D">
        <w:t xml:space="preserve"> </w:t>
      </w:r>
      <w:r w:rsidRPr="00830B0D">
        <w:rPr>
          <w:rFonts w:hint="eastAsia"/>
        </w:rPr>
        <w:t>Российской</w:t>
      </w:r>
      <w:r w:rsidRPr="00830B0D">
        <w:t xml:space="preserve"> </w:t>
      </w:r>
      <w:r w:rsidRPr="00830B0D">
        <w:rPr>
          <w:rFonts w:hint="eastAsia"/>
        </w:rPr>
        <w:t>Федерации</w:t>
      </w:r>
    </w:p>
    <w:p w14:paraId="7332E2FB" w14:textId="77777777" w:rsidR="00830B0D" w:rsidRDefault="00830B0D" w:rsidP="00830B0D">
      <w:r>
        <w:rPr>
          <w:rFonts w:hint="eastAsia"/>
        </w:rPr>
        <w:t>ОГЛАВЛЕНИЕ</w:t>
      </w:r>
      <w:r>
        <w:t xml:space="preserve"> </w:t>
      </w:r>
      <w:r>
        <w:rPr>
          <w:rFonts w:hint="eastAsia"/>
        </w:rPr>
        <w:t>ДИССЕРТАЦИИ</w:t>
      </w:r>
    </w:p>
    <w:p w14:paraId="023A9CDE" w14:textId="77777777" w:rsidR="00830B0D" w:rsidRDefault="00830B0D" w:rsidP="00830B0D">
      <w:r>
        <w:rPr>
          <w:rFonts w:hint="eastAsia"/>
        </w:rPr>
        <w:t>кандидат</w:t>
      </w:r>
      <w:r>
        <w:t xml:space="preserve"> </w:t>
      </w:r>
      <w:r>
        <w:rPr>
          <w:rFonts w:hint="eastAsia"/>
        </w:rPr>
        <w:t>наук</w:t>
      </w:r>
      <w:r>
        <w:t xml:space="preserve"> </w:t>
      </w:r>
      <w:r>
        <w:rPr>
          <w:rFonts w:hint="eastAsia"/>
        </w:rPr>
        <w:t>Гераськина</w:t>
      </w:r>
      <w:r>
        <w:t xml:space="preserve">, </w:t>
      </w:r>
      <w:r>
        <w:rPr>
          <w:rFonts w:hint="eastAsia"/>
        </w:rPr>
        <w:t>Инна</w:t>
      </w:r>
      <w:r>
        <w:t xml:space="preserve"> </w:t>
      </w:r>
      <w:r>
        <w:rPr>
          <w:rFonts w:hint="eastAsia"/>
        </w:rPr>
        <w:t>Николаевна</w:t>
      </w:r>
    </w:p>
    <w:p w14:paraId="1DA0907F" w14:textId="77777777" w:rsidR="00830B0D" w:rsidRDefault="00830B0D" w:rsidP="00830B0D">
      <w:r>
        <w:rPr>
          <w:rFonts w:hint="eastAsia"/>
        </w:rPr>
        <w:t>ВВЕДЕНИЕ</w:t>
      </w:r>
      <w:r>
        <w:t>.......................................................................................5</w:t>
      </w:r>
    </w:p>
    <w:p w14:paraId="33D4132F" w14:textId="77777777" w:rsidR="00830B0D" w:rsidRDefault="00830B0D" w:rsidP="00830B0D"/>
    <w:p w14:paraId="69F0C1A5" w14:textId="77777777" w:rsidR="00830B0D" w:rsidRDefault="00830B0D" w:rsidP="00830B0D">
      <w:r>
        <w:rPr>
          <w:rFonts w:hint="eastAsia"/>
        </w:rPr>
        <w:t>Глава</w:t>
      </w:r>
      <w:r>
        <w:t xml:space="preserve"> 1 </w:t>
      </w:r>
      <w:r>
        <w:rPr>
          <w:rFonts w:hint="eastAsia"/>
        </w:rPr>
        <w:t>ОНТОЛОГИЯ</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r>
        <w:t xml:space="preserve"> </w:t>
      </w:r>
      <w:r>
        <w:rPr>
          <w:rFonts w:hint="eastAsia"/>
        </w:rPr>
        <w:t>СОЦИАЛЬНО</w:t>
      </w:r>
      <w:r>
        <w:t>-</w:t>
      </w:r>
      <w:r>
        <w:rPr>
          <w:rFonts w:hint="eastAsia"/>
        </w:rPr>
        <w:t>ЭКОНОМИЧЕСКИХ</w:t>
      </w:r>
      <w:r>
        <w:t xml:space="preserve"> </w:t>
      </w:r>
      <w:r>
        <w:rPr>
          <w:rFonts w:hint="eastAsia"/>
        </w:rPr>
        <w:t>СИСТЕМ</w:t>
      </w:r>
    </w:p>
    <w:p w14:paraId="5441D365" w14:textId="77777777" w:rsidR="00830B0D" w:rsidRDefault="00830B0D" w:rsidP="00830B0D"/>
    <w:p w14:paraId="7C57BE94" w14:textId="77777777" w:rsidR="00830B0D" w:rsidRDefault="00830B0D" w:rsidP="00830B0D">
      <w:r>
        <w:t xml:space="preserve">1.1 </w:t>
      </w:r>
      <w:r>
        <w:rPr>
          <w:rFonts w:hint="eastAsia"/>
        </w:rPr>
        <w:t>Теоретические</w:t>
      </w:r>
      <w:r>
        <w:t xml:space="preserve"> </w:t>
      </w:r>
      <w:r>
        <w:rPr>
          <w:rFonts w:hint="eastAsia"/>
        </w:rPr>
        <w:t>положения</w:t>
      </w:r>
      <w:r>
        <w:t xml:space="preserve"> </w:t>
      </w:r>
      <w:r>
        <w:rPr>
          <w:rFonts w:hint="eastAsia"/>
        </w:rPr>
        <w:t>сбалансированного</w:t>
      </w:r>
    </w:p>
    <w:p w14:paraId="4D371B64" w14:textId="77777777" w:rsidR="00830B0D" w:rsidRDefault="00830B0D" w:rsidP="00830B0D"/>
    <w:p w14:paraId="5622AD42" w14:textId="77777777" w:rsidR="00830B0D" w:rsidRDefault="00830B0D" w:rsidP="00830B0D">
      <w:r>
        <w:rPr>
          <w:rFonts w:hint="eastAsia"/>
        </w:rPr>
        <w:t>инновационного</w:t>
      </w:r>
      <w:r>
        <w:t xml:space="preserve"> </w:t>
      </w:r>
      <w:r>
        <w:rPr>
          <w:rFonts w:hint="eastAsia"/>
        </w:rPr>
        <w:t>развития</w:t>
      </w:r>
      <w:r>
        <w:t>..............................................................18</w:t>
      </w:r>
    </w:p>
    <w:p w14:paraId="0B5DA654" w14:textId="77777777" w:rsidR="00830B0D" w:rsidRDefault="00830B0D" w:rsidP="00830B0D"/>
    <w:p w14:paraId="22C2A6D4" w14:textId="77777777" w:rsidR="00830B0D" w:rsidRDefault="00830B0D" w:rsidP="00830B0D">
      <w:r>
        <w:t xml:space="preserve">1.2 </w:t>
      </w:r>
      <w:r>
        <w:rPr>
          <w:rFonts w:hint="eastAsia"/>
        </w:rPr>
        <w:t>Методологические</w:t>
      </w:r>
      <w:r>
        <w:t xml:space="preserve"> </w:t>
      </w:r>
      <w:r>
        <w:rPr>
          <w:rFonts w:hint="eastAsia"/>
        </w:rPr>
        <w:t>особенности</w:t>
      </w:r>
      <w:r>
        <w:t xml:space="preserve"> </w:t>
      </w:r>
      <w:r>
        <w:rPr>
          <w:rFonts w:hint="eastAsia"/>
        </w:rPr>
        <w:t>сбалансированного</w:t>
      </w:r>
    </w:p>
    <w:p w14:paraId="2086E357" w14:textId="77777777" w:rsidR="00830B0D" w:rsidRDefault="00830B0D" w:rsidP="00830B0D"/>
    <w:p w14:paraId="71CC4FA7" w14:textId="77777777" w:rsidR="00830B0D" w:rsidRDefault="00830B0D" w:rsidP="00830B0D">
      <w:r>
        <w:rPr>
          <w:rFonts w:hint="eastAsia"/>
        </w:rPr>
        <w:t>инновационного</w:t>
      </w:r>
      <w:r>
        <w:t xml:space="preserve"> </w:t>
      </w:r>
      <w:r>
        <w:rPr>
          <w:rFonts w:hint="eastAsia"/>
        </w:rPr>
        <w:t>развития</w:t>
      </w:r>
      <w:r>
        <w:t>................................................................39</w:t>
      </w:r>
    </w:p>
    <w:p w14:paraId="4618ABB5" w14:textId="77777777" w:rsidR="00830B0D" w:rsidRDefault="00830B0D" w:rsidP="00830B0D"/>
    <w:p w14:paraId="3B802A47" w14:textId="77777777" w:rsidR="00830B0D" w:rsidRDefault="00830B0D" w:rsidP="00830B0D">
      <w:r>
        <w:t xml:space="preserve">1.3 </w:t>
      </w:r>
      <w:r>
        <w:rPr>
          <w:rFonts w:hint="eastAsia"/>
        </w:rPr>
        <w:t>Сущность</w:t>
      </w:r>
      <w:r>
        <w:t xml:space="preserve">, </w:t>
      </w:r>
      <w:r>
        <w:rPr>
          <w:rFonts w:hint="eastAsia"/>
        </w:rPr>
        <w:t>формы</w:t>
      </w:r>
      <w:r>
        <w:t xml:space="preserve"> </w:t>
      </w:r>
      <w:r>
        <w:rPr>
          <w:rFonts w:hint="eastAsia"/>
        </w:rPr>
        <w:t>проявления</w:t>
      </w:r>
      <w:r>
        <w:t xml:space="preserve"> </w:t>
      </w:r>
      <w:r>
        <w:rPr>
          <w:rFonts w:hint="eastAsia"/>
        </w:rPr>
        <w:t>и</w:t>
      </w:r>
      <w:r>
        <w:t xml:space="preserve"> </w:t>
      </w:r>
      <w:r>
        <w:rPr>
          <w:rFonts w:hint="eastAsia"/>
        </w:rPr>
        <w:t>предпосылки</w:t>
      </w:r>
      <w:r>
        <w:t xml:space="preserve"> </w:t>
      </w:r>
      <w:r>
        <w:rPr>
          <w:rFonts w:hint="eastAsia"/>
        </w:rPr>
        <w:t>синергетических</w:t>
      </w:r>
      <w:r>
        <w:t xml:space="preserve"> </w:t>
      </w:r>
      <w:r>
        <w:rPr>
          <w:rFonts w:hint="eastAsia"/>
        </w:rPr>
        <w:t>эффектов</w:t>
      </w:r>
      <w:r>
        <w:t xml:space="preserve"> </w:t>
      </w:r>
      <w:r>
        <w:rPr>
          <w:rFonts w:hint="eastAsia"/>
        </w:rPr>
        <w:t>в</w:t>
      </w:r>
      <w:r>
        <w:t xml:space="preserve"> </w:t>
      </w:r>
      <w:r>
        <w:rPr>
          <w:rFonts w:hint="eastAsia"/>
        </w:rPr>
        <w:t>контексте</w:t>
      </w:r>
      <w:r>
        <w:t xml:space="preserve"> </w:t>
      </w:r>
      <w:r>
        <w:rPr>
          <w:rFonts w:hint="eastAsia"/>
        </w:rPr>
        <w:t>квинтэссенции</w:t>
      </w:r>
      <w:r>
        <w:t xml:space="preserve"> </w:t>
      </w:r>
      <w:r>
        <w:rPr>
          <w:rFonts w:hint="eastAsia"/>
        </w:rPr>
        <w:t>устойчивого</w:t>
      </w:r>
    </w:p>
    <w:p w14:paraId="3EE2B25F" w14:textId="77777777" w:rsidR="00830B0D" w:rsidRDefault="00830B0D" w:rsidP="00830B0D"/>
    <w:p w14:paraId="19E1B26B" w14:textId="77777777" w:rsidR="00830B0D" w:rsidRDefault="00830B0D" w:rsidP="00830B0D">
      <w:r>
        <w:rPr>
          <w:rFonts w:hint="eastAsia"/>
        </w:rPr>
        <w:t>инновационного</w:t>
      </w:r>
      <w:r>
        <w:t xml:space="preserve"> </w:t>
      </w:r>
      <w:r>
        <w:rPr>
          <w:rFonts w:hint="eastAsia"/>
        </w:rPr>
        <w:t>развития</w:t>
      </w:r>
      <w:r>
        <w:t>...............................................................49</w:t>
      </w:r>
    </w:p>
    <w:p w14:paraId="0286666D" w14:textId="77777777" w:rsidR="00830B0D" w:rsidRDefault="00830B0D" w:rsidP="00830B0D"/>
    <w:p w14:paraId="791415DF" w14:textId="77777777" w:rsidR="00830B0D" w:rsidRDefault="00830B0D" w:rsidP="00830B0D">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СТРУКТУРНО</w:t>
      </w:r>
      <w:r>
        <w:t>-</w:t>
      </w:r>
      <w:r>
        <w:rPr>
          <w:rFonts w:hint="eastAsia"/>
        </w:rPr>
        <w:t>ЦИКЛИЧЕСКОГО</w:t>
      </w:r>
      <w:r>
        <w:t xml:space="preserve"> </w:t>
      </w:r>
      <w:r>
        <w:rPr>
          <w:rFonts w:hint="eastAsia"/>
        </w:rPr>
        <w:t>ТРЕНДА</w:t>
      </w:r>
      <w:r>
        <w:t xml:space="preserve"> </w:t>
      </w:r>
      <w:r>
        <w:rPr>
          <w:rFonts w:hint="eastAsia"/>
        </w:rPr>
        <w:t>НА</w:t>
      </w:r>
      <w:r>
        <w:t xml:space="preserve"> </w:t>
      </w:r>
      <w:r>
        <w:rPr>
          <w:rFonts w:hint="eastAsia"/>
        </w:rPr>
        <w:t>РАЗВИТИЕ</w:t>
      </w:r>
      <w:r>
        <w:t xml:space="preserve"> </w:t>
      </w:r>
      <w:r>
        <w:rPr>
          <w:rFonts w:hint="eastAsia"/>
        </w:rPr>
        <w:t>ИНВЕСТИЦИОННО</w:t>
      </w:r>
      <w:r>
        <w:t>-</w:t>
      </w:r>
      <w:r>
        <w:rPr>
          <w:rFonts w:hint="eastAsia"/>
        </w:rPr>
        <w:t>СТРОИТЕЛЬНОГО</w:t>
      </w:r>
      <w:r>
        <w:t xml:space="preserve"> </w:t>
      </w:r>
      <w:r>
        <w:rPr>
          <w:rFonts w:hint="eastAsia"/>
        </w:rPr>
        <w:t>КОМПЛЕКСА</w:t>
      </w:r>
    </w:p>
    <w:p w14:paraId="129807A6" w14:textId="77777777" w:rsidR="00830B0D" w:rsidRDefault="00830B0D" w:rsidP="00830B0D"/>
    <w:p w14:paraId="6D6A2A9E" w14:textId="77777777" w:rsidR="00830B0D" w:rsidRDefault="00830B0D" w:rsidP="00830B0D">
      <w:r>
        <w:t xml:space="preserve">2.1 </w:t>
      </w:r>
      <w:r>
        <w:rPr>
          <w:rFonts w:hint="eastAsia"/>
        </w:rPr>
        <w:t>Идентификация</w:t>
      </w:r>
      <w:r>
        <w:t xml:space="preserve"> </w:t>
      </w:r>
      <w:r>
        <w:rPr>
          <w:rFonts w:hint="eastAsia"/>
        </w:rPr>
        <w:t>сущности</w:t>
      </w:r>
      <w:r>
        <w:t xml:space="preserve">, </w:t>
      </w:r>
      <w:r>
        <w:rPr>
          <w:rFonts w:hint="eastAsia"/>
        </w:rPr>
        <w:t>свойств</w:t>
      </w:r>
      <w:r>
        <w:t xml:space="preserve"> </w:t>
      </w:r>
      <w:r>
        <w:rPr>
          <w:rFonts w:hint="eastAsia"/>
        </w:rPr>
        <w:t>и</w:t>
      </w:r>
      <w:r>
        <w:t xml:space="preserve"> </w:t>
      </w:r>
      <w:r>
        <w:rPr>
          <w:rFonts w:hint="eastAsia"/>
        </w:rPr>
        <w:t>особенностей</w:t>
      </w:r>
    </w:p>
    <w:p w14:paraId="1CF1DBE6" w14:textId="77777777" w:rsidR="00830B0D" w:rsidRDefault="00830B0D" w:rsidP="00830B0D"/>
    <w:p w14:paraId="058DBAA2" w14:textId="77777777" w:rsidR="00830B0D" w:rsidRDefault="00830B0D" w:rsidP="00830B0D">
      <w:r>
        <w:rPr>
          <w:rFonts w:hint="eastAsia"/>
        </w:rPr>
        <w:t>исследуемой</w:t>
      </w:r>
      <w:r>
        <w:t xml:space="preserve"> </w:t>
      </w:r>
      <w:r>
        <w:rPr>
          <w:rFonts w:hint="eastAsia"/>
        </w:rPr>
        <w:t>экономической</w:t>
      </w:r>
      <w:r>
        <w:t xml:space="preserve"> </w:t>
      </w:r>
      <w:r>
        <w:rPr>
          <w:rFonts w:hint="eastAsia"/>
        </w:rPr>
        <w:t>системы</w:t>
      </w:r>
      <w:r>
        <w:t>...............................................74</w:t>
      </w:r>
    </w:p>
    <w:p w14:paraId="293D958C" w14:textId="77777777" w:rsidR="00830B0D" w:rsidRDefault="00830B0D" w:rsidP="00830B0D"/>
    <w:p w14:paraId="3A9ED448" w14:textId="77777777" w:rsidR="00830B0D" w:rsidRDefault="00830B0D" w:rsidP="00830B0D">
      <w:r>
        <w:t xml:space="preserve">2.2 </w:t>
      </w:r>
      <w:r>
        <w:rPr>
          <w:rFonts w:hint="eastAsia"/>
        </w:rPr>
        <w:t>Влияние</w:t>
      </w:r>
      <w:r>
        <w:t xml:space="preserve"> </w:t>
      </w:r>
      <w:r>
        <w:rPr>
          <w:rFonts w:hint="eastAsia"/>
        </w:rPr>
        <w:t>структурно</w:t>
      </w:r>
      <w:r>
        <w:t>-</w:t>
      </w:r>
      <w:r>
        <w:rPr>
          <w:rFonts w:hint="eastAsia"/>
        </w:rPr>
        <w:t>циклической</w:t>
      </w:r>
      <w:r>
        <w:t xml:space="preserve"> </w:t>
      </w:r>
      <w:r>
        <w:rPr>
          <w:rFonts w:hint="eastAsia"/>
        </w:rPr>
        <w:t>динамики</w:t>
      </w:r>
      <w:r>
        <w:t xml:space="preserve"> </w:t>
      </w:r>
      <w:r>
        <w:rPr>
          <w:rFonts w:hint="eastAsia"/>
        </w:rPr>
        <w:t>на</w:t>
      </w:r>
      <w:r>
        <w:t xml:space="preserve"> </w:t>
      </w:r>
      <w:r>
        <w:rPr>
          <w:rFonts w:hint="eastAsia"/>
        </w:rPr>
        <w:t>развитие</w:t>
      </w:r>
      <w:r>
        <w:t xml:space="preserve"> </w:t>
      </w:r>
      <w:r>
        <w:rPr>
          <w:rFonts w:hint="eastAsia"/>
        </w:rPr>
        <w:t>экономической</w:t>
      </w:r>
      <w:r>
        <w:t xml:space="preserve"> </w:t>
      </w:r>
      <w:r>
        <w:rPr>
          <w:rFonts w:hint="eastAsia"/>
        </w:rPr>
        <w:t>системы</w:t>
      </w:r>
      <w:r>
        <w:t>...............................................................90</w:t>
      </w:r>
    </w:p>
    <w:p w14:paraId="7A429F60" w14:textId="77777777" w:rsidR="00830B0D" w:rsidRDefault="00830B0D" w:rsidP="00830B0D"/>
    <w:p w14:paraId="68E9222E" w14:textId="77777777" w:rsidR="00830B0D" w:rsidRDefault="00830B0D" w:rsidP="00830B0D">
      <w:r>
        <w:t xml:space="preserve">2.3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инвестиционно</w:t>
      </w:r>
      <w:r>
        <w:t>-</w:t>
      </w:r>
      <w:r>
        <w:rPr>
          <w:rFonts w:hint="eastAsia"/>
        </w:rPr>
        <w:t>строительным</w:t>
      </w:r>
      <w:r>
        <w:t xml:space="preserve"> </w:t>
      </w:r>
      <w:r>
        <w:rPr>
          <w:rFonts w:hint="eastAsia"/>
        </w:rPr>
        <w:t>комплексом</w:t>
      </w:r>
      <w:r>
        <w:t xml:space="preserve"> </w:t>
      </w:r>
      <w:r>
        <w:rPr>
          <w:rFonts w:hint="eastAsia"/>
        </w:rPr>
        <w:t>в</w:t>
      </w:r>
      <w:r>
        <w:t xml:space="preserve"> </w:t>
      </w:r>
      <w:r>
        <w:rPr>
          <w:rFonts w:hint="eastAsia"/>
        </w:rPr>
        <w:t>условиях</w:t>
      </w:r>
      <w:r>
        <w:t xml:space="preserve"> </w:t>
      </w:r>
      <w:r>
        <w:rPr>
          <w:rFonts w:hint="eastAsia"/>
        </w:rPr>
        <w:t>стремления</w:t>
      </w:r>
      <w:r>
        <w:t xml:space="preserve"> </w:t>
      </w:r>
      <w:r>
        <w:rPr>
          <w:rFonts w:hint="eastAsia"/>
        </w:rPr>
        <w:t>к</w:t>
      </w:r>
      <w:r>
        <w:t xml:space="preserve"> </w:t>
      </w:r>
      <w:r>
        <w:rPr>
          <w:rFonts w:hint="eastAsia"/>
        </w:rPr>
        <w:t>инновационному</w:t>
      </w:r>
      <w:r>
        <w:t xml:space="preserve"> </w:t>
      </w:r>
      <w:r>
        <w:rPr>
          <w:rFonts w:hint="eastAsia"/>
        </w:rPr>
        <w:t>тренду</w:t>
      </w:r>
      <w:r>
        <w:t>............124</w:t>
      </w:r>
    </w:p>
    <w:p w14:paraId="52D125BD" w14:textId="77777777" w:rsidR="00830B0D" w:rsidRDefault="00830B0D" w:rsidP="00830B0D"/>
    <w:p w14:paraId="3CA19422" w14:textId="77777777" w:rsidR="00830B0D" w:rsidRDefault="00830B0D" w:rsidP="00830B0D">
      <w:r>
        <w:t xml:space="preserve">2.4 </w:t>
      </w:r>
      <w:r>
        <w:rPr>
          <w:rFonts w:hint="eastAsia"/>
        </w:rPr>
        <w:t>Оценка</w:t>
      </w:r>
      <w:r>
        <w:t xml:space="preserve"> </w:t>
      </w:r>
      <w:r>
        <w:rPr>
          <w:rFonts w:hint="eastAsia"/>
        </w:rPr>
        <w:t>возможности</w:t>
      </w:r>
      <w:r>
        <w:t xml:space="preserve"> </w:t>
      </w:r>
      <w:r>
        <w:rPr>
          <w:rFonts w:hint="eastAsia"/>
        </w:rPr>
        <w:t>использования</w:t>
      </w:r>
      <w:r>
        <w:t xml:space="preserve"> </w:t>
      </w:r>
      <w:r>
        <w:rPr>
          <w:rFonts w:hint="eastAsia"/>
        </w:rPr>
        <w:t>линейных</w:t>
      </w:r>
      <w:r>
        <w:t xml:space="preserve"> </w:t>
      </w:r>
      <w:r>
        <w:rPr>
          <w:rFonts w:hint="eastAsia"/>
        </w:rPr>
        <w:t>многофакторных</w:t>
      </w:r>
      <w:r>
        <w:t xml:space="preserve"> </w:t>
      </w:r>
      <w:r>
        <w:rPr>
          <w:rFonts w:hint="eastAsia"/>
        </w:rPr>
        <w:t>моделей</w:t>
      </w:r>
      <w:r>
        <w:t xml:space="preserve"> </w:t>
      </w:r>
      <w:r>
        <w:rPr>
          <w:rFonts w:hint="eastAsia"/>
        </w:rPr>
        <w:t>в</w:t>
      </w:r>
      <w:r>
        <w:t xml:space="preserve"> </w:t>
      </w:r>
      <w:r>
        <w:rPr>
          <w:rFonts w:hint="eastAsia"/>
        </w:rPr>
        <w:t>прогнозировании</w:t>
      </w:r>
      <w:r>
        <w:t xml:space="preserve"> </w:t>
      </w:r>
      <w:r>
        <w:rPr>
          <w:rFonts w:hint="eastAsia"/>
        </w:rPr>
        <w:t>тренда</w:t>
      </w:r>
      <w:r>
        <w:t>.................................................141</w:t>
      </w:r>
    </w:p>
    <w:p w14:paraId="1DBCB957" w14:textId="77777777" w:rsidR="00830B0D" w:rsidRDefault="00830B0D" w:rsidP="00830B0D"/>
    <w:p w14:paraId="6C1F020A" w14:textId="77777777" w:rsidR="00830B0D" w:rsidRDefault="00830B0D" w:rsidP="00830B0D">
      <w:r>
        <w:rPr>
          <w:rFonts w:hint="eastAsia"/>
        </w:rPr>
        <w:t>Глава</w:t>
      </w:r>
      <w:r>
        <w:t xml:space="preserve"> 3 </w:t>
      </w:r>
      <w:r>
        <w:rPr>
          <w:rFonts w:hint="eastAsia"/>
        </w:rPr>
        <w:t>МЕТОДОЛОГИЯ</w:t>
      </w:r>
      <w:r>
        <w:t xml:space="preserve"> </w:t>
      </w:r>
      <w:r>
        <w:rPr>
          <w:rFonts w:hint="eastAsia"/>
        </w:rPr>
        <w:t>ОБЕСПЕЧЕНИЯ</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r>
        <w:t xml:space="preserve"> </w:t>
      </w:r>
      <w:r>
        <w:rPr>
          <w:rFonts w:hint="eastAsia"/>
        </w:rPr>
        <w:t>ИНВЕСТИЦИОННО</w:t>
      </w:r>
      <w:r>
        <w:t>-</w:t>
      </w:r>
      <w:r>
        <w:rPr>
          <w:rFonts w:hint="eastAsia"/>
        </w:rPr>
        <w:t>СТРОИТЕЛЬНОГО</w:t>
      </w:r>
      <w:r>
        <w:t xml:space="preserve"> </w:t>
      </w:r>
      <w:r>
        <w:rPr>
          <w:rFonts w:hint="eastAsia"/>
        </w:rPr>
        <w:t>КОМПЛЕКСА</w:t>
      </w:r>
    </w:p>
    <w:p w14:paraId="7C9E25C0" w14:textId="77777777" w:rsidR="00830B0D" w:rsidRDefault="00830B0D" w:rsidP="00830B0D"/>
    <w:p w14:paraId="5A1B3B26" w14:textId="77777777" w:rsidR="00830B0D" w:rsidRDefault="00830B0D" w:rsidP="00830B0D">
      <w:r>
        <w:t xml:space="preserve">3.1 </w:t>
      </w:r>
      <w:r>
        <w:rPr>
          <w:rFonts w:hint="eastAsia"/>
        </w:rPr>
        <w:t>Разработка</w:t>
      </w:r>
      <w:r>
        <w:t xml:space="preserve"> </w:t>
      </w:r>
      <w:r>
        <w:rPr>
          <w:rFonts w:hint="eastAsia"/>
        </w:rPr>
        <w:t>концептуальных</w:t>
      </w:r>
      <w:r>
        <w:t xml:space="preserve"> </w:t>
      </w:r>
      <w:r>
        <w:rPr>
          <w:rFonts w:hint="eastAsia"/>
        </w:rPr>
        <w:t>и</w:t>
      </w:r>
      <w:r>
        <w:t xml:space="preserve"> </w:t>
      </w:r>
      <w:r>
        <w:rPr>
          <w:rFonts w:hint="eastAsia"/>
        </w:rPr>
        <w:t>методологических</w:t>
      </w:r>
      <w:r>
        <w:t xml:space="preserve"> </w:t>
      </w:r>
      <w:r>
        <w:rPr>
          <w:rFonts w:hint="eastAsia"/>
        </w:rPr>
        <w:t>положений</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r>
        <w:t>...................................155</w:t>
      </w:r>
    </w:p>
    <w:p w14:paraId="61B8F925" w14:textId="77777777" w:rsidR="00830B0D" w:rsidRDefault="00830B0D" w:rsidP="00830B0D"/>
    <w:p w14:paraId="103AE034" w14:textId="77777777" w:rsidR="00830B0D" w:rsidRDefault="00830B0D" w:rsidP="00830B0D">
      <w:r>
        <w:t xml:space="preserve">3.2 </w:t>
      </w:r>
      <w:r>
        <w:rPr>
          <w:rFonts w:hint="eastAsia"/>
        </w:rPr>
        <w:t>Обоснование</w:t>
      </w:r>
      <w:r>
        <w:t xml:space="preserve"> </w:t>
      </w:r>
      <w:r>
        <w:rPr>
          <w:rFonts w:hint="eastAsia"/>
        </w:rPr>
        <w:t>принципов</w:t>
      </w:r>
      <w:r>
        <w:t xml:space="preserve"> </w:t>
      </w:r>
      <w:r>
        <w:rPr>
          <w:rFonts w:hint="eastAsia"/>
        </w:rPr>
        <w:t>сбалансированного</w:t>
      </w:r>
    </w:p>
    <w:p w14:paraId="3DB7E39D" w14:textId="77777777" w:rsidR="00830B0D" w:rsidRDefault="00830B0D" w:rsidP="00830B0D"/>
    <w:p w14:paraId="52A3C4C4" w14:textId="77777777" w:rsidR="00830B0D" w:rsidRDefault="00830B0D" w:rsidP="00830B0D">
      <w:r>
        <w:rPr>
          <w:rFonts w:hint="eastAsia"/>
        </w:rPr>
        <w:t>инновационного</w:t>
      </w:r>
      <w:r>
        <w:t xml:space="preserve"> </w:t>
      </w:r>
      <w:r>
        <w:rPr>
          <w:rFonts w:hint="eastAsia"/>
        </w:rPr>
        <w:t>развития</w:t>
      </w:r>
      <w:r>
        <w:t>..............................................................167</w:t>
      </w:r>
    </w:p>
    <w:p w14:paraId="6FC07F06" w14:textId="77777777" w:rsidR="00830B0D" w:rsidRDefault="00830B0D" w:rsidP="00830B0D"/>
    <w:p w14:paraId="46D5F1A1" w14:textId="77777777" w:rsidR="00830B0D" w:rsidRDefault="00830B0D" w:rsidP="00830B0D">
      <w:r>
        <w:t xml:space="preserve">3.3 </w:t>
      </w:r>
      <w:r>
        <w:rPr>
          <w:rFonts w:hint="eastAsia"/>
        </w:rPr>
        <w:t>Идентификация</w:t>
      </w:r>
      <w:r>
        <w:t xml:space="preserve"> </w:t>
      </w:r>
      <w:r>
        <w:rPr>
          <w:rFonts w:hint="eastAsia"/>
        </w:rPr>
        <w:t>объективных</w:t>
      </w:r>
      <w:r>
        <w:t xml:space="preserve"> </w:t>
      </w:r>
      <w:r>
        <w:rPr>
          <w:rFonts w:hint="eastAsia"/>
        </w:rPr>
        <w:t>системных</w:t>
      </w:r>
      <w:r>
        <w:t xml:space="preserve"> </w:t>
      </w:r>
      <w:r>
        <w:rPr>
          <w:rFonts w:hint="eastAsia"/>
        </w:rPr>
        <w:t>закономерностей</w:t>
      </w:r>
    </w:p>
    <w:p w14:paraId="18A38F6C" w14:textId="77777777" w:rsidR="00830B0D" w:rsidRDefault="00830B0D" w:rsidP="00830B0D"/>
    <w:p w14:paraId="55C1E538" w14:textId="77777777" w:rsidR="00830B0D" w:rsidRDefault="00830B0D" w:rsidP="00830B0D">
      <w:r>
        <w:rPr>
          <w:rFonts w:hint="eastAsia"/>
        </w:rPr>
        <w:t>и</w:t>
      </w:r>
      <w:r>
        <w:t xml:space="preserve"> </w:t>
      </w:r>
      <w:r>
        <w:rPr>
          <w:rFonts w:hint="eastAsia"/>
        </w:rPr>
        <w:t>способов</w:t>
      </w:r>
      <w:r>
        <w:t xml:space="preserve"> </w:t>
      </w:r>
      <w:r>
        <w:rPr>
          <w:rFonts w:hint="eastAsia"/>
        </w:rPr>
        <w:t>управления</w:t>
      </w:r>
      <w:r>
        <w:t xml:space="preserve"> </w:t>
      </w:r>
      <w:r>
        <w:rPr>
          <w:rFonts w:hint="eastAsia"/>
        </w:rPr>
        <w:t>энтропийными</w:t>
      </w:r>
      <w:r>
        <w:t xml:space="preserve"> </w:t>
      </w:r>
      <w:r>
        <w:rPr>
          <w:rFonts w:hint="eastAsia"/>
        </w:rPr>
        <w:t>процессами</w:t>
      </w:r>
      <w:r>
        <w:t>..............................179</w:t>
      </w:r>
    </w:p>
    <w:p w14:paraId="0A837E06" w14:textId="77777777" w:rsidR="00830B0D" w:rsidRDefault="00830B0D" w:rsidP="00830B0D"/>
    <w:p w14:paraId="71865623" w14:textId="77777777" w:rsidR="00830B0D" w:rsidRDefault="00830B0D" w:rsidP="00830B0D">
      <w:r>
        <w:rPr>
          <w:rFonts w:hint="eastAsia"/>
        </w:rPr>
        <w:t>Глава</w:t>
      </w:r>
      <w:r>
        <w:t xml:space="preserve"> 4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r>
        <w:t xml:space="preserve"> </w:t>
      </w:r>
      <w:r>
        <w:rPr>
          <w:rFonts w:hint="eastAsia"/>
        </w:rPr>
        <w:t>ИНВЕСТИЦИОННО</w:t>
      </w:r>
      <w:r>
        <w:t>-</w:t>
      </w:r>
      <w:r>
        <w:rPr>
          <w:rFonts w:hint="eastAsia"/>
        </w:rPr>
        <w:t>СТРОИТЕЛЬНОГО</w:t>
      </w:r>
      <w:r>
        <w:t xml:space="preserve"> </w:t>
      </w:r>
      <w:r>
        <w:rPr>
          <w:rFonts w:hint="eastAsia"/>
        </w:rPr>
        <w:t>КОМПЛЕКСА</w:t>
      </w:r>
    </w:p>
    <w:p w14:paraId="49A37221" w14:textId="77777777" w:rsidR="00830B0D" w:rsidRDefault="00830B0D" w:rsidP="00830B0D"/>
    <w:p w14:paraId="1E5E27BE" w14:textId="77777777" w:rsidR="00830B0D" w:rsidRDefault="00830B0D" w:rsidP="00830B0D">
      <w:r>
        <w:t xml:space="preserve">4.1 </w:t>
      </w:r>
      <w:r>
        <w:rPr>
          <w:rFonts w:hint="eastAsia"/>
        </w:rPr>
        <w:t>Определение</w:t>
      </w:r>
      <w:r>
        <w:t xml:space="preserve"> </w:t>
      </w:r>
      <w:r>
        <w:rPr>
          <w:rFonts w:hint="eastAsia"/>
        </w:rPr>
        <w:t>количественных</w:t>
      </w:r>
      <w:r>
        <w:t xml:space="preserve"> </w:t>
      </w:r>
      <w:r>
        <w:rPr>
          <w:rFonts w:hint="eastAsia"/>
        </w:rPr>
        <w:t>соотношений</w:t>
      </w:r>
      <w:r>
        <w:t xml:space="preserve"> </w:t>
      </w:r>
      <w:r>
        <w:rPr>
          <w:rFonts w:hint="eastAsia"/>
        </w:rPr>
        <w:t>структурных</w:t>
      </w:r>
      <w:r>
        <w:t xml:space="preserve"> </w:t>
      </w:r>
      <w:r>
        <w:rPr>
          <w:rFonts w:hint="eastAsia"/>
        </w:rPr>
        <w:t>компонентов</w:t>
      </w:r>
      <w:r>
        <w:t xml:space="preserve"> </w:t>
      </w:r>
      <w:r>
        <w:rPr>
          <w:rFonts w:hint="eastAsia"/>
        </w:rPr>
        <w:t>для</w:t>
      </w:r>
      <w:r>
        <w:t xml:space="preserve"> </w:t>
      </w:r>
      <w:r>
        <w:rPr>
          <w:rFonts w:hint="eastAsia"/>
        </w:rPr>
        <w:t>обеспечения</w:t>
      </w:r>
      <w:r>
        <w:t xml:space="preserve"> </w:t>
      </w:r>
      <w:r>
        <w:rPr>
          <w:rFonts w:hint="eastAsia"/>
        </w:rPr>
        <w:t>системной</w:t>
      </w:r>
      <w:r>
        <w:t xml:space="preserve"> </w:t>
      </w:r>
      <w:r>
        <w:rPr>
          <w:rFonts w:hint="eastAsia"/>
        </w:rPr>
        <w:t>уст</w:t>
      </w:r>
      <w:r>
        <w:rPr>
          <w:rFonts w:hint="eastAsia"/>
        </w:rPr>
        <w:lastRenderedPageBreak/>
        <w:t>ойчивости</w:t>
      </w:r>
      <w:r>
        <w:t>.........................195</w:t>
      </w:r>
    </w:p>
    <w:p w14:paraId="1D277001" w14:textId="77777777" w:rsidR="00830B0D" w:rsidRDefault="00830B0D" w:rsidP="00830B0D"/>
    <w:p w14:paraId="0D0090E3" w14:textId="77777777" w:rsidR="00830B0D" w:rsidRDefault="00830B0D" w:rsidP="00830B0D">
      <w:r>
        <w:t xml:space="preserve">4.2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процесс</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r>
        <w:t xml:space="preserve"> </w:t>
      </w:r>
      <w:r>
        <w:rPr>
          <w:rFonts w:hint="eastAsia"/>
        </w:rPr>
        <w:t>инвестиционно</w:t>
      </w:r>
      <w:r>
        <w:t>-</w:t>
      </w:r>
      <w:r>
        <w:rPr>
          <w:rFonts w:hint="eastAsia"/>
        </w:rPr>
        <w:t>строительного</w:t>
      </w:r>
      <w:r>
        <w:t xml:space="preserve"> </w:t>
      </w:r>
      <w:r>
        <w:rPr>
          <w:rFonts w:hint="eastAsia"/>
        </w:rPr>
        <w:t>комплекса</w:t>
      </w:r>
      <w:r>
        <w:t>.......207</w:t>
      </w:r>
    </w:p>
    <w:p w14:paraId="69C3029E" w14:textId="77777777" w:rsidR="00830B0D" w:rsidRDefault="00830B0D" w:rsidP="00830B0D"/>
    <w:p w14:paraId="79486367" w14:textId="77777777" w:rsidR="00830B0D" w:rsidRDefault="00830B0D" w:rsidP="00830B0D">
      <w:r>
        <w:t xml:space="preserve">4.3 </w:t>
      </w:r>
      <w:r>
        <w:rPr>
          <w:rFonts w:hint="eastAsia"/>
        </w:rPr>
        <w:t>Способ</w:t>
      </w:r>
      <w:r>
        <w:t xml:space="preserve"> </w:t>
      </w:r>
      <w:r>
        <w:rPr>
          <w:rFonts w:hint="eastAsia"/>
        </w:rPr>
        <w:t>формирования</w:t>
      </w:r>
      <w:r>
        <w:t xml:space="preserve"> </w:t>
      </w:r>
      <w:r>
        <w:rPr>
          <w:rFonts w:hint="eastAsia"/>
        </w:rPr>
        <w:t>информационного</w:t>
      </w:r>
      <w:r>
        <w:t xml:space="preserve"> </w:t>
      </w:r>
      <w:r>
        <w:rPr>
          <w:rFonts w:hint="eastAsia"/>
        </w:rPr>
        <w:t>макрофрактала</w:t>
      </w:r>
    </w:p>
    <w:p w14:paraId="691A57DB" w14:textId="77777777" w:rsidR="00830B0D" w:rsidRDefault="00830B0D" w:rsidP="00830B0D"/>
    <w:p w14:paraId="32A96D10" w14:textId="77777777" w:rsidR="00830B0D" w:rsidRDefault="00830B0D" w:rsidP="00830B0D">
      <w:r>
        <w:rPr>
          <w:rFonts w:hint="eastAsia"/>
        </w:rPr>
        <w:t>системы</w:t>
      </w:r>
      <w:r>
        <w:t xml:space="preserve"> </w:t>
      </w:r>
      <w:r>
        <w:rPr>
          <w:rFonts w:hint="eastAsia"/>
        </w:rPr>
        <w:t>управления</w:t>
      </w:r>
      <w:r>
        <w:t>..................................................................218</w:t>
      </w:r>
    </w:p>
    <w:p w14:paraId="28C9C5FF" w14:textId="77777777" w:rsidR="00830B0D" w:rsidRDefault="00830B0D" w:rsidP="00830B0D"/>
    <w:p w14:paraId="5FBD908A" w14:textId="77777777" w:rsidR="00830B0D" w:rsidRDefault="00830B0D" w:rsidP="00830B0D">
      <w:r>
        <w:rPr>
          <w:rFonts w:hint="eastAsia"/>
        </w:rPr>
        <w:t>Глава</w:t>
      </w:r>
      <w:r>
        <w:t xml:space="preserve"> 5 </w:t>
      </w:r>
      <w:r>
        <w:rPr>
          <w:rFonts w:hint="eastAsia"/>
        </w:rPr>
        <w:t>МОДЕЛИРОВАНИЕ</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r>
        <w:t xml:space="preserve"> </w:t>
      </w:r>
      <w:r>
        <w:rPr>
          <w:rFonts w:hint="eastAsia"/>
        </w:rPr>
        <w:t>ИНВЕСТИЦИОННО</w:t>
      </w:r>
      <w:r>
        <w:t>-</w:t>
      </w:r>
      <w:r>
        <w:rPr>
          <w:rFonts w:hint="eastAsia"/>
        </w:rPr>
        <w:t>СТРОИТЕЛЬНОГО</w:t>
      </w:r>
      <w:r>
        <w:t xml:space="preserve"> </w:t>
      </w:r>
      <w:r>
        <w:rPr>
          <w:rFonts w:hint="eastAsia"/>
        </w:rPr>
        <w:t>КОМПЛЕКСА</w:t>
      </w:r>
    </w:p>
    <w:p w14:paraId="065EF439" w14:textId="77777777" w:rsidR="00830B0D" w:rsidRDefault="00830B0D" w:rsidP="00830B0D"/>
    <w:p w14:paraId="03CBEC61" w14:textId="77777777" w:rsidR="00830B0D" w:rsidRDefault="00830B0D" w:rsidP="00830B0D">
      <w:r>
        <w:t xml:space="preserve">5.1 </w:t>
      </w:r>
      <w:r>
        <w:rPr>
          <w:rFonts w:hint="eastAsia"/>
        </w:rPr>
        <w:t>Метод</w:t>
      </w:r>
      <w:r>
        <w:t xml:space="preserve"> </w:t>
      </w:r>
      <w:r>
        <w:rPr>
          <w:rFonts w:hint="eastAsia"/>
        </w:rPr>
        <w:t>координации</w:t>
      </w:r>
      <w:r>
        <w:t xml:space="preserve"> </w:t>
      </w:r>
      <w:r>
        <w:rPr>
          <w:rFonts w:hint="eastAsia"/>
        </w:rPr>
        <w:t>развития</w:t>
      </w:r>
      <w:r>
        <w:t xml:space="preserve"> </w:t>
      </w:r>
      <w:r>
        <w:rPr>
          <w:rFonts w:hint="eastAsia"/>
        </w:rPr>
        <w:t>на</w:t>
      </w:r>
      <w:r>
        <w:t xml:space="preserve"> </w:t>
      </w:r>
      <w:r>
        <w:rPr>
          <w:rFonts w:hint="eastAsia"/>
        </w:rPr>
        <w:t>основе</w:t>
      </w:r>
    </w:p>
    <w:p w14:paraId="4137E528" w14:textId="77777777" w:rsidR="00830B0D" w:rsidRDefault="00830B0D" w:rsidP="00830B0D"/>
    <w:p w14:paraId="185F17E9" w14:textId="77777777" w:rsidR="00830B0D" w:rsidRDefault="00830B0D" w:rsidP="00830B0D">
      <w:r>
        <w:rPr>
          <w:rFonts w:hint="eastAsia"/>
        </w:rPr>
        <w:t>регрессионно</w:t>
      </w:r>
      <w:r>
        <w:t>-</w:t>
      </w:r>
      <w:r>
        <w:rPr>
          <w:rFonts w:hint="eastAsia"/>
        </w:rPr>
        <w:t>дифференциального</w:t>
      </w:r>
      <w:r>
        <w:t xml:space="preserve"> </w:t>
      </w:r>
      <w:r>
        <w:rPr>
          <w:rFonts w:hint="eastAsia"/>
        </w:rPr>
        <w:t>моделирования</w:t>
      </w:r>
      <w:r>
        <w:t>..............................238</w:t>
      </w:r>
    </w:p>
    <w:p w14:paraId="1324FA19" w14:textId="77777777" w:rsidR="00830B0D" w:rsidRDefault="00830B0D" w:rsidP="00830B0D"/>
    <w:p w14:paraId="0C9B4A41" w14:textId="77777777" w:rsidR="00830B0D" w:rsidRDefault="00830B0D" w:rsidP="00830B0D">
      <w:r>
        <w:t xml:space="preserve">5.2 </w:t>
      </w:r>
      <w:r>
        <w:rPr>
          <w:rFonts w:hint="eastAsia"/>
        </w:rPr>
        <w:t>Прогнозирование</w:t>
      </w:r>
      <w:r>
        <w:t xml:space="preserve"> </w:t>
      </w:r>
      <w:r>
        <w:rPr>
          <w:rFonts w:hint="eastAsia"/>
        </w:rPr>
        <w:t>траектории</w:t>
      </w:r>
      <w:r>
        <w:t xml:space="preserve"> </w:t>
      </w:r>
      <w:r>
        <w:rPr>
          <w:rFonts w:hint="eastAsia"/>
        </w:rPr>
        <w:t>развития</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разработанной</w:t>
      </w:r>
      <w:r>
        <w:t xml:space="preserve"> </w:t>
      </w:r>
      <w:r>
        <w:rPr>
          <w:rFonts w:hint="eastAsia"/>
        </w:rPr>
        <w:t>модели</w:t>
      </w:r>
      <w:r>
        <w:t>..................................................................248</w:t>
      </w:r>
    </w:p>
    <w:p w14:paraId="3C7C69CB" w14:textId="77777777" w:rsidR="00830B0D" w:rsidRDefault="00830B0D" w:rsidP="00830B0D"/>
    <w:p w14:paraId="0BF363D8" w14:textId="77777777" w:rsidR="00830B0D" w:rsidRDefault="00830B0D" w:rsidP="00830B0D">
      <w:r>
        <w:t xml:space="preserve">5.3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обеспечению</w:t>
      </w:r>
      <w:r>
        <w:t xml:space="preserve"> </w:t>
      </w:r>
      <w:r>
        <w:rPr>
          <w:rFonts w:hint="eastAsia"/>
        </w:rPr>
        <w:t>сбалансированного</w:t>
      </w:r>
      <w:r>
        <w:t xml:space="preserve"> </w:t>
      </w:r>
      <w:r>
        <w:rPr>
          <w:rFonts w:hint="eastAsia"/>
        </w:rPr>
        <w:t>инновационного</w:t>
      </w:r>
      <w:r>
        <w:t xml:space="preserve"> </w:t>
      </w:r>
      <w:r>
        <w:rPr>
          <w:rFonts w:hint="eastAsia"/>
        </w:rPr>
        <w:t>развития</w:t>
      </w:r>
    </w:p>
    <w:p w14:paraId="134A19CE" w14:textId="77777777" w:rsidR="00830B0D" w:rsidRDefault="00830B0D" w:rsidP="00830B0D"/>
    <w:p w14:paraId="1CCCC07D" w14:textId="77777777" w:rsidR="00830B0D" w:rsidRDefault="00830B0D" w:rsidP="00830B0D">
      <w:r>
        <w:rPr>
          <w:rFonts w:hint="eastAsia"/>
        </w:rPr>
        <w:t>инвестиционно</w:t>
      </w:r>
      <w:r>
        <w:t>-</w:t>
      </w:r>
      <w:r>
        <w:rPr>
          <w:rFonts w:hint="eastAsia"/>
        </w:rPr>
        <w:t>строительного</w:t>
      </w:r>
      <w:r>
        <w:t xml:space="preserve"> </w:t>
      </w:r>
      <w:r>
        <w:rPr>
          <w:rFonts w:hint="eastAsia"/>
        </w:rPr>
        <w:t>комплекса</w:t>
      </w:r>
      <w:r>
        <w:t>.........................................278</w:t>
      </w:r>
    </w:p>
    <w:p w14:paraId="76014E47" w14:textId="77777777" w:rsidR="00830B0D" w:rsidRDefault="00830B0D" w:rsidP="00830B0D"/>
    <w:p w14:paraId="2B24F5F3" w14:textId="77777777" w:rsidR="00830B0D" w:rsidRDefault="00830B0D" w:rsidP="00830B0D">
      <w:r>
        <w:rPr>
          <w:rFonts w:hint="eastAsia"/>
        </w:rPr>
        <w:t>ЗАКЛЮЧЕНИЕ</w:t>
      </w:r>
      <w:r>
        <w:t>..................................................................................297</w:t>
      </w:r>
    </w:p>
    <w:p w14:paraId="43FC445E" w14:textId="77777777" w:rsidR="00830B0D" w:rsidRDefault="00830B0D" w:rsidP="00830B0D"/>
    <w:p w14:paraId="3FD7A2DD" w14:textId="77777777" w:rsidR="00830B0D" w:rsidRDefault="00830B0D" w:rsidP="00830B0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..................311</w:t>
      </w:r>
    </w:p>
    <w:p w14:paraId="4E8FD485" w14:textId="77777777" w:rsidR="00830B0D" w:rsidRDefault="00830B0D" w:rsidP="00830B0D"/>
    <w:p w14:paraId="7ED8E328" w14:textId="77777777" w:rsidR="00830B0D" w:rsidRDefault="00830B0D" w:rsidP="00830B0D">
      <w:r>
        <w:rPr>
          <w:rFonts w:hint="eastAsia"/>
        </w:rPr>
        <w:lastRenderedPageBreak/>
        <w:t>СПИСОК</w:t>
      </w:r>
      <w:r>
        <w:t xml:space="preserve"> </w:t>
      </w:r>
      <w:r>
        <w:rPr>
          <w:rFonts w:hint="eastAsia"/>
        </w:rPr>
        <w:t>ЛИТЕРАТУРЫ</w:t>
      </w:r>
      <w:r>
        <w:t>..................................................................313</w:t>
      </w:r>
    </w:p>
    <w:p w14:paraId="618F6480" w14:textId="77777777" w:rsidR="00830B0D" w:rsidRDefault="00830B0D" w:rsidP="00830B0D"/>
    <w:p w14:paraId="550F5CCA" w14:textId="77777777" w:rsidR="00830B0D" w:rsidRDefault="00830B0D" w:rsidP="00830B0D">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Структура</w:t>
      </w:r>
      <w:r>
        <w:t xml:space="preserve"> </w:t>
      </w:r>
      <w:r>
        <w:rPr>
          <w:rFonts w:hint="eastAsia"/>
        </w:rPr>
        <w:t>инвестиций</w:t>
      </w:r>
      <w:r>
        <w:t xml:space="preserve"> </w:t>
      </w:r>
      <w:r>
        <w:rPr>
          <w:rFonts w:hint="eastAsia"/>
        </w:rPr>
        <w:t>в</w:t>
      </w:r>
      <w:r>
        <w:t xml:space="preserve"> </w:t>
      </w:r>
      <w:r>
        <w:rPr>
          <w:rFonts w:hint="eastAsia"/>
        </w:rPr>
        <w:t>основной</w:t>
      </w:r>
      <w:r>
        <w:t xml:space="preserve"> </w:t>
      </w:r>
      <w:r>
        <w:rPr>
          <w:rFonts w:hint="eastAsia"/>
        </w:rPr>
        <w:t>капитал</w:t>
      </w:r>
    </w:p>
    <w:p w14:paraId="49678680" w14:textId="77777777" w:rsidR="00830B0D" w:rsidRDefault="00830B0D" w:rsidP="00830B0D"/>
    <w:p w14:paraId="239FC387" w14:textId="77777777" w:rsidR="00830B0D" w:rsidRDefault="00830B0D" w:rsidP="00830B0D">
      <w:r>
        <w:rPr>
          <w:rFonts w:hint="eastAsia"/>
        </w:rPr>
        <w:t>по</w:t>
      </w:r>
      <w:r>
        <w:t xml:space="preserve"> </w:t>
      </w:r>
      <w:r>
        <w:rPr>
          <w:rFonts w:hint="eastAsia"/>
        </w:rPr>
        <w:t>видам</w:t>
      </w:r>
      <w:r>
        <w:t xml:space="preserve"> </w:t>
      </w:r>
      <w:r>
        <w:rPr>
          <w:rFonts w:hint="eastAsia"/>
        </w:rPr>
        <w:t>экономической</w:t>
      </w:r>
      <w:r>
        <w:t xml:space="preserve"> </w:t>
      </w:r>
      <w:r>
        <w:rPr>
          <w:rFonts w:hint="eastAsia"/>
        </w:rPr>
        <w:t>деятельности</w:t>
      </w:r>
      <w:r>
        <w:t>....................................................354</w:t>
      </w:r>
    </w:p>
    <w:p w14:paraId="431CE284" w14:textId="77777777" w:rsidR="00830B0D" w:rsidRDefault="00830B0D" w:rsidP="00830B0D"/>
    <w:p w14:paraId="462ABEF0" w14:textId="77777777" w:rsidR="00830B0D" w:rsidRDefault="00830B0D" w:rsidP="00830B0D">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Список</w:t>
      </w:r>
      <w:r>
        <w:t xml:space="preserve"> </w:t>
      </w:r>
      <w:r>
        <w:rPr>
          <w:rFonts w:hint="eastAsia"/>
        </w:rPr>
        <w:t>обследованных</w:t>
      </w:r>
      <w:r>
        <w:t xml:space="preserve"> </w:t>
      </w:r>
      <w:r>
        <w:rPr>
          <w:rFonts w:hint="eastAsia"/>
        </w:rPr>
        <w:t>хозяйствующих</w:t>
      </w:r>
      <w:r>
        <w:t xml:space="preserve"> </w:t>
      </w:r>
      <w:r>
        <w:rPr>
          <w:rFonts w:hint="eastAsia"/>
        </w:rPr>
        <w:t>субъектов</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и</w:t>
      </w:r>
      <w:r>
        <w:t xml:space="preserve"> </w:t>
      </w:r>
      <w:r>
        <w:rPr>
          <w:rFonts w:hint="eastAsia"/>
        </w:rPr>
        <w:t>вопросы</w:t>
      </w:r>
      <w:r>
        <w:t xml:space="preserve"> </w:t>
      </w:r>
      <w:r>
        <w:rPr>
          <w:rFonts w:hint="eastAsia"/>
        </w:rPr>
        <w:t>для</w:t>
      </w:r>
      <w:r>
        <w:t xml:space="preserve"> </w:t>
      </w:r>
      <w:r>
        <w:rPr>
          <w:rFonts w:hint="eastAsia"/>
        </w:rPr>
        <w:t>интервьюирования</w:t>
      </w:r>
      <w:r>
        <w:t xml:space="preserve"> </w:t>
      </w:r>
      <w:r>
        <w:rPr>
          <w:rFonts w:hint="eastAsia"/>
        </w:rPr>
        <w:t>топ</w:t>
      </w:r>
      <w:r>
        <w:t>-</w:t>
      </w:r>
      <w:r>
        <w:rPr>
          <w:rFonts w:hint="eastAsia"/>
        </w:rPr>
        <w:t>менеджмента</w:t>
      </w:r>
      <w:r>
        <w:t>......................................................355</w:t>
      </w:r>
    </w:p>
    <w:p w14:paraId="70EBE6FC" w14:textId="77777777" w:rsidR="00830B0D" w:rsidRDefault="00830B0D" w:rsidP="00830B0D"/>
    <w:p w14:paraId="25093DAC" w14:textId="77777777" w:rsidR="00830B0D" w:rsidRDefault="00830B0D" w:rsidP="00830B0D">
      <w:r>
        <w:rPr>
          <w:rFonts w:hint="eastAsia"/>
        </w:rPr>
        <w:t>ПРИЛОЖЕНИЕ</w:t>
      </w:r>
      <w:r>
        <w:t xml:space="preserve"> </w:t>
      </w:r>
      <w:r>
        <w:rPr>
          <w:rFonts w:hint="eastAsia"/>
        </w:rPr>
        <w:t>В</w:t>
      </w:r>
      <w:r>
        <w:t xml:space="preserve"> (</w:t>
      </w:r>
      <w:r>
        <w:rPr>
          <w:rFonts w:hint="eastAsia"/>
        </w:rPr>
        <w:t>обязательное</w:t>
      </w:r>
      <w:r>
        <w:t xml:space="preserve">) </w:t>
      </w:r>
      <w:r>
        <w:rPr>
          <w:rFonts w:hint="eastAsia"/>
        </w:rPr>
        <w:t>Факторы</w:t>
      </w:r>
      <w:r>
        <w:t xml:space="preserve">, </w:t>
      </w:r>
      <w:r>
        <w:rPr>
          <w:rFonts w:hint="eastAsia"/>
        </w:rPr>
        <w:t>ограничивающие</w:t>
      </w:r>
      <w:r>
        <w:t xml:space="preserve"> </w:t>
      </w:r>
      <w:r>
        <w:rPr>
          <w:rFonts w:hint="eastAsia"/>
        </w:rPr>
        <w:t>деятельность</w:t>
      </w:r>
    </w:p>
    <w:p w14:paraId="6E8FA727" w14:textId="77777777" w:rsidR="00830B0D" w:rsidRDefault="00830B0D" w:rsidP="00830B0D"/>
    <w:p w14:paraId="180C81CD" w14:textId="77777777" w:rsidR="00830B0D" w:rsidRDefault="00830B0D" w:rsidP="00830B0D">
      <w:r>
        <w:rPr>
          <w:rFonts w:hint="eastAsia"/>
        </w:rPr>
        <w:t>субъектов</w:t>
      </w:r>
      <w:r>
        <w:t xml:space="preserve"> </w:t>
      </w:r>
      <w:r>
        <w:rPr>
          <w:rFonts w:hint="eastAsia"/>
        </w:rPr>
        <w:t>инвестиционно</w:t>
      </w:r>
      <w:r>
        <w:t>-</w:t>
      </w:r>
      <w:r>
        <w:rPr>
          <w:rFonts w:hint="eastAsia"/>
        </w:rPr>
        <w:t>строительного</w:t>
      </w:r>
      <w:r>
        <w:t xml:space="preserve"> </w:t>
      </w:r>
      <w:r>
        <w:rPr>
          <w:rFonts w:hint="eastAsia"/>
        </w:rPr>
        <w:t>комплекса</w:t>
      </w:r>
      <w:r>
        <w:t>....................................359</w:t>
      </w:r>
    </w:p>
    <w:p w14:paraId="32DC480D" w14:textId="77777777" w:rsidR="00830B0D" w:rsidRDefault="00830B0D" w:rsidP="00830B0D"/>
    <w:p w14:paraId="47C4E580" w14:textId="77777777" w:rsidR="00830B0D" w:rsidRDefault="00830B0D" w:rsidP="00830B0D">
      <w:r>
        <w:rPr>
          <w:rFonts w:hint="eastAsia"/>
        </w:rPr>
        <w:t>ПРИЛОЖЕНИЕ</w:t>
      </w:r>
      <w:r>
        <w:t xml:space="preserve"> </w:t>
      </w:r>
      <w:r>
        <w:rPr>
          <w:rFonts w:hint="eastAsia"/>
        </w:rPr>
        <w:t>Г</w:t>
      </w:r>
      <w:r>
        <w:t xml:space="preserve"> (</w:t>
      </w:r>
      <w:r>
        <w:rPr>
          <w:rFonts w:hint="eastAsia"/>
        </w:rPr>
        <w:t>обязательное</w:t>
      </w:r>
      <w:r>
        <w:t xml:space="preserve">) </w:t>
      </w:r>
      <w:r>
        <w:rPr>
          <w:rFonts w:hint="eastAsia"/>
        </w:rPr>
        <w:t>Нормированные</w:t>
      </w:r>
      <w:r>
        <w:t xml:space="preserve"> </w:t>
      </w:r>
      <w:r>
        <w:rPr>
          <w:rFonts w:hint="eastAsia"/>
        </w:rPr>
        <w:t>значения</w:t>
      </w:r>
    </w:p>
    <w:p w14:paraId="67A543FA" w14:textId="77777777" w:rsidR="00830B0D" w:rsidRDefault="00830B0D" w:rsidP="00830B0D"/>
    <w:p w14:paraId="4A2DBDEA" w14:textId="77777777" w:rsidR="00830B0D" w:rsidRDefault="00830B0D" w:rsidP="00830B0D">
      <w:r>
        <w:rPr>
          <w:rFonts w:hint="eastAsia"/>
        </w:rPr>
        <w:t>результирующего</w:t>
      </w:r>
      <w:r>
        <w:t xml:space="preserve"> </w:t>
      </w:r>
      <w:r>
        <w:rPr>
          <w:rFonts w:hint="eastAsia"/>
        </w:rPr>
        <w:t>показателя</w:t>
      </w:r>
      <w:r>
        <w:t xml:space="preserve"> </w:t>
      </w:r>
      <w:r>
        <w:rPr>
          <w:rFonts w:hint="eastAsia"/>
        </w:rPr>
        <w:t>и</w:t>
      </w:r>
      <w:r>
        <w:t xml:space="preserve"> </w:t>
      </w:r>
      <w:r>
        <w:rPr>
          <w:rFonts w:hint="eastAsia"/>
        </w:rPr>
        <w:t>факторов</w:t>
      </w:r>
      <w:r>
        <w:t xml:space="preserve"> </w:t>
      </w:r>
      <w:r>
        <w:rPr>
          <w:rFonts w:hint="eastAsia"/>
        </w:rPr>
        <w:t>модели</w:t>
      </w:r>
      <w:r>
        <w:t>.......................................360</w:t>
      </w:r>
    </w:p>
    <w:p w14:paraId="57DB89A8" w14:textId="77777777" w:rsidR="00830B0D" w:rsidRDefault="00830B0D" w:rsidP="00830B0D"/>
    <w:p w14:paraId="1C3CCF18" w14:textId="77777777" w:rsidR="00830B0D" w:rsidRDefault="00830B0D" w:rsidP="00830B0D">
      <w:r>
        <w:rPr>
          <w:rFonts w:hint="eastAsia"/>
        </w:rPr>
        <w:t>ПРИЛОЖЕНИЕ</w:t>
      </w:r>
      <w:r>
        <w:t xml:space="preserve"> </w:t>
      </w:r>
      <w:r>
        <w:rPr>
          <w:rFonts w:hint="eastAsia"/>
        </w:rPr>
        <w:t>Д</w:t>
      </w:r>
      <w:r>
        <w:t xml:space="preserve"> (</w:t>
      </w:r>
      <w:r>
        <w:rPr>
          <w:rFonts w:hint="eastAsia"/>
        </w:rPr>
        <w:t>обязательное</w:t>
      </w:r>
      <w:r>
        <w:t xml:space="preserve">) </w:t>
      </w:r>
      <w:r>
        <w:rPr>
          <w:rFonts w:hint="eastAsia"/>
        </w:rPr>
        <w:t>Результаты</w:t>
      </w:r>
      <w:r>
        <w:t xml:space="preserve"> </w:t>
      </w:r>
      <w:r>
        <w:rPr>
          <w:rFonts w:hint="eastAsia"/>
        </w:rPr>
        <w:t>корреляционного</w:t>
      </w:r>
      <w:r>
        <w:t xml:space="preserve"> </w:t>
      </w:r>
      <w:r>
        <w:rPr>
          <w:rFonts w:hint="eastAsia"/>
        </w:rPr>
        <w:t>анализа</w:t>
      </w:r>
    </w:p>
    <w:p w14:paraId="63E1961F" w14:textId="77777777" w:rsidR="00830B0D" w:rsidRDefault="00830B0D" w:rsidP="00830B0D"/>
    <w:p w14:paraId="60490B43" w14:textId="77777777" w:rsidR="00830B0D" w:rsidRDefault="00830B0D" w:rsidP="00830B0D">
      <w:r>
        <w:rPr>
          <w:rFonts w:hint="eastAsia"/>
        </w:rPr>
        <w:t>показателей</w:t>
      </w:r>
      <w:r>
        <w:t xml:space="preserve"> </w:t>
      </w:r>
      <w:r>
        <w:rPr>
          <w:rFonts w:hint="eastAsia"/>
        </w:rPr>
        <w:t>инвестиционно</w:t>
      </w:r>
      <w:r>
        <w:t>-</w:t>
      </w:r>
      <w:r>
        <w:rPr>
          <w:rFonts w:hint="eastAsia"/>
        </w:rPr>
        <w:t>строительной</w:t>
      </w:r>
      <w:r>
        <w:t xml:space="preserve"> </w:t>
      </w:r>
      <w:r>
        <w:rPr>
          <w:rFonts w:hint="eastAsia"/>
        </w:rPr>
        <w:t>деятельности</w:t>
      </w:r>
      <w:r>
        <w:t>................................363</w:t>
      </w:r>
    </w:p>
    <w:p w14:paraId="6D41E7AC" w14:textId="77777777" w:rsidR="00830B0D" w:rsidRDefault="00830B0D" w:rsidP="00830B0D"/>
    <w:p w14:paraId="1461A5A0" w14:textId="77777777" w:rsidR="00830B0D" w:rsidRDefault="00830B0D" w:rsidP="00830B0D">
      <w:r>
        <w:rPr>
          <w:rFonts w:hint="eastAsia"/>
        </w:rPr>
        <w:t>ПРИЛОЖЕНИЕ</w:t>
      </w:r>
      <w:r>
        <w:t xml:space="preserve"> </w:t>
      </w:r>
      <w:r>
        <w:rPr>
          <w:rFonts w:hint="eastAsia"/>
        </w:rPr>
        <w:t>Е</w:t>
      </w:r>
      <w:r>
        <w:t xml:space="preserve"> (</w:t>
      </w:r>
      <w:r>
        <w:rPr>
          <w:rFonts w:hint="eastAsia"/>
        </w:rPr>
        <w:t>обязательное</w:t>
      </w:r>
      <w:r>
        <w:t xml:space="preserve">) </w:t>
      </w:r>
      <w:r>
        <w:rPr>
          <w:rFonts w:hint="eastAsia"/>
        </w:rPr>
        <w:t>Спектральная</w:t>
      </w:r>
      <w:r>
        <w:t xml:space="preserve"> </w:t>
      </w:r>
      <w:r>
        <w:rPr>
          <w:rFonts w:hint="eastAsia"/>
        </w:rPr>
        <w:t>плотность</w:t>
      </w:r>
      <w:r>
        <w:t xml:space="preserve">, </w:t>
      </w:r>
      <w:r>
        <w:rPr>
          <w:rFonts w:hint="eastAsia"/>
        </w:rPr>
        <w:t>корреляционные</w:t>
      </w:r>
      <w:r>
        <w:t xml:space="preserve"> </w:t>
      </w:r>
      <w:r>
        <w:rPr>
          <w:rFonts w:hint="eastAsia"/>
        </w:rPr>
        <w:t>интеграл</w:t>
      </w:r>
      <w:r>
        <w:t xml:space="preserve"> </w:t>
      </w:r>
      <w:r>
        <w:rPr>
          <w:rFonts w:hint="eastAsia"/>
        </w:rPr>
        <w:t>и</w:t>
      </w:r>
      <w:r>
        <w:t xml:space="preserve"> </w:t>
      </w:r>
      <w:r>
        <w:rPr>
          <w:rFonts w:hint="eastAsia"/>
        </w:rPr>
        <w:t>энтропия</w:t>
      </w:r>
      <w:r>
        <w:t xml:space="preserve">, </w:t>
      </w:r>
      <w:r>
        <w:rPr>
          <w:rFonts w:hint="eastAsia"/>
        </w:rPr>
        <w:t>фазовые</w:t>
      </w:r>
      <w:r>
        <w:t xml:space="preserve"> </w:t>
      </w:r>
      <w:r>
        <w:rPr>
          <w:rFonts w:hint="eastAsia"/>
        </w:rPr>
        <w:t>портреты</w:t>
      </w:r>
      <w:r>
        <w:t xml:space="preserve"> </w:t>
      </w:r>
      <w:r>
        <w:rPr>
          <w:rFonts w:hint="eastAsia"/>
        </w:rPr>
        <w:t>развития</w:t>
      </w:r>
    </w:p>
    <w:p w14:paraId="011BB396" w14:textId="77777777" w:rsidR="00830B0D" w:rsidRDefault="00830B0D" w:rsidP="00830B0D"/>
    <w:p w14:paraId="1EC52769" w14:textId="77777777" w:rsidR="00830B0D" w:rsidRDefault="00830B0D" w:rsidP="00830B0D">
      <w:r>
        <w:rPr>
          <w:rFonts w:hint="eastAsia"/>
        </w:rPr>
        <w:t>инвестиционно</w:t>
      </w:r>
      <w:r>
        <w:t>-</w:t>
      </w:r>
      <w:r>
        <w:rPr>
          <w:rFonts w:hint="eastAsia"/>
        </w:rPr>
        <w:t>строительного</w:t>
      </w:r>
      <w:r>
        <w:t xml:space="preserve"> </w:t>
      </w:r>
      <w:r>
        <w:rPr>
          <w:rFonts w:hint="eastAsia"/>
        </w:rPr>
        <w:t>комплекса</w:t>
      </w:r>
      <w:r>
        <w:t>................................................364</w:t>
      </w:r>
    </w:p>
    <w:p w14:paraId="0C85972E" w14:textId="77777777" w:rsidR="00830B0D" w:rsidRDefault="00830B0D" w:rsidP="00830B0D"/>
    <w:p w14:paraId="7C0568E1" w14:textId="77777777" w:rsidR="00830B0D" w:rsidRDefault="00830B0D" w:rsidP="00830B0D">
      <w:r>
        <w:rPr>
          <w:rFonts w:hint="eastAsia"/>
        </w:rPr>
        <w:t>ПРИЛОЖЕНИЕ</w:t>
      </w:r>
      <w:r>
        <w:t xml:space="preserve"> </w:t>
      </w:r>
      <w:r>
        <w:rPr>
          <w:rFonts w:hint="eastAsia"/>
        </w:rPr>
        <w:t>Ж</w:t>
      </w:r>
      <w:r>
        <w:t xml:space="preserve"> (</w:t>
      </w:r>
      <w:r>
        <w:rPr>
          <w:rFonts w:hint="eastAsia"/>
        </w:rPr>
        <w:t>обязательное</w:t>
      </w:r>
      <w:r>
        <w:t xml:space="preserve">) </w:t>
      </w:r>
      <w:r>
        <w:rPr>
          <w:rFonts w:hint="eastAsia"/>
        </w:rPr>
        <w:t>Результаты</w:t>
      </w:r>
      <w:r>
        <w:t xml:space="preserve"> </w:t>
      </w:r>
      <w:r>
        <w:rPr>
          <w:rFonts w:hint="eastAsia"/>
        </w:rPr>
        <w:t>моделирования</w:t>
      </w:r>
    </w:p>
    <w:p w14:paraId="76958BE3" w14:textId="77777777" w:rsidR="00830B0D" w:rsidRDefault="00830B0D" w:rsidP="00830B0D"/>
    <w:p w14:paraId="62248DB5" w14:textId="77777777" w:rsidR="00830B0D" w:rsidRDefault="00830B0D" w:rsidP="00830B0D">
      <w:r>
        <w:rPr>
          <w:rFonts w:hint="eastAsia"/>
        </w:rPr>
        <w:t>организационной</w:t>
      </w:r>
      <w:r>
        <w:t xml:space="preserve"> </w:t>
      </w:r>
      <w:r>
        <w:rPr>
          <w:rFonts w:hint="eastAsia"/>
        </w:rPr>
        <w:t>иерархии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............372</w:t>
      </w:r>
    </w:p>
    <w:p w14:paraId="2F5D378A" w14:textId="77777777" w:rsidR="00830B0D" w:rsidRDefault="00830B0D" w:rsidP="00830B0D"/>
    <w:p w14:paraId="3C51FA6A" w14:textId="26287A5B" w:rsidR="00830B0D" w:rsidRPr="00830B0D" w:rsidRDefault="00830B0D" w:rsidP="00830B0D">
      <w:r>
        <w:rPr>
          <w:rFonts w:hint="eastAsia"/>
        </w:rPr>
        <w:t>ПРИЛОЖЕНИЕ</w:t>
      </w:r>
      <w:r>
        <w:t xml:space="preserve"> </w:t>
      </w:r>
      <w:r>
        <w:rPr>
          <w:rFonts w:hint="eastAsia"/>
        </w:rPr>
        <w:t>И</w:t>
      </w:r>
      <w:r>
        <w:t xml:space="preserve"> (</w:t>
      </w:r>
      <w:r>
        <w:rPr>
          <w:rFonts w:hint="eastAsia"/>
        </w:rPr>
        <w:t>справочное</w:t>
      </w:r>
      <w:r>
        <w:t xml:space="preserve">) </w:t>
      </w:r>
      <w:r>
        <w:rPr>
          <w:rFonts w:hint="eastAsia"/>
        </w:rPr>
        <w:t>Расчеты</w:t>
      </w:r>
      <w:r>
        <w:t xml:space="preserve"> </w:t>
      </w:r>
      <w:r>
        <w:rPr>
          <w:rFonts w:hint="eastAsia"/>
        </w:rPr>
        <w:t>по</w:t>
      </w:r>
      <w:r>
        <w:t xml:space="preserve"> </w:t>
      </w:r>
      <w:r>
        <w:rPr>
          <w:rFonts w:hint="eastAsia"/>
        </w:rPr>
        <w:t>регрессионно</w:t>
      </w:r>
      <w:r>
        <w:t>-</w:t>
      </w:r>
      <w:r>
        <w:rPr>
          <w:rFonts w:hint="eastAsia"/>
        </w:rPr>
        <w:t>дифференциальной</w:t>
      </w:r>
      <w:r>
        <w:t xml:space="preserve"> </w:t>
      </w:r>
      <w:r>
        <w:rPr>
          <w:rFonts w:hint="eastAsia"/>
        </w:rPr>
        <w:t>модели</w:t>
      </w:r>
      <w:r>
        <w:t xml:space="preserve"> </w:t>
      </w:r>
      <w:r>
        <w:rPr>
          <w:rFonts w:hint="eastAsia"/>
        </w:rPr>
        <w:t>прогнозирования</w:t>
      </w:r>
      <w:r>
        <w:t xml:space="preserve"> </w:t>
      </w:r>
      <w:r>
        <w:rPr>
          <w:rFonts w:hint="eastAsia"/>
        </w:rPr>
        <w:t>траектории</w:t>
      </w:r>
      <w:r>
        <w:t xml:space="preserve"> </w:t>
      </w:r>
      <w:r>
        <w:rPr>
          <w:rFonts w:hint="eastAsia"/>
        </w:rPr>
        <w:t>развития</w:t>
      </w:r>
      <w:r>
        <w:t xml:space="preserve"> </w:t>
      </w:r>
      <w:r>
        <w:rPr>
          <w:rFonts w:hint="eastAsia"/>
        </w:rPr>
        <w:t>инвестиционно</w:t>
      </w:r>
      <w:r>
        <w:t>-</w:t>
      </w:r>
      <w:r>
        <w:rPr>
          <w:rFonts w:hint="eastAsia"/>
        </w:rPr>
        <w:t>строительного</w:t>
      </w:r>
      <w:r>
        <w:t xml:space="preserve"> </w:t>
      </w:r>
      <w:r>
        <w:rPr>
          <w:rFonts w:hint="eastAsia"/>
        </w:rPr>
        <w:t>комплекса</w:t>
      </w:r>
      <w:r>
        <w:t>................................................376</w:t>
      </w:r>
    </w:p>
    <w:sectPr w:rsidR="00830B0D" w:rsidRPr="00830B0D" w:rsidSect="00B35D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FA05" w14:textId="77777777" w:rsidR="00B35DEF" w:rsidRDefault="00B35DEF">
      <w:pPr>
        <w:spacing w:after="0" w:line="240" w:lineRule="auto"/>
      </w:pPr>
      <w:r>
        <w:separator/>
      </w:r>
    </w:p>
  </w:endnote>
  <w:endnote w:type="continuationSeparator" w:id="0">
    <w:p w14:paraId="38BBD236" w14:textId="77777777" w:rsidR="00B35DEF" w:rsidRDefault="00B3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17C3" w14:textId="77777777" w:rsidR="00B35DEF" w:rsidRDefault="00B35DEF"/>
    <w:p w14:paraId="129C5974" w14:textId="77777777" w:rsidR="00B35DEF" w:rsidRDefault="00B35DEF"/>
    <w:p w14:paraId="132060CE" w14:textId="77777777" w:rsidR="00B35DEF" w:rsidRDefault="00B35DEF"/>
    <w:p w14:paraId="5C2E7203" w14:textId="77777777" w:rsidR="00B35DEF" w:rsidRDefault="00B35DEF"/>
    <w:p w14:paraId="7CD8B940" w14:textId="77777777" w:rsidR="00B35DEF" w:rsidRDefault="00B35DEF"/>
    <w:p w14:paraId="2147B620" w14:textId="77777777" w:rsidR="00B35DEF" w:rsidRDefault="00B35DEF"/>
    <w:p w14:paraId="5722B66D" w14:textId="77777777" w:rsidR="00B35DEF" w:rsidRDefault="00B35D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11C950" wp14:editId="6B64DD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A8E7" w14:textId="77777777" w:rsidR="00B35DEF" w:rsidRDefault="00B35D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1C9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C8A8E7" w14:textId="77777777" w:rsidR="00B35DEF" w:rsidRDefault="00B35D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D5467" w14:textId="77777777" w:rsidR="00B35DEF" w:rsidRDefault="00B35DEF"/>
    <w:p w14:paraId="1F5BE756" w14:textId="77777777" w:rsidR="00B35DEF" w:rsidRDefault="00B35DEF"/>
    <w:p w14:paraId="23C681A5" w14:textId="77777777" w:rsidR="00B35DEF" w:rsidRDefault="00B35D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82FC86" wp14:editId="171E5E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284F" w14:textId="77777777" w:rsidR="00B35DEF" w:rsidRDefault="00B35DEF"/>
                          <w:p w14:paraId="11F35D2E" w14:textId="77777777" w:rsidR="00B35DEF" w:rsidRDefault="00B35D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2FC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8C284F" w14:textId="77777777" w:rsidR="00B35DEF" w:rsidRDefault="00B35DEF"/>
                    <w:p w14:paraId="11F35D2E" w14:textId="77777777" w:rsidR="00B35DEF" w:rsidRDefault="00B35D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861A6" w14:textId="77777777" w:rsidR="00B35DEF" w:rsidRDefault="00B35DEF"/>
    <w:p w14:paraId="6C76D473" w14:textId="77777777" w:rsidR="00B35DEF" w:rsidRDefault="00B35DEF">
      <w:pPr>
        <w:rPr>
          <w:sz w:val="2"/>
          <w:szCs w:val="2"/>
        </w:rPr>
      </w:pPr>
    </w:p>
    <w:p w14:paraId="25C133FE" w14:textId="77777777" w:rsidR="00B35DEF" w:rsidRDefault="00B35DEF"/>
    <w:p w14:paraId="7FF4669E" w14:textId="77777777" w:rsidR="00B35DEF" w:rsidRDefault="00B35DEF">
      <w:pPr>
        <w:spacing w:after="0" w:line="240" w:lineRule="auto"/>
      </w:pPr>
    </w:p>
  </w:footnote>
  <w:footnote w:type="continuationSeparator" w:id="0">
    <w:p w14:paraId="412010F9" w14:textId="77777777" w:rsidR="00B35DEF" w:rsidRDefault="00B3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EF"/>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13565</TotalTime>
  <Pages>4</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2086</cp:revision>
  <cp:lastPrinted>2009-02-06T05:36:00Z</cp:lastPrinted>
  <dcterms:created xsi:type="dcterms:W3CDTF">2024-04-09T10:20:00Z</dcterms:created>
  <dcterms:modified xsi:type="dcterms:W3CDTF">2024-04-25T19:17:00Z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