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41A2" w14:textId="77777777" w:rsidR="00293E21" w:rsidRDefault="00293E21" w:rsidP="00293E21"/>
    <w:p w14:paraId="3E24E759" w14:textId="3B96B9DF" w:rsidR="0002265A" w:rsidRDefault="00293E21" w:rsidP="00293E21">
      <w:r>
        <w:rPr>
          <w:rFonts w:hint="eastAsia"/>
        </w:rPr>
        <w:t>Зеленская</w:t>
      </w:r>
      <w:r>
        <w:t xml:space="preserve">, </w:t>
      </w:r>
      <w:r>
        <w:rPr>
          <w:rFonts w:hint="eastAsia"/>
        </w:rPr>
        <w:t>Елена</w:t>
      </w:r>
      <w:r>
        <w:t xml:space="preserve"> </w:t>
      </w:r>
      <w:r>
        <w:rPr>
          <w:rFonts w:hint="eastAsia"/>
        </w:rPr>
        <w:t>Михайловна</w:t>
      </w:r>
      <w:r>
        <w:t xml:space="preserve"> </w:t>
      </w:r>
      <w:r w:rsidRPr="00293E21">
        <w:rPr>
          <w:rFonts w:hint="eastAsia"/>
        </w:rPr>
        <w:t>Оценка</w:t>
      </w:r>
      <w:r w:rsidRPr="00293E21">
        <w:t xml:space="preserve"> </w:t>
      </w:r>
      <w:r w:rsidRPr="00293E21">
        <w:rPr>
          <w:rFonts w:hint="eastAsia"/>
        </w:rPr>
        <w:t>эффективности</w:t>
      </w:r>
      <w:r w:rsidRPr="00293E21">
        <w:t xml:space="preserve"> </w:t>
      </w:r>
      <w:r w:rsidRPr="00293E21">
        <w:rPr>
          <w:rFonts w:hint="eastAsia"/>
        </w:rPr>
        <w:t>деятельности</w:t>
      </w:r>
      <w:r w:rsidRPr="00293E21">
        <w:t xml:space="preserve"> </w:t>
      </w:r>
      <w:r w:rsidRPr="00293E21">
        <w:rPr>
          <w:rFonts w:hint="eastAsia"/>
        </w:rPr>
        <w:t>учреждений</w:t>
      </w:r>
      <w:r w:rsidRPr="00293E21">
        <w:t xml:space="preserve"> </w:t>
      </w:r>
      <w:r w:rsidRPr="00293E21">
        <w:rPr>
          <w:rFonts w:hint="eastAsia"/>
        </w:rPr>
        <w:t>культуры</w:t>
      </w:r>
      <w:r w:rsidRPr="00293E21">
        <w:t xml:space="preserve">: </w:t>
      </w:r>
      <w:r w:rsidRPr="00293E21">
        <w:rPr>
          <w:rFonts w:hint="eastAsia"/>
        </w:rPr>
        <w:t>на</w:t>
      </w:r>
      <w:r w:rsidRPr="00293E21">
        <w:t xml:space="preserve"> </w:t>
      </w:r>
      <w:r w:rsidRPr="00293E21">
        <w:rPr>
          <w:rFonts w:hint="eastAsia"/>
        </w:rPr>
        <w:t>примере</w:t>
      </w:r>
      <w:r w:rsidRPr="00293E21">
        <w:t xml:space="preserve"> </w:t>
      </w:r>
      <w:r w:rsidRPr="00293E21">
        <w:rPr>
          <w:rFonts w:hint="eastAsia"/>
        </w:rPr>
        <w:t>театральных</w:t>
      </w:r>
      <w:r w:rsidRPr="00293E21">
        <w:t xml:space="preserve"> </w:t>
      </w:r>
      <w:r w:rsidRPr="00293E21">
        <w:rPr>
          <w:rFonts w:hint="eastAsia"/>
        </w:rPr>
        <w:t>учреждений</w:t>
      </w:r>
    </w:p>
    <w:p w14:paraId="27A07AF7" w14:textId="77777777" w:rsidR="00293E21" w:rsidRDefault="00293E21" w:rsidP="00293E21">
      <w:r>
        <w:rPr>
          <w:rFonts w:hint="eastAsia"/>
        </w:rPr>
        <w:t>ОГЛАВЛЕНИЕ</w:t>
      </w:r>
      <w:r>
        <w:t xml:space="preserve"> </w:t>
      </w:r>
      <w:r>
        <w:rPr>
          <w:rFonts w:hint="eastAsia"/>
        </w:rPr>
        <w:t>ДИССЕРТАЦИИ</w:t>
      </w:r>
    </w:p>
    <w:p w14:paraId="529A127F" w14:textId="77777777" w:rsidR="00293E21" w:rsidRDefault="00293E21" w:rsidP="00293E21">
      <w:r>
        <w:rPr>
          <w:rFonts w:hint="eastAsia"/>
        </w:rPr>
        <w:t>кандидат</w:t>
      </w:r>
      <w:r>
        <w:t xml:space="preserve"> </w:t>
      </w:r>
      <w:r>
        <w:rPr>
          <w:rFonts w:hint="eastAsia"/>
        </w:rPr>
        <w:t>наук</w:t>
      </w:r>
      <w:r>
        <w:t xml:space="preserve"> </w:t>
      </w:r>
      <w:r>
        <w:rPr>
          <w:rFonts w:hint="eastAsia"/>
        </w:rPr>
        <w:t>Зеленская</w:t>
      </w:r>
      <w:r>
        <w:t xml:space="preserve">, </w:t>
      </w:r>
      <w:r>
        <w:rPr>
          <w:rFonts w:hint="eastAsia"/>
        </w:rPr>
        <w:t>Елена</w:t>
      </w:r>
      <w:r>
        <w:t xml:space="preserve"> </w:t>
      </w:r>
      <w:r>
        <w:rPr>
          <w:rFonts w:hint="eastAsia"/>
        </w:rPr>
        <w:t>Михайловна</w:t>
      </w:r>
    </w:p>
    <w:p w14:paraId="7BC477E3" w14:textId="77777777" w:rsidR="00293E21" w:rsidRDefault="00293E21" w:rsidP="00293E21">
      <w:r>
        <w:rPr>
          <w:rFonts w:hint="eastAsia"/>
        </w:rPr>
        <w:t>ОГЛАВЛЕНИЕ</w:t>
      </w:r>
    </w:p>
    <w:p w14:paraId="3B3832EE" w14:textId="77777777" w:rsidR="00293E21" w:rsidRDefault="00293E21" w:rsidP="00293E21"/>
    <w:p w14:paraId="7606AADA" w14:textId="77777777" w:rsidR="00293E21" w:rsidRDefault="00293E21" w:rsidP="00293E21">
      <w:r>
        <w:rPr>
          <w:rFonts w:hint="eastAsia"/>
        </w:rPr>
        <w:t>ВВЕДЕНИЕ</w:t>
      </w:r>
    </w:p>
    <w:p w14:paraId="78D55797" w14:textId="77777777" w:rsidR="00293E21" w:rsidRDefault="00293E21" w:rsidP="00293E21"/>
    <w:p w14:paraId="2B8E395D" w14:textId="77777777" w:rsidR="00293E21" w:rsidRDefault="00293E21" w:rsidP="00293E21">
      <w:r>
        <w:rPr>
          <w:rFonts w:hint="eastAsia"/>
        </w:rPr>
        <w:t>ГЛАВА</w:t>
      </w:r>
      <w:r>
        <w:t xml:space="preserve"> 1. </w:t>
      </w:r>
      <w:r>
        <w:rPr>
          <w:rFonts w:hint="eastAsia"/>
        </w:rPr>
        <w:t>ЭФФЕКТИВНОСТЬ</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r>
        <w:t xml:space="preserve"> </w:t>
      </w:r>
      <w:r>
        <w:rPr>
          <w:rFonts w:hint="eastAsia"/>
        </w:rPr>
        <w:t>И</w:t>
      </w:r>
      <w:r>
        <w:t xml:space="preserve"> </w:t>
      </w:r>
      <w:r>
        <w:rPr>
          <w:rFonts w:hint="eastAsia"/>
        </w:rPr>
        <w:t>МЕТОДИКИ</w:t>
      </w:r>
      <w:r>
        <w:t xml:space="preserve"> </w:t>
      </w:r>
      <w:r>
        <w:rPr>
          <w:rFonts w:hint="eastAsia"/>
        </w:rPr>
        <w:t>ЕЕ</w:t>
      </w:r>
      <w:r>
        <w:t xml:space="preserve"> </w:t>
      </w:r>
      <w:r>
        <w:rPr>
          <w:rFonts w:hint="eastAsia"/>
        </w:rPr>
        <w:t>ОЦЕНКИ</w:t>
      </w:r>
    </w:p>
    <w:p w14:paraId="0A3B61DB" w14:textId="77777777" w:rsidR="00293E21" w:rsidRDefault="00293E21" w:rsidP="00293E21"/>
    <w:p w14:paraId="2325C376" w14:textId="77777777" w:rsidR="00293E21" w:rsidRDefault="00293E21" w:rsidP="00293E21">
      <w:r>
        <w:t xml:space="preserve">1.1. </w:t>
      </w:r>
      <w:r>
        <w:rPr>
          <w:rFonts w:hint="eastAsia"/>
        </w:rPr>
        <w:t>Культура</w:t>
      </w:r>
      <w:r>
        <w:t xml:space="preserve"> </w:t>
      </w:r>
      <w:r>
        <w:rPr>
          <w:rFonts w:hint="eastAsia"/>
        </w:rPr>
        <w:t>как</w:t>
      </w:r>
      <w:r>
        <w:t xml:space="preserve"> </w:t>
      </w:r>
      <w:r>
        <w:rPr>
          <w:rFonts w:hint="eastAsia"/>
        </w:rPr>
        <w:t>часть</w:t>
      </w:r>
      <w:r>
        <w:t xml:space="preserve"> </w:t>
      </w:r>
      <w:r>
        <w:rPr>
          <w:rFonts w:hint="eastAsia"/>
        </w:rPr>
        <w:t>общественного</w:t>
      </w:r>
      <w:r>
        <w:t xml:space="preserve"> </w:t>
      </w:r>
      <w:r>
        <w:rPr>
          <w:rFonts w:hint="eastAsia"/>
        </w:rPr>
        <w:t>сектора</w:t>
      </w:r>
      <w:r>
        <w:t xml:space="preserve"> </w:t>
      </w:r>
      <w:r>
        <w:rPr>
          <w:rFonts w:hint="eastAsia"/>
        </w:rPr>
        <w:t>экономики</w:t>
      </w:r>
      <w:r>
        <w:t xml:space="preserve">. </w:t>
      </w:r>
      <w:r>
        <w:rPr>
          <w:rFonts w:hint="eastAsia"/>
        </w:rPr>
        <w:t>Роль</w:t>
      </w:r>
      <w:r>
        <w:t xml:space="preserve"> </w:t>
      </w:r>
      <w:r>
        <w:rPr>
          <w:rFonts w:hint="eastAsia"/>
        </w:rPr>
        <w:t>государства</w:t>
      </w:r>
      <w:r>
        <w:t xml:space="preserve">, </w:t>
      </w:r>
      <w:r>
        <w:rPr>
          <w:rFonts w:hint="eastAsia"/>
        </w:rPr>
        <w:t>потребителей</w:t>
      </w:r>
      <w:r>
        <w:t xml:space="preserve"> </w:t>
      </w:r>
      <w:r>
        <w:rPr>
          <w:rFonts w:hint="eastAsia"/>
        </w:rPr>
        <w:t>и</w:t>
      </w:r>
      <w:r>
        <w:t xml:space="preserve"> </w:t>
      </w:r>
      <w:r>
        <w:rPr>
          <w:rFonts w:hint="eastAsia"/>
        </w:rPr>
        <w:t>других</w:t>
      </w:r>
      <w:r>
        <w:t xml:space="preserve"> </w:t>
      </w:r>
      <w:r>
        <w:rPr>
          <w:rFonts w:hint="eastAsia"/>
        </w:rPr>
        <w:t>заинтересованных</w:t>
      </w:r>
      <w:r>
        <w:t xml:space="preserve"> </w:t>
      </w:r>
      <w:r>
        <w:rPr>
          <w:rFonts w:hint="eastAsia"/>
        </w:rPr>
        <w:t>сторон</w:t>
      </w:r>
      <w:r>
        <w:t xml:space="preserve"> </w:t>
      </w:r>
      <w:r>
        <w:rPr>
          <w:rFonts w:hint="eastAsia"/>
        </w:rPr>
        <w:t>в</w:t>
      </w:r>
    </w:p>
    <w:p w14:paraId="7AC8427B" w14:textId="77777777" w:rsidR="00293E21" w:rsidRDefault="00293E21" w:rsidP="00293E21"/>
    <w:p w14:paraId="6FAB66DC" w14:textId="77777777" w:rsidR="00293E21" w:rsidRDefault="00293E21" w:rsidP="00293E21">
      <w:r>
        <w:rPr>
          <w:rFonts w:hint="eastAsia"/>
        </w:rPr>
        <w:t>развитии</w:t>
      </w:r>
      <w:r>
        <w:t xml:space="preserve"> </w:t>
      </w:r>
      <w:r>
        <w:rPr>
          <w:rFonts w:hint="eastAsia"/>
        </w:rPr>
        <w:t>сферы</w:t>
      </w:r>
      <w:r>
        <w:t xml:space="preserve"> </w:t>
      </w:r>
      <w:r>
        <w:rPr>
          <w:rFonts w:hint="eastAsia"/>
        </w:rPr>
        <w:t>культуры</w:t>
      </w:r>
    </w:p>
    <w:p w14:paraId="1D9601A2" w14:textId="77777777" w:rsidR="00293E21" w:rsidRDefault="00293E21" w:rsidP="00293E21"/>
    <w:p w14:paraId="1EC95322" w14:textId="77777777" w:rsidR="00293E21" w:rsidRDefault="00293E21" w:rsidP="00293E21">
      <w:r>
        <w:t xml:space="preserve">1.2.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эффективности</w:t>
      </w:r>
      <w:r>
        <w:t xml:space="preserve">. </w:t>
      </w:r>
      <w:r>
        <w:rPr>
          <w:rFonts w:hint="eastAsia"/>
        </w:rPr>
        <w:t>Особенности</w:t>
      </w:r>
      <w:r>
        <w:t xml:space="preserve"> </w:t>
      </w:r>
      <w:r>
        <w:rPr>
          <w:rFonts w:hint="eastAsia"/>
        </w:rPr>
        <w:t>оценки</w:t>
      </w:r>
      <w:r>
        <w:t xml:space="preserve"> </w:t>
      </w:r>
      <w:r>
        <w:rPr>
          <w:rFonts w:hint="eastAsia"/>
        </w:rPr>
        <w:t>эффективности</w:t>
      </w:r>
      <w:r>
        <w:t xml:space="preserve"> </w:t>
      </w:r>
      <w:r>
        <w:rPr>
          <w:rFonts w:hint="eastAsia"/>
        </w:rPr>
        <w:t>в</w:t>
      </w:r>
      <w:r>
        <w:t xml:space="preserve"> </w:t>
      </w:r>
      <w:r>
        <w:rPr>
          <w:rFonts w:hint="eastAsia"/>
        </w:rPr>
        <w:t>изучении</w:t>
      </w:r>
      <w:r>
        <w:t xml:space="preserve"> </w:t>
      </w:r>
      <w:r>
        <w:rPr>
          <w:rFonts w:hint="eastAsia"/>
        </w:rPr>
        <w:t>сферы</w:t>
      </w:r>
      <w:r>
        <w:t xml:space="preserve"> </w:t>
      </w:r>
      <w:r>
        <w:rPr>
          <w:rFonts w:hint="eastAsia"/>
        </w:rPr>
        <w:t>культуры</w:t>
      </w:r>
    </w:p>
    <w:p w14:paraId="2C870A6E" w14:textId="77777777" w:rsidR="00293E21" w:rsidRDefault="00293E21" w:rsidP="00293E21"/>
    <w:p w14:paraId="53A7F7F3" w14:textId="77777777" w:rsidR="00293E21" w:rsidRDefault="00293E21" w:rsidP="00293E21">
      <w:r>
        <w:t xml:space="preserve">1.3. </w:t>
      </w:r>
      <w:r>
        <w:rPr>
          <w:rFonts w:hint="eastAsia"/>
        </w:rPr>
        <w:t>Ключевые</w:t>
      </w:r>
      <w:r>
        <w:t xml:space="preserve"> </w:t>
      </w:r>
      <w:r>
        <w:rPr>
          <w:rFonts w:hint="eastAsia"/>
        </w:rPr>
        <w:t>факторы</w:t>
      </w:r>
      <w:r>
        <w:t xml:space="preserve">, </w:t>
      </w:r>
      <w:r>
        <w:rPr>
          <w:rFonts w:hint="eastAsia"/>
        </w:rPr>
        <w:t>обуславливающие</w:t>
      </w:r>
      <w:r>
        <w:t xml:space="preserve"> </w:t>
      </w:r>
      <w:r>
        <w:rPr>
          <w:rFonts w:hint="eastAsia"/>
        </w:rPr>
        <w:t>актуальность</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p>
    <w:p w14:paraId="6DE004E2" w14:textId="77777777" w:rsidR="00293E21" w:rsidRDefault="00293E21" w:rsidP="00293E21"/>
    <w:p w14:paraId="4628499D" w14:textId="77777777" w:rsidR="00293E21" w:rsidRDefault="00293E21" w:rsidP="00293E21">
      <w:r>
        <w:t xml:space="preserve">1.4.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r>
        <w:t xml:space="preserve">, </w:t>
      </w:r>
      <w:r>
        <w:rPr>
          <w:rFonts w:hint="eastAsia"/>
        </w:rPr>
        <w:t>используемые</w:t>
      </w:r>
      <w:r>
        <w:t xml:space="preserve"> </w:t>
      </w:r>
      <w:r>
        <w:rPr>
          <w:rFonts w:hint="eastAsia"/>
        </w:rPr>
        <w:t>в</w:t>
      </w:r>
      <w:r>
        <w:t xml:space="preserve"> </w:t>
      </w:r>
      <w:r>
        <w:rPr>
          <w:rFonts w:hint="eastAsia"/>
        </w:rPr>
        <w:t>российских</w:t>
      </w:r>
      <w:r>
        <w:t xml:space="preserve"> </w:t>
      </w:r>
      <w:r>
        <w:rPr>
          <w:rFonts w:hint="eastAsia"/>
        </w:rPr>
        <w:t>и</w:t>
      </w:r>
      <w:r>
        <w:t xml:space="preserve"> </w:t>
      </w:r>
      <w:r>
        <w:rPr>
          <w:rFonts w:hint="eastAsia"/>
        </w:rPr>
        <w:t>зарубежных</w:t>
      </w:r>
      <w:r>
        <w:t xml:space="preserve"> </w:t>
      </w:r>
      <w:r>
        <w:rPr>
          <w:rFonts w:hint="eastAsia"/>
        </w:rPr>
        <w:t>исследованиях</w:t>
      </w:r>
    </w:p>
    <w:p w14:paraId="129CDB16" w14:textId="77777777" w:rsidR="00293E21" w:rsidRDefault="00293E21" w:rsidP="00293E21"/>
    <w:p w14:paraId="268DA6AC" w14:textId="77777777" w:rsidR="00293E21" w:rsidRDefault="00293E21" w:rsidP="00293E21">
      <w:r>
        <w:t xml:space="preserve">1.4.1. </w:t>
      </w:r>
      <w:r>
        <w:rPr>
          <w:rFonts w:hint="eastAsia"/>
        </w:rPr>
        <w:t>Обзор</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деятельности</w:t>
      </w:r>
    </w:p>
    <w:p w14:paraId="233FD97F" w14:textId="77777777" w:rsidR="00293E21" w:rsidRDefault="00293E21" w:rsidP="00293E21"/>
    <w:p w14:paraId="63879BC6" w14:textId="77777777" w:rsidR="00293E21" w:rsidRDefault="00293E21" w:rsidP="00293E21">
      <w:r>
        <w:rPr>
          <w:rFonts w:hint="eastAsia"/>
        </w:rPr>
        <w:t>отдельного</w:t>
      </w:r>
      <w:r>
        <w:t xml:space="preserve"> </w:t>
      </w:r>
      <w:r>
        <w:rPr>
          <w:rFonts w:hint="eastAsia"/>
        </w:rPr>
        <w:t>учреждения</w:t>
      </w:r>
      <w:r>
        <w:t xml:space="preserve"> </w:t>
      </w:r>
      <w:r>
        <w:rPr>
          <w:rFonts w:hint="eastAsia"/>
        </w:rPr>
        <w:t>культуры</w:t>
      </w:r>
    </w:p>
    <w:p w14:paraId="646FF56F" w14:textId="77777777" w:rsidR="00293E21" w:rsidRDefault="00293E21" w:rsidP="00293E21"/>
    <w:p w14:paraId="3627A2DA" w14:textId="77777777" w:rsidR="00293E21" w:rsidRDefault="00293E21" w:rsidP="00293E21">
      <w:r>
        <w:lastRenderedPageBreak/>
        <w:t xml:space="preserve">1.4.2. </w:t>
      </w:r>
      <w:r>
        <w:rPr>
          <w:rFonts w:hint="eastAsia"/>
        </w:rPr>
        <w:t>Обзор</w:t>
      </w:r>
      <w:r>
        <w:t xml:space="preserve"> </w:t>
      </w:r>
      <w:r>
        <w:rPr>
          <w:rFonts w:hint="eastAsia"/>
        </w:rPr>
        <w:t>методик</w:t>
      </w:r>
      <w:r>
        <w:t xml:space="preserve"> </w:t>
      </w:r>
      <w:r>
        <w:rPr>
          <w:rFonts w:hint="eastAsia"/>
        </w:rPr>
        <w:t>сравнительной</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p>
    <w:p w14:paraId="299F64E1" w14:textId="77777777" w:rsidR="00293E21" w:rsidRDefault="00293E21" w:rsidP="00293E21"/>
    <w:p w14:paraId="62EDE3DA" w14:textId="77777777" w:rsidR="00293E21" w:rsidRDefault="00293E21" w:rsidP="00293E21">
      <w:r>
        <w:rPr>
          <w:rFonts w:hint="eastAsia"/>
        </w:rPr>
        <w:t>ГЛАВА</w:t>
      </w:r>
      <w:r>
        <w:t xml:space="preserve"> 2. </w:t>
      </w:r>
      <w:r>
        <w:rPr>
          <w:rFonts w:hint="eastAsia"/>
        </w:rPr>
        <w:t>ЭМПИРИЧЕСКИЙ</w:t>
      </w:r>
      <w:r>
        <w:t xml:space="preserve"> </w:t>
      </w:r>
      <w:r>
        <w:rPr>
          <w:rFonts w:hint="eastAsia"/>
        </w:rPr>
        <w:t>АНАЛИЗ</w:t>
      </w:r>
      <w:r>
        <w:t xml:space="preserve"> </w:t>
      </w:r>
      <w:r>
        <w:rPr>
          <w:rFonts w:hint="eastAsia"/>
        </w:rPr>
        <w:t>ПОКАЗАТЕЛЕЙ</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r>
        <w:t xml:space="preserve"> </w:t>
      </w:r>
      <w:r>
        <w:rPr>
          <w:rFonts w:hint="eastAsia"/>
        </w:rPr>
        <w:t>РОССИЙСКОЙ</w:t>
      </w:r>
      <w:r>
        <w:t xml:space="preserve"> </w:t>
      </w:r>
      <w:r>
        <w:rPr>
          <w:rFonts w:hint="eastAsia"/>
        </w:rPr>
        <w:t>ФЕДЕРАЦИИ</w:t>
      </w:r>
    </w:p>
    <w:p w14:paraId="5B4B1369" w14:textId="77777777" w:rsidR="00293E21" w:rsidRDefault="00293E21" w:rsidP="00293E21"/>
    <w:p w14:paraId="6A348E97" w14:textId="77777777" w:rsidR="00293E21" w:rsidRDefault="00293E21" w:rsidP="00293E21">
      <w:r>
        <w:t xml:space="preserve">2.1.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r>
        <w:t>,</w:t>
      </w:r>
    </w:p>
    <w:p w14:paraId="7D4F22D3" w14:textId="77777777" w:rsidR="00293E21" w:rsidRDefault="00293E21" w:rsidP="00293E21"/>
    <w:p w14:paraId="5FF7EF0A" w14:textId="77777777" w:rsidR="00293E21" w:rsidRDefault="00293E21" w:rsidP="00293E21">
      <w:r>
        <w:rPr>
          <w:rFonts w:hint="eastAsia"/>
        </w:rPr>
        <w:t>разработанная</w:t>
      </w:r>
      <w:r>
        <w:t xml:space="preserve"> </w:t>
      </w:r>
      <w:r>
        <w:rPr>
          <w:rFonts w:hint="eastAsia"/>
        </w:rPr>
        <w:t>в</w:t>
      </w:r>
      <w:r>
        <w:t xml:space="preserve"> </w:t>
      </w:r>
      <w:r>
        <w:rPr>
          <w:rFonts w:hint="eastAsia"/>
        </w:rPr>
        <w:t>диссертационном</w:t>
      </w:r>
      <w:r>
        <w:t xml:space="preserve"> </w:t>
      </w:r>
      <w:r>
        <w:rPr>
          <w:rFonts w:hint="eastAsia"/>
        </w:rPr>
        <w:t>исследовании</w:t>
      </w:r>
    </w:p>
    <w:p w14:paraId="459A2C2C" w14:textId="77777777" w:rsidR="00293E21" w:rsidRDefault="00293E21" w:rsidP="00293E21"/>
    <w:p w14:paraId="469D7025" w14:textId="77777777" w:rsidR="00293E21" w:rsidRDefault="00293E21" w:rsidP="00293E21">
      <w:r>
        <w:t xml:space="preserve">2.2. </w:t>
      </w:r>
      <w:r>
        <w:rPr>
          <w:rFonts w:hint="eastAsia"/>
        </w:rPr>
        <w:t>Анализ</w:t>
      </w:r>
      <w:r>
        <w:t xml:space="preserve"> </w:t>
      </w:r>
      <w:r>
        <w:rPr>
          <w:rFonts w:hint="eastAsia"/>
        </w:rPr>
        <w:t>показателей</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p>
    <w:p w14:paraId="20E42551" w14:textId="77777777" w:rsidR="00293E21" w:rsidRDefault="00293E21" w:rsidP="00293E21"/>
    <w:p w14:paraId="6B786126" w14:textId="77777777" w:rsidR="00293E21" w:rsidRDefault="00293E21" w:rsidP="00293E21">
      <w:r>
        <w:rPr>
          <w:rFonts w:hint="eastAsia"/>
        </w:rPr>
        <w:t>Российской</w:t>
      </w:r>
      <w:r>
        <w:t xml:space="preserve"> </w:t>
      </w:r>
      <w:r>
        <w:rPr>
          <w:rFonts w:hint="eastAsia"/>
        </w:rPr>
        <w:t>Федерации</w:t>
      </w:r>
      <w:r>
        <w:t xml:space="preserve"> </w:t>
      </w:r>
      <w:r>
        <w:rPr>
          <w:rFonts w:hint="eastAsia"/>
        </w:rPr>
        <w:t>методом</w:t>
      </w:r>
      <w:r>
        <w:t xml:space="preserve"> </w:t>
      </w:r>
      <w:r>
        <w:rPr>
          <w:rFonts w:hint="eastAsia"/>
        </w:rPr>
        <w:t>главных</w:t>
      </w:r>
      <w:r>
        <w:t xml:space="preserve"> </w:t>
      </w:r>
      <w:r>
        <w:rPr>
          <w:rFonts w:hint="eastAsia"/>
        </w:rPr>
        <w:t>компонент</w:t>
      </w:r>
    </w:p>
    <w:p w14:paraId="0433EF03" w14:textId="77777777" w:rsidR="00293E21" w:rsidRDefault="00293E21" w:rsidP="00293E21"/>
    <w:p w14:paraId="5764F179" w14:textId="77777777" w:rsidR="00293E21" w:rsidRDefault="00293E21" w:rsidP="00293E21">
      <w:r>
        <w:t xml:space="preserve">2.3. </w:t>
      </w:r>
      <w:r>
        <w:rPr>
          <w:rFonts w:hint="eastAsia"/>
        </w:rPr>
        <w:t>Кластерный</w:t>
      </w:r>
      <w:r>
        <w:t xml:space="preserve"> </w:t>
      </w:r>
      <w:r>
        <w:rPr>
          <w:rFonts w:hint="eastAsia"/>
        </w:rPr>
        <w:t>анализ</w:t>
      </w:r>
      <w:r>
        <w:t xml:space="preserve"> </w:t>
      </w:r>
      <w:r>
        <w:rPr>
          <w:rFonts w:hint="eastAsia"/>
        </w:rPr>
        <w:t>совокупности</w:t>
      </w:r>
      <w:r>
        <w:t xml:space="preserve"> </w:t>
      </w:r>
      <w:r>
        <w:rPr>
          <w:rFonts w:hint="eastAsia"/>
        </w:rPr>
        <w:t>театральных</w:t>
      </w:r>
      <w:r>
        <w:t xml:space="preserve"> </w:t>
      </w:r>
      <w:r>
        <w:rPr>
          <w:rFonts w:hint="eastAsia"/>
        </w:rPr>
        <w:t>учреждений</w:t>
      </w:r>
    </w:p>
    <w:p w14:paraId="56908F50" w14:textId="77777777" w:rsidR="00293E21" w:rsidRDefault="00293E21" w:rsidP="00293E21"/>
    <w:p w14:paraId="02D6E089" w14:textId="77777777" w:rsidR="00293E21" w:rsidRDefault="00293E21" w:rsidP="00293E21">
      <w:r>
        <w:rPr>
          <w:rFonts w:hint="eastAsia"/>
        </w:rPr>
        <w:t>Российской</w:t>
      </w:r>
      <w:r>
        <w:t xml:space="preserve"> </w:t>
      </w:r>
      <w:r>
        <w:rPr>
          <w:rFonts w:hint="eastAsia"/>
        </w:rPr>
        <w:t>Федерации</w:t>
      </w:r>
    </w:p>
    <w:p w14:paraId="08708D8A" w14:textId="77777777" w:rsidR="00293E21" w:rsidRDefault="00293E21" w:rsidP="00293E21"/>
    <w:p w14:paraId="60F2893A" w14:textId="77777777" w:rsidR="00293E21" w:rsidRDefault="00293E21" w:rsidP="00293E21">
      <w:r>
        <w:rPr>
          <w:rFonts w:hint="eastAsia"/>
        </w:rPr>
        <w:t>ГЛАВА</w:t>
      </w:r>
      <w:r>
        <w:t xml:space="preserve"> 3. </w:t>
      </w:r>
      <w:r>
        <w:rPr>
          <w:rFonts w:hint="eastAsia"/>
        </w:rPr>
        <w:t>ЭМПИРИЧЕСКИЙ</w:t>
      </w:r>
      <w:r>
        <w:t xml:space="preserve"> </w:t>
      </w:r>
      <w:r>
        <w:rPr>
          <w:rFonts w:hint="eastAsia"/>
        </w:rPr>
        <w:t>АНАЛИЗ</w:t>
      </w:r>
      <w:r>
        <w:t xml:space="preserve"> </w:t>
      </w:r>
      <w:r>
        <w:rPr>
          <w:rFonts w:hint="eastAsia"/>
        </w:rPr>
        <w:t>ЭФФЕКТИВНОСТИ</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r>
        <w:t xml:space="preserve"> </w:t>
      </w:r>
      <w:r>
        <w:rPr>
          <w:rFonts w:hint="eastAsia"/>
        </w:rPr>
        <w:t>РОССИЙСКОЙ</w:t>
      </w:r>
      <w:r>
        <w:t xml:space="preserve"> </w:t>
      </w:r>
      <w:r>
        <w:rPr>
          <w:rFonts w:hint="eastAsia"/>
        </w:rPr>
        <w:t>ФЕДЕРАЦИИ</w:t>
      </w:r>
    </w:p>
    <w:p w14:paraId="53875957" w14:textId="77777777" w:rsidR="00293E21" w:rsidRDefault="00293E21" w:rsidP="00293E21"/>
    <w:p w14:paraId="0A7B4303" w14:textId="77777777" w:rsidR="00293E21" w:rsidRDefault="00293E21" w:rsidP="00293E21">
      <w:r>
        <w:t xml:space="preserve">3.1.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r>
        <w:t xml:space="preserve"> </w:t>
      </w:r>
      <w:r>
        <w:rPr>
          <w:rFonts w:hint="eastAsia"/>
        </w:rPr>
        <w:t>Российской</w:t>
      </w:r>
      <w:r>
        <w:t xml:space="preserve"> </w:t>
      </w:r>
      <w:r>
        <w:rPr>
          <w:rFonts w:hint="eastAsia"/>
        </w:rPr>
        <w:t>Федерации</w:t>
      </w:r>
      <w:r>
        <w:t xml:space="preserve"> </w:t>
      </w:r>
      <w:r>
        <w:rPr>
          <w:rFonts w:hint="eastAsia"/>
        </w:rPr>
        <w:t>методом</w:t>
      </w:r>
      <w:r>
        <w:t xml:space="preserve"> </w:t>
      </w:r>
      <w:r>
        <w:rPr>
          <w:rFonts w:hint="eastAsia"/>
        </w:rPr>
        <w:t>«</w:t>
      </w:r>
      <w:r>
        <w:rPr>
          <w:rFonts w:hint="eastAsia"/>
        </w:rPr>
        <w:t>анализ</w:t>
      </w:r>
      <w:r>
        <w:t xml:space="preserve"> </w:t>
      </w:r>
      <w:r>
        <w:rPr>
          <w:rFonts w:hint="eastAsia"/>
        </w:rPr>
        <w:t>среды</w:t>
      </w:r>
      <w:r>
        <w:t xml:space="preserve"> </w:t>
      </w:r>
      <w:r>
        <w:rPr>
          <w:rFonts w:hint="eastAsia"/>
        </w:rPr>
        <w:t>функционирования</w:t>
      </w:r>
      <w:r>
        <w:rPr>
          <w:rFonts w:hint="eastAsia"/>
        </w:rPr>
        <w:t>»</w:t>
      </w:r>
    </w:p>
    <w:p w14:paraId="35C68CDA" w14:textId="77777777" w:rsidR="00293E21" w:rsidRDefault="00293E21" w:rsidP="00293E21"/>
    <w:p w14:paraId="1D165AF8" w14:textId="77777777" w:rsidR="00293E21" w:rsidRDefault="00293E21" w:rsidP="00293E21">
      <w:r>
        <w:t xml:space="preserve">3.2. </w:t>
      </w:r>
      <w:r>
        <w:rPr>
          <w:rFonts w:hint="eastAsia"/>
        </w:rPr>
        <w:t>Анализ</w:t>
      </w:r>
      <w:r>
        <w:t xml:space="preserve"> </w:t>
      </w:r>
      <w:r>
        <w:rPr>
          <w:rFonts w:hint="eastAsia"/>
        </w:rPr>
        <w:t>влияния</w:t>
      </w:r>
      <w:r>
        <w:t xml:space="preserve"> </w:t>
      </w:r>
      <w:r>
        <w:rPr>
          <w:rFonts w:hint="eastAsia"/>
        </w:rPr>
        <w:t>показателей</w:t>
      </w:r>
      <w:r>
        <w:t xml:space="preserve"> </w:t>
      </w:r>
      <w:r>
        <w:rPr>
          <w:rFonts w:hint="eastAsia"/>
        </w:rPr>
        <w:t>промежуточного</w:t>
      </w:r>
      <w:r>
        <w:t xml:space="preserve"> </w:t>
      </w:r>
      <w:r>
        <w:rPr>
          <w:rFonts w:hint="eastAsia"/>
        </w:rPr>
        <w:t>результата</w:t>
      </w:r>
      <w:r>
        <w:t xml:space="preserve"> </w:t>
      </w:r>
      <w:r>
        <w:rPr>
          <w:rFonts w:hint="eastAsia"/>
        </w:rPr>
        <w:t>на</w:t>
      </w:r>
      <w:r>
        <w:t xml:space="preserve"> </w:t>
      </w:r>
      <w:r>
        <w:rPr>
          <w:rFonts w:hint="eastAsia"/>
        </w:rPr>
        <w:t>эффективность</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r>
        <w:t xml:space="preserve"> </w:t>
      </w:r>
      <w:r>
        <w:rPr>
          <w:rFonts w:hint="eastAsia"/>
        </w:rPr>
        <w:t>Российской</w:t>
      </w:r>
      <w:r>
        <w:t xml:space="preserve"> </w:t>
      </w:r>
      <w:r>
        <w:rPr>
          <w:rFonts w:hint="eastAsia"/>
        </w:rPr>
        <w:t>Федерации</w:t>
      </w:r>
    </w:p>
    <w:p w14:paraId="7DAC926A" w14:textId="77777777" w:rsidR="00293E21" w:rsidRDefault="00293E21" w:rsidP="00293E21"/>
    <w:p w14:paraId="6079E0CB" w14:textId="77777777" w:rsidR="00293E21" w:rsidRDefault="00293E21" w:rsidP="00293E21">
      <w:r>
        <w:t xml:space="preserve">3.3. </w:t>
      </w:r>
      <w:r>
        <w:rPr>
          <w:rFonts w:hint="eastAsia"/>
        </w:rPr>
        <w:t>Анализ</w:t>
      </w:r>
      <w:r>
        <w:t xml:space="preserve"> </w:t>
      </w:r>
      <w:r>
        <w:rPr>
          <w:rFonts w:hint="eastAsia"/>
        </w:rPr>
        <w:t>влияния</w:t>
      </w:r>
      <w:r>
        <w:t xml:space="preserve"> </w:t>
      </w:r>
      <w:r>
        <w:rPr>
          <w:rFonts w:hint="eastAsia"/>
        </w:rPr>
        <w:t>эффективности</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r>
        <w:t xml:space="preserve"> </w:t>
      </w:r>
      <w:r>
        <w:rPr>
          <w:rFonts w:hint="eastAsia"/>
        </w:rPr>
        <w:t>Российской</w:t>
      </w:r>
      <w:r>
        <w:t xml:space="preserve"> </w:t>
      </w:r>
      <w:r>
        <w:rPr>
          <w:rFonts w:hint="eastAsia"/>
        </w:rPr>
        <w:t>Федерации</w:t>
      </w:r>
      <w:r>
        <w:t xml:space="preserve"> </w:t>
      </w:r>
      <w:r>
        <w:rPr>
          <w:rFonts w:hint="eastAsia"/>
        </w:rPr>
        <w:t>на</w:t>
      </w:r>
      <w:r>
        <w:t xml:space="preserve"> </w:t>
      </w:r>
      <w:r>
        <w:rPr>
          <w:rFonts w:hint="eastAsia"/>
        </w:rPr>
        <w:t>удов</w:t>
      </w:r>
      <w:r>
        <w:rPr>
          <w:rFonts w:hint="eastAsia"/>
        </w:rPr>
        <w:lastRenderedPageBreak/>
        <w:t>летворенность</w:t>
      </w:r>
      <w:r>
        <w:t xml:space="preserve"> </w:t>
      </w:r>
      <w:r>
        <w:rPr>
          <w:rFonts w:hint="eastAsia"/>
        </w:rPr>
        <w:t>потребителей</w:t>
      </w:r>
    </w:p>
    <w:p w14:paraId="3EB1C85A" w14:textId="77777777" w:rsidR="00293E21" w:rsidRDefault="00293E21" w:rsidP="00293E21"/>
    <w:p w14:paraId="45600128" w14:textId="77777777" w:rsidR="00293E21" w:rsidRDefault="00293E21" w:rsidP="00293E21">
      <w:r>
        <w:rPr>
          <w:rFonts w:hint="eastAsia"/>
        </w:rPr>
        <w:t>ЗАКЛЮЧЕНИЕ</w:t>
      </w:r>
    </w:p>
    <w:p w14:paraId="0F193AEB" w14:textId="77777777" w:rsidR="00293E21" w:rsidRDefault="00293E21" w:rsidP="00293E21"/>
    <w:p w14:paraId="55F6059D" w14:textId="77777777" w:rsidR="00293E21" w:rsidRDefault="00293E21" w:rsidP="00293E21">
      <w:r>
        <w:rPr>
          <w:rFonts w:hint="eastAsia"/>
        </w:rPr>
        <w:t>СПИСОК</w:t>
      </w:r>
      <w:r>
        <w:t xml:space="preserve"> </w:t>
      </w:r>
      <w:r>
        <w:rPr>
          <w:rFonts w:hint="eastAsia"/>
        </w:rPr>
        <w:t>ЛИТЕРАТУРЫ</w:t>
      </w:r>
    </w:p>
    <w:p w14:paraId="5A42335F" w14:textId="77777777" w:rsidR="00293E21" w:rsidRDefault="00293E21" w:rsidP="00293E21"/>
    <w:p w14:paraId="38B9AD76" w14:textId="77777777" w:rsidR="00293E21" w:rsidRDefault="00293E21" w:rsidP="00293E21">
      <w:r>
        <w:rPr>
          <w:rFonts w:hint="eastAsia"/>
        </w:rPr>
        <w:t>ПРИЛОЖЕНИЯ</w:t>
      </w:r>
    </w:p>
    <w:p w14:paraId="46405B90" w14:textId="77777777" w:rsidR="00293E21" w:rsidRDefault="00293E21" w:rsidP="00293E21"/>
    <w:p w14:paraId="2E057908" w14:textId="77777777" w:rsidR="00293E21" w:rsidRDefault="00293E21" w:rsidP="00293E21">
      <w:r>
        <w:rPr>
          <w:rFonts w:hint="eastAsia"/>
        </w:rPr>
        <w:t>Приложение</w:t>
      </w:r>
      <w:r>
        <w:t xml:space="preserve"> </w:t>
      </w:r>
      <w:r>
        <w:rPr>
          <w:rFonts w:hint="eastAsia"/>
        </w:rPr>
        <w:t>А</w:t>
      </w:r>
      <w:r>
        <w:t xml:space="preserve">. </w:t>
      </w:r>
      <w:r>
        <w:rPr>
          <w:rFonts w:hint="eastAsia"/>
        </w:rPr>
        <w:t>Сбалансированная</w:t>
      </w:r>
      <w:r>
        <w:t xml:space="preserve"> </w:t>
      </w:r>
      <w:r>
        <w:rPr>
          <w:rFonts w:hint="eastAsia"/>
        </w:rPr>
        <w:t>система</w:t>
      </w:r>
      <w:r>
        <w:t xml:space="preserve"> </w:t>
      </w:r>
      <w:r>
        <w:rPr>
          <w:rFonts w:hint="eastAsia"/>
        </w:rPr>
        <w:t>показателей</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r>
        <w:t xml:space="preserve"> </w:t>
      </w:r>
      <w:r>
        <w:rPr>
          <w:rFonts w:hint="eastAsia"/>
        </w:rPr>
        <w:t>по</w:t>
      </w:r>
      <w:r>
        <w:t xml:space="preserve"> </w:t>
      </w:r>
      <w:r>
        <w:rPr>
          <w:rFonts w:hint="eastAsia"/>
        </w:rPr>
        <w:t>А</w:t>
      </w:r>
      <w:r>
        <w:t xml:space="preserve">. </w:t>
      </w:r>
      <w:r>
        <w:rPr>
          <w:rFonts w:hint="eastAsia"/>
        </w:rPr>
        <w:t>Зорлони</w:t>
      </w:r>
      <w:r>
        <w:t xml:space="preserve"> (</w:t>
      </w:r>
      <w:r>
        <w:rPr>
          <w:rFonts w:hint="eastAsia"/>
        </w:rPr>
        <w:t>на</w:t>
      </w:r>
      <w:r>
        <w:t xml:space="preserve"> </w:t>
      </w:r>
      <w:r>
        <w:rPr>
          <w:rFonts w:hint="eastAsia"/>
        </w:rPr>
        <w:t>примере</w:t>
      </w:r>
      <w:r>
        <w:t xml:space="preserve"> </w:t>
      </w:r>
      <w:r>
        <w:rPr>
          <w:rFonts w:hint="eastAsia"/>
        </w:rPr>
        <w:t>музеев</w:t>
      </w:r>
      <w:r>
        <w:t xml:space="preserve"> </w:t>
      </w:r>
      <w:r>
        <w:rPr>
          <w:rFonts w:hint="eastAsia"/>
        </w:rPr>
        <w:t>искусства</w:t>
      </w:r>
      <w:r>
        <w:t>)</w:t>
      </w:r>
    </w:p>
    <w:p w14:paraId="2300F9F4" w14:textId="77777777" w:rsidR="00293E21" w:rsidRDefault="00293E21" w:rsidP="00293E21"/>
    <w:p w14:paraId="7781DB81" w14:textId="77777777" w:rsidR="00293E21" w:rsidRDefault="00293E21" w:rsidP="00293E21">
      <w:r>
        <w:rPr>
          <w:rFonts w:hint="eastAsia"/>
        </w:rPr>
        <w:t>Приложение</w:t>
      </w:r>
      <w:r>
        <w:t xml:space="preserve"> </w:t>
      </w:r>
      <w:r>
        <w:rPr>
          <w:rFonts w:hint="eastAsia"/>
        </w:rPr>
        <w:t>Б</w:t>
      </w:r>
      <w:r>
        <w:t xml:space="preserve">. </w:t>
      </w:r>
      <w:r>
        <w:rPr>
          <w:rFonts w:hint="eastAsia"/>
        </w:rPr>
        <w:t>Стратегические</w:t>
      </w:r>
      <w:r>
        <w:t xml:space="preserve"> </w:t>
      </w:r>
      <w:r>
        <w:rPr>
          <w:rFonts w:hint="eastAsia"/>
        </w:rPr>
        <w:t>цели</w:t>
      </w:r>
      <w:r>
        <w:t xml:space="preserve"> </w:t>
      </w:r>
      <w:r>
        <w:rPr>
          <w:rFonts w:hint="eastAsia"/>
        </w:rPr>
        <w:t>и</w:t>
      </w:r>
      <w:r>
        <w:t xml:space="preserve"> </w:t>
      </w:r>
      <w:r>
        <w:rPr>
          <w:rFonts w:hint="eastAsia"/>
        </w:rPr>
        <w:t>индикаторы</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r>
        <w:t xml:space="preserve"> </w:t>
      </w:r>
      <w:r>
        <w:rPr>
          <w:rFonts w:hint="eastAsia"/>
        </w:rPr>
        <w:t>по</w:t>
      </w:r>
      <w:r>
        <w:t xml:space="preserve"> </w:t>
      </w:r>
      <w:r>
        <w:rPr>
          <w:rFonts w:hint="eastAsia"/>
        </w:rPr>
        <w:t>И</w:t>
      </w:r>
      <w:r>
        <w:t xml:space="preserve">. </w:t>
      </w:r>
      <w:r>
        <w:rPr>
          <w:rFonts w:hint="eastAsia"/>
        </w:rPr>
        <w:t>Гилхеспи</w:t>
      </w:r>
    </w:p>
    <w:p w14:paraId="4BCEEA36" w14:textId="77777777" w:rsidR="00293E21" w:rsidRDefault="00293E21" w:rsidP="00293E21"/>
    <w:p w14:paraId="5BFBE751" w14:textId="77777777" w:rsidR="00293E21" w:rsidRDefault="00293E21" w:rsidP="00293E21">
      <w:r>
        <w:rPr>
          <w:rFonts w:hint="eastAsia"/>
        </w:rPr>
        <w:t>Приложение</w:t>
      </w:r>
      <w:r>
        <w:t xml:space="preserve"> </w:t>
      </w:r>
      <w:r>
        <w:rPr>
          <w:rFonts w:hint="eastAsia"/>
        </w:rPr>
        <w:t>В</w:t>
      </w:r>
      <w:r>
        <w:t xml:space="preserve">. </w:t>
      </w:r>
      <w:r>
        <w:rPr>
          <w:rFonts w:hint="eastAsia"/>
        </w:rPr>
        <w:t>Работы</w:t>
      </w:r>
      <w:r>
        <w:t xml:space="preserve">, </w:t>
      </w:r>
      <w:r>
        <w:rPr>
          <w:rFonts w:hint="eastAsia"/>
        </w:rPr>
        <w:t>основанные</w:t>
      </w:r>
      <w:r>
        <w:t xml:space="preserve"> </w:t>
      </w:r>
      <w:r>
        <w:rPr>
          <w:rFonts w:hint="eastAsia"/>
        </w:rPr>
        <w:t>на</w:t>
      </w:r>
      <w:r>
        <w:t xml:space="preserve"> </w:t>
      </w:r>
      <w:r>
        <w:rPr>
          <w:rFonts w:hint="eastAsia"/>
        </w:rPr>
        <w:t>сравнительной</w:t>
      </w:r>
      <w:r>
        <w:t xml:space="preserve"> </w:t>
      </w:r>
      <w:r>
        <w:rPr>
          <w:rFonts w:hint="eastAsia"/>
        </w:rPr>
        <w:t>оценке</w:t>
      </w:r>
      <w:r>
        <w:t xml:space="preserve"> </w:t>
      </w:r>
      <w:r>
        <w:rPr>
          <w:rFonts w:hint="eastAsia"/>
        </w:rPr>
        <w:t>эффективности</w:t>
      </w:r>
      <w:r>
        <w:t xml:space="preserve"> </w:t>
      </w:r>
      <w:r>
        <w:rPr>
          <w:rFonts w:hint="eastAsia"/>
        </w:rPr>
        <w:t>деятельности</w:t>
      </w:r>
      <w:r>
        <w:t xml:space="preserve"> </w:t>
      </w:r>
      <w:r>
        <w:rPr>
          <w:rFonts w:hint="eastAsia"/>
        </w:rPr>
        <w:t>учреждений</w:t>
      </w:r>
      <w:r>
        <w:t xml:space="preserve"> </w:t>
      </w:r>
      <w:r>
        <w:rPr>
          <w:rFonts w:hint="eastAsia"/>
        </w:rPr>
        <w:t>культуры</w:t>
      </w:r>
    </w:p>
    <w:p w14:paraId="69E5F620" w14:textId="77777777" w:rsidR="00293E21" w:rsidRDefault="00293E21" w:rsidP="00293E21"/>
    <w:p w14:paraId="36201273" w14:textId="77777777" w:rsidR="00293E21" w:rsidRDefault="00293E21" w:rsidP="00293E21">
      <w:r>
        <w:rPr>
          <w:rFonts w:hint="eastAsia"/>
        </w:rPr>
        <w:t>Приложение</w:t>
      </w:r>
      <w:r>
        <w:t xml:space="preserve"> </w:t>
      </w:r>
      <w:r>
        <w:rPr>
          <w:rFonts w:hint="eastAsia"/>
        </w:rPr>
        <w:t>Г</w:t>
      </w:r>
      <w:r>
        <w:t xml:space="preserve">. </w:t>
      </w:r>
      <w:r>
        <w:rPr>
          <w:rFonts w:hint="eastAsia"/>
        </w:rPr>
        <w:t>Показатели</w:t>
      </w:r>
      <w:r>
        <w:t xml:space="preserve"> </w:t>
      </w:r>
      <w:r>
        <w:rPr>
          <w:rFonts w:hint="eastAsia"/>
        </w:rPr>
        <w:t>деятельности</w:t>
      </w:r>
      <w:r>
        <w:t xml:space="preserve"> </w:t>
      </w:r>
      <w:r>
        <w:rPr>
          <w:rFonts w:hint="eastAsia"/>
        </w:rPr>
        <w:t>театральных</w:t>
      </w:r>
      <w:r>
        <w:t xml:space="preserve"> </w:t>
      </w:r>
      <w:r>
        <w:rPr>
          <w:rFonts w:hint="eastAsia"/>
        </w:rPr>
        <w:t>учреждений</w:t>
      </w:r>
      <w:r>
        <w:t xml:space="preserve">, </w:t>
      </w:r>
      <w:r>
        <w:rPr>
          <w:rFonts w:hint="eastAsia"/>
        </w:rPr>
        <w:t>используемые</w:t>
      </w:r>
      <w:r>
        <w:t xml:space="preserve"> </w:t>
      </w:r>
      <w:r>
        <w:rPr>
          <w:rFonts w:hint="eastAsia"/>
        </w:rPr>
        <w:t>в</w:t>
      </w:r>
      <w:r>
        <w:t xml:space="preserve"> </w:t>
      </w:r>
      <w:r>
        <w:rPr>
          <w:rFonts w:hint="eastAsia"/>
        </w:rPr>
        <w:t>эмпирическом</w:t>
      </w:r>
      <w:r>
        <w:t xml:space="preserve"> </w:t>
      </w:r>
      <w:r>
        <w:rPr>
          <w:rFonts w:hint="eastAsia"/>
        </w:rPr>
        <w:t>исследовании</w:t>
      </w:r>
      <w:r>
        <w:t xml:space="preserve">, </w:t>
      </w:r>
      <w:r>
        <w:rPr>
          <w:rFonts w:hint="eastAsia"/>
        </w:rPr>
        <w:t>и</w:t>
      </w:r>
      <w:r>
        <w:t xml:space="preserve"> </w:t>
      </w:r>
      <w:r>
        <w:rPr>
          <w:rFonts w:hint="eastAsia"/>
        </w:rPr>
        <w:t>их</w:t>
      </w:r>
      <w:r>
        <w:t xml:space="preserve"> </w:t>
      </w:r>
      <w:r>
        <w:rPr>
          <w:rFonts w:hint="eastAsia"/>
        </w:rPr>
        <w:t>соответствие</w:t>
      </w:r>
      <w:r>
        <w:t xml:space="preserve"> </w:t>
      </w:r>
      <w:r>
        <w:rPr>
          <w:rFonts w:hint="eastAsia"/>
        </w:rPr>
        <w:t>некоторым</w:t>
      </w:r>
      <w:r>
        <w:t xml:space="preserve"> </w:t>
      </w:r>
      <w:r>
        <w:rPr>
          <w:rFonts w:hint="eastAsia"/>
        </w:rPr>
        <w:t>теоретическим</w:t>
      </w:r>
      <w:r>
        <w:t xml:space="preserve"> </w:t>
      </w:r>
      <w:r>
        <w:rPr>
          <w:rFonts w:hint="eastAsia"/>
        </w:rPr>
        <w:t>концепциям</w:t>
      </w:r>
    </w:p>
    <w:p w14:paraId="0770A40A" w14:textId="77777777" w:rsidR="00293E21" w:rsidRDefault="00293E21" w:rsidP="00293E21"/>
    <w:p w14:paraId="0751DA72" w14:textId="77777777" w:rsidR="00293E21" w:rsidRDefault="00293E21" w:rsidP="00293E21">
      <w:r>
        <w:rPr>
          <w:rFonts w:hint="eastAsia"/>
        </w:rPr>
        <w:t>Приложение</w:t>
      </w:r>
      <w:r>
        <w:t xml:space="preserve"> </w:t>
      </w:r>
      <w:r>
        <w:rPr>
          <w:rFonts w:hint="eastAsia"/>
        </w:rPr>
        <w:t>Д</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r>
        <w:t xml:space="preserve"> </w:t>
      </w:r>
      <w:r>
        <w:rPr>
          <w:rFonts w:hint="eastAsia"/>
        </w:rPr>
        <w:t>Кластеру</w:t>
      </w:r>
      <w:r>
        <w:t xml:space="preserve"> 3 (</w:t>
      </w:r>
      <w:r>
        <w:rPr>
          <w:rFonts w:hint="eastAsia"/>
        </w:rPr>
        <w:t>модель</w:t>
      </w:r>
      <w:r>
        <w:t xml:space="preserve"> </w:t>
      </w:r>
      <w:r>
        <w:rPr>
          <w:rFonts w:hint="eastAsia"/>
        </w:rPr>
        <w:t>«</w:t>
      </w:r>
      <w:r>
        <w:rPr>
          <w:rFonts w:hint="eastAsia"/>
        </w:rPr>
        <w:t>посещаемость</w:t>
      </w:r>
      <w:r>
        <w:rPr>
          <w:rFonts w:hint="eastAsia"/>
        </w:rPr>
        <w:t>»</w:t>
      </w:r>
      <w:r>
        <w:t xml:space="preserve">, </w:t>
      </w:r>
      <w:r>
        <w:rPr>
          <w:rFonts w:hint="eastAsia"/>
        </w:rPr>
        <w:t>постоянные</w:t>
      </w:r>
      <w:r>
        <w:t xml:space="preserve"> </w:t>
      </w:r>
      <w:r>
        <w:rPr>
          <w:rFonts w:hint="eastAsia"/>
        </w:rPr>
        <w:t>эффекты</w:t>
      </w:r>
      <w:r>
        <w:t xml:space="preserve"> </w:t>
      </w:r>
      <w:r>
        <w:rPr>
          <w:rFonts w:hint="eastAsia"/>
        </w:rPr>
        <w:t>масштаба</w:t>
      </w:r>
      <w:r>
        <w:t>)</w:t>
      </w:r>
    </w:p>
    <w:p w14:paraId="6A35ED7A" w14:textId="77777777" w:rsidR="00293E21" w:rsidRDefault="00293E21" w:rsidP="00293E21"/>
    <w:p w14:paraId="31E445A7" w14:textId="77777777" w:rsidR="00293E21" w:rsidRDefault="00293E21" w:rsidP="00293E21">
      <w:r>
        <w:rPr>
          <w:rFonts w:hint="eastAsia"/>
        </w:rPr>
        <w:t>Приложение</w:t>
      </w:r>
      <w:r>
        <w:t xml:space="preserve"> </w:t>
      </w:r>
      <w:r>
        <w:rPr>
          <w:rFonts w:hint="eastAsia"/>
        </w:rPr>
        <w:t>Е</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r>
        <w:t xml:space="preserve"> </w:t>
      </w:r>
      <w:r>
        <w:rPr>
          <w:rFonts w:hint="eastAsia"/>
        </w:rPr>
        <w:t>Кластеру</w:t>
      </w:r>
      <w:r>
        <w:t xml:space="preserve"> 3 (</w:t>
      </w:r>
      <w:r>
        <w:rPr>
          <w:rFonts w:hint="eastAsia"/>
        </w:rPr>
        <w:t>модель</w:t>
      </w:r>
      <w:r>
        <w:t xml:space="preserve"> </w:t>
      </w:r>
      <w:r>
        <w:rPr>
          <w:rFonts w:hint="eastAsia"/>
        </w:rPr>
        <w:t>«</w:t>
      </w:r>
      <w:r>
        <w:rPr>
          <w:rFonts w:hint="eastAsia"/>
        </w:rPr>
        <w:t>посещаемость</w:t>
      </w:r>
      <w:r>
        <w:rPr>
          <w:rFonts w:hint="eastAsia"/>
        </w:rPr>
        <w:t>»</w:t>
      </w:r>
      <w:r>
        <w:t xml:space="preserve">, </w:t>
      </w:r>
      <w:r>
        <w:rPr>
          <w:rFonts w:hint="eastAsia"/>
        </w:rPr>
        <w:t>переменные</w:t>
      </w:r>
      <w:r>
        <w:t xml:space="preserve"> </w:t>
      </w:r>
      <w:r>
        <w:rPr>
          <w:rFonts w:hint="eastAsia"/>
        </w:rPr>
        <w:t>эффекты</w:t>
      </w:r>
      <w:r>
        <w:t xml:space="preserve"> </w:t>
      </w:r>
      <w:r>
        <w:rPr>
          <w:rFonts w:hint="eastAsia"/>
        </w:rPr>
        <w:t>масштаба</w:t>
      </w:r>
      <w:r>
        <w:t>)</w:t>
      </w:r>
    </w:p>
    <w:p w14:paraId="1D50D377" w14:textId="77777777" w:rsidR="00293E21" w:rsidRDefault="00293E21" w:rsidP="00293E21"/>
    <w:p w14:paraId="40CD2DC2" w14:textId="77777777" w:rsidR="00293E21" w:rsidRDefault="00293E21" w:rsidP="00293E21">
      <w:r>
        <w:rPr>
          <w:rFonts w:hint="eastAsia"/>
        </w:rPr>
        <w:t>Приложение</w:t>
      </w:r>
      <w:r>
        <w:t xml:space="preserve"> </w:t>
      </w:r>
      <w:r>
        <w:rPr>
          <w:rFonts w:hint="eastAsia"/>
        </w:rPr>
        <w:t>Ж</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r>
        <w:t xml:space="preserve"> </w:t>
      </w:r>
      <w:r>
        <w:rPr>
          <w:rFonts w:hint="eastAsia"/>
        </w:rPr>
        <w:t>Кластеру</w:t>
      </w:r>
      <w:r>
        <w:t xml:space="preserve"> 3 (</w:t>
      </w:r>
      <w:r>
        <w:rPr>
          <w:rFonts w:hint="eastAsia"/>
        </w:rPr>
        <w:t>модель</w:t>
      </w:r>
      <w:r>
        <w:t xml:space="preserve"> </w:t>
      </w:r>
      <w:r>
        <w:rPr>
          <w:rFonts w:hint="eastAsia"/>
        </w:rPr>
        <w:t>«</w:t>
      </w:r>
      <w:r>
        <w:rPr>
          <w:rFonts w:hint="eastAsia"/>
        </w:rPr>
        <w:t>доходы</w:t>
      </w:r>
      <w:r>
        <w:rPr>
          <w:rFonts w:hint="eastAsia"/>
        </w:rPr>
        <w:t>»</w:t>
      </w:r>
      <w:r>
        <w:t xml:space="preserve">, </w:t>
      </w:r>
      <w:r>
        <w:rPr>
          <w:rFonts w:hint="eastAsia"/>
        </w:rPr>
        <w:t>постоянные</w:t>
      </w:r>
      <w:r>
        <w:t xml:space="preserve"> </w:t>
      </w:r>
      <w:r>
        <w:rPr>
          <w:rFonts w:hint="eastAsia"/>
        </w:rPr>
        <w:t>эффекты</w:t>
      </w:r>
      <w:r>
        <w:t xml:space="preserve"> </w:t>
      </w:r>
      <w:r>
        <w:rPr>
          <w:rFonts w:hint="eastAsia"/>
        </w:rPr>
        <w:t>масштаба</w:t>
      </w:r>
      <w:r>
        <w:t>)</w:t>
      </w:r>
    </w:p>
    <w:p w14:paraId="1A6147CA" w14:textId="77777777" w:rsidR="00293E21" w:rsidRDefault="00293E21" w:rsidP="00293E21"/>
    <w:p w14:paraId="210BE1D5" w14:textId="77777777" w:rsidR="00293E21" w:rsidRDefault="00293E21" w:rsidP="00293E21">
      <w:r>
        <w:rPr>
          <w:rFonts w:hint="eastAsia"/>
        </w:rPr>
        <w:t>Приложение</w:t>
      </w:r>
      <w:r>
        <w:t xml:space="preserve"> </w:t>
      </w:r>
      <w:r>
        <w:rPr>
          <w:rFonts w:hint="eastAsia"/>
        </w:rPr>
        <w:t>З</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p>
    <w:p w14:paraId="5FE36CDD" w14:textId="77777777" w:rsidR="00293E21" w:rsidRDefault="00293E21" w:rsidP="00293E21"/>
    <w:p w14:paraId="32D434E0" w14:textId="77777777" w:rsidR="00293E21" w:rsidRDefault="00293E21" w:rsidP="00293E21">
      <w:r>
        <w:rPr>
          <w:rFonts w:hint="eastAsia"/>
        </w:rPr>
        <w:t>Кластеру</w:t>
      </w:r>
      <w:r>
        <w:t xml:space="preserve"> 3 (</w:t>
      </w:r>
      <w:r>
        <w:rPr>
          <w:rFonts w:hint="eastAsia"/>
        </w:rPr>
        <w:t>модель</w:t>
      </w:r>
      <w:r>
        <w:t xml:space="preserve"> </w:t>
      </w:r>
      <w:r>
        <w:rPr>
          <w:rFonts w:hint="eastAsia"/>
        </w:rPr>
        <w:t>«</w:t>
      </w:r>
      <w:r>
        <w:rPr>
          <w:rFonts w:hint="eastAsia"/>
        </w:rPr>
        <w:t>доходы</w:t>
      </w:r>
      <w:r>
        <w:rPr>
          <w:rFonts w:hint="eastAsia"/>
        </w:rPr>
        <w:t>»</w:t>
      </w:r>
      <w:r>
        <w:t xml:space="preserve">, </w:t>
      </w:r>
      <w:r>
        <w:rPr>
          <w:rFonts w:hint="eastAsia"/>
        </w:rPr>
        <w:t>переменные</w:t>
      </w:r>
      <w:r>
        <w:t xml:space="preserve"> </w:t>
      </w:r>
      <w:r>
        <w:rPr>
          <w:rFonts w:hint="eastAsia"/>
        </w:rPr>
        <w:t>эффекты</w:t>
      </w:r>
      <w:r>
        <w:t xml:space="preserve"> </w:t>
      </w:r>
      <w:r>
        <w:rPr>
          <w:rFonts w:hint="eastAsia"/>
        </w:rPr>
        <w:t>масштаба</w:t>
      </w:r>
      <w:r>
        <w:t>)</w:t>
      </w:r>
    </w:p>
    <w:p w14:paraId="11FD4002" w14:textId="77777777" w:rsidR="00293E21" w:rsidRDefault="00293E21" w:rsidP="00293E21"/>
    <w:p w14:paraId="3B8D3CE8" w14:textId="77777777" w:rsidR="00293E21" w:rsidRDefault="00293E21" w:rsidP="00293E21">
      <w:r>
        <w:rPr>
          <w:rFonts w:hint="eastAsia"/>
        </w:rPr>
        <w:t>Приложение</w:t>
      </w:r>
      <w:r>
        <w:t xml:space="preserve"> </w:t>
      </w:r>
      <w:r>
        <w:rPr>
          <w:rFonts w:hint="eastAsia"/>
        </w:rPr>
        <w:t>И</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r>
        <w:t xml:space="preserve"> </w:t>
      </w:r>
      <w:r>
        <w:rPr>
          <w:rFonts w:hint="eastAsia"/>
        </w:rPr>
        <w:t>Кластеру</w:t>
      </w:r>
      <w:r>
        <w:t xml:space="preserve"> 3 (</w:t>
      </w:r>
      <w:r>
        <w:rPr>
          <w:rFonts w:hint="eastAsia"/>
        </w:rPr>
        <w:t>модель</w:t>
      </w:r>
      <w:r>
        <w:t xml:space="preserve"> </w:t>
      </w:r>
      <w:r>
        <w:rPr>
          <w:rFonts w:hint="eastAsia"/>
        </w:rPr>
        <w:t>«</w:t>
      </w:r>
      <w:r>
        <w:rPr>
          <w:rFonts w:hint="eastAsia"/>
        </w:rPr>
        <w:t>работа</w:t>
      </w:r>
      <w:r>
        <w:t xml:space="preserve"> </w:t>
      </w:r>
      <w:r>
        <w:rPr>
          <w:rFonts w:hint="eastAsia"/>
        </w:rPr>
        <w:t>с</w:t>
      </w:r>
      <w:r>
        <w:t xml:space="preserve"> </w:t>
      </w:r>
      <w:r>
        <w:rPr>
          <w:rFonts w:hint="eastAsia"/>
        </w:rPr>
        <w:t>детьми</w:t>
      </w:r>
      <w:r>
        <w:rPr>
          <w:rFonts w:hint="eastAsia"/>
        </w:rPr>
        <w:t>»</w:t>
      </w:r>
      <w:r>
        <w:t xml:space="preserve">, </w:t>
      </w:r>
      <w:r>
        <w:rPr>
          <w:rFonts w:hint="eastAsia"/>
        </w:rPr>
        <w:t>постоянные</w:t>
      </w:r>
      <w:r>
        <w:t xml:space="preserve"> </w:t>
      </w:r>
      <w:r>
        <w:rPr>
          <w:rFonts w:hint="eastAsia"/>
        </w:rPr>
        <w:t>эффекты</w:t>
      </w:r>
      <w:r>
        <w:t xml:space="preserve"> </w:t>
      </w:r>
      <w:r>
        <w:rPr>
          <w:rFonts w:hint="eastAsia"/>
        </w:rPr>
        <w:t>масштаба</w:t>
      </w:r>
      <w:r>
        <w:t>)</w:t>
      </w:r>
    </w:p>
    <w:p w14:paraId="34666241" w14:textId="77777777" w:rsidR="00293E21" w:rsidRDefault="00293E21" w:rsidP="00293E21"/>
    <w:p w14:paraId="56D42683" w14:textId="77777777" w:rsidR="00293E21" w:rsidRDefault="00293E21" w:rsidP="00293E21">
      <w:r>
        <w:rPr>
          <w:rFonts w:hint="eastAsia"/>
        </w:rPr>
        <w:t>Приложение</w:t>
      </w:r>
      <w:r>
        <w:t xml:space="preserve"> </w:t>
      </w:r>
      <w:r>
        <w:rPr>
          <w:rFonts w:hint="eastAsia"/>
        </w:rPr>
        <w:t>К</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p>
    <w:p w14:paraId="23D653B2" w14:textId="77777777" w:rsidR="00293E21" w:rsidRDefault="00293E21" w:rsidP="00293E21"/>
    <w:p w14:paraId="7055A0EA" w14:textId="77777777" w:rsidR="00293E21" w:rsidRDefault="00293E21" w:rsidP="00293E21">
      <w:r>
        <w:rPr>
          <w:rFonts w:hint="eastAsia"/>
        </w:rPr>
        <w:t>Кластеру</w:t>
      </w:r>
      <w:r>
        <w:t xml:space="preserve"> 3 (</w:t>
      </w:r>
      <w:r>
        <w:rPr>
          <w:rFonts w:hint="eastAsia"/>
        </w:rPr>
        <w:t>модель</w:t>
      </w:r>
      <w:r>
        <w:t xml:space="preserve"> </w:t>
      </w:r>
      <w:r>
        <w:rPr>
          <w:rFonts w:hint="eastAsia"/>
        </w:rPr>
        <w:t>«</w:t>
      </w:r>
      <w:r>
        <w:rPr>
          <w:rFonts w:hint="eastAsia"/>
        </w:rPr>
        <w:t>работа</w:t>
      </w:r>
      <w:r>
        <w:t xml:space="preserve"> </w:t>
      </w:r>
      <w:r>
        <w:rPr>
          <w:rFonts w:hint="eastAsia"/>
        </w:rPr>
        <w:t>с</w:t>
      </w:r>
      <w:r>
        <w:t xml:space="preserve"> </w:t>
      </w:r>
      <w:r>
        <w:rPr>
          <w:rFonts w:hint="eastAsia"/>
        </w:rPr>
        <w:t>детьми</w:t>
      </w:r>
      <w:r>
        <w:rPr>
          <w:rFonts w:hint="eastAsia"/>
        </w:rPr>
        <w:t>»</w:t>
      </w:r>
      <w:r>
        <w:t xml:space="preserve">, </w:t>
      </w:r>
      <w:r>
        <w:rPr>
          <w:rFonts w:hint="eastAsia"/>
        </w:rPr>
        <w:t>переменные</w:t>
      </w:r>
      <w:r>
        <w:t xml:space="preserve"> </w:t>
      </w:r>
      <w:r>
        <w:rPr>
          <w:rFonts w:hint="eastAsia"/>
        </w:rPr>
        <w:t>эффекты</w:t>
      </w:r>
    </w:p>
    <w:p w14:paraId="200B1544" w14:textId="77777777" w:rsidR="00293E21" w:rsidRDefault="00293E21" w:rsidP="00293E21"/>
    <w:p w14:paraId="643B86AD" w14:textId="77777777" w:rsidR="00293E21" w:rsidRDefault="00293E21" w:rsidP="00293E21">
      <w:r>
        <w:rPr>
          <w:rFonts w:hint="eastAsia"/>
        </w:rPr>
        <w:t>масштаба</w:t>
      </w:r>
      <w:r>
        <w:t>)</w:t>
      </w:r>
    </w:p>
    <w:p w14:paraId="5AAA84CC" w14:textId="77777777" w:rsidR="00293E21" w:rsidRDefault="00293E21" w:rsidP="00293E21"/>
    <w:p w14:paraId="5AB559CE" w14:textId="77777777" w:rsidR="00293E21" w:rsidRDefault="00293E21" w:rsidP="00293E21">
      <w:r>
        <w:rPr>
          <w:rFonts w:hint="eastAsia"/>
        </w:rPr>
        <w:t>Приложение</w:t>
      </w:r>
      <w:r>
        <w:t xml:space="preserve"> </w:t>
      </w:r>
      <w:r>
        <w:rPr>
          <w:rFonts w:hint="eastAsia"/>
        </w:rPr>
        <w:t>Л</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r>
        <w:t xml:space="preserve"> </w:t>
      </w:r>
      <w:r>
        <w:rPr>
          <w:rFonts w:hint="eastAsia"/>
        </w:rPr>
        <w:t>Кластеру</w:t>
      </w:r>
      <w:r>
        <w:t xml:space="preserve"> 2 (</w:t>
      </w:r>
      <w:r>
        <w:rPr>
          <w:rFonts w:hint="eastAsia"/>
        </w:rPr>
        <w:t>модель</w:t>
      </w:r>
      <w:r>
        <w:t xml:space="preserve"> </w:t>
      </w:r>
      <w:r>
        <w:rPr>
          <w:rFonts w:hint="eastAsia"/>
        </w:rPr>
        <w:t>«</w:t>
      </w:r>
      <w:r>
        <w:rPr>
          <w:rFonts w:hint="eastAsia"/>
        </w:rPr>
        <w:t>посещаемость</w:t>
      </w:r>
      <w:r>
        <w:rPr>
          <w:rFonts w:hint="eastAsia"/>
        </w:rPr>
        <w:t>»</w:t>
      </w:r>
      <w:r>
        <w:t xml:space="preserve">, </w:t>
      </w:r>
      <w:r>
        <w:rPr>
          <w:rFonts w:hint="eastAsia"/>
        </w:rPr>
        <w:t>переменные</w:t>
      </w:r>
      <w:r>
        <w:t xml:space="preserve"> </w:t>
      </w:r>
      <w:r>
        <w:rPr>
          <w:rFonts w:hint="eastAsia"/>
        </w:rPr>
        <w:t>эффекты</w:t>
      </w:r>
      <w:r>
        <w:t xml:space="preserve"> </w:t>
      </w:r>
      <w:r>
        <w:rPr>
          <w:rFonts w:hint="eastAsia"/>
        </w:rPr>
        <w:t>масштаба</w:t>
      </w:r>
      <w:r>
        <w:t>)</w:t>
      </w:r>
    </w:p>
    <w:p w14:paraId="7A43098D" w14:textId="77777777" w:rsidR="00293E21" w:rsidRDefault="00293E21" w:rsidP="00293E21"/>
    <w:p w14:paraId="78D25EA1" w14:textId="77777777" w:rsidR="00293E21" w:rsidRDefault="00293E21" w:rsidP="00293E21">
      <w:r>
        <w:rPr>
          <w:rFonts w:hint="eastAsia"/>
        </w:rPr>
        <w:t>Приложение</w:t>
      </w:r>
      <w:r>
        <w:t xml:space="preserve"> </w:t>
      </w:r>
      <w:r>
        <w:rPr>
          <w:rFonts w:hint="eastAsia"/>
        </w:rPr>
        <w:t>М</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r>
        <w:t xml:space="preserve"> </w:t>
      </w:r>
      <w:r>
        <w:rPr>
          <w:rFonts w:hint="eastAsia"/>
        </w:rPr>
        <w:t>Кластеру</w:t>
      </w:r>
      <w:r>
        <w:t xml:space="preserve"> 2 (</w:t>
      </w:r>
      <w:r>
        <w:rPr>
          <w:rFonts w:hint="eastAsia"/>
        </w:rPr>
        <w:t>модель</w:t>
      </w:r>
      <w:r>
        <w:t xml:space="preserve"> </w:t>
      </w:r>
      <w:r>
        <w:rPr>
          <w:rFonts w:hint="eastAsia"/>
        </w:rPr>
        <w:t>«</w:t>
      </w:r>
      <w:r>
        <w:rPr>
          <w:rFonts w:hint="eastAsia"/>
        </w:rPr>
        <w:t>доходы</w:t>
      </w:r>
      <w:r>
        <w:rPr>
          <w:rFonts w:hint="eastAsia"/>
        </w:rPr>
        <w:t>»</w:t>
      </w:r>
      <w:r>
        <w:t xml:space="preserve">, </w:t>
      </w:r>
      <w:r>
        <w:rPr>
          <w:rFonts w:hint="eastAsia"/>
        </w:rPr>
        <w:t>переменные</w:t>
      </w:r>
      <w:r>
        <w:t xml:space="preserve"> </w:t>
      </w:r>
      <w:r>
        <w:rPr>
          <w:rFonts w:hint="eastAsia"/>
        </w:rPr>
        <w:t>эффекты</w:t>
      </w:r>
      <w:r>
        <w:t xml:space="preserve"> </w:t>
      </w:r>
      <w:r>
        <w:rPr>
          <w:rFonts w:hint="eastAsia"/>
        </w:rPr>
        <w:t>масштаба</w:t>
      </w:r>
      <w:r>
        <w:t>)</w:t>
      </w:r>
    </w:p>
    <w:p w14:paraId="398542CC" w14:textId="77777777" w:rsidR="00293E21" w:rsidRDefault="00293E21" w:rsidP="00293E21"/>
    <w:p w14:paraId="48604CC6" w14:textId="77777777" w:rsidR="00293E21" w:rsidRDefault="00293E21" w:rsidP="00293E21">
      <w:r>
        <w:rPr>
          <w:rFonts w:hint="eastAsia"/>
        </w:rPr>
        <w:t>Приложение</w:t>
      </w:r>
      <w:r>
        <w:t xml:space="preserve"> </w:t>
      </w:r>
      <w:r>
        <w:rPr>
          <w:rFonts w:hint="eastAsia"/>
        </w:rPr>
        <w:t>Н</w:t>
      </w:r>
      <w:r>
        <w:t xml:space="preserve">. </w:t>
      </w:r>
      <w:r>
        <w:rPr>
          <w:rFonts w:hint="eastAsia"/>
        </w:rPr>
        <w:t>Результаты</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w:t>
      </w:r>
      <w:r>
        <w:rPr>
          <w:rFonts w:hint="eastAsia"/>
        </w:rPr>
        <w:t>по</w:t>
      </w:r>
    </w:p>
    <w:p w14:paraId="316E1867" w14:textId="77777777" w:rsidR="00293E21" w:rsidRDefault="00293E21" w:rsidP="00293E21"/>
    <w:p w14:paraId="67AB0467" w14:textId="77777777" w:rsidR="00293E21" w:rsidRDefault="00293E21" w:rsidP="00293E21">
      <w:r>
        <w:rPr>
          <w:rFonts w:hint="eastAsia"/>
        </w:rPr>
        <w:t>Кластеру</w:t>
      </w:r>
      <w:r>
        <w:t xml:space="preserve"> 2 (</w:t>
      </w:r>
      <w:r>
        <w:rPr>
          <w:rFonts w:hint="eastAsia"/>
        </w:rPr>
        <w:t>модель</w:t>
      </w:r>
      <w:r>
        <w:t xml:space="preserve"> </w:t>
      </w:r>
      <w:r>
        <w:rPr>
          <w:rFonts w:hint="eastAsia"/>
        </w:rPr>
        <w:t>«</w:t>
      </w:r>
      <w:r>
        <w:rPr>
          <w:rFonts w:hint="eastAsia"/>
        </w:rPr>
        <w:t>работа</w:t>
      </w:r>
      <w:r>
        <w:t xml:space="preserve"> </w:t>
      </w:r>
      <w:r>
        <w:rPr>
          <w:rFonts w:hint="eastAsia"/>
        </w:rPr>
        <w:t>с</w:t>
      </w:r>
      <w:r>
        <w:t xml:space="preserve"> </w:t>
      </w:r>
      <w:r>
        <w:rPr>
          <w:rFonts w:hint="eastAsia"/>
        </w:rPr>
        <w:t>детьми</w:t>
      </w:r>
      <w:r>
        <w:rPr>
          <w:rFonts w:hint="eastAsia"/>
        </w:rPr>
        <w:t>»</w:t>
      </w:r>
      <w:r>
        <w:t xml:space="preserve">, </w:t>
      </w:r>
      <w:r>
        <w:rPr>
          <w:rFonts w:hint="eastAsia"/>
        </w:rPr>
        <w:t>переменные</w:t>
      </w:r>
      <w:r>
        <w:t xml:space="preserve"> </w:t>
      </w:r>
      <w:r>
        <w:rPr>
          <w:rFonts w:hint="eastAsia"/>
        </w:rPr>
        <w:t>эффекты</w:t>
      </w:r>
    </w:p>
    <w:p w14:paraId="26D4CD38" w14:textId="77777777" w:rsidR="00293E21" w:rsidRDefault="00293E21" w:rsidP="00293E21"/>
    <w:p w14:paraId="71C3BD8F" w14:textId="4CD1A31A" w:rsidR="00293E21" w:rsidRPr="00293E21" w:rsidRDefault="00293E21" w:rsidP="00293E21">
      <w:r>
        <w:rPr>
          <w:rFonts w:hint="eastAsia"/>
        </w:rPr>
        <w:t>масштаба</w:t>
      </w:r>
      <w:r>
        <w:t>)</w:t>
      </w:r>
    </w:p>
    <w:sectPr w:rsidR="00293E21" w:rsidRPr="00293E21" w:rsidSect="00991E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3024" w14:textId="77777777" w:rsidR="00991E5D" w:rsidRDefault="00991E5D">
      <w:pPr>
        <w:spacing w:after="0" w:line="240" w:lineRule="auto"/>
      </w:pPr>
      <w:r>
        <w:separator/>
      </w:r>
    </w:p>
  </w:endnote>
  <w:endnote w:type="continuationSeparator" w:id="0">
    <w:p w14:paraId="4D809662" w14:textId="77777777" w:rsidR="00991E5D" w:rsidRDefault="0099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693E" w14:textId="77777777" w:rsidR="00991E5D" w:rsidRDefault="00991E5D"/>
    <w:p w14:paraId="583F3BCD" w14:textId="77777777" w:rsidR="00991E5D" w:rsidRDefault="00991E5D"/>
    <w:p w14:paraId="0CE5FDDE" w14:textId="77777777" w:rsidR="00991E5D" w:rsidRDefault="00991E5D"/>
    <w:p w14:paraId="6E48F1AE" w14:textId="77777777" w:rsidR="00991E5D" w:rsidRDefault="00991E5D"/>
    <w:p w14:paraId="7F6C9DB6" w14:textId="77777777" w:rsidR="00991E5D" w:rsidRDefault="00991E5D"/>
    <w:p w14:paraId="04EB58EA" w14:textId="77777777" w:rsidR="00991E5D" w:rsidRDefault="00991E5D"/>
    <w:p w14:paraId="53BEBDFB" w14:textId="77777777" w:rsidR="00991E5D" w:rsidRDefault="00991E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65E25D" wp14:editId="31A9F6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EFC0" w14:textId="77777777" w:rsidR="00991E5D" w:rsidRDefault="00991E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65E2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BDEFC0" w14:textId="77777777" w:rsidR="00991E5D" w:rsidRDefault="00991E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B3022" w14:textId="77777777" w:rsidR="00991E5D" w:rsidRDefault="00991E5D"/>
    <w:p w14:paraId="11C25C0D" w14:textId="77777777" w:rsidR="00991E5D" w:rsidRDefault="00991E5D"/>
    <w:p w14:paraId="68520E13" w14:textId="77777777" w:rsidR="00991E5D" w:rsidRDefault="00991E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6B41F8" wp14:editId="0DCE9F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C0A0D" w14:textId="77777777" w:rsidR="00991E5D" w:rsidRDefault="00991E5D"/>
                          <w:p w14:paraId="2B9A726C" w14:textId="77777777" w:rsidR="00991E5D" w:rsidRDefault="00991E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B41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7C0A0D" w14:textId="77777777" w:rsidR="00991E5D" w:rsidRDefault="00991E5D"/>
                    <w:p w14:paraId="2B9A726C" w14:textId="77777777" w:rsidR="00991E5D" w:rsidRDefault="00991E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F2E750" w14:textId="77777777" w:rsidR="00991E5D" w:rsidRDefault="00991E5D"/>
    <w:p w14:paraId="37A0BDEE" w14:textId="77777777" w:rsidR="00991E5D" w:rsidRDefault="00991E5D">
      <w:pPr>
        <w:rPr>
          <w:sz w:val="2"/>
          <w:szCs w:val="2"/>
        </w:rPr>
      </w:pPr>
    </w:p>
    <w:p w14:paraId="2CA33372" w14:textId="77777777" w:rsidR="00991E5D" w:rsidRDefault="00991E5D"/>
    <w:p w14:paraId="0BF96A0B" w14:textId="77777777" w:rsidR="00991E5D" w:rsidRDefault="00991E5D">
      <w:pPr>
        <w:spacing w:after="0" w:line="240" w:lineRule="auto"/>
      </w:pPr>
    </w:p>
  </w:footnote>
  <w:footnote w:type="continuationSeparator" w:id="0">
    <w:p w14:paraId="6B6BABD2" w14:textId="77777777" w:rsidR="00991E5D" w:rsidRDefault="0099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5D"/>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11009</TotalTime>
  <Pages>4</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1601</cp:revision>
  <cp:lastPrinted>2009-02-06T05:36:00Z</cp:lastPrinted>
  <dcterms:created xsi:type="dcterms:W3CDTF">2024-04-09T10:20:00Z</dcterms:created>
  <dcterms:modified xsi:type="dcterms:W3CDTF">2024-04-23T17:55:00Z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