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7B16"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Панасенко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Наталья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Афанасьевна</w:t>
      </w:r>
      <w:r w:rsidRPr="00146C1F">
        <w:rPr>
          <w:rFonts w:ascii="Helvetica" w:hAnsi="Helvetica" w:cs="Helvetica"/>
          <w:b/>
          <w:bCs/>
          <w:color w:val="222222"/>
          <w:sz w:val="21"/>
          <w:szCs w:val="21"/>
        </w:rPr>
        <w:t>.</w:t>
      </w:r>
    </w:p>
    <w:p w14:paraId="1B5BECBC"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Мембраны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TENEBRIO MOLITOR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 </w:t>
      </w:r>
      <w:r w:rsidRPr="00146C1F">
        <w:rPr>
          <w:rFonts w:ascii="Helvetica" w:hAnsi="Helvetica" w:cs="Helvetica" w:hint="eastAsia"/>
          <w:b/>
          <w:bCs/>
          <w:color w:val="222222"/>
          <w:sz w:val="21"/>
          <w:szCs w:val="21"/>
        </w:rPr>
        <w:t>диссертация</w:t>
      </w:r>
      <w:r w:rsidRPr="00146C1F">
        <w:rPr>
          <w:rFonts w:ascii="Helvetica" w:hAnsi="Helvetica" w:cs="Helvetica"/>
          <w:b/>
          <w:bCs/>
          <w:color w:val="222222"/>
          <w:sz w:val="21"/>
          <w:szCs w:val="21"/>
        </w:rPr>
        <w:t xml:space="preserve"> ... </w:t>
      </w:r>
      <w:r w:rsidRPr="00146C1F">
        <w:rPr>
          <w:rFonts w:ascii="Helvetica" w:hAnsi="Helvetica" w:cs="Helvetica" w:hint="eastAsia"/>
          <w:b/>
          <w:bCs/>
          <w:color w:val="222222"/>
          <w:sz w:val="21"/>
          <w:szCs w:val="21"/>
        </w:rPr>
        <w:t>кандидата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химических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наук</w:t>
      </w:r>
      <w:r w:rsidRPr="00146C1F">
        <w:rPr>
          <w:rFonts w:ascii="Helvetica" w:hAnsi="Helvetica" w:cs="Helvetica"/>
          <w:b/>
          <w:bCs/>
          <w:color w:val="222222"/>
          <w:sz w:val="21"/>
          <w:szCs w:val="21"/>
        </w:rPr>
        <w:t xml:space="preserve"> : 03.00.02. - </w:t>
      </w:r>
      <w:r w:rsidRPr="00146C1F">
        <w:rPr>
          <w:rFonts w:ascii="Helvetica" w:hAnsi="Helvetica" w:cs="Helvetica" w:hint="eastAsia"/>
          <w:b/>
          <w:bCs/>
          <w:color w:val="222222"/>
          <w:sz w:val="21"/>
          <w:szCs w:val="21"/>
        </w:rPr>
        <w:t>Купавна</w:t>
      </w:r>
      <w:r w:rsidRPr="00146C1F">
        <w:rPr>
          <w:rFonts w:ascii="Helvetica" w:hAnsi="Helvetica" w:cs="Helvetica"/>
          <w:b/>
          <w:bCs/>
          <w:color w:val="222222"/>
          <w:sz w:val="21"/>
          <w:szCs w:val="21"/>
        </w:rPr>
        <w:t xml:space="preserve">, 1984. - 180 </w:t>
      </w:r>
      <w:r w:rsidRPr="00146C1F">
        <w:rPr>
          <w:rFonts w:ascii="Helvetica" w:hAnsi="Helvetica" w:cs="Helvetica" w:hint="eastAsia"/>
          <w:b/>
          <w:bCs/>
          <w:color w:val="222222"/>
          <w:sz w:val="21"/>
          <w:szCs w:val="21"/>
        </w:rPr>
        <w:t>с</w:t>
      </w:r>
      <w:r w:rsidRPr="00146C1F">
        <w:rPr>
          <w:rFonts w:ascii="Helvetica" w:hAnsi="Helvetica" w:cs="Helvetica"/>
          <w:b/>
          <w:bCs/>
          <w:color w:val="222222"/>
          <w:sz w:val="21"/>
          <w:szCs w:val="21"/>
        </w:rPr>
        <w:t xml:space="preserve">. : </w:t>
      </w:r>
      <w:r w:rsidRPr="00146C1F">
        <w:rPr>
          <w:rFonts w:ascii="Helvetica" w:hAnsi="Helvetica" w:cs="Helvetica" w:hint="eastAsia"/>
          <w:b/>
          <w:bCs/>
          <w:color w:val="222222"/>
          <w:sz w:val="21"/>
          <w:szCs w:val="21"/>
        </w:rPr>
        <w:t>ил</w:t>
      </w:r>
      <w:r w:rsidRPr="00146C1F">
        <w:rPr>
          <w:rFonts w:ascii="Helvetica" w:hAnsi="Helvetica" w:cs="Helvetica"/>
          <w:b/>
          <w:bCs/>
          <w:color w:val="222222"/>
          <w:sz w:val="21"/>
          <w:szCs w:val="21"/>
        </w:rPr>
        <w:t>.</w:t>
      </w:r>
    </w:p>
    <w:p w14:paraId="3095B7F2"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больше</w:t>
      </w:r>
    </w:p>
    <w:p w14:paraId="7ABE9BF9"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Цитаты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текста</w:t>
      </w:r>
      <w:r w:rsidRPr="00146C1F">
        <w:rPr>
          <w:rFonts w:ascii="Helvetica" w:hAnsi="Helvetica" w:cs="Helvetica"/>
          <w:b/>
          <w:bCs/>
          <w:color w:val="222222"/>
          <w:sz w:val="21"/>
          <w:szCs w:val="21"/>
        </w:rPr>
        <w:t>:</w:t>
      </w:r>
    </w:p>
    <w:p w14:paraId="7D72903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стр</w:t>
      </w:r>
      <w:r w:rsidRPr="00146C1F">
        <w:rPr>
          <w:rFonts w:ascii="Helvetica" w:hAnsi="Helvetica" w:cs="Helvetica"/>
          <w:b/>
          <w:bCs/>
          <w:color w:val="222222"/>
          <w:sz w:val="21"/>
          <w:szCs w:val="21"/>
        </w:rPr>
        <w:t>. 2</w:t>
      </w:r>
    </w:p>
    <w:p w14:paraId="2F13C2C9"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ферментных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полиферментных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мембраносвязанных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систем</w:t>
      </w:r>
      <w:r w:rsidRPr="00146C1F">
        <w:rPr>
          <w:rFonts w:ascii="Helvetica" w:hAnsi="Helvetica" w:cs="Helvetica"/>
          <w:b/>
          <w:bCs/>
          <w:color w:val="222222"/>
          <w:sz w:val="21"/>
          <w:szCs w:val="21"/>
        </w:rPr>
        <w:t xml:space="preserve">. . . . 13 </w:t>
      </w: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Роль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w:t>
      </w:r>
      <w:r w:rsidRPr="00146C1F">
        <w:rPr>
          <w:rFonts w:ascii="Helvetica" w:hAnsi="Helvetica" w:cs="Helvetica"/>
          <w:b/>
          <w:bCs/>
          <w:color w:val="222222"/>
          <w:sz w:val="21"/>
          <w:szCs w:val="21"/>
        </w:rPr>
        <w:t>1</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0</w:t>
      </w:r>
      <w:r w:rsidRPr="00146C1F">
        <w:rPr>
          <w:rFonts w:ascii="Helvetica" w:hAnsi="Helvetica" w:cs="Helvetica" w:hint="eastAsia"/>
          <w:b/>
          <w:bCs/>
          <w:color w:val="222222"/>
          <w:sz w:val="21"/>
          <w:szCs w:val="21"/>
        </w:rPr>
        <w:t>Х</w:t>
      </w:r>
      <w:r w:rsidRPr="00146C1F">
        <w:rPr>
          <w:rFonts w:ascii="Helvetica" w:hAnsi="Helvetica" w:cs="Helvetica"/>
          <w:b/>
          <w:bCs/>
          <w:color w:val="222222"/>
          <w:sz w:val="21"/>
          <w:szCs w:val="21"/>
        </w:rPr>
        <w:t>0</w:t>
      </w:r>
      <w:r w:rsidRPr="00146C1F">
        <w:rPr>
          <w:rFonts w:ascii="Helvetica" w:hAnsi="Helvetica" w:cs="Helvetica" w:hint="eastAsia"/>
          <w:b/>
          <w:bCs/>
          <w:color w:val="222222"/>
          <w:sz w:val="21"/>
          <w:szCs w:val="21"/>
        </w:rPr>
        <w:t>ЕДРИЙ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процессах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внутршаеточной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регуляции</w:t>
      </w:r>
      <w:r w:rsidRPr="00146C1F">
        <w:rPr>
          <w:rFonts w:ascii="Helvetica" w:hAnsi="Helvetica" w:cs="Helvetica"/>
          <w:b/>
          <w:bCs/>
          <w:color w:val="222222"/>
          <w:sz w:val="21"/>
          <w:szCs w:val="21"/>
        </w:rPr>
        <w:t xml:space="preserve"> 18 </w:t>
      </w: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Струтстурно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функционалыше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4.1, </w:t>
      </w:r>
      <w:r w:rsidRPr="00146C1F">
        <w:rPr>
          <w:rFonts w:ascii="Helvetica" w:hAnsi="Helvetica" w:cs="Helvetica" w:hint="eastAsia"/>
          <w:b/>
          <w:bCs/>
          <w:color w:val="222222"/>
          <w:sz w:val="21"/>
          <w:szCs w:val="21"/>
        </w:rPr>
        <w:t>Пестициды</w:t>
      </w:r>
      <w:r w:rsidRPr="00146C1F">
        <w:rPr>
          <w:rFonts w:ascii="Helvetica" w:hAnsi="Helvetica" w:cs="Helvetica"/>
          <w:b/>
          <w:bCs/>
          <w:color w:val="222222"/>
          <w:sz w:val="21"/>
          <w:szCs w:val="21"/>
        </w:rPr>
        <w:t xml:space="preserve"> YJBK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вещества</w:t>
      </w:r>
      <w:r w:rsidRPr="00146C1F">
        <w:rPr>
          <w:rFonts w:ascii="Helvetica" w:hAnsi="Helvetica" w:cs="Helvetica"/>
          <w:b/>
          <w:bCs/>
          <w:color w:val="222222"/>
          <w:sz w:val="21"/>
          <w:szCs w:val="21"/>
        </w:rPr>
        <w:t xml:space="preserve">.22 4.2. </w:t>
      </w:r>
      <w:r w:rsidRPr="00146C1F">
        <w:rPr>
          <w:rFonts w:ascii="Helvetica" w:hAnsi="Helvetica" w:cs="Helvetica" w:hint="eastAsia"/>
          <w:b/>
          <w:bCs/>
          <w:color w:val="222222"/>
          <w:sz w:val="21"/>
          <w:szCs w:val="21"/>
        </w:rPr>
        <w:t>Современные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представления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механизмах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пестицидов</w:t>
      </w:r>
      <w:r w:rsidRPr="00146C1F">
        <w:rPr>
          <w:rFonts w:ascii="Helvetica" w:hAnsi="Helvetica" w:cs="Helvetica"/>
          <w:b/>
          <w:bCs/>
          <w:color w:val="222222"/>
          <w:sz w:val="21"/>
          <w:szCs w:val="21"/>
        </w:rPr>
        <w:t xml:space="preserve"> 25 4.3, </w:t>
      </w:r>
      <w:r w:rsidRPr="00146C1F">
        <w:rPr>
          <w:rFonts w:ascii="Helvetica" w:hAnsi="Helvetica" w:cs="Helvetica" w:hint="eastAsia"/>
          <w:b/>
          <w:bCs/>
          <w:color w:val="222222"/>
          <w:sz w:val="21"/>
          <w:szCs w:val="21"/>
        </w:rPr>
        <w:t>Влияние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w:t>
      </w:r>
    </w:p>
    <w:p w14:paraId="24245809"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стр</w:t>
      </w:r>
      <w:r w:rsidRPr="00146C1F">
        <w:rPr>
          <w:rFonts w:ascii="Helvetica" w:hAnsi="Helvetica" w:cs="Helvetica"/>
          <w:b/>
          <w:bCs/>
          <w:color w:val="222222"/>
          <w:sz w:val="21"/>
          <w:szCs w:val="21"/>
        </w:rPr>
        <w:t>. 22</w:t>
      </w:r>
    </w:p>
    <w:p w14:paraId="215221E5"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прямым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образом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зависеть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процессов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гидроксилирования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катализируемых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ОСФ</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4.1. </w:t>
      </w:r>
      <w:r w:rsidRPr="00146C1F">
        <w:rPr>
          <w:rFonts w:ascii="Helvetica" w:hAnsi="Helvetica" w:cs="Helvetica" w:hint="eastAsia"/>
          <w:b/>
          <w:bCs/>
          <w:color w:val="222222"/>
          <w:sz w:val="21"/>
          <w:szCs w:val="21"/>
        </w:rPr>
        <w:t>Пестициды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как</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настоящее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время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занимают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одно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ведущих</w:t>
      </w:r>
    </w:p>
    <w:p w14:paraId="66EB12C0"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стр</w:t>
      </w:r>
      <w:r w:rsidRPr="00146C1F">
        <w:rPr>
          <w:rFonts w:ascii="Helvetica" w:hAnsi="Helvetica" w:cs="Helvetica"/>
          <w:b/>
          <w:bCs/>
          <w:color w:val="222222"/>
          <w:sz w:val="21"/>
          <w:szCs w:val="21"/>
        </w:rPr>
        <w:t>. 95</w:t>
      </w:r>
    </w:p>
    <w:p w14:paraId="633B314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способ­</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выполнению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своих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функций</w:t>
      </w:r>
      <w:r w:rsidRPr="00146C1F">
        <w:rPr>
          <w:rFonts w:ascii="Helvetica" w:hAnsi="Helvetica" w:cs="Helvetica"/>
          <w:b/>
          <w:bCs/>
          <w:color w:val="222222"/>
          <w:sz w:val="21"/>
          <w:szCs w:val="21"/>
        </w:rPr>
        <w:t xml:space="preserve"> ( "</w:t>
      </w:r>
      <w:r w:rsidRPr="00146C1F">
        <w:rPr>
          <w:rFonts w:ascii="Helvetica" w:hAnsi="Helvetica" w:cs="Helvetica" w:hint="eastAsia"/>
          <w:b/>
          <w:bCs/>
          <w:color w:val="222222"/>
          <w:sz w:val="21"/>
          <w:szCs w:val="21"/>
        </w:rPr>
        <w:t>сброс</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 -96</w:t>
      </w: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ШШГОГЙЧЕСКИ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ДЫХАТЕЯЬНУЮ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СУВШТОХОВДРЙАЛЬНЫХ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TENEBSIG MOLITOR. </w:t>
      </w: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Выявление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нарушений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настоящем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разделе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изучено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хяорорганических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сектицидов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ДЦТ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метоксихлора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дилера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w:t>
      </w:r>
    </w:p>
    <w:p w14:paraId="70DF6A34" w14:textId="77777777" w:rsidR="00146C1F" w:rsidRPr="00146C1F" w:rsidRDefault="00146C1F" w:rsidP="00146C1F">
      <w:pPr>
        <w:rPr>
          <w:rFonts w:ascii="Helvetica" w:hAnsi="Helvetica" w:cs="Helvetica"/>
          <w:b/>
          <w:bCs/>
          <w:color w:val="222222"/>
          <w:sz w:val="21"/>
          <w:szCs w:val="21"/>
        </w:rPr>
      </w:pPr>
    </w:p>
    <w:p w14:paraId="45FA4A2C"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lastRenderedPageBreak/>
        <w:t>Оглавление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диссертации</w:t>
      </w:r>
    </w:p>
    <w:p w14:paraId="2DFC4870"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кандидат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химических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наук</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Панасенко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Наталья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Афанасьевна</w:t>
      </w:r>
    </w:p>
    <w:p w14:paraId="4273AAFB"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ВВЕДЕНИЕ</w:t>
      </w:r>
      <w:r w:rsidRPr="00146C1F">
        <w:rPr>
          <w:rFonts w:ascii="Helvetica" w:hAnsi="Helvetica" w:cs="Helvetica"/>
          <w:b/>
          <w:bCs/>
          <w:color w:val="222222"/>
          <w:sz w:val="21"/>
          <w:szCs w:val="21"/>
        </w:rPr>
        <w:t>.</w:t>
      </w:r>
    </w:p>
    <w:p w14:paraId="6A734529" w14:textId="77777777" w:rsidR="00146C1F" w:rsidRPr="00146C1F" w:rsidRDefault="00146C1F" w:rsidP="00146C1F">
      <w:pPr>
        <w:rPr>
          <w:rFonts w:ascii="Helvetica" w:hAnsi="Helvetica" w:cs="Helvetica"/>
          <w:b/>
          <w:bCs/>
          <w:color w:val="222222"/>
          <w:sz w:val="21"/>
          <w:szCs w:val="21"/>
        </w:rPr>
      </w:pPr>
    </w:p>
    <w:p w14:paraId="633117E6"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I. </w:t>
      </w:r>
      <w:r w:rsidRPr="00146C1F">
        <w:rPr>
          <w:rFonts w:ascii="Helvetica" w:hAnsi="Helvetica" w:cs="Helvetica" w:hint="eastAsia"/>
          <w:b/>
          <w:bCs/>
          <w:color w:val="222222"/>
          <w:sz w:val="21"/>
          <w:szCs w:val="21"/>
        </w:rPr>
        <w:t>ЛИТЕРАТУРНЫЙ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ОЕЗОР</w:t>
      </w:r>
      <w:r w:rsidRPr="00146C1F">
        <w:rPr>
          <w:rFonts w:ascii="Helvetica" w:hAnsi="Helvetica" w:cs="Helvetica"/>
          <w:b/>
          <w:bCs/>
          <w:color w:val="222222"/>
          <w:sz w:val="21"/>
          <w:szCs w:val="21"/>
        </w:rPr>
        <w:t>.</w:t>
      </w:r>
    </w:p>
    <w:p w14:paraId="6D6EC2DF" w14:textId="77777777" w:rsidR="00146C1F" w:rsidRPr="00146C1F" w:rsidRDefault="00146C1F" w:rsidP="00146C1F">
      <w:pPr>
        <w:rPr>
          <w:rFonts w:ascii="Helvetica" w:hAnsi="Helvetica" w:cs="Helvetica"/>
          <w:b/>
          <w:bCs/>
          <w:color w:val="222222"/>
          <w:sz w:val="21"/>
          <w:szCs w:val="21"/>
        </w:rPr>
      </w:pPr>
    </w:p>
    <w:p w14:paraId="4D36C991"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Особенности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окислительных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процессов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митохондриях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насекомых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Компоненты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дыхат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ельной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цепи</w:t>
      </w:r>
      <w:r w:rsidRPr="00146C1F">
        <w:rPr>
          <w:rFonts w:ascii="Helvetica" w:hAnsi="Helvetica" w:cs="Helvetica"/>
          <w:b/>
          <w:bCs/>
          <w:color w:val="222222"/>
          <w:sz w:val="21"/>
          <w:szCs w:val="21"/>
        </w:rPr>
        <w:t>.</w:t>
      </w:r>
    </w:p>
    <w:p w14:paraId="49DF9086" w14:textId="77777777" w:rsidR="00146C1F" w:rsidRPr="00146C1F" w:rsidRDefault="00146C1F" w:rsidP="00146C1F">
      <w:pPr>
        <w:rPr>
          <w:rFonts w:ascii="Helvetica" w:hAnsi="Helvetica" w:cs="Helvetica"/>
          <w:b/>
          <w:bCs/>
          <w:color w:val="222222"/>
          <w:sz w:val="21"/>
          <w:szCs w:val="21"/>
        </w:rPr>
      </w:pPr>
    </w:p>
    <w:p w14:paraId="20B83E25"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2, </w:t>
      </w:r>
      <w:r w:rsidRPr="00146C1F">
        <w:rPr>
          <w:rFonts w:ascii="Helvetica" w:hAnsi="Helvetica" w:cs="Helvetica" w:hint="eastAsia"/>
          <w:b/>
          <w:bCs/>
          <w:color w:val="222222"/>
          <w:sz w:val="21"/>
          <w:szCs w:val="21"/>
        </w:rPr>
        <w:t>Роль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субстратов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функционировании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ферментных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полиферментных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мембраносвязанных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систем</w:t>
      </w:r>
      <w:r w:rsidRPr="00146C1F">
        <w:rPr>
          <w:rFonts w:ascii="Helvetica" w:hAnsi="Helvetica" w:cs="Helvetica"/>
          <w:b/>
          <w:bCs/>
          <w:color w:val="222222"/>
          <w:sz w:val="21"/>
          <w:szCs w:val="21"/>
        </w:rPr>
        <w:t>.</w:t>
      </w:r>
    </w:p>
    <w:p w14:paraId="5734E6A2" w14:textId="77777777" w:rsidR="00146C1F" w:rsidRPr="00146C1F" w:rsidRDefault="00146C1F" w:rsidP="00146C1F">
      <w:pPr>
        <w:rPr>
          <w:rFonts w:ascii="Helvetica" w:hAnsi="Helvetica" w:cs="Helvetica"/>
          <w:b/>
          <w:bCs/>
          <w:color w:val="222222"/>
          <w:sz w:val="21"/>
          <w:szCs w:val="21"/>
        </w:rPr>
      </w:pPr>
    </w:p>
    <w:p w14:paraId="2380C2D9"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Роль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процессах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внутриклеточной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регуляции</w:t>
      </w:r>
      <w:r w:rsidRPr="00146C1F">
        <w:rPr>
          <w:rFonts w:ascii="Helvetica" w:hAnsi="Helvetica" w:cs="Helvetica"/>
          <w:b/>
          <w:bCs/>
          <w:color w:val="222222"/>
          <w:sz w:val="21"/>
          <w:szCs w:val="21"/>
        </w:rPr>
        <w:t>.</w:t>
      </w:r>
    </w:p>
    <w:p w14:paraId="1DBFCB30" w14:textId="77777777" w:rsidR="00146C1F" w:rsidRPr="00146C1F" w:rsidRDefault="00146C1F" w:rsidP="00146C1F">
      <w:pPr>
        <w:rPr>
          <w:rFonts w:ascii="Helvetica" w:hAnsi="Helvetica" w:cs="Helvetica"/>
          <w:b/>
          <w:bCs/>
          <w:color w:val="222222"/>
          <w:sz w:val="21"/>
          <w:szCs w:val="21"/>
        </w:rPr>
      </w:pPr>
    </w:p>
    <w:p w14:paraId="61E2A76F"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4.1. </w:t>
      </w:r>
      <w:r w:rsidRPr="00146C1F">
        <w:rPr>
          <w:rFonts w:ascii="Helvetica" w:hAnsi="Helvetica" w:cs="Helvetica" w:hint="eastAsia"/>
          <w:b/>
          <w:bCs/>
          <w:color w:val="222222"/>
          <w:sz w:val="21"/>
          <w:szCs w:val="21"/>
        </w:rPr>
        <w:t>Пестициды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как</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вещества</w:t>
      </w:r>
      <w:r w:rsidRPr="00146C1F">
        <w:rPr>
          <w:rFonts w:ascii="Helvetica" w:hAnsi="Helvetica" w:cs="Helvetica"/>
          <w:b/>
          <w:bCs/>
          <w:color w:val="222222"/>
          <w:sz w:val="21"/>
          <w:szCs w:val="21"/>
        </w:rPr>
        <w:t>.</w:t>
      </w:r>
    </w:p>
    <w:p w14:paraId="4F3E339A" w14:textId="77777777" w:rsidR="00146C1F" w:rsidRPr="00146C1F" w:rsidRDefault="00146C1F" w:rsidP="00146C1F">
      <w:pPr>
        <w:rPr>
          <w:rFonts w:ascii="Helvetica" w:hAnsi="Helvetica" w:cs="Helvetica"/>
          <w:b/>
          <w:bCs/>
          <w:color w:val="222222"/>
          <w:sz w:val="21"/>
          <w:szCs w:val="21"/>
        </w:rPr>
      </w:pPr>
    </w:p>
    <w:p w14:paraId="204E7277"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b/>
          <w:bCs/>
          <w:color w:val="222222"/>
          <w:sz w:val="21"/>
          <w:szCs w:val="21"/>
        </w:rPr>
        <w:t xml:space="preserve">4.2. </w:t>
      </w:r>
      <w:r w:rsidRPr="00146C1F">
        <w:rPr>
          <w:rFonts w:ascii="Helvetica" w:hAnsi="Helvetica" w:cs="Helvetica" w:hint="eastAsia"/>
          <w:b/>
          <w:bCs/>
          <w:color w:val="222222"/>
          <w:sz w:val="21"/>
          <w:szCs w:val="21"/>
        </w:rPr>
        <w:t>Современные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представления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механизмах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пестицидов</w:t>
      </w:r>
      <w:r w:rsidRPr="00146C1F">
        <w:rPr>
          <w:rFonts w:ascii="Helvetica" w:hAnsi="Helvetica" w:cs="Helvetica"/>
          <w:b/>
          <w:bCs/>
          <w:color w:val="222222"/>
          <w:sz w:val="21"/>
          <w:szCs w:val="21"/>
        </w:rPr>
        <w:t>.</w:t>
      </w:r>
    </w:p>
    <w:p w14:paraId="7C89F8B2" w14:textId="77777777" w:rsidR="00146C1F" w:rsidRPr="00146C1F" w:rsidRDefault="00146C1F" w:rsidP="00146C1F">
      <w:pPr>
        <w:rPr>
          <w:rFonts w:ascii="Helvetica" w:hAnsi="Helvetica" w:cs="Helvetica"/>
          <w:b/>
          <w:bCs/>
          <w:color w:val="222222"/>
          <w:sz w:val="21"/>
          <w:szCs w:val="21"/>
        </w:rPr>
      </w:pPr>
    </w:p>
    <w:p w14:paraId="5416D114"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b/>
          <w:bCs/>
          <w:color w:val="222222"/>
          <w:sz w:val="21"/>
          <w:szCs w:val="21"/>
        </w:rPr>
        <w:t xml:space="preserve">4.3. </w:t>
      </w:r>
      <w:r w:rsidRPr="00146C1F">
        <w:rPr>
          <w:rFonts w:ascii="Helvetica" w:hAnsi="Helvetica" w:cs="Helvetica" w:hint="eastAsia"/>
          <w:b/>
          <w:bCs/>
          <w:color w:val="222222"/>
          <w:sz w:val="21"/>
          <w:szCs w:val="21"/>
        </w:rPr>
        <w:t>Влияние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футсциональную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организацию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w:t>
      </w:r>
    </w:p>
    <w:p w14:paraId="0A5FD565" w14:textId="77777777" w:rsidR="00146C1F" w:rsidRPr="00146C1F" w:rsidRDefault="00146C1F" w:rsidP="00146C1F">
      <w:pPr>
        <w:rPr>
          <w:rFonts w:ascii="Helvetica" w:hAnsi="Helvetica" w:cs="Helvetica"/>
          <w:b/>
          <w:bCs/>
          <w:color w:val="222222"/>
          <w:sz w:val="21"/>
          <w:szCs w:val="21"/>
        </w:rPr>
      </w:pPr>
    </w:p>
    <w:p w14:paraId="198A311A"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b/>
          <w:bCs/>
          <w:color w:val="222222"/>
          <w:sz w:val="21"/>
          <w:szCs w:val="21"/>
        </w:rPr>
        <w:t xml:space="preserve">4.4. </w:t>
      </w:r>
      <w:r w:rsidRPr="00146C1F">
        <w:rPr>
          <w:rFonts w:ascii="Helvetica" w:hAnsi="Helvetica" w:cs="Helvetica" w:hint="eastAsia"/>
          <w:b/>
          <w:bCs/>
          <w:color w:val="222222"/>
          <w:sz w:val="21"/>
          <w:szCs w:val="21"/>
        </w:rPr>
        <w:t>Совместное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двух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ингибиторов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переноса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электрона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митохондриях</w:t>
      </w:r>
      <w:r w:rsidRPr="00146C1F">
        <w:rPr>
          <w:rFonts w:ascii="Helvetica" w:hAnsi="Helvetica" w:cs="Helvetica"/>
          <w:b/>
          <w:bCs/>
          <w:color w:val="222222"/>
          <w:sz w:val="21"/>
          <w:szCs w:val="21"/>
        </w:rPr>
        <w:t>.</w:t>
      </w:r>
    </w:p>
    <w:p w14:paraId="658A68C4" w14:textId="77777777" w:rsidR="00146C1F" w:rsidRPr="00146C1F" w:rsidRDefault="00146C1F" w:rsidP="00146C1F">
      <w:pPr>
        <w:rPr>
          <w:rFonts w:ascii="Helvetica" w:hAnsi="Helvetica" w:cs="Helvetica"/>
          <w:b/>
          <w:bCs/>
          <w:color w:val="222222"/>
          <w:sz w:val="21"/>
          <w:szCs w:val="21"/>
        </w:rPr>
      </w:pPr>
    </w:p>
    <w:p w14:paraId="09E21B7F"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МАТЕРИАЛЫ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МЕТОДЫ</w:t>
      </w:r>
      <w:r w:rsidRPr="00146C1F">
        <w:rPr>
          <w:rFonts w:ascii="Helvetica" w:hAnsi="Helvetica" w:cs="Helvetica"/>
          <w:b/>
          <w:bCs/>
          <w:color w:val="222222"/>
          <w:sz w:val="21"/>
          <w:szCs w:val="21"/>
        </w:rPr>
        <w:t>.</w:t>
      </w:r>
    </w:p>
    <w:p w14:paraId="42458704" w14:textId="77777777" w:rsidR="00146C1F" w:rsidRPr="00146C1F" w:rsidRDefault="00146C1F" w:rsidP="00146C1F">
      <w:pPr>
        <w:rPr>
          <w:rFonts w:ascii="Helvetica" w:hAnsi="Helvetica" w:cs="Helvetica"/>
          <w:b/>
          <w:bCs/>
          <w:color w:val="222222"/>
          <w:sz w:val="21"/>
          <w:szCs w:val="21"/>
        </w:rPr>
      </w:pPr>
    </w:p>
    <w:p w14:paraId="005980EB"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Получение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гомогената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грудных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отделов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жука</w:t>
      </w:r>
    </w:p>
    <w:p w14:paraId="04B37065" w14:textId="77777777" w:rsidR="00146C1F" w:rsidRPr="00146C1F" w:rsidRDefault="00146C1F" w:rsidP="00146C1F">
      <w:pPr>
        <w:rPr>
          <w:rFonts w:ascii="Helvetica" w:hAnsi="Helvetica" w:cs="Helvetica"/>
          <w:b/>
          <w:bCs/>
          <w:color w:val="222222"/>
          <w:sz w:val="21"/>
          <w:szCs w:val="21"/>
        </w:rPr>
      </w:pPr>
    </w:p>
    <w:p w14:paraId="72EB8EEF"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monitor</w:t>
      </w:r>
    </w:p>
    <w:p w14:paraId="51D75089" w14:textId="77777777" w:rsidR="00146C1F" w:rsidRPr="00146C1F" w:rsidRDefault="00146C1F" w:rsidP="00146C1F">
      <w:pPr>
        <w:rPr>
          <w:rFonts w:ascii="Helvetica" w:hAnsi="Helvetica" w:cs="Helvetica"/>
          <w:b/>
          <w:bCs/>
          <w:color w:val="222222"/>
          <w:sz w:val="21"/>
          <w:szCs w:val="21"/>
        </w:rPr>
      </w:pPr>
    </w:p>
    <w:p w14:paraId="4C396612"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2. </w:t>
      </w:r>
      <w:r w:rsidRPr="00146C1F">
        <w:rPr>
          <w:rFonts w:ascii="Helvetica" w:hAnsi="Helvetica" w:cs="Helvetica" w:hint="eastAsia"/>
          <w:b/>
          <w:bCs/>
          <w:color w:val="222222"/>
          <w:sz w:val="21"/>
          <w:szCs w:val="21"/>
        </w:rPr>
        <w:t>Получение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эритроцитов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кролика</w:t>
      </w:r>
      <w:r w:rsidRPr="00146C1F">
        <w:rPr>
          <w:rFonts w:ascii="Helvetica" w:hAnsi="Helvetica" w:cs="Helvetica"/>
          <w:b/>
          <w:bCs/>
          <w:color w:val="222222"/>
          <w:sz w:val="21"/>
          <w:szCs w:val="21"/>
        </w:rPr>
        <w:t>.</w:t>
      </w:r>
    </w:p>
    <w:p w14:paraId="510D9342" w14:textId="77777777" w:rsidR="00146C1F" w:rsidRPr="00146C1F" w:rsidRDefault="00146C1F" w:rsidP="00146C1F">
      <w:pPr>
        <w:rPr>
          <w:rFonts w:ascii="Helvetica" w:hAnsi="Helvetica" w:cs="Helvetica"/>
          <w:b/>
          <w:bCs/>
          <w:color w:val="222222"/>
          <w:sz w:val="21"/>
          <w:szCs w:val="21"/>
        </w:rPr>
      </w:pPr>
    </w:p>
    <w:p w14:paraId="10D73933"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Методика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регистрации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низкотемпературных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дифференциальных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спектров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p>
    <w:p w14:paraId="2BBA146C" w14:textId="77777777" w:rsidR="00146C1F" w:rsidRPr="00146C1F" w:rsidRDefault="00146C1F" w:rsidP="00146C1F">
      <w:pPr>
        <w:rPr>
          <w:rFonts w:ascii="Helvetica" w:hAnsi="Helvetica" w:cs="Helvetica"/>
          <w:b/>
          <w:bCs/>
          <w:color w:val="222222"/>
          <w:sz w:val="21"/>
          <w:szCs w:val="21"/>
        </w:rPr>
      </w:pPr>
    </w:p>
    <w:p w14:paraId="1CAE443C"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Методика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определения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НАД</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Н</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оксидазной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гомогената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СМЧ</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xml:space="preserve">'.moiuor </w:t>
      </w:r>
      <w:r w:rsidRPr="00146C1F">
        <w:rPr>
          <w:rFonts w:ascii="Helvetica" w:hAnsi="Helvetica" w:cs="Helvetica" w:hint="eastAsia"/>
          <w:b/>
          <w:bCs/>
          <w:color w:val="222222"/>
          <w:sz w:val="21"/>
          <w:szCs w:val="21"/>
        </w:rPr>
        <w:t>без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присутствии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w:t>
      </w:r>
    </w:p>
    <w:p w14:paraId="647C72D5" w14:textId="77777777" w:rsidR="00146C1F" w:rsidRPr="00146C1F" w:rsidRDefault="00146C1F" w:rsidP="00146C1F">
      <w:pPr>
        <w:rPr>
          <w:rFonts w:ascii="Helvetica" w:hAnsi="Helvetica" w:cs="Helvetica"/>
          <w:b/>
          <w:bCs/>
          <w:color w:val="222222"/>
          <w:sz w:val="21"/>
          <w:szCs w:val="21"/>
        </w:rPr>
      </w:pPr>
    </w:p>
    <w:p w14:paraId="154E48B2"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5. </w:t>
      </w:r>
      <w:r w:rsidRPr="00146C1F">
        <w:rPr>
          <w:rFonts w:ascii="Helvetica" w:hAnsi="Helvetica" w:cs="Helvetica" w:hint="eastAsia"/>
          <w:b/>
          <w:bCs/>
          <w:color w:val="222222"/>
          <w:sz w:val="21"/>
          <w:szCs w:val="21"/>
        </w:rPr>
        <w:t>Измерение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парциальных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активностей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без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присутствии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БАБ</w:t>
      </w:r>
      <w:r w:rsidRPr="00146C1F">
        <w:rPr>
          <w:rFonts w:ascii="Helvetica" w:hAnsi="Helvetica" w:cs="Helvetica"/>
          <w:b/>
          <w:bCs/>
          <w:color w:val="222222"/>
          <w:sz w:val="21"/>
          <w:szCs w:val="21"/>
        </w:rPr>
        <w:t>., . 4</w:t>
      </w:r>
      <w:r w:rsidRPr="00146C1F">
        <w:rPr>
          <w:rFonts w:ascii="Helvetica" w:hAnsi="Helvetica" w:cs="Helvetica" w:hint="eastAsia"/>
          <w:b/>
          <w:bCs/>
          <w:color w:val="222222"/>
          <w:sz w:val="21"/>
          <w:szCs w:val="21"/>
        </w:rPr>
        <w:t>П</w:t>
      </w:r>
      <w:r w:rsidRPr="00146C1F">
        <w:rPr>
          <w:rFonts w:ascii="Helvetica" w:hAnsi="Helvetica" w:cs="Helvetica"/>
          <w:b/>
          <w:bCs/>
          <w:color w:val="222222"/>
          <w:sz w:val="21"/>
          <w:szCs w:val="21"/>
        </w:rPr>
        <w:t xml:space="preserve"> '</w:t>
      </w:r>
    </w:p>
    <w:p w14:paraId="77479D0B" w14:textId="77777777" w:rsidR="00146C1F" w:rsidRPr="00146C1F" w:rsidRDefault="00146C1F" w:rsidP="00146C1F">
      <w:pPr>
        <w:rPr>
          <w:rFonts w:ascii="Helvetica" w:hAnsi="Helvetica" w:cs="Helvetica"/>
          <w:b/>
          <w:bCs/>
          <w:color w:val="222222"/>
          <w:sz w:val="21"/>
          <w:szCs w:val="21"/>
        </w:rPr>
      </w:pPr>
    </w:p>
    <w:p w14:paraId="11609AAC"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6. </w:t>
      </w:r>
      <w:r w:rsidRPr="00146C1F">
        <w:rPr>
          <w:rFonts w:ascii="Helvetica" w:hAnsi="Helvetica" w:cs="Helvetica" w:hint="eastAsia"/>
          <w:b/>
          <w:bCs/>
          <w:color w:val="222222"/>
          <w:sz w:val="21"/>
          <w:szCs w:val="21"/>
        </w:rPr>
        <w:t>Методика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экспериментов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изучению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стабилизации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сукцинатом</w:t>
      </w:r>
      <w:r w:rsidRPr="00146C1F">
        <w:rPr>
          <w:rFonts w:ascii="Helvetica" w:hAnsi="Helvetica" w:cs="Helvetica"/>
          <w:b/>
          <w:bCs/>
          <w:color w:val="222222"/>
          <w:sz w:val="21"/>
          <w:szCs w:val="21"/>
        </w:rPr>
        <w:t>.</w:t>
      </w:r>
    </w:p>
    <w:p w14:paraId="421A6CB6" w14:textId="77777777" w:rsidR="00146C1F" w:rsidRPr="00146C1F" w:rsidRDefault="00146C1F" w:rsidP="00146C1F">
      <w:pPr>
        <w:rPr>
          <w:rFonts w:ascii="Helvetica" w:hAnsi="Helvetica" w:cs="Helvetica"/>
          <w:b/>
          <w:bCs/>
          <w:color w:val="222222"/>
          <w:sz w:val="21"/>
          <w:szCs w:val="21"/>
        </w:rPr>
      </w:pPr>
    </w:p>
    <w:p w14:paraId="0AC94CC0"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7. </w:t>
      </w:r>
      <w:r w:rsidRPr="00146C1F">
        <w:rPr>
          <w:rFonts w:ascii="Helvetica" w:hAnsi="Helvetica" w:cs="Helvetica" w:hint="eastAsia"/>
          <w:b/>
          <w:bCs/>
          <w:color w:val="222222"/>
          <w:sz w:val="21"/>
          <w:szCs w:val="21"/>
        </w:rPr>
        <w:t>Методика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регистрации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обработки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спектров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ЭПР</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w:t>
      </w:r>
    </w:p>
    <w:p w14:paraId="679211ED" w14:textId="77777777" w:rsidR="00146C1F" w:rsidRPr="00146C1F" w:rsidRDefault="00146C1F" w:rsidP="00146C1F">
      <w:pPr>
        <w:rPr>
          <w:rFonts w:ascii="Helvetica" w:hAnsi="Helvetica" w:cs="Helvetica"/>
          <w:b/>
          <w:bCs/>
          <w:color w:val="222222"/>
          <w:sz w:val="21"/>
          <w:szCs w:val="21"/>
        </w:rPr>
      </w:pPr>
    </w:p>
    <w:p w14:paraId="69C6A96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8. </w:t>
      </w:r>
      <w:r w:rsidRPr="00146C1F">
        <w:rPr>
          <w:rFonts w:ascii="Helvetica" w:hAnsi="Helvetica" w:cs="Helvetica" w:hint="eastAsia"/>
          <w:b/>
          <w:bCs/>
          <w:color w:val="222222"/>
          <w:sz w:val="21"/>
          <w:szCs w:val="21"/>
        </w:rPr>
        <w:t>Определение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коэффициентов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распределения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БАБ</w:t>
      </w:r>
      <w:r w:rsidRPr="00146C1F">
        <w:rPr>
          <w:rFonts w:ascii="Helvetica" w:hAnsi="Helvetica" w:cs="Helvetica"/>
          <w:b/>
          <w:bCs/>
          <w:color w:val="222222"/>
          <w:sz w:val="21"/>
          <w:szCs w:val="21"/>
        </w:rPr>
        <w:t>.</w:t>
      </w:r>
    </w:p>
    <w:p w14:paraId="055ED63A" w14:textId="77777777" w:rsidR="00146C1F" w:rsidRPr="00146C1F" w:rsidRDefault="00146C1F" w:rsidP="00146C1F">
      <w:pPr>
        <w:rPr>
          <w:rFonts w:ascii="Helvetica" w:hAnsi="Helvetica" w:cs="Helvetica"/>
          <w:b/>
          <w:bCs/>
          <w:color w:val="222222"/>
          <w:sz w:val="21"/>
          <w:szCs w:val="21"/>
        </w:rPr>
      </w:pPr>
    </w:p>
    <w:p w14:paraId="224D2CD0"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lastRenderedPageBreak/>
        <w:t>§</w:t>
      </w:r>
      <w:r w:rsidRPr="00146C1F">
        <w:rPr>
          <w:rFonts w:ascii="Helvetica" w:hAnsi="Helvetica" w:cs="Helvetica"/>
          <w:b/>
          <w:bCs/>
          <w:color w:val="222222"/>
          <w:sz w:val="21"/>
          <w:szCs w:val="21"/>
        </w:rPr>
        <w:t xml:space="preserve">9. </w:t>
      </w:r>
      <w:r w:rsidRPr="00146C1F">
        <w:rPr>
          <w:rFonts w:ascii="Helvetica" w:hAnsi="Helvetica" w:cs="Helvetica" w:hint="eastAsia"/>
          <w:b/>
          <w:bCs/>
          <w:color w:val="222222"/>
          <w:sz w:val="21"/>
          <w:szCs w:val="21"/>
        </w:rPr>
        <w:t>Методика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приготовления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образцов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регистрации</w:t>
      </w:r>
    </w:p>
    <w:p w14:paraId="05BCF4D1" w14:textId="77777777" w:rsidR="00146C1F" w:rsidRPr="00146C1F" w:rsidRDefault="00146C1F" w:rsidP="00146C1F">
      <w:pPr>
        <w:rPr>
          <w:rFonts w:ascii="Helvetica" w:hAnsi="Helvetica" w:cs="Helvetica"/>
          <w:b/>
          <w:bCs/>
          <w:color w:val="222222"/>
          <w:sz w:val="21"/>
          <w:szCs w:val="21"/>
        </w:rPr>
      </w:pPr>
    </w:p>
    <w:p w14:paraId="3D08B3D1"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ИК</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спектров</w:t>
      </w:r>
      <w:r w:rsidRPr="00146C1F">
        <w:rPr>
          <w:rFonts w:ascii="Helvetica" w:hAnsi="Helvetica" w:cs="Helvetica"/>
          <w:b/>
          <w:bCs/>
          <w:color w:val="222222"/>
          <w:sz w:val="21"/>
          <w:szCs w:val="21"/>
        </w:rPr>
        <w:t>.</w:t>
      </w:r>
    </w:p>
    <w:p w14:paraId="11E7341E" w14:textId="77777777" w:rsidR="00146C1F" w:rsidRPr="00146C1F" w:rsidRDefault="00146C1F" w:rsidP="00146C1F">
      <w:pPr>
        <w:rPr>
          <w:rFonts w:ascii="Helvetica" w:hAnsi="Helvetica" w:cs="Helvetica"/>
          <w:b/>
          <w:bCs/>
          <w:color w:val="222222"/>
          <w:sz w:val="21"/>
          <w:szCs w:val="21"/>
        </w:rPr>
      </w:pPr>
    </w:p>
    <w:p w14:paraId="6DC7188B"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10. </w:t>
      </w:r>
      <w:r w:rsidRPr="00146C1F">
        <w:rPr>
          <w:rFonts w:ascii="Helvetica" w:hAnsi="Helvetica" w:cs="Helvetica" w:hint="eastAsia"/>
          <w:b/>
          <w:bCs/>
          <w:color w:val="222222"/>
          <w:sz w:val="21"/>
          <w:szCs w:val="21"/>
        </w:rPr>
        <w:t>Статистическая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обработка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результатов</w:t>
      </w:r>
      <w:r w:rsidRPr="00146C1F">
        <w:rPr>
          <w:rFonts w:ascii="Helvetica" w:hAnsi="Helvetica" w:cs="Helvetica"/>
          <w:b/>
          <w:bCs/>
          <w:color w:val="222222"/>
          <w:sz w:val="21"/>
          <w:szCs w:val="21"/>
        </w:rPr>
        <w:t>.</w:t>
      </w:r>
    </w:p>
    <w:p w14:paraId="0A058ECD" w14:textId="77777777" w:rsidR="00146C1F" w:rsidRPr="00146C1F" w:rsidRDefault="00146C1F" w:rsidP="00146C1F">
      <w:pPr>
        <w:rPr>
          <w:rFonts w:ascii="Helvetica" w:hAnsi="Helvetica" w:cs="Helvetica"/>
          <w:b/>
          <w:bCs/>
          <w:color w:val="222222"/>
          <w:sz w:val="21"/>
          <w:szCs w:val="21"/>
        </w:rPr>
      </w:pPr>
    </w:p>
    <w:p w14:paraId="1243FD2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11. </w:t>
      </w:r>
      <w:r w:rsidRPr="00146C1F">
        <w:rPr>
          <w:rFonts w:ascii="Helvetica" w:hAnsi="Helvetica" w:cs="Helvetica" w:hint="eastAsia"/>
          <w:b/>
          <w:bCs/>
          <w:color w:val="222222"/>
          <w:sz w:val="21"/>
          <w:szCs w:val="21"/>
        </w:rPr>
        <w:t>Характеристика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использованных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химических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соединений</w:t>
      </w:r>
      <w:r w:rsidRPr="00146C1F">
        <w:rPr>
          <w:rFonts w:ascii="Helvetica" w:hAnsi="Helvetica" w:cs="Helvetica"/>
          <w:b/>
          <w:bCs/>
          <w:color w:val="222222"/>
          <w:sz w:val="21"/>
          <w:szCs w:val="21"/>
        </w:rPr>
        <w:t>.</w:t>
      </w:r>
    </w:p>
    <w:p w14:paraId="5553A13A" w14:textId="77777777" w:rsidR="00146C1F" w:rsidRPr="00146C1F" w:rsidRDefault="00146C1F" w:rsidP="00146C1F">
      <w:pPr>
        <w:rPr>
          <w:rFonts w:ascii="Helvetica" w:hAnsi="Helvetica" w:cs="Helvetica"/>
          <w:b/>
          <w:bCs/>
          <w:color w:val="222222"/>
          <w:sz w:val="21"/>
          <w:szCs w:val="21"/>
        </w:rPr>
      </w:pPr>
    </w:p>
    <w:p w14:paraId="045D02AB"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РАЗРАБОТКА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МЕТОДИКИ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ПОЛУЧЕНИЯ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СУВШТОХОЦЦРИАЛЬНЫХ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TENEBBIO M0LIT0R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ПОДБОР</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УСЛОВИЙ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РЕГИСТРАЦИИ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ФУНКЦИОНАЛЬНОЙ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w:t>
      </w:r>
    </w:p>
    <w:p w14:paraId="7F3C105E" w14:textId="77777777" w:rsidR="00146C1F" w:rsidRPr="00146C1F" w:rsidRDefault="00146C1F" w:rsidP="00146C1F">
      <w:pPr>
        <w:rPr>
          <w:rFonts w:ascii="Helvetica" w:hAnsi="Helvetica" w:cs="Helvetica"/>
          <w:b/>
          <w:bCs/>
          <w:color w:val="222222"/>
          <w:sz w:val="21"/>
          <w:szCs w:val="21"/>
        </w:rPr>
      </w:pPr>
    </w:p>
    <w:p w14:paraId="3E4CD37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Получение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гомогената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xml:space="preserve">. mo lit or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подбор</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условий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измерения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его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НАД</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Н</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оксидазной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w:t>
      </w:r>
    </w:p>
    <w:p w14:paraId="24597D09" w14:textId="77777777" w:rsidR="00146C1F" w:rsidRPr="00146C1F" w:rsidRDefault="00146C1F" w:rsidP="00146C1F">
      <w:pPr>
        <w:rPr>
          <w:rFonts w:ascii="Helvetica" w:hAnsi="Helvetica" w:cs="Helvetica"/>
          <w:b/>
          <w:bCs/>
          <w:color w:val="222222"/>
          <w:sz w:val="21"/>
          <w:szCs w:val="21"/>
        </w:rPr>
      </w:pPr>
    </w:p>
    <w:p w14:paraId="181E7EF7"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2. </w:t>
      </w:r>
      <w:r w:rsidRPr="00146C1F">
        <w:rPr>
          <w:rFonts w:ascii="Helvetica" w:hAnsi="Helvetica" w:cs="Helvetica" w:hint="eastAsia"/>
          <w:b/>
          <w:bCs/>
          <w:color w:val="222222"/>
          <w:sz w:val="21"/>
          <w:szCs w:val="21"/>
        </w:rPr>
        <w:t>Влияние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времени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инкубации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бычьего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сывороточного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альбумина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переосаждения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гомогената</w:t>
      </w:r>
    </w:p>
    <w:p w14:paraId="64F98226" w14:textId="77777777" w:rsidR="00146C1F" w:rsidRPr="00146C1F" w:rsidRDefault="00146C1F" w:rsidP="00146C1F">
      <w:pPr>
        <w:rPr>
          <w:rFonts w:ascii="Helvetica" w:hAnsi="Helvetica" w:cs="Helvetica"/>
          <w:b/>
          <w:bCs/>
          <w:color w:val="222222"/>
          <w:sz w:val="21"/>
          <w:szCs w:val="21"/>
        </w:rPr>
      </w:pPr>
    </w:p>
    <w:p w14:paraId="5302E364"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Получение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motuor.</w:t>
      </w:r>
    </w:p>
    <w:p w14:paraId="30DA4946" w14:textId="77777777" w:rsidR="00146C1F" w:rsidRPr="00146C1F" w:rsidRDefault="00146C1F" w:rsidP="00146C1F">
      <w:pPr>
        <w:rPr>
          <w:rFonts w:ascii="Helvetica" w:hAnsi="Helvetica" w:cs="Helvetica"/>
          <w:b/>
          <w:bCs/>
          <w:color w:val="222222"/>
          <w:sz w:val="21"/>
          <w:szCs w:val="21"/>
        </w:rPr>
      </w:pPr>
    </w:p>
    <w:p w14:paraId="4139C305"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Подбор</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условий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регистрации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функциональной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molilor.</w:t>
      </w:r>
    </w:p>
    <w:p w14:paraId="5FFB6052" w14:textId="77777777" w:rsidR="00146C1F" w:rsidRPr="00146C1F" w:rsidRDefault="00146C1F" w:rsidP="00146C1F">
      <w:pPr>
        <w:rPr>
          <w:rFonts w:ascii="Helvetica" w:hAnsi="Helvetica" w:cs="Helvetica"/>
          <w:b/>
          <w:bCs/>
          <w:color w:val="222222"/>
          <w:sz w:val="21"/>
          <w:szCs w:val="21"/>
        </w:rPr>
      </w:pPr>
    </w:p>
    <w:p w14:paraId="49AB0AE5"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1</w:t>
      </w:r>
      <w:r w:rsidRPr="00146C1F">
        <w:rPr>
          <w:rFonts w:ascii="Helvetica" w:hAnsi="Helvetica" w:cs="Helvetica" w:hint="eastAsia"/>
          <w:b/>
          <w:bCs/>
          <w:color w:val="222222"/>
          <w:sz w:val="21"/>
          <w:szCs w:val="21"/>
        </w:rPr>
        <w:t>У</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СТАБИЛИЗАЦИЯ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ДЫХАТЕЛЬНОЙ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СУБСТРАТОМ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СВЯЗАННОЕ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НЕЙ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УМЕНЬШЕНИЕ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УДЕЯЬНОЙ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НАД</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Н</w:t>
      </w:r>
    </w:p>
    <w:p w14:paraId="41CDDC9E" w14:textId="77777777" w:rsidR="00146C1F" w:rsidRPr="00146C1F" w:rsidRDefault="00146C1F" w:rsidP="00146C1F">
      <w:pPr>
        <w:rPr>
          <w:rFonts w:ascii="Helvetica" w:hAnsi="Helvetica" w:cs="Helvetica"/>
          <w:b/>
          <w:bCs/>
          <w:color w:val="222222"/>
          <w:sz w:val="21"/>
          <w:szCs w:val="21"/>
        </w:rPr>
      </w:pPr>
    </w:p>
    <w:p w14:paraId="119562A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lastRenderedPageBreak/>
        <w:t>ОКСИДАЗНОЙ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АКТИВНОСТИ</w:t>
      </w:r>
      <w:r w:rsidRPr="00146C1F">
        <w:rPr>
          <w:rFonts w:ascii="Helvetica" w:hAnsi="Helvetica" w:cs="Helvetica"/>
          <w:b/>
          <w:bCs/>
          <w:color w:val="222222"/>
          <w:sz w:val="21"/>
          <w:szCs w:val="21"/>
        </w:rPr>
        <w:t>.</w:t>
      </w:r>
    </w:p>
    <w:p w14:paraId="2AF7796A" w14:textId="77777777" w:rsidR="00146C1F" w:rsidRPr="00146C1F" w:rsidRDefault="00146C1F" w:rsidP="00146C1F">
      <w:pPr>
        <w:rPr>
          <w:rFonts w:ascii="Helvetica" w:hAnsi="Helvetica" w:cs="Helvetica"/>
          <w:b/>
          <w:bCs/>
          <w:color w:val="222222"/>
          <w:sz w:val="21"/>
          <w:szCs w:val="21"/>
        </w:rPr>
      </w:pPr>
    </w:p>
    <w:p w14:paraId="72F9A6E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стабильности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фрагментов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внутренних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xml:space="preserve"> molUor </w:t>
      </w:r>
      <w:r w:rsidRPr="00146C1F">
        <w:rPr>
          <w:rFonts w:ascii="Helvetica" w:hAnsi="Helvetica" w:cs="Helvetica" w:hint="eastAsia"/>
          <w:b/>
          <w:bCs/>
          <w:color w:val="222222"/>
          <w:sz w:val="21"/>
          <w:szCs w:val="21"/>
        </w:rPr>
        <w:t>при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различных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температурах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Термоивду</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дарованные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изменения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СМЧ</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xml:space="preserve">. mot </w:t>
      </w:r>
      <w:r w:rsidRPr="00146C1F">
        <w:rPr>
          <w:rFonts w:ascii="Helvetica" w:hAnsi="Helvetica" w:cs="Helvetica" w:hint="eastAsia"/>
          <w:b/>
          <w:bCs/>
          <w:color w:val="222222"/>
          <w:sz w:val="21"/>
          <w:szCs w:val="21"/>
        </w:rPr>
        <w:t>Но</w:t>
      </w:r>
      <w:r w:rsidRPr="00146C1F">
        <w:rPr>
          <w:rFonts w:ascii="Helvetica" w:hAnsi="Helvetica" w:cs="Helvetica"/>
          <w:b/>
          <w:bCs/>
          <w:color w:val="222222"/>
          <w:sz w:val="21"/>
          <w:szCs w:val="21"/>
        </w:rPr>
        <w:t xml:space="preserve"> f.</w:t>
      </w:r>
    </w:p>
    <w:p w14:paraId="6E85E6FA" w14:textId="77777777" w:rsidR="00146C1F" w:rsidRPr="00146C1F" w:rsidRDefault="00146C1F" w:rsidP="00146C1F">
      <w:pPr>
        <w:rPr>
          <w:rFonts w:ascii="Helvetica" w:hAnsi="Helvetica" w:cs="Helvetica"/>
          <w:b/>
          <w:bCs/>
          <w:color w:val="222222"/>
          <w:sz w:val="21"/>
          <w:szCs w:val="21"/>
        </w:rPr>
      </w:pPr>
    </w:p>
    <w:p w14:paraId="21FB0207"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2. </w:t>
      </w:r>
      <w:r w:rsidRPr="00146C1F">
        <w:rPr>
          <w:rFonts w:ascii="Helvetica" w:hAnsi="Helvetica" w:cs="Helvetica" w:hint="eastAsia"/>
          <w:b/>
          <w:bCs/>
          <w:color w:val="222222"/>
          <w:sz w:val="21"/>
          <w:szCs w:val="21"/>
        </w:rPr>
        <w:t>Влияние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сукцината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стабильность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T.moli-tor </w:t>
      </w:r>
      <w:r w:rsidRPr="00146C1F">
        <w:rPr>
          <w:rFonts w:ascii="Helvetica" w:hAnsi="Helvetica" w:cs="Helvetica" w:hint="eastAsia"/>
          <w:b/>
          <w:bCs/>
          <w:color w:val="222222"/>
          <w:sz w:val="21"/>
          <w:szCs w:val="21"/>
        </w:rPr>
        <w:t>при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инкубации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при</w:t>
      </w:r>
      <w:r w:rsidRPr="00146C1F">
        <w:rPr>
          <w:rFonts w:ascii="Helvetica" w:hAnsi="Helvetica" w:cs="Helvetica"/>
          <w:b/>
          <w:bCs/>
          <w:color w:val="222222"/>
          <w:sz w:val="21"/>
          <w:szCs w:val="21"/>
        </w:rPr>
        <w:t xml:space="preserve"> 30</w:t>
      </w: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w:t>
      </w:r>
    </w:p>
    <w:p w14:paraId="35898E1A" w14:textId="77777777" w:rsidR="00146C1F" w:rsidRPr="00146C1F" w:rsidRDefault="00146C1F" w:rsidP="00146C1F">
      <w:pPr>
        <w:rPr>
          <w:rFonts w:ascii="Helvetica" w:hAnsi="Helvetica" w:cs="Helvetica"/>
          <w:b/>
          <w:bCs/>
          <w:color w:val="222222"/>
          <w:sz w:val="21"/>
          <w:szCs w:val="21"/>
        </w:rPr>
      </w:pPr>
    </w:p>
    <w:p w14:paraId="791D40D3"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Распределение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бензо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карболинового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зонда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p>
    <w:p w14:paraId="724CE67F" w14:textId="77777777" w:rsidR="00146C1F" w:rsidRPr="00146C1F" w:rsidRDefault="00146C1F" w:rsidP="00146C1F">
      <w:pPr>
        <w:rPr>
          <w:rFonts w:ascii="Helvetica" w:hAnsi="Helvetica" w:cs="Helvetica"/>
          <w:b/>
          <w:bCs/>
          <w:color w:val="222222"/>
          <w:sz w:val="21"/>
          <w:szCs w:val="21"/>
        </w:rPr>
      </w:pPr>
    </w:p>
    <w:p w14:paraId="0B337C1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Суспензии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субмитохондриальных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motitor.</w:t>
      </w:r>
    </w:p>
    <w:p w14:paraId="512D469E" w14:textId="77777777" w:rsidR="00146C1F" w:rsidRPr="00146C1F" w:rsidRDefault="00146C1F" w:rsidP="00146C1F">
      <w:pPr>
        <w:rPr>
          <w:rFonts w:ascii="Helvetica" w:hAnsi="Helvetica" w:cs="Helvetica"/>
          <w:b/>
          <w:bCs/>
          <w:color w:val="222222"/>
          <w:sz w:val="21"/>
          <w:szCs w:val="21"/>
        </w:rPr>
      </w:pPr>
    </w:p>
    <w:p w14:paraId="50FAEC52"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субстрат</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индуцированной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кинетики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восстановления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бензо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карболинового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зонда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суспензии</w:t>
      </w:r>
    </w:p>
    <w:p w14:paraId="4548E639" w14:textId="77777777" w:rsidR="00146C1F" w:rsidRPr="00146C1F" w:rsidRDefault="00146C1F" w:rsidP="00146C1F">
      <w:pPr>
        <w:rPr>
          <w:rFonts w:ascii="Helvetica" w:hAnsi="Helvetica" w:cs="Helvetica"/>
          <w:b/>
          <w:bCs/>
          <w:color w:val="222222"/>
          <w:sz w:val="21"/>
          <w:szCs w:val="21"/>
        </w:rPr>
      </w:pPr>
    </w:p>
    <w:p w14:paraId="18B4E9C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ОТ</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molLtor.</w:t>
      </w:r>
    </w:p>
    <w:p w14:paraId="6F7965A9" w14:textId="77777777" w:rsidR="00146C1F" w:rsidRPr="00146C1F" w:rsidRDefault="00146C1F" w:rsidP="00146C1F">
      <w:pPr>
        <w:rPr>
          <w:rFonts w:ascii="Helvetica" w:hAnsi="Helvetica" w:cs="Helvetica"/>
          <w:b/>
          <w:bCs/>
          <w:color w:val="222222"/>
          <w:sz w:val="21"/>
          <w:szCs w:val="21"/>
        </w:rPr>
      </w:pPr>
    </w:p>
    <w:p w14:paraId="1F3DF397"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Глава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У</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ШИЯНИЯ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ДЫХАТЕЛЬНУЮ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ОТШТОХОВДРИАЛЬНЫХ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p>
    <w:p w14:paraId="26B6B09D" w14:textId="77777777" w:rsidR="00146C1F" w:rsidRPr="00146C1F" w:rsidRDefault="00146C1F" w:rsidP="00146C1F">
      <w:pPr>
        <w:rPr>
          <w:rFonts w:ascii="Helvetica" w:hAnsi="Helvetica" w:cs="Helvetica"/>
          <w:b/>
          <w:bCs/>
          <w:color w:val="222222"/>
          <w:sz w:val="21"/>
          <w:szCs w:val="21"/>
        </w:rPr>
      </w:pPr>
    </w:p>
    <w:p w14:paraId="49A238D2"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TENEBBIO MOLITOR.J56.</w:t>
      </w:r>
    </w:p>
    <w:p w14:paraId="6F6ABC8F" w14:textId="77777777" w:rsidR="00146C1F" w:rsidRPr="00146C1F" w:rsidRDefault="00146C1F" w:rsidP="00146C1F">
      <w:pPr>
        <w:rPr>
          <w:rFonts w:ascii="Helvetica" w:hAnsi="Helvetica" w:cs="Helvetica"/>
          <w:b/>
          <w:bCs/>
          <w:color w:val="222222"/>
          <w:sz w:val="21"/>
          <w:szCs w:val="21"/>
        </w:rPr>
      </w:pPr>
    </w:p>
    <w:p w14:paraId="6CD0A5D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1. </w:t>
      </w:r>
      <w:r w:rsidRPr="00146C1F">
        <w:rPr>
          <w:rFonts w:ascii="Helvetica" w:hAnsi="Helvetica" w:cs="Helvetica" w:hint="eastAsia"/>
          <w:b/>
          <w:bCs/>
          <w:color w:val="222222"/>
          <w:sz w:val="21"/>
          <w:szCs w:val="21"/>
        </w:rPr>
        <w:t>Выявление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структурно</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функциональных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нарушений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митохондрий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под</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действием</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w:t>
      </w:r>
    </w:p>
    <w:p w14:paraId="1B773EE4" w14:textId="77777777" w:rsidR="00146C1F" w:rsidRPr="00146C1F" w:rsidRDefault="00146C1F" w:rsidP="00146C1F">
      <w:pPr>
        <w:rPr>
          <w:rFonts w:ascii="Helvetica" w:hAnsi="Helvetica" w:cs="Helvetica"/>
          <w:b/>
          <w:bCs/>
          <w:color w:val="222222"/>
          <w:sz w:val="21"/>
          <w:szCs w:val="21"/>
        </w:rPr>
      </w:pPr>
    </w:p>
    <w:p w14:paraId="48B46833"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lastRenderedPageBreak/>
        <w:t>§</w:t>
      </w:r>
      <w:r w:rsidRPr="00146C1F">
        <w:rPr>
          <w:rFonts w:ascii="Helvetica" w:hAnsi="Helvetica" w:cs="Helvetica"/>
          <w:b/>
          <w:bCs/>
          <w:color w:val="222222"/>
          <w:sz w:val="21"/>
          <w:szCs w:val="21"/>
        </w:rPr>
        <w:t xml:space="preserve">2.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влияния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дилора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гептахлора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структурную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организацию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мембран</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СМЧ</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T.molttor</w:t>
      </w:r>
    </w:p>
    <w:p w14:paraId="4C0E4F48" w14:textId="77777777" w:rsidR="00146C1F" w:rsidRPr="00146C1F" w:rsidRDefault="00146C1F" w:rsidP="00146C1F">
      <w:pPr>
        <w:rPr>
          <w:rFonts w:ascii="Helvetica" w:hAnsi="Helvetica" w:cs="Helvetica"/>
          <w:b/>
          <w:bCs/>
          <w:color w:val="222222"/>
          <w:sz w:val="21"/>
          <w:szCs w:val="21"/>
        </w:rPr>
      </w:pPr>
    </w:p>
    <w:p w14:paraId="5C04666E"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3.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влияния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НАД</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Н</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оксидазную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субмитохоццриальных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частиц</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.motUor.</w:t>
      </w:r>
    </w:p>
    <w:p w14:paraId="2FDA6BAB" w14:textId="77777777" w:rsidR="00146C1F" w:rsidRPr="00146C1F" w:rsidRDefault="00146C1F" w:rsidP="00146C1F">
      <w:pPr>
        <w:rPr>
          <w:rFonts w:ascii="Helvetica" w:hAnsi="Helvetica" w:cs="Helvetica"/>
          <w:b/>
          <w:bCs/>
          <w:color w:val="222222"/>
          <w:sz w:val="21"/>
          <w:szCs w:val="21"/>
        </w:rPr>
      </w:pPr>
    </w:p>
    <w:p w14:paraId="69615390"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Влияние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биологически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активных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веществ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стабильность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дыхательной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цепи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СМЧ</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molitor</w:t>
      </w:r>
    </w:p>
    <w:p w14:paraId="55CFB059" w14:textId="77777777" w:rsidR="00146C1F" w:rsidRPr="00146C1F" w:rsidRDefault="00146C1F" w:rsidP="00146C1F">
      <w:pPr>
        <w:rPr>
          <w:rFonts w:ascii="Helvetica" w:hAnsi="Helvetica" w:cs="Helvetica"/>
          <w:b/>
          <w:bCs/>
          <w:color w:val="222222"/>
          <w:sz w:val="21"/>
          <w:szCs w:val="21"/>
        </w:rPr>
      </w:pPr>
    </w:p>
    <w:p w14:paraId="1BAD3BE6"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5. </w:t>
      </w:r>
      <w:r w:rsidRPr="00146C1F">
        <w:rPr>
          <w:rFonts w:ascii="Helvetica" w:hAnsi="Helvetica" w:cs="Helvetica" w:hint="eastAsia"/>
          <w:b/>
          <w:bCs/>
          <w:color w:val="222222"/>
          <w:sz w:val="21"/>
          <w:szCs w:val="21"/>
        </w:rPr>
        <w:t>Исследование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взаимодействий</w:t>
      </w:r>
      <w:r w:rsidRPr="00146C1F">
        <w:rPr>
          <w:rFonts w:ascii="Helvetica" w:hAnsi="Helvetica" w:cs="Helvetica"/>
          <w:b/>
          <w:bCs/>
          <w:color w:val="222222"/>
          <w:sz w:val="21"/>
          <w:szCs w:val="21"/>
        </w:rPr>
        <w:t xml:space="preserve"> N-</w:t>
      </w:r>
      <w:r w:rsidRPr="00146C1F">
        <w:rPr>
          <w:rFonts w:ascii="Helvetica" w:hAnsi="Helvetica" w:cs="Helvetica" w:hint="eastAsia"/>
          <w:b/>
          <w:bCs/>
          <w:color w:val="222222"/>
          <w:sz w:val="21"/>
          <w:szCs w:val="21"/>
        </w:rPr>
        <w:t>фенил</w:t>
      </w:r>
      <w:r w:rsidRPr="00146C1F">
        <w:rPr>
          <w:rFonts w:ascii="Helvetica" w:hAnsi="Helvetica" w:cs="Helvetica"/>
          <w:b/>
          <w:bCs/>
          <w:color w:val="222222"/>
          <w:sz w:val="21"/>
          <w:szCs w:val="21"/>
        </w:rPr>
        <w:t>- N',N -</w:t>
      </w:r>
      <w:r w:rsidRPr="00146C1F">
        <w:rPr>
          <w:rFonts w:ascii="Helvetica" w:hAnsi="Helvetica" w:cs="Helvetica" w:hint="eastAsia"/>
          <w:b/>
          <w:bCs/>
          <w:color w:val="222222"/>
          <w:sz w:val="21"/>
          <w:szCs w:val="21"/>
        </w:rPr>
        <w:t>диэтилен</w:t>
      </w:r>
      <w:r w:rsidRPr="00146C1F">
        <w:rPr>
          <w:rFonts w:ascii="Helvetica" w:hAnsi="Helvetica" w:cs="Helvetica"/>
          <w:b/>
          <w:bCs/>
          <w:color w:val="222222"/>
          <w:sz w:val="21"/>
          <w:szCs w:val="21"/>
        </w:rPr>
        <w:t>-</w:t>
      </w:r>
      <w:r w:rsidRPr="00146C1F">
        <w:rPr>
          <w:rFonts w:ascii="Helvetica" w:hAnsi="Helvetica" w:cs="Helvetica" w:hint="eastAsia"/>
          <w:b/>
          <w:bCs/>
          <w:color w:val="222222"/>
          <w:sz w:val="21"/>
          <w:szCs w:val="21"/>
        </w:rPr>
        <w:t>триамида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фосфорной</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килоты</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соединения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w:t>
      </w:r>
      <w:r w:rsidRPr="00146C1F">
        <w:rPr>
          <w:rFonts w:ascii="Helvetica" w:hAnsi="Helvetica" w:cs="Helvetica"/>
          <w:b/>
          <w:bCs/>
          <w:color w:val="222222"/>
          <w:sz w:val="21"/>
          <w:szCs w:val="21"/>
        </w:rPr>
        <w:t xml:space="preserve">-4) </w:t>
      </w:r>
      <w:r w:rsidRPr="00146C1F">
        <w:rPr>
          <w:rFonts w:ascii="Helvetica" w:hAnsi="Helvetica" w:cs="Helvetica" w:hint="eastAsia"/>
          <w:b/>
          <w:bCs/>
          <w:color w:val="222222"/>
          <w:sz w:val="21"/>
          <w:szCs w:val="21"/>
        </w:rPr>
        <w:t>с</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некоторыми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компонентами</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биомембран</w:t>
      </w:r>
      <w:r w:rsidRPr="00146C1F">
        <w:rPr>
          <w:rFonts w:ascii="Helvetica" w:hAnsi="Helvetica" w:cs="Helvetica"/>
          <w:b/>
          <w:bCs/>
          <w:color w:val="222222"/>
          <w:sz w:val="21"/>
          <w:szCs w:val="21"/>
        </w:rPr>
        <w:t>.</w:t>
      </w:r>
    </w:p>
    <w:p w14:paraId="5FDF99CE" w14:textId="77777777" w:rsidR="00146C1F" w:rsidRPr="00146C1F" w:rsidRDefault="00146C1F" w:rsidP="00146C1F">
      <w:pPr>
        <w:rPr>
          <w:rFonts w:ascii="Helvetica" w:hAnsi="Helvetica" w:cs="Helvetica"/>
          <w:b/>
          <w:bCs/>
          <w:color w:val="222222"/>
          <w:sz w:val="21"/>
          <w:szCs w:val="21"/>
        </w:rPr>
      </w:pPr>
    </w:p>
    <w:p w14:paraId="201C56F8"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w:t>
      </w:r>
      <w:r w:rsidRPr="00146C1F">
        <w:rPr>
          <w:rFonts w:ascii="Helvetica" w:hAnsi="Helvetica" w:cs="Helvetica"/>
          <w:b/>
          <w:bCs/>
          <w:color w:val="222222"/>
          <w:sz w:val="21"/>
          <w:szCs w:val="21"/>
        </w:rPr>
        <w:t xml:space="preserve">6. </w:t>
      </w:r>
      <w:r w:rsidRPr="00146C1F">
        <w:rPr>
          <w:rFonts w:ascii="Helvetica" w:hAnsi="Helvetica" w:cs="Helvetica" w:hint="eastAsia"/>
          <w:b/>
          <w:bCs/>
          <w:color w:val="222222"/>
          <w:sz w:val="21"/>
          <w:szCs w:val="21"/>
        </w:rPr>
        <w:t>Изучение</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совместного</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действия</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двух</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ингибиторов</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на</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функциональную</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активность</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СМЧ</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из</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Т</w:t>
      </w:r>
      <w:r w:rsidRPr="00146C1F">
        <w:rPr>
          <w:rFonts w:ascii="Helvetica" w:hAnsi="Helvetica" w:cs="Helvetica"/>
          <w:b/>
          <w:bCs/>
          <w:color w:val="222222"/>
          <w:sz w:val="21"/>
          <w:szCs w:val="21"/>
        </w:rPr>
        <w:t xml:space="preserve">. molitor </w:t>
      </w:r>
      <w:r w:rsidRPr="00146C1F">
        <w:rPr>
          <w:rFonts w:ascii="Helvetica" w:hAnsi="Helvetica" w:cs="Helvetica" w:hint="eastAsia"/>
          <w:b/>
          <w:bCs/>
          <w:color w:val="222222"/>
          <w:sz w:val="21"/>
          <w:szCs w:val="21"/>
        </w:rPr>
        <w:t>поиск</w:t>
      </w:r>
      <w:r w:rsidRPr="00146C1F">
        <w:rPr>
          <w:rFonts w:ascii="Helvetica" w:hAnsi="Helvetica" w:cs="Helvetica"/>
          <w:b/>
          <w:bCs/>
          <w:color w:val="222222"/>
          <w:sz w:val="21"/>
          <w:szCs w:val="21"/>
        </w:rPr>
        <w:t xml:space="preserve"> </w:t>
      </w:r>
      <w:r w:rsidRPr="00146C1F">
        <w:rPr>
          <w:rFonts w:ascii="Helvetica" w:hAnsi="Helvetica" w:cs="Helvetica" w:hint="eastAsia"/>
          <w:b/>
          <w:bCs/>
          <w:color w:val="222222"/>
          <w:sz w:val="21"/>
          <w:szCs w:val="21"/>
        </w:rPr>
        <w:t>синергистоЕ</w:t>
      </w:r>
      <w:r w:rsidRPr="00146C1F">
        <w:rPr>
          <w:rFonts w:ascii="Helvetica" w:hAnsi="Helvetica" w:cs="Helvetica"/>
          <w:b/>
          <w:bCs/>
          <w:color w:val="222222"/>
          <w:sz w:val="21"/>
          <w:szCs w:val="21"/>
        </w:rPr>
        <w:t>.</w:t>
      </w:r>
    </w:p>
    <w:p w14:paraId="7A41277B" w14:textId="77777777" w:rsidR="00146C1F" w:rsidRPr="00146C1F" w:rsidRDefault="00146C1F" w:rsidP="00146C1F">
      <w:pPr>
        <w:rPr>
          <w:rFonts w:ascii="Helvetica" w:hAnsi="Helvetica" w:cs="Helvetica"/>
          <w:b/>
          <w:bCs/>
          <w:color w:val="222222"/>
          <w:sz w:val="21"/>
          <w:szCs w:val="21"/>
        </w:rPr>
      </w:pPr>
    </w:p>
    <w:p w14:paraId="30948D26" w14:textId="77777777" w:rsidR="00146C1F" w:rsidRPr="00146C1F" w:rsidRDefault="00146C1F" w:rsidP="00146C1F">
      <w:pPr>
        <w:rPr>
          <w:rFonts w:ascii="Helvetica" w:hAnsi="Helvetica" w:cs="Helvetica"/>
          <w:b/>
          <w:bCs/>
          <w:color w:val="222222"/>
          <w:sz w:val="21"/>
          <w:szCs w:val="21"/>
        </w:rPr>
      </w:pPr>
      <w:r w:rsidRPr="00146C1F">
        <w:rPr>
          <w:rFonts w:ascii="Helvetica" w:hAnsi="Helvetica" w:cs="Helvetica" w:hint="eastAsia"/>
          <w:b/>
          <w:bCs/>
          <w:color w:val="222222"/>
          <w:sz w:val="21"/>
          <w:szCs w:val="21"/>
        </w:rPr>
        <w:t>ЗШШЕНИЕ</w:t>
      </w:r>
      <w:r w:rsidRPr="00146C1F">
        <w:rPr>
          <w:rFonts w:ascii="Helvetica" w:hAnsi="Helvetica" w:cs="Helvetica"/>
          <w:b/>
          <w:bCs/>
          <w:color w:val="222222"/>
          <w:sz w:val="21"/>
          <w:szCs w:val="21"/>
        </w:rPr>
        <w:t>.</w:t>
      </w:r>
    </w:p>
    <w:p w14:paraId="4DF7C132" w14:textId="77777777" w:rsidR="00146C1F" w:rsidRPr="00146C1F" w:rsidRDefault="00146C1F" w:rsidP="00146C1F">
      <w:pPr>
        <w:rPr>
          <w:rFonts w:ascii="Helvetica" w:hAnsi="Helvetica" w:cs="Helvetica"/>
          <w:b/>
          <w:bCs/>
          <w:color w:val="222222"/>
          <w:sz w:val="21"/>
          <w:szCs w:val="21"/>
        </w:rPr>
      </w:pPr>
    </w:p>
    <w:p w14:paraId="0C1B29AA" w14:textId="34BB8590" w:rsidR="008A0C40" w:rsidRPr="00146C1F" w:rsidRDefault="00146C1F" w:rsidP="00146C1F">
      <w:r w:rsidRPr="00146C1F">
        <w:rPr>
          <w:rFonts w:ascii="Helvetica" w:hAnsi="Helvetica" w:cs="Helvetica" w:hint="eastAsia"/>
          <w:b/>
          <w:bCs/>
          <w:color w:val="222222"/>
          <w:sz w:val="21"/>
          <w:szCs w:val="21"/>
        </w:rPr>
        <w:t>ВЫВОДЫ</w:t>
      </w:r>
      <w:r w:rsidRPr="00146C1F">
        <w:rPr>
          <w:rFonts w:ascii="Helvetica" w:hAnsi="Helvetica" w:cs="Helvetica"/>
          <w:b/>
          <w:bCs/>
          <w:color w:val="222222"/>
          <w:sz w:val="21"/>
          <w:szCs w:val="21"/>
        </w:rPr>
        <w:t>.</w:t>
      </w:r>
    </w:p>
    <w:sectPr w:rsidR="008A0C40" w:rsidRPr="00146C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3AE6" w14:textId="77777777" w:rsidR="00F96EDD" w:rsidRDefault="00F96EDD">
      <w:pPr>
        <w:spacing w:after="0" w:line="240" w:lineRule="auto"/>
      </w:pPr>
      <w:r>
        <w:separator/>
      </w:r>
    </w:p>
  </w:endnote>
  <w:endnote w:type="continuationSeparator" w:id="0">
    <w:p w14:paraId="6E978E14" w14:textId="77777777" w:rsidR="00F96EDD" w:rsidRDefault="00F9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F65B" w14:textId="77777777" w:rsidR="00F96EDD" w:rsidRDefault="00F96EDD"/>
    <w:p w14:paraId="7616ADF0" w14:textId="77777777" w:rsidR="00F96EDD" w:rsidRDefault="00F96EDD"/>
    <w:p w14:paraId="5F1BC8D2" w14:textId="77777777" w:rsidR="00F96EDD" w:rsidRDefault="00F96EDD"/>
    <w:p w14:paraId="47F40B36" w14:textId="77777777" w:rsidR="00F96EDD" w:rsidRDefault="00F96EDD"/>
    <w:p w14:paraId="785EF82C" w14:textId="77777777" w:rsidR="00F96EDD" w:rsidRDefault="00F96EDD"/>
    <w:p w14:paraId="6E639CDA" w14:textId="77777777" w:rsidR="00F96EDD" w:rsidRDefault="00F96EDD"/>
    <w:p w14:paraId="7E85548C" w14:textId="77777777" w:rsidR="00F96EDD" w:rsidRDefault="00F96E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53355" wp14:editId="393F42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A0C5C" w14:textId="77777777" w:rsidR="00F96EDD" w:rsidRDefault="00F96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533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A0C5C" w14:textId="77777777" w:rsidR="00F96EDD" w:rsidRDefault="00F96E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97AB7" w14:textId="77777777" w:rsidR="00F96EDD" w:rsidRDefault="00F96EDD"/>
    <w:p w14:paraId="72B5A20F" w14:textId="77777777" w:rsidR="00F96EDD" w:rsidRDefault="00F96EDD"/>
    <w:p w14:paraId="3D1702A6" w14:textId="77777777" w:rsidR="00F96EDD" w:rsidRDefault="00F96E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46E25" wp14:editId="386268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642F" w14:textId="77777777" w:rsidR="00F96EDD" w:rsidRDefault="00F96EDD"/>
                          <w:p w14:paraId="617F589B" w14:textId="77777777" w:rsidR="00F96EDD" w:rsidRDefault="00F96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46E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3B642F" w14:textId="77777777" w:rsidR="00F96EDD" w:rsidRDefault="00F96EDD"/>
                    <w:p w14:paraId="617F589B" w14:textId="77777777" w:rsidR="00F96EDD" w:rsidRDefault="00F96E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CD750B" w14:textId="77777777" w:rsidR="00F96EDD" w:rsidRDefault="00F96EDD"/>
    <w:p w14:paraId="030FFF91" w14:textId="77777777" w:rsidR="00F96EDD" w:rsidRDefault="00F96EDD">
      <w:pPr>
        <w:rPr>
          <w:sz w:val="2"/>
          <w:szCs w:val="2"/>
        </w:rPr>
      </w:pPr>
    </w:p>
    <w:p w14:paraId="17CC059E" w14:textId="77777777" w:rsidR="00F96EDD" w:rsidRDefault="00F96EDD"/>
    <w:p w14:paraId="09002AC3" w14:textId="77777777" w:rsidR="00F96EDD" w:rsidRDefault="00F96EDD">
      <w:pPr>
        <w:spacing w:after="0" w:line="240" w:lineRule="auto"/>
      </w:pPr>
    </w:p>
  </w:footnote>
  <w:footnote w:type="continuationSeparator" w:id="0">
    <w:p w14:paraId="44ACD4B9" w14:textId="77777777" w:rsidR="00F96EDD" w:rsidRDefault="00F9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EDD"/>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22017</TotalTime>
  <Pages>6</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1040</cp:revision>
  <cp:lastPrinted>2009-02-06T05:36:00Z</cp:lastPrinted>
  <dcterms:created xsi:type="dcterms:W3CDTF">2025-11-25T20:19:00Z</dcterms:created>
  <dcterms:modified xsi:type="dcterms:W3CDTF">2025-12-29T10:43:00Z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