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0F2A5A" w:rsidRDefault="000F2A5A" w:rsidP="000F2A5A">
      <w:r w:rsidRPr="000F2A5A">
        <w:rPr>
          <w:rFonts w:ascii="Calibri" w:eastAsia="Calibri" w:hAnsi="Calibri" w:cs="Times New Roman"/>
          <w:b/>
          <w:kern w:val="24"/>
          <w:sz w:val="24"/>
          <w:szCs w:val="28"/>
          <w:lang w:val="uk-UA" w:eastAsia="en-US"/>
        </w:rPr>
        <w:t xml:space="preserve">Костинець Юлія Володимирівна, </w:t>
      </w:r>
      <w:r w:rsidRPr="000F2A5A">
        <w:rPr>
          <w:rFonts w:ascii="Calibri" w:eastAsia="Calibri" w:hAnsi="Calibri" w:cs="Times New Roman"/>
          <w:kern w:val="24"/>
          <w:sz w:val="24"/>
          <w:szCs w:val="28"/>
          <w:lang w:eastAsia="en-US"/>
        </w:rPr>
        <w:t>доцент</w:t>
      </w:r>
      <w:r w:rsidRPr="000F2A5A">
        <w:rPr>
          <w:rFonts w:ascii="Calibri" w:eastAsia="Calibri" w:hAnsi="Calibri" w:cs="Times New Roman"/>
          <w:kern w:val="24"/>
          <w:sz w:val="24"/>
          <w:szCs w:val="28"/>
          <w:lang w:val="uk-UA" w:eastAsia="en-US"/>
        </w:rPr>
        <w:t xml:space="preserve"> кафедри маркетингу та комунікаційного дизайну Київського національного університету технологій та дизайну. Назва дисертації:</w:t>
      </w:r>
      <w:r w:rsidRPr="000F2A5A">
        <w:rPr>
          <w:rFonts w:ascii="Calibri" w:eastAsia="Calibri" w:hAnsi="Calibri" w:cs="Times New Roman"/>
          <w:b/>
          <w:kern w:val="24"/>
          <w:sz w:val="24"/>
          <w:szCs w:val="28"/>
          <w:lang w:val="uk-UA" w:eastAsia="en-US"/>
        </w:rPr>
        <w:t xml:space="preserve"> </w:t>
      </w:r>
      <w:r w:rsidRPr="000F2A5A">
        <w:rPr>
          <w:rFonts w:ascii="Calibri" w:eastAsia="Calibri" w:hAnsi="Calibri" w:cs="Times New Roman"/>
          <w:kern w:val="24"/>
          <w:sz w:val="24"/>
          <w:szCs w:val="28"/>
          <w:lang w:val="uk-UA" w:eastAsia="en-US"/>
        </w:rPr>
        <w:t>«Управління розвитком ринку послуг на засадах маркетингу в умовах цифрової трансформації економіки».</w:t>
      </w:r>
      <w:r w:rsidRPr="000F2A5A">
        <w:rPr>
          <w:rFonts w:ascii="Calibri" w:eastAsia="Calibri" w:hAnsi="Calibri" w:cs="Times New Roman"/>
          <w:b/>
          <w:kern w:val="24"/>
          <w:sz w:val="24"/>
          <w:szCs w:val="28"/>
          <w:lang w:val="uk-UA" w:eastAsia="en-US"/>
        </w:rPr>
        <w:t xml:space="preserve"> </w:t>
      </w:r>
      <w:r w:rsidRPr="000F2A5A">
        <w:rPr>
          <w:rFonts w:ascii="Calibri" w:eastAsia="Calibri" w:hAnsi="Calibri" w:cs="Times New Roman"/>
          <w:kern w:val="24"/>
          <w:sz w:val="24"/>
          <w:szCs w:val="28"/>
          <w:lang w:val="uk-UA" w:eastAsia="en-US"/>
        </w:rPr>
        <w:t>Шифр та назва спеціальності</w:t>
      </w:r>
      <w:r w:rsidRPr="000F2A5A">
        <w:rPr>
          <w:rFonts w:ascii="Calibri" w:eastAsia="Calibri" w:hAnsi="Calibri" w:cs="Times New Roman"/>
          <w:b/>
          <w:kern w:val="24"/>
          <w:sz w:val="24"/>
          <w:szCs w:val="28"/>
          <w:lang w:val="uk-UA" w:eastAsia="en-US"/>
        </w:rPr>
        <w:t xml:space="preserve"> </w:t>
      </w:r>
      <w:r w:rsidRPr="000F2A5A">
        <w:rPr>
          <w:rFonts w:ascii="Calibri" w:eastAsia="Calibri" w:hAnsi="Calibri" w:cs="Times New Roman"/>
          <w:kern w:val="24"/>
          <w:sz w:val="24"/>
          <w:szCs w:val="28"/>
          <w:lang w:val="uk-UA" w:eastAsia="en-US"/>
        </w:rPr>
        <w:t>– 08.00.03 – економіка та управління національним господарством. Спецрада Д 26.889.01 Вищого навчального закладу «Національна академія управління»</w:t>
      </w:r>
    </w:p>
    <w:sectPr w:rsidR="004111C7" w:rsidRPr="000F2A5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402E6">
    <w:pPr>
      <w:rPr>
        <w:sz w:val="2"/>
        <w:szCs w:val="2"/>
      </w:rPr>
    </w:pPr>
    <w:r w:rsidRPr="00D402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D402E6">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402E6">
    <w:pPr>
      <w:rPr>
        <w:sz w:val="2"/>
        <w:szCs w:val="2"/>
      </w:rPr>
    </w:pPr>
    <w:r w:rsidRPr="00D402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D402E6">
                <w:pPr>
                  <w:spacing w:line="240" w:lineRule="auto"/>
                </w:pPr>
                <w:fldSimple w:instr=" PAGE \* MERGEFORMAT ">
                  <w:r w:rsidR="000F2A5A" w:rsidRPr="000F2A5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D402E6">
      <w:pPr>
        <w:rPr>
          <w:sz w:val="2"/>
          <w:szCs w:val="2"/>
        </w:rPr>
      </w:pPr>
      <w:r w:rsidRPr="00D402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D402E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D402E6">
      <w:pPr>
        <w:rPr>
          <w:sz w:val="2"/>
          <w:szCs w:val="2"/>
        </w:rPr>
      </w:pPr>
      <w:r w:rsidRPr="00D402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294D17-B233-4EB7-B0EE-87C6BC824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Pages>
  <Words>65</Words>
  <Characters>373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62</cp:revision>
  <cp:lastPrinted>2009-02-06T05:36:00Z</cp:lastPrinted>
  <dcterms:created xsi:type="dcterms:W3CDTF">2021-03-22T21:45:00Z</dcterms:created>
  <dcterms:modified xsi:type="dcterms:W3CDTF">2021-03-27T18:34:00Z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