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9E389"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Сорокин</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Алексей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Васильевич</w:t>
      </w:r>
      <w:r w:rsidRPr="00241FF9">
        <w:rPr>
          <w:rFonts w:ascii="Helvetica" w:hAnsi="Helvetica" w:cs="Helvetica"/>
          <w:b/>
          <w:bCs/>
          <w:color w:val="222222"/>
          <w:sz w:val="21"/>
          <w:szCs w:val="21"/>
        </w:rPr>
        <w:t>.</w:t>
      </w:r>
    </w:p>
    <w:p w14:paraId="270AC069"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Ген</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альфа</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Bacillus amyloliquefaciens </w:t>
      </w:r>
      <w:r w:rsidRPr="00241FF9">
        <w:rPr>
          <w:rFonts w:ascii="Helvetica" w:hAnsi="Helvetica" w:cs="Helvetica" w:hint="eastAsia"/>
          <w:b/>
          <w:bCs/>
          <w:color w:val="222222"/>
          <w:sz w:val="21"/>
          <w:szCs w:val="21"/>
        </w:rPr>
        <w:t>как</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модель</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для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конструирования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секреторных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векторов</w:t>
      </w:r>
      <w:r w:rsidRPr="00241FF9">
        <w:rPr>
          <w:rFonts w:ascii="Helvetica" w:hAnsi="Helvetica" w:cs="Helvetica"/>
          <w:b/>
          <w:bCs/>
          <w:color w:val="222222"/>
          <w:sz w:val="21"/>
          <w:szCs w:val="21"/>
        </w:rPr>
        <w:t xml:space="preserve"> : </w:t>
      </w:r>
      <w:r w:rsidRPr="00241FF9">
        <w:rPr>
          <w:rFonts w:ascii="Helvetica" w:hAnsi="Helvetica" w:cs="Helvetica" w:hint="eastAsia"/>
          <w:b/>
          <w:bCs/>
          <w:color w:val="222222"/>
          <w:sz w:val="21"/>
          <w:szCs w:val="21"/>
        </w:rPr>
        <w:t>диссертация</w:t>
      </w:r>
      <w:r w:rsidRPr="00241FF9">
        <w:rPr>
          <w:rFonts w:ascii="Helvetica" w:hAnsi="Helvetica" w:cs="Helvetica"/>
          <w:b/>
          <w:bCs/>
          <w:color w:val="222222"/>
          <w:sz w:val="21"/>
          <w:szCs w:val="21"/>
        </w:rPr>
        <w:t xml:space="preserve"> ... </w:t>
      </w:r>
      <w:r w:rsidRPr="00241FF9">
        <w:rPr>
          <w:rFonts w:ascii="Helvetica" w:hAnsi="Helvetica" w:cs="Helvetica" w:hint="eastAsia"/>
          <w:b/>
          <w:bCs/>
          <w:color w:val="222222"/>
          <w:sz w:val="21"/>
          <w:szCs w:val="21"/>
        </w:rPr>
        <w:t>кандидата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биологических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наук</w:t>
      </w:r>
      <w:r w:rsidRPr="00241FF9">
        <w:rPr>
          <w:rFonts w:ascii="Helvetica" w:hAnsi="Helvetica" w:cs="Helvetica"/>
          <w:b/>
          <w:bCs/>
          <w:color w:val="222222"/>
          <w:sz w:val="21"/>
          <w:szCs w:val="21"/>
        </w:rPr>
        <w:t xml:space="preserve"> : 03.00.03. - </w:t>
      </w:r>
      <w:r w:rsidRPr="00241FF9">
        <w:rPr>
          <w:rFonts w:ascii="Helvetica" w:hAnsi="Helvetica" w:cs="Helvetica" w:hint="eastAsia"/>
          <w:b/>
          <w:bCs/>
          <w:color w:val="222222"/>
          <w:sz w:val="21"/>
          <w:szCs w:val="21"/>
        </w:rPr>
        <w:t>Москва</w:t>
      </w:r>
      <w:r w:rsidRPr="00241FF9">
        <w:rPr>
          <w:rFonts w:ascii="Helvetica" w:hAnsi="Helvetica" w:cs="Helvetica"/>
          <w:b/>
          <w:bCs/>
          <w:color w:val="222222"/>
          <w:sz w:val="21"/>
          <w:szCs w:val="21"/>
        </w:rPr>
        <w:t xml:space="preserve">, 1985. - 100 </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 xml:space="preserve">. : </w:t>
      </w:r>
      <w:r w:rsidRPr="00241FF9">
        <w:rPr>
          <w:rFonts w:ascii="Helvetica" w:hAnsi="Helvetica" w:cs="Helvetica" w:hint="eastAsia"/>
          <w:b/>
          <w:bCs/>
          <w:color w:val="222222"/>
          <w:sz w:val="21"/>
          <w:szCs w:val="21"/>
        </w:rPr>
        <w:t>ил</w:t>
      </w:r>
      <w:r w:rsidRPr="00241FF9">
        <w:rPr>
          <w:rFonts w:ascii="Helvetica" w:hAnsi="Helvetica" w:cs="Helvetica"/>
          <w:b/>
          <w:bCs/>
          <w:color w:val="222222"/>
          <w:sz w:val="21"/>
          <w:szCs w:val="21"/>
        </w:rPr>
        <w:t>.</w:t>
      </w:r>
    </w:p>
    <w:p w14:paraId="6284341D"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больше</w:t>
      </w:r>
    </w:p>
    <w:p w14:paraId="04D030AE"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Цитаты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текста</w:t>
      </w:r>
      <w:r w:rsidRPr="00241FF9">
        <w:rPr>
          <w:rFonts w:ascii="Helvetica" w:hAnsi="Helvetica" w:cs="Helvetica"/>
          <w:b/>
          <w:bCs/>
          <w:color w:val="222222"/>
          <w:sz w:val="21"/>
          <w:szCs w:val="21"/>
        </w:rPr>
        <w:t>:</w:t>
      </w:r>
    </w:p>
    <w:p w14:paraId="41E82527"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стр</w:t>
      </w:r>
      <w:r w:rsidRPr="00241FF9">
        <w:rPr>
          <w:rFonts w:ascii="Helvetica" w:hAnsi="Helvetica" w:cs="Helvetica"/>
          <w:b/>
          <w:bCs/>
          <w:color w:val="222222"/>
          <w:sz w:val="21"/>
          <w:szCs w:val="21"/>
        </w:rPr>
        <w:t>. 1</w:t>
      </w:r>
    </w:p>
    <w:p w14:paraId="01E62DE0"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ЖСТЙГУТ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ГЕЬЕТШл</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СЕЛЕКЦИИ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ПРОМЫПШЕННЫ</w:t>
      </w:r>
      <w:r w:rsidRPr="00241FF9">
        <w:rPr>
          <w:rFonts w:ascii="Helvetica" w:hAnsi="Helvetica" w:cs="Helvetica"/>
          <w:b/>
          <w:bCs/>
          <w:color w:val="222222"/>
          <w:sz w:val="21"/>
          <w:szCs w:val="21"/>
        </w:rPr>
        <w:t>}^ 1#</w:t>
      </w:r>
      <w:r w:rsidRPr="00241FF9">
        <w:rPr>
          <w:rFonts w:ascii="Helvetica" w:hAnsi="Helvetica" w:cs="Helvetica" w:hint="eastAsia"/>
          <w:b/>
          <w:bCs/>
          <w:color w:val="222222"/>
          <w:sz w:val="21"/>
          <w:szCs w:val="21"/>
        </w:rPr>
        <w:t>КР</w:t>
      </w:r>
      <w:r w:rsidRPr="00241FF9">
        <w:rPr>
          <w:rFonts w:ascii="Helvetica" w:hAnsi="Helvetica" w:cs="Helvetica"/>
          <w:b/>
          <w:bCs/>
          <w:color w:val="222222"/>
          <w:sz w:val="21"/>
          <w:szCs w:val="21"/>
        </w:rPr>
        <w:t>00</w:t>
      </w:r>
      <w:r w:rsidRPr="00241FF9">
        <w:rPr>
          <w:rFonts w:ascii="Helvetica" w:hAnsi="Helvetica" w:cs="Helvetica" w:hint="eastAsia"/>
          <w:b/>
          <w:bCs/>
          <w:color w:val="222222"/>
          <w:sz w:val="21"/>
          <w:szCs w:val="21"/>
        </w:rPr>
        <w:t>РГА</w:t>
      </w:r>
      <w:r w:rsidRPr="00241FF9">
        <w:rPr>
          <w:rFonts w:ascii="Helvetica" w:hAnsi="Helvetica" w:cs="Helvetica"/>
          <w:b/>
          <w:bCs/>
          <w:color w:val="222222"/>
          <w:sz w:val="21"/>
          <w:szCs w:val="21"/>
        </w:rPr>
        <w:t>1</w:t>
      </w:r>
      <w:r w:rsidRPr="00241FF9">
        <w:rPr>
          <w:rFonts w:ascii="Helvetica" w:hAnsi="Helvetica" w:cs="Helvetica" w:hint="eastAsia"/>
          <w:b/>
          <w:bCs/>
          <w:color w:val="222222"/>
          <w:sz w:val="21"/>
          <w:szCs w:val="21"/>
        </w:rPr>
        <w:t>ШМ</w:t>
      </w:r>
      <w:r w:rsidRPr="00241FF9">
        <w:rPr>
          <w:rFonts w:ascii="Helvetica" w:hAnsi="Helvetica" w:cs="Helvetica"/>
          <w:b/>
          <w:bCs/>
          <w:color w:val="222222"/>
          <w:sz w:val="21"/>
          <w:szCs w:val="21"/>
        </w:rPr>
        <w:t>0</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правах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рукописи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СОРОКИН</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АЛЕКСЕИ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ВАа</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ШЬЕВИЧ</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УД</w:t>
      </w:r>
      <w:r w:rsidRPr="00241FF9">
        <w:rPr>
          <w:rFonts w:ascii="Helvetica" w:hAnsi="Helvetica" w:cs="Helvetica"/>
          <w:b/>
          <w:bCs/>
          <w:color w:val="222222"/>
          <w:sz w:val="21"/>
          <w:szCs w:val="21"/>
        </w:rPr>
        <w:t xml:space="preserve">1{ 579.852.11:576.5:579.842.11 </w:t>
      </w:r>
      <w:r w:rsidRPr="00241FF9">
        <w:rPr>
          <w:rFonts w:ascii="Helvetica" w:hAnsi="Helvetica" w:cs="Helvetica" w:hint="eastAsia"/>
          <w:b/>
          <w:bCs/>
          <w:color w:val="222222"/>
          <w:sz w:val="21"/>
          <w:szCs w:val="21"/>
        </w:rPr>
        <w:t>ГЕН</w:t>
      </w:r>
      <w:r w:rsidRPr="00241FF9">
        <w:rPr>
          <w:rFonts w:ascii="Helvetica" w:hAnsi="Helvetica" w:cs="Helvetica"/>
          <w:b/>
          <w:bCs/>
          <w:color w:val="222222"/>
          <w:sz w:val="21"/>
          <w:szCs w:val="21"/>
        </w:rPr>
        <w:t xml:space="preserve"> AJIbSA-ALIMiGK </w:t>
      </w:r>
      <w:r w:rsidRPr="00241FF9">
        <w:rPr>
          <w:rFonts w:ascii="Helvetica" w:hAnsi="Helvetica" w:cs="Helvetica" w:hint="eastAsia"/>
          <w:b/>
          <w:bCs/>
          <w:color w:val="222222"/>
          <w:sz w:val="21"/>
          <w:szCs w:val="21"/>
        </w:rPr>
        <w:t>ЫсШ</w:t>
      </w:r>
      <w:r w:rsidRPr="00241FF9">
        <w:rPr>
          <w:rFonts w:ascii="Helvetica" w:hAnsi="Helvetica" w:cs="Helvetica"/>
          <w:b/>
          <w:bCs/>
          <w:color w:val="222222"/>
          <w:sz w:val="21"/>
          <w:szCs w:val="21"/>
        </w:rPr>
        <w:t xml:space="preserve">^ C ^ ^ - % ^ C &lt; W &lt; L </w:t>
      </w:r>
      <w:r w:rsidRPr="00241FF9">
        <w:rPr>
          <w:rFonts w:ascii="Helvetica" w:hAnsi="Helvetica" w:cs="Helvetica" w:hint="eastAsia"/>
          <w:b/>
          <w:bCs/>
          <w:color w:val="222222"/>
          <w:sz w:val="21"/>
          <w:szCs w:val="21"/>
        </w:rPr>
        <w:t>КАК</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МаДЕЛЬ</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ДЛЯ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КОНСТРУ</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ТРОВАНШ</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СЕКРЕТОРНЫХ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ВЕКТОРОВ</w:t>
      </w:r>
      <w:r w:rsidRPr="00241FF9">
        <w:rPr>
          <w:rFonts w:ascii="Helvetica" w:hAnsi="Helvetica" w:cs="Helvetica"/>
          <w:b/>
          <w:bCs/>
          <w:color w:val="222222"/>
          <w:sz w:val="21"/>
          <w:szCs w:val="21"/>
        </w:rPr>
        <w:t>. 03.00.03 - 1,10</w:t>
      </w:r>
      <w:r w:rsidRPr="00241FF9">
        <w:rPr>
          <w:rFonts w:ascii="Helvetica" w:hAnsi="Helvetica" w:cs="Helvetica" w:hint="eastAsia"/>
          <w:b/>
          <w:bCs/>
          <w:color w:val="222222"/>
          <w:sz w:val="21"/>
          <w:szCs w:val="21"/>
        </w:rPr>
        <w:t>лекз</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Л</w:t>
      </w:r>
      <w:r w:rsidRPr="00241FF9">
        <w:rPr>
          <w:rFonts w:ascii="Helvetica" w:hAnsi="Helvetica" w:cs="Helvetica"/>
          <w:b/>
          <w:bCs/>
          <w:color w:val="222222"/>
          <w:sz w:val="21"/>
          <w:szCs w:val="21"/>
        </w:rPr>
        <w:t>5</w:t>
      </w:r>
      <w:r w:rsidRPr="00241FF9">
        <w:rPr>
          <w:rFonts w:ascii="Helvetica" w:hAnsi="Helvetica" w:cs="Helvetica" w:hint="eastAsia"/>
          <w:b/>
          <w:bCs/>
          <w:color w:val="222222"/>
          <w:sz w:val="21"/>
          <w:szCs w:val="21"/>
        </w:rPr>
        <w:t>грная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биология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Научный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руководитель</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доктор</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биологическюс</w:t>
      </w:r>
    </w:p>
    <w:p w14:paraId="767AA2A5"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стр</w:t>
      </w:r>
      <w:r w:rsidRPr="00241FF9">
        <w:rPr>
          <w:rFonts w:ascii="Helvetica" w:hAnsi="Helvetica" w:cs="Helvetica"/>
          <w:b/>
          <w:bCs/>
          <w:color w:val="222222"/>
          <w:sz w:val="21"/>
          <w:szCs w:val="21"/>
        </w:rPr>
        <w:t>. 4</w:t>
      </w:r>
    </w:p>
    <w:p w14:paraId="59BE7D97"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конструирование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основе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этого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секреторного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вектора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экспрессия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человечес­</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интерферона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помощью</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этого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вектора</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Одновременно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была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поставлена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задача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изучения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структуры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гена</w:t>
      </w:r>
      <w:r w:rsidRPr="00241FF9">
        <w:rPr>
          <w:rFonts w:ascii="Helvetica" w:hAnsi="Helvetica" w:cs="Helvetica"/>
          <w:b/>
          <w:bCs/>
          <w:color w:val="222222"/>
          <w:sz w:val="21"/>
          <w:szCs w:val="21"/>
        </w:rPr>
        <w:t xml:space="preserve"> d. -</w:t>
      </w:r>
      <w:r w:rsidRPr="00241FF9">
        <w:rPr>
          <w:rFonts w:ascii="Helvetica" w:hAnsi="Helvetica" w:cs="Helvetica" w:hint="eastAsia"/>
          <w:b/>
          <w:bCs/>
          <w:color w:val="222222"/>
          <w:sz w:val="21"/>
          <w:szCs w:val="21"/>
        </w:rPr>
        <w:t>ами­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лазы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сравнения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структуры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клонированного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геном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Ы</w:t>
      </w:r>
      <w:r w:rsidRPr="00241FF9">
        <w:rPr>
          <w:rFonts w:ascii="Helvetica" w:hAnsi="Helvetica" w:cs="Helvetica"/>
          <w:b/>
          <w:bCs/>
          <w:color w:val="222222"/>
          <w:sz w:val="21"/>
          <w:szCs w:val="21"/>
        </w:rPr>
        <w:t>- -</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штаюла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aAv^^^-^^-f^^^^cU^-^ EI8 /95/. </w:t>
      </w:r>
      <w:r w:rsidRPr="00241FF9">
        <w:rPr>
          <w:rFonts w:ascii="Helvetica" w:hAnsi="Helvetica" w:cs="Helvetica" w:hint="eastAsia"/>
          <w:b/>
          <w:bCs/>
          <w:color w:val="222222"/>
          <w:sz w:val="21"/>
          <w:szCs w:val="21"/>
        </w:rPr>
        <w:t>Научная</w:t>
      </w:r>
    </w:p>
    <w:p w14:paraId="7BE4FF1D"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стр</w:t>
      </w:r>
      <w:r w:rsidRPr="00241FF9">
        <w:rPr>
          <w:rFonts w:ascii="Helvetica" w:hAnsi="Helvetica" w:cs="Helvetica"/>
          <w:b/>
          <w:bCs/>
          <w:color w:val="222222"/>
          <w:sz w:val="21"/>
          <w:szCs w:val="21"/>
        </w:rPr>
        <w:t>. 5</w:t>
      </w:r>
    </w:p>
    <w:p w14:paraId="1B1C0601"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вектор</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помощью</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которого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получена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экспрес­</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оС</w:t>
      </w:r>
      <w:r w:rsidRPr="00241FF9">
        <w:rPr>
          <w:rFonts w:ascii="Helvetica" w:hAnsi="Helvetica" w:cs="Helvetica"/>
          <w:b/>
          <w:bCs/>
          <w:color w:val="222222"/>
          <w:sz w:val="21"/>
          <w:szCs w:val="21"/>
        </w:rPr>
        <w:t xml:space="preserve">-2 </w:t>
      </w:r>
      <w:r w:rsidRPr="00241FF9">
        <w:rPr>
          <w:rFonts w:ascii="Helvetica" w:hAnsi="Helvetica" w:cs="Helvetica" w:hint="eastAsia"/>
          <w:b/>
          <w:bCs/>
          <w:color w:val="222222"/>
          <w:sz w:val="21"/>
          <w:szCs w:val="21"/>
        </w:rPr>
        <w:t>интерферона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человека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клетках</w:t>
      </w:r>
      <w:r w:rsidRPr="00241FF9">
        <w:rPr>
          <w:rFonts w:ascii="Helvetica" w:hAnsi="Helvetica" w:cs="Helvetica"/>
          <w:b/>
          <w:bCs/>
          <w:color w:val="222222"/>
          <w:sz w:val="21"/>
          <w:szCs w:val="21"/>
        </w:rPr>
        <w:t xml:space="preserve"> ^. &lt;^&lt;^^ </w:t>
      </w:r>
      <w:r w:rsidRPr="00241FF9">
        <w:rPr>
          <w:rFonts w:ascii="Helvetica" w:hAnsi="Helvetica" w:cs="Helvetica" w:hint="eastAsia"/>
          <w:b/>
          <w:bCs/>
          <w:color w:val="222222"/>
          <w:sz w:val="21"/>
          <w:szCs w:val="21"/>
        </w:rPr>
        <w:t>Полученный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секреторный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вектор</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представляет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собою</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осно­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ву</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для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конструирования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секреторных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векторов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для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других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орга­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низмов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Знание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первичной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вторичной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структуры</w:t>
      </w:r>
      <w:r w:rsidRPr="00241FF9">
        <w:rPr>
          <w:rFonts w:ascii="Helvetica" w:hAnsi="Helvetica" w:cs="Helvetica"/>
          <w:b/>
          <w:bCs/>
          <w:color w:val="222222"/>
          <w:sz w:val="21"/>
          <w:szCs w:val="21"/>
        </w:rPr>
        <w:t xml:space="preserve"> &lt;/-</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позволяет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проводить</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планирование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p>
    <w:p w14:paraId="1D1F219E" w14:textId="77777777" w:rsidR="00241FF9" w:rsidRPr="00241FF9" w:rsidRDefault="00241FF9" w:rsidP="00241FF9">
      <w:pPr>
        <w:rPr>
          <w:rFonts w:ascii="Helvetica" w:hAnsi="Helvetica" w:cs="Helvetica"/>
          <w:b/>
          <w:bCs/>
          <w:color w:val="222222"/>
          <w:sz w:val="21"/>
          <w:szCs w:val="21"/>
        </w:rPr>
      </w:pPr>
    </w:p>
    <w:p w14:paraId="4E59684A"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Оглавление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диссертации</w:t>
      </w:r>
    </w:p>
    <w:p w14:paraId="5702BA12"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кандидат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биологических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наук</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Сорокин</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Алексей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Васильевич</w:t>
      </w:r>
    </w:p>
    <w:p w14:paraId="1EA9208E"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lastRenderedPageBreak/>
        <w:t>Клонирование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генов</w:t>
      </w:r>
      <w:r w:rsidRPr="00241FF9">
        <w:rPr>
          <w:rFonts w:ascii="Helvetica" w:hAnsi="Helvetica" w:cs="Helvetica"/>
          <w:b/>
          <w:bCs/>
          <w:color w:val="222222"/>
          <w:sz w:val="21"/>
          <w:szCs w:val="21"/>
        </w:rPr>
        <w:t xml:space="preserve"> d -</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ScxcuMU^o.</w:t>
      </w:r>
    </w:p>
    <w:p w14:paraId="59529D29" w14:textId="77777777" w:rsidR="00241FF9" w:rsidRPr="00241FF9" w:rsidRDefault="00241FF9" w:rsidP="00241FF9">
      <w:pPr>
        <w:rPr>
          <w:rFonts w:ascii="Helvetica" w:hAnsi="Helvetica" w:cs="Helvetica"/>
          <w:b/>
          <w:bCs/>
          <w:color w:val="222222"/>
          <w:sz w:val="21"/>
          <w:szCs w:val="21"/>
        </w:rPr>
      </w:pPr>
    </w:p>
    <w:p w14:paraId="516402DD"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Большой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интерес</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секреторным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ферментам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бадшш</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развитие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систем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клонирования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также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относительная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простота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тестирования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работы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предопределили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быстрый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прогресс</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клонировании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различных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бацилл</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настоящее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время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известно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выделении</w:t>
      </w:r>
    </w:p>
    <w:p w14:paraId="04CEB161" w14:textId="77777777" w:rsidR="00241FF9" w:rsidRPr="00241FF9" w:rsidRDefault="00241FF9" w:rsidP="00241FF9">
      <w:pPr>
        <w:rPr>
          <w:rFonts w:ascii="Helvetica" w:hAnsi="Helvetica" w:cs="Helvetica"/>
          <w:b/>
          <w:bCs/>
          <w:color w:val="222222"/>
          <w:sz w:val="21"/>
          <w:szCs w:val="21"/>
        </w:rPr>
      </w:pPr>
    </w:p>
    <w:p w14:paraId="08778898"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w:t>
      </w:r>
      <w:r w:rsidRPr="00241FF9">
        <w:rPr>
          <w:rFonts w:ascii="Helvetica" w:hAnsi="Helvetica" w:cs="Helvetica"/>
          <w:b/>
          <w:bCs/>
          <w:color w:val="222222"/>
          <w:sz w:val="21"/>
          <w:szCs w:val="21"/>
        </w:rPr>
        <w:t xml:space="preserve"> I </w:t>
      </w:r>
      <w:r w:rsidRPr="00241FF9">
        <w:rPr>
          <w:rFonts w:ascii="Helvetica" w:hAnsi="Helvetica" w:cs="Helvetica" w:hint="eastAsia"/>
          <w:b/>
          <w:bCs/>
          <w:color w:val="222222"/>
          <w:sz w:val="21"/>
          <w:szCs w:val="21"/>
        </w:rPr>
        <w:t>путем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клонирования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краинеи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мере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восьми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Наибольшее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количество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работ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посвящено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клонированию</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осахаривающей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w:t>
      </w:r>
      <w:r w:rsidRPr="00241FF9">
        <w:rPr>
          <w:rFonts w:ascii="Helvetica" w:hAnsi="Helvetica" w:cs="Helvetica" w:hint="eastAsia"/>
          <w:b/>
          <w:bCs/>
          <w:color w:val="222222"/>
          <w:sz w:val="21"/>
          <w:szCs w:val="21"/>
        </w:rPr>
        <w:t>¿</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/94,117,</w:t>
      </w:r>
    </w:p>
    <w:p w14:paraId="6CBFE517" w14:textId="77777777" w:rsidR="00241FF9" w:rsidRPr="00241FF9" w:rsidRDefault="00241FF9" w:rsidP="00241FF9">
      <w:pPr>
        <w:rPr>
          <w:rFonts w:ascii="Helvetica" w:hAnsi="Helvetica" w:cs="Helvetica"/>
          <w:b/>
          <w:bCs/>
          <w:color w:val="222222"/>
          <w:sz w:val="21"/>
          <w:szCs w:val="21"/>
        </w:rPr>
      </w:pPr>
    </w:p>
    <w:p w14:paraId="18C49433"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b/>
          <w:bCs/>
          <w:color w:val="222222"/>
          <w:sz w:val="21"/>
          <w:szCs w:val="21"/>
        </w:rPr>
        <w:t>118/.</w:t>
      </w:r>
      <w:r w:rsidRPr="00241FF9">
        <w:rPr>
          <w:rFonts w:ascii="Helvetica" w:hAnsi="Helvetica" w:cs="Helvetica" w:hint="eastAsia"/>
          <w:b/>
          <w:bCs/>
          <w:color w:val="222222"/>
          <w:sz w:val="21"/>
          <w:szCs w:val="21"/>
        </w:rPr>
        <w:t>Во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всех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этих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работах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предпринималось</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изучение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нуклео</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тидной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последовательности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клонированного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гена</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Было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обнаружено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что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все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клонированные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сильно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гомологичны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различаются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лишь</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единичными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заменами</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Было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также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установлено</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что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экспрессия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приводит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структурной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нестабильности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несущих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его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плазмид</w:t>
      </w:r>
      <w:r w:rsidRPr="00241FF9">
        <w:rPr>
          <w:rFonts w:ascii="Helvetica" w:hAnsi="Helvetica" w:cs="Helvetica"/>
          <w:b/>
          <w:bCs/>
          <w:color w:val="222222"/>
          <w:sz w:val="21"/>
          <w:szCs w:val="21"/>
        </w:rPr>
        <w:t xml:space="preserve"> /6,118/.</w:t>
      </w:r>
      <w:r w:rsidRPr="00241FF9">
        <w:rPr>
          <w:rFonts w:ascii="Helvetica" w:hAnsi="Helvetica" w:cs="Helvetica" w:hint="eastAsia"/>
          <w:b/>
          <w:bCs/>
          <w:color w:val="222222"/>
          <w:sz w:val="21"/>
          <w:szCs w:val="21"/>
        </w:rPr>
        <w:t>Интересно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также</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что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двух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случаях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содержал</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последовательности</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кодирующей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довольно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большой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концевой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сегмент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белка</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тем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менее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наблюдался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синтез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активного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продукта</w:t>
      </w:r>
      <w:r w:rsidRPr="00241FF9">
        <w:rPr>
          <w:rFonts w:ascii="Helvetica" w:hAnsi="Helvetica" w:cs="Helvetica"/>
          <w:b/>
          <w:bCs/>
          <w:color w:val="222222"/>
          <w:sz w:val="21"/>
          <w:szCs w:val="21"/>
        </w:rPr>
        <w:t xml:space="preserve"> /6,94/.</w:t>
      </w:r>
      <w:r w:rsidRPr="00241FF9">
        <w:rPr>
          <w:rFonts w:ascii="Helvetica" w:hAnsi="Helvetica" w:cs="Helvetica" w:hint="eastAsia"/>
          <w:b/>
          <w:bCs/>
          <w:color w:val="222222"/>
          <w:sz w:val="21"/>
          <w:szCs w:val="21"/>
        </w:rPr>
        <w:t>Установлены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изменения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промоторной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части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гена</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приводящие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сверхпродукции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Ы</w:t>
      </w:r>
      <w:r w:rsidRPr="00241FF9">
        <w:rPr>
          <w:rFonts w:ascii="Helvetica" w:hAnsi="Helvetica" w:cs="Helvetica"/>
          <w:b/>
          <w:bCs/>
          <w:color w:val="222222"/>
          <w:sz w:val="21"/>
          <w:szCs w:val="21"/>
        </w:rPr>
        <w:t>. -</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ß</w:t>
      </w:r>
      <w:r w:rsidRPr="00241FF9">
        <w:rPr>
          <w:rFonts w:ascii="Helvetica" w:hAnsi="Helvetica" w:cs="Helvetica"/>
          <w:b/>
          <w:bCs/>
          <w:color w:val="222222"/>
          <w:sz w:val="21"/>
          <w:szCs w:val="21"/>
        </w:rPr>
        <w:t>. a^UU</w:t>
      </w:r>
      <w:r w:rsidRPr="00241FF9">
        <w:rPr>
          <w:rFonts w:ascii="Helvetica" w:hAnsi="Helvetica" w:cs="Helvetica" w:hint="eastAsia"/>
          <w:b/>
          <w:bCs/>
          <w:color w:val="222222"/>
          <w:sz w:val="21"/>
          <w:szCs w:val="21"/>
        </w:rPr>
        <w:t>í</w:t>
      </w:r>
      <w:r w:rsidRPr="00241FF9">
        <w:rPr>
          <w:rFonts w:ascii="Helvetica" w:hAnsi="Helvetica" w:cs="Helvetica"/>
          <w:b/>
          <w:bCs/>
          <w:color w:val="222222"/>
          <w:sz w:val="21"/>
          <w:szCs w:val="21"/>
        </w:rPr>
        <w:t>^l /117/.</w:t>
      </w:r>
      <w:r w:rsidRPr="00241FF9">
        <w:rPr>
          <w:rFonts w:ascii="Helvetica" w:hAnsi="Helvetica" w:cs="Helvetica" w:hint="eastAsia"/>
          <w:b/>
          <w:bCs/>
          <w:color w:val="222222"/>
          <w:sz w:val="21"/>
          <w:szCs w:val="21"/>
        </w:rPr>
        <w:t>Две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серии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работ</w:t>
      </w:r>
      <w:r w:rsidRPr="00241FF9">
        <w:rPr>
          <w:rFonts w:ascii="Helvetica" w:hAnsi="Helvetica" w:cs="Helvetica"/>
          <w:b/>
          <w:bCs/>
          <w:color w:val="222222"/>
          <w:sz w:val="21"/>
          <w:szCs w:val="21"/>
        </w:rPr>
        <w:t xml:space="preserve"> /24, 102,113/ </w:t>
      </w:r>
      <w:r w:rsidRPr="00241FF9">
        <w:rPr>
          <w:rFonts w:ascii="Helvetica" w:hAnsi="Helvetica" w:cs="Helvetica" w:hint="eastAsia"/>
          <w:b/>
          <w:bCs/>
          <w:color w:val="222222"/>
          <w:sz w:val="21"/>
          <w:szCs w:val="21"/>
        </w:rPr>
        <w:t>были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посвящены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экспрессии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термостабильных</w:t>
      </w:r>
      <w:r w:rsidRPr="00241FF9">
        <w:rPr>
          <w:rFonts w:ascii="Helvetica" w:hAnsi="Helvetica" w:cs="Helvetica"/>
          <w:b/>
          <w:bCs/>
          <w:color w:val="222222"/>
          <w:sz w:val="21"/>
          <w:szCs w:val="21"/>
        </w:rPr>
        <w:t xml:space="preserve"> oi -</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клетках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¿сс</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л</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это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относится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w:t>
      </w:r>
      <w:r w:rsidRPr="00241FF9">
        <w:rPr>
          <w:rFonts w:ascii="Helvetica" w:hAnsi="Helvetica" w:cs="Helvetica"/>
          <w:b/>
          <w:bCs/>
          <w:color w:val="222222"/>
          <w:sz w:val="21"/>
          <w:szCs w:val="21"/>
        </w:rPr>
        <w:t xml:space="preserve"> ot -</w:t>
      </w:r>
      <w:r w:rsidRPr="00241FF9">
        <w:rPr>
          <w:rFonts w:ascii="Helvetica" w:hAnsi="Helvetica" w:cs="Helvetica" w:hint="eastAsia"/>
          <w:b/>
          <w:bCs/>
          <w:color w:val="222222"/>
          <w:sz w:val="21"/>
          <w:szCs w:val="21"/>
        </w:rPr>
        <w:t>амилазам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tf. </w:t>
      </w:r>
      <w:r w:rsidRPr="00241FF9">
        <w:rPr>
          <w:rFonts w:ascii="Helvetica" w:hAnsi="Helvetica" w:cs="Helvetica" w:hint="eastAsia"/>
          <w:b/>
          <w:bCs/>
          <w:color w:val="222222"/>
          <w:sz w:val="21"/>
          <w:szCs w:val="21"/>
        </w:rPr>
        <w:t>«</w:t>
      </w:r>
      <w:r w:rsidRPr="00241FF9">
        <w:rPr>
          <w:rFonts w:ascii="Helvetica" w:hAnsi="Helvetica" w:cs="Helvetica"/>
          <w:b/>
          <w:bCs/>
          <w:color w:val="222222"/>
          <w:sz w:val="21"/>
          <w:szCs w:val="21"/>
        </w:rPr>
        <w:t xml:space="preserve">h^^V24/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g fz&amp;l&amp;z/</w:t>
      </w:r>
      <w:r w:rsidRPr="00241FF9">
        <w:rPr>
          <w:rFonts w:ascii="Helvetica" w:hAnsi="Helvetica" w:cs="Helvetica" w:hint="eastAsia"/>
          <w:b/>
          <w:bCs/>
          <w:color w:val="222222"/>
          <w:sz w:val="21"/>
          <w:szCs w:val="21"/>
        </w:rPr>
        <w:t>Ю</w:t>
      </w:r>
      <w:r w:rsidRPr="00241FF9">
        <w:rPr>
          <w:rFonts w:ascii="Helvetica" w:hAnsi="Helvetica" w:cs="Helvetica"/>
          <w:b/>
          <w:bCs/>
          <w:color w:val="222222"/>
          <w:sz w:val="21"/>
          <w:szCs w:val="21"/>
        </w:rPr>
        <w:t>2/.</w:t>
      </w:r>
      <w:r w:rsidRPr="00241FF9">
        <w:rPr>
          <w:rFonts w:ascii="Helvetica" w:hAnsi="Helvetica" w:cs="Helvetica" w:hint="eastAsia"/>
          <w:b/>
          <w:bCs/>
          <w:color w:val="222222"/>
          <w:sz w:val="21"/>
          <w:szCs w:val="21"/>
        </w:rPr>
        <w:t>Показано</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что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обоих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случаях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амилаза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является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периплазматическим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белком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случае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ся</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рЛя</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ч</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наблюдалась</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структурная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нестабильность</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плазмид</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было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показано</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что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экспрессия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ухудшает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рост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клеток</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средах</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содержащих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качестве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источника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углерода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мальтозу</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или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глицерин</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Были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отобраны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мутанты</w:t>
      </w:r>
      <w:r w:rsidRPr="00241FF9">
        <w:rPr>
          <w:rFonts w:ascii="Helvetica" w:hAnsi="Helvetica" w:cs="Helvetica"/>
          <w:b/>
          <w:bCs/>
          <w:color w:val="222222"/>
          <w:sz w:val="21"/>
          <w:szCs w:val="21"/>
        </w:rPr>
        <w:t xml:space="preserve"> j </w:t>
      </w:r>
      <w:r w:rsidRPr="00241FF9">
        <w:rPr>
          <w:rFonts w:ascii="Helvetica" w:hAnsi="Helvetica" w:cs="Helvetica" w:hint="eastAsia"/>
          <w:b/>
          <w:bCs/>
          <w:color w:val="222222"/>
          <w:sz w:val="21"/>
          <w:szCs w:val="21"/>
        </w:rPr>
        <w:t>для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которых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наблюдалось</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такого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ухудшения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роста</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случае</w:t>
      </w:r>
      <w:r w:rsidRPr="00241FF9">
        <w:rPr>
          <w:rFonts w:ascii="Helvetica" w:hAnsi="Helvetica" w:cs="Helvetica"/>
          <w:b/>
          <w:bCs/>
          <w:color w:val="222222"/>
          <w:sz w:val="21"/>
          <w:szCs w:val="21"/>
        </w:rPr>
        <w:t xml:space="preserve"> oL -</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плазмидной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нестабильности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угнетения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роста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бактерий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было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обнаружено</w:t>
      </w:r>
      <w:r w:rsidRPr="00241FF9">
        <w:rPr>
          <w:rFonts w:ascii="Helvetica" w:hAnsi="Helvetica" w:cs="Helvetica"/>
          <w:b/>
          <w:bCs/>
          <w:color w:val="222222"/>
          <w:sz w:val="21"/>
          <w:szCs w:val="21"/>
        </w:rPr>
        <w:t xml:space="preserve"> /102/.</w:t>
      </w:r>
    </w:p>
    <w:p w14:paraId="48763148" w14:textId="77777777" w:rsidR="00241FF9" w:rsidRPr="00241FF9" w:rsidRDefault="00241FF9" w:rsidP="00241FF9">
      <w:pPr>
        <w:rPr>
          <w:rFonts w:ascii="Helvetica" w:hAnsi="Helvetica" w:cs="Helvetica"/>
          <w:b/>
          <w:bCs/>
          <w:color w:val="222222"/>
          <w:sz w:val="21"/>
          <w:szCs w:val="21"/>
        </w:rPr>
      </w:pPr>
    </w:p>
    <w:p w14:paraId="794D7F4E"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Палва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др</w:t>
      </w:r>
      <w:r w:rsidRPr="00241FF9">
        <w:rPr>
          <w:rFonts w:ascii="Helvetica" w:hAnsi="Helvetica" w:cs="Helvetica"/>
          <w:b/>
          <w:bCs/>
          <w:color w:val="222222"/>
          <w:sz w:val="21"/>
          <w:szCs w:val="21"/>
        </w:rPr>
        <w:t xml:space="preserve">./78/ </w:t>
      </w:r>
      <w:r w:rsidRPr="00241FF9">
        <w:rPr>
          <w:rFonts w:ascii="Helvetica" w:hAnsi="Helvetica" w:cs="Helvetica" w:hint="eastAsia"/>
          <w:b/>
          <w:bCs/>
          <w:color w:val="222222"/>
          <w:sz w:val="21"/>
          <w:szCs w:val="21"/>
        </w:rPr>
        <w:t>клонировали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ал</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 xml:space="preserve">- , EI8 </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целью</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конструирования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секреторного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вектора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для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ß</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изучения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секреции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чужеродных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белков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клеток</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й</w:t>
      </w:r>
      <w:r w:rsidRPr="00241FF9">
        <w:rPr>
          <w:rFonts w:ascii="Helvetica" w:hAnsi="Helvetica" w:cs="Helvetica"/>
          <w:b/>
          <w:bCs/>
          <w:color w:val="222222"/>
          <w:sz w:val="21"/>
          <w:szCs w:val="21"/>
        </w:rPr>
        <w:t>. .</w:t>
      </w:r>
      <w:r w:rsidRPr="00241FF9">
        <w:rPr>
          <w:rFonts w:ascii="Helvetica" w:hAnsi="Helvetica" w:cs="Helvetica" w:hint="eastAsia"/>
          <w:b/>
          <w:bCs/>
          <w:color w:val="222222"/>
          <w:sz w:val="21"/>
          <w:szCs w:val="21"/>
        </w:rPr>
        <w:t>Удовлетворительный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результат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применения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такой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системы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для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экспрессии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чужеродного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был</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получен</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только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для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другой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термостабильной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w:t>
      </w:r>
      <w:r w:rsidRPr="00241FF9">
        <w:rPr>
          <w:rFonts w:ascii="Helvetica" w:hAnsi="Helvetica" w:cs="Helvetica"/>
          <w:b/>
          <w:bCs/>
          <w:color w:val="222222"/>
          <w:sz w:val="21"/>
          <w:szCs w:val="21"/>
        </w:rPr>
        <w:t>*.-^j/jiH^ViW^ /76/.</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личного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сообщения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Лунд</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стрема</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сделанного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время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конференции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ФЕБО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Москве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1984 </w:t>
      </w:r>
      <w:r w:rsidRPr="00241FF9">
        <w:rPr>
          <w:rFonts w:ascii="Helvetica" w:hAnsi="Helvetica" w:cs="Helvetica" w:hint="eastAsia"/>
          <w:b/>
          <w:bCs/>
          <w:color w:val="222222"/>
          <w:sz w:val="21"/>
          <w:szCs w:val="21"/>
        </w:rPr>
        <w:t>г</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известно</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что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слиянии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регуляторной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области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включающей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сигнальный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пептид</w:t>
      </w:r>
      <w:r w:rsidRPr="00241FF9">
        <w:rPr>
          <w:rFonts w:ascii="Helvetica" w:hAnsi="Helvetica" w:cs="Helvetica"/>
          <w:b/>
          <w:bCs/>
          <w:color w:val="222222"/>
          <w:sz w:val="21"/>
          <w:szCs w:val="21"/>
        </w:rPr>
        <w:t xml:space="preserve"> d -</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 </w:t>
      </w:r>
      <w:r w:rsidRPr="00241FF9">
        <w:rPr>
          <w:rFonts w:ascii="Helvetica" w:hAnsi="Helvetica" w:cs="Helvetica" w:hint="eastAsia"/>
          <w:b/>
          <w:bCs/>
          <w:color w:val="222222"/>
          <w:sz w:val="21"/>
          <w:szCs w:val="21"/>
        </w:rPr>
        <w:t>со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структурной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частью</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гена</w:t>
      </w:r>
      <w:r w:rsidRPr="00241FF9">
        <w:rPr>
          <w:rFonts w:ascii="Helvetica" w:hAnsi="Helvetica" w:cs="Helvetica"/>
          <w:b/>
          <w:bCs/>
          <w:color w:val="222222"/>
          <w:sz w:val="21"/>
          <w:szCs w:val="21"/>
        </w:rPr>
        <w:t xml:space="preserve"> oi -</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уА</w:t>
      </w:r>
      <w:r w:rsidRPr="00241FF9">
        <w:rPr>
          <w:rFonts w:ascii="Helvetica" w:hAnsi="Helvetica" w:cs="Helvetica"/>
          <w:b/>
          <w:bCs/>
          <w:color w:val="222222"/>
          <w:sz w:val="21"/>
          <w:szCs w:val="21"/>
        </w:rPr>
        <w:t>^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клетках</w:t>
      </w:r>
      <w:r w:rsidRPr="00241FF9">
        <w:rPr>
          <w:rFonts w:ascii="Helvetica" w:hAnsi="Helvetica" w:cs="Helvetica"/>
          <w:b/>
          <w:bCs/>
          <w:color w:val="222222"/>
          <w:sz w:val="21"/>
          <w:szCs w:val="21"/>
        </w:rPr>
        <w:t xml:space="preserve"> G. </w:t>
      </w:r>
      <w:r w:rsidRPr="00241FF9">
        <w:rPr>
          <w:rFonts w:ascii="Helvetica" w:hAnsi="Helvetica" w:cs="Helvetica" w:hint="eastAsia"/>
          <w:b/>
          <w:bCs/>
          <w:color w:val="222222"/>
          <w:sz w:val="21"/>
          <w:szCs w:val="21"/>
        </w:rPr>
        <w:t>наблюдался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синтез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секреция</w:t>
      </w:r>
      <w:r w:rsidRPr="00241FF9">
        <w:rPr>
          <w:rFonts w:ascii="Helvetica" w:hAnsi="Helvetica" w:cs="Helvetica"/>
          <w:b/>
          <w:bCs/>
          <w:color w:val="222222"/>
          <w:sz w:val="21"/>
          <w:szCs w:val="21"/>
        </w:rPr>
        <w:t xml:space="preserve"> oL -</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достигающий</w:t>
      </w:r>
      <w:r w:rsidRPr="00241FF9">
        <w:rPr>
          <w:rFonts w:ascii="Helvetica" w:hAnsi="Helvetica" w:cs="Helvetica"/>
          <w:b/>
          <w:bCs/>
          <w:color w:val="222222"/>
          <w:sz w:val="21"/>
          <w:szCs w:val="21"/>
        </w:rPr>
        <w:t xml:space="preserve"> 50% </w:t>
      </w:r>
      <w:r w:rsidRPr="00241FF9">
        <w:rPr>
          <w:rFonts w:ascii="Helvetica" w:hAnsi="Helvetica" w:cs="Helvetica" w:hint="eastAsia"/>
          <w:b/>
          <w:bCs/>
          <w:color w:val="222222"/>
          <w:sz w:val="21"/>
          <w:szCs w:val="21"/>
        </w:rPr>
        <w:t>от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синтеза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6. .</w:t>
      </w:r>
      <w:r w:rsidRPr="00241FF9">
        <w:rPr>
          <w:rFonts w:ascii="Helvetica" w:hAnsi="Helvetica" w:cs="Helvetica" w:hint="eastAsia"/>
          <w:b/>
          <w:bCs/>
          <w:color w:val="222222"/>
          <w:sz w:val="21"/>
          <w:szCs w:val="21"/>
        </w:rPr>
        <w:t>Таким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образом</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показано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что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секреция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этих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белков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л</w:t>
      </w:r>
      <w:r w:rsidRPr="00241FF9">
        <w:rPr>
          <w:rFonts w:ascii="Helvetica" w:hAnsi="Helvetica" w:cs="Helvetica"/>
          <w:b/>
          <w:bCs/>
          <w:color w:val="222222"/>
          <w:sz w:val="21"/>
          <w:szCs w:val="21"/>
        </w:rPr>
        <w:t xml:space="preserve">^U-MXi^ </w:t>
      </w:r>
      <w:r w:rsidRPr="00241FF9">
        <w:rPr>
          <w:rFonts w:ascii="Helvetica" w:hAnsi="Helvetica" w:cs="Helvetica" w:hint="eastAsia"/>
          <w:b/>
          <w:bCs/>
          <w:color w:val="222222"/>
          <w:sz w:val="21"/>
          <w:szCs w:val="21"/>
        </w:rPr>
        <w:t>происходит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одинаковым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механизмам</w:t>
      </w:r>
      <w:r w:rsidRPr="00241FF9">
        <w:rPr>
          <w:rFonts w:ascii="Helvetica" w:hAnsi="Helvetica" w:cs="Helvetica"/>
          <w:b/>
          <w:bCs/>
          <w:color w:val="222222"/>
          <w:sz w:val="21"/>
          <w:szCs w:val="21"/>
        </w:rPr>
        <w:t>.</w:t>
      </w:r>
    </w:p>
    <w:p w14:paraId="2D19BF9C" w14:textId="77777777" w:rsidR="00241FF9" w:rsidRPr="00241FF9" w:rsidRDefault="00241FF9" w:rsidP="00241FF9">
      <w:pPr>
        <w:rPr>
          <w:rFonts w:ascii="Helvetica" w:hAnsi="Helvetica" w:cs="Helvetica"/>
          <w:b/>
          <w:bCs/>
          <w:color w:val="222222"/>
          <w:sz w:val="21"/>
          <w:szCs w:val="21"/>
        </w:rPr>
      </w:pPr>
    </w:p>
    <w:p w14:paraId="4FD88948"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Энзиматические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свойства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&lt;-</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w:t>
      </w:r>
    </w:p>
    <w:p w14:paraId="41175F2E" w14:textId="77777777" w:rsidR="00241FF9" w:rsidRPr="00241FF9" w:rsidRDefault="00241FF9" w:rsidP="00241FF9">
      <w:pPr>
        <w:rPr>
          <w:rFonts w:ascii="Helvetica" w:hAnsi="Helvetica" w:cs="Helvetica"/>
          <w:b/>
          <w:bCs/>
          <w:color w:val="222222"/>
          <w:sz w:val="21"/>
          <w:szCs w:val="21"/>
        </w:rPr>
      </w:pPr>
    </w:p>
    <w:p w14:paraId="38AB4140"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При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кратком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обсуждении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свойств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как</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ферментов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остановимся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следующих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вопросах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классификация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величина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для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аминокислоты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участвующие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катализе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механизм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связывания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фермента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полимерным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субстратом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распределение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продуктов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реакции</w:t>
      </w:r>
      <w:r w:rsidRPr="00241FF9">
        <w:rPr>
          <w:rFonts w:ascii="Helvetica" w:hAnsi="Helvetica" w:cs="Helvetica"/>
          <w:b/>
          <w:bCs/>
          <w:color w:val="222222"/>
          <w:sz w:val="21"/>
          <w:szCs w:val="21"/>
        </w:rPr>
        <w:t>.</w:t>
      </w:r>
    </w:p>
    <w:p w14:paraId="1CF3106A" w14:textId="77777777" w:rsidR="00241FF9" w:rsidRPr="00241FF9" w:rsidRDefault="00241FF9" w:rsidP="00241FF9">
      <w:pPr>
        <w:rPr>
          <w:rFonts w:ascii="Helvetica" w:hAnsi="Helvetica" w:cs="Helvetica"/>
          <w:b/>
          <w:bCs/>
          <w:color w:val="222222"/>
          <w:sz w:val="21"/>
          <w:szCs w:val="21"/>
        </w:rPr>
      </w:pPr>
    </w:p>
    <w:p w14:paraId="33C97605" w14:textId="77777777" w:rsidR="00241FF9" w:rsidRPr="00241FF9" w:rsidRDefault="00241FF9" w:rsidP="00241FF9">
      <w:pPr>
        <w:rPr>
          <w:rFonts w:ascii="Helvetica" w:hAnsi="Helvetica" w:cs="Helvetica"/>
          <w:b/>
          <w:bCs/>
          <w:color w:val="222222"/>
          <w:sz w:val="21"/>
          <w:szCs w:val="21"/>
        </w:rPr>
      </w:pPr>
      <w:r w:rsidRPr="00241FF9">
        <w:rPr>
          <w:rFonts w:ascii="Helvetica" w:hAnsi="Helvetica" w:cs="Helvetica" w:hint="eastAsia"/>
          <w:b/>
          <w:bCs/>
          <w:color w:val="222222"/>
          <w:sz w:val="21"/>
          <w:szCs w:val="21"/>
        </w:rPr>
        <w:t>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Рис</w:t>
      </w:r>
      <w:r w:rsidRPr="00241FF9">
        <w:rPr>
          <w:rFonts w:ascii="Helvetica" w:hAnsi="Helvetica" w:cs="Helvetica"/>
          <w:b/>
          <w:bCs/>
          <w:color w:val="222222"/>
          <w:sz w:val="21"/>
          <w:szCs w:val="21"/>
        </w:rPr>
        <w:t xml:space="preserve">.8 </w:t>
      </w:r>
      <w:r w:rsidRPr="00241FF9">
        <w:rPr>
          <w:rFonts w:ascii="Helvetica" w:hAnsi="Helvetica" w:cs="Helvetica" w:hint="eastAsia"/>
          <w:b/>
          <w:bCs/>
          <w:color w:val="222222"/>
          <w:sz w:val="21"/>
          <w:szCs w:val="21"/>
        </w:rPr>
        <w:t>изображена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цепь</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крахмала</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Звенья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глюкозы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соединённые</w:t>
      </w:r>
      <w:r w:rsidRPr="00241FF9">
        <w:rPr>
          <w:rFonts w:ascii="Helvetica" w:hAnsi="Helvetica" w:cs="Helvetica"/>
          <w:b/>
          <w:bCs/>
          <w:color w:val="222222"/>
          <w:sz w:val="21"/>
          <w:szCs w:val="21"/>
        </w:rPr>
        <w:t xml:space="preserve"> &lt;&gt;</w:t>
      </w:r>
      <w:r w:rsidRPr="00241FF9">
        <w:rPr>
          <w:rFonts w:ascii="Helvetica" w:hAnsi="Helvetica" w:cs="Helvetica" w:hint="eastAsia"/>
          <w:b/>
          <w:bCs/>
          <w:color w:val="222222"/>
          <w:sz w:val="21"/>
          <w:szCs w:val="21"/>
        </w:rPr>
        <w:t>¿</w:t>
      </w:r>
      <w:r w:rsidRPr="00241FF9">
        <w:rPr>
          <w:rFonts w:ascii="Helvetica" w:hAnsi="Helvetica" w:cs="Helvetica"/>
          <w:b/>
          <w:bCs/>
          <w:color w:val="222222"/>
          <w:sz w:val="21"/>
          <w:szCs w:val="21"/>
        </w:rPr>
        <w:t xml:space="preserve">-1-4 </w:t>
      </w:r>
      <w:r w:rsidRPr="00241FF9">
        <w:rPr>
          <w:rFonts w:ascii="Helvetica" w:hAnsi="Helvetica" w:cs="Helvetica" w:hint="eastAsia"/>
          <w:b/>
          <w:bCs/>
          <w:color w:val="222222"/>
          <w:sz w:val="21"/>
          <w:szCs w:val="21"/>
        </w:rPr>
        <w:t>связями</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называются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амилозой</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звенья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соединённые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связями</w:t>
      </w:r>
      <w:r w:rsidRPr="00241FF9">
        <w:rPr>
          <w:rFonts w:ascii="Helvetica" w:hAnsi="Helvetica" w:cs="Helvetica"/>
          <w:b/>
          <w:bCs/>
          <w:color w:val="222222"/>
          <w:sz w:val="21"/>
          <w:szCs w:val="21"/>
        </w:rPr>
        <w:t xml:space="preserve"> 1-6, </w:t>
      </w:r>
      <w:r w:rsidRPr="00241FF9">
        <w:rPr>
          <w:rFonts w:ascii="Helvetica" w:hAnsi="Helvetica" w:cs="Helvetica" w:hint="eastAsia"/>
          <w:b/>
          <w:bCs/>
          <w:color w:val="222222"/>
          <w:sz w:val="21"/>
          <w:szCs w:val="21"/>
        </w:rPr>
        <w:t>называются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пектином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оС</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это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ферменты</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осуществляющие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разрыв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связи</w:t>
      </w:r>
      <w:r w:rsidRPr="00241FF9">
        <w:rPr>
          <w:rFonts w:ascii="Helvetica" w:hAnsi="Helvetica" w:cs="Helvetica"/>
          <w:b/>
          <w:bCs/>
          <w:color w:val="222222"/>
          <w:sz w:val="21"/>
          <w:szCs w:val="21"/>
        </w:rPr>
        <w:t xml:space="preserve"> 1-4.</w:t>
      </w:r>
    </w:p>
    <w:p w14:paraId="52C16A8B" w14:textId="77777777" w:rsidR="00241FF9" w:rsidRPr="00241FF9" w:rsidRDefault="00241FF9" w:rsidP="00241FF9">
      <w:pPr>
        <w:rPr>
          <w:rFonts w:ascii="Helvetica" w:hAnsi="Helvetica" w:cs="Helvetica"/>
          <w:b/>
          <w:bCs/>
          <w:color w:val="222222"/>
          <w:sz w:val="21"/>
          <w:szCs w:val="21"/>
        </w:rPr>
      </w:pPr>
    </w:p>
    <w:p w14:paraId="109CC004" w14:textId="61213055" w:rsidR="00484EB4" w:rsidRPr="00241FF9" w:rsidRDefault="00241FF9" w:rsidP="00241FF9">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связи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таким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определением</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можно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представить</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себе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несколько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типов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Во</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первых</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это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ферменты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осуществляющие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гликолитиче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кую</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атаку</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т</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разрезающие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субстрат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изнутри</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Такие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амилазы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называются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эндоамилазами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К</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ним</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частности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относятся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амил</w:t>
      </w:r>
      <w:r w:rsidRPr="00241FF9">
        <w:rPr>
          <w:rFonts w:ascii="Helvetica" w:hAnsi="Helvetica" w:cs="Helvetica" w:hint="eastAsia"/>
          <w:b/>
          <w:bCs/>
          <w:color w:val="222222"/>
          <w:sz w:val="21"/>
          <w:szCs w:val="21"/>
        </w:rPr>
        <w:lastRenderedPageBreak/>
        <w:t>азы</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вах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рп</w:t>
      </w:r>
      <w:r w:rsidRPr="00241FF9">
        <w:rPr>
          <w:rFonts w:ascii="Helvetica" w:hAnsi="Helvetica" w:cs="Helvetica"/>
          <w:b/>
          <w:bCs/>
          <w:color w:val="222222"/>
          <w:sz w:val="21"/>
          <w:szCs w:val="21"/>
        </w:rPr>
        <w:t>^^ /50/.</w:t>
      </w:r>
      <w:r w:rsidRPr="00241FF9">
        <w:rPr>
          <w:rFonts w:ascii="Helvetica" w:hAnsi="Helvetica" w:cs="Helvetica" w:hint="eastAsia"/>
          <w:b/>
          <w:bCs/>
          <w:color w:val="222222"/>
          <w:sz w:val="21"/>
          <w:szCs w:val="21"/>
        </w:rPr>
        <w:t>Среди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эндо</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можно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выделить</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разжижающие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осахаривающие</w:t>
      </w:r>
      <w:r w:rsidRPr="00241FF9">
        <w:rPr>
          <w:rFonts w:ascii="Helvetica" w:hAnsi="Helvetica" w:cs="Helvetica"/>
          <w:b/>
          <w:bCs/>
          <w:color w:val="222222"/>
          <w:sz w:val="21"/>
          <w:szCs w:val="21"/>
        </w:rPr>
        <w:t xml:space="preserve"> /82/.</w:t>
      </w:r>
      <w:r w:rsidRPr="00241FF9">
        <w:rPr>
          <w:rFonts w:ascii="Helvetica" w:hAnsi="Helvetica" w:cs="Helvetica" w:hint="eastAsia"/>
          <w:b/>
          <w:bCs/>
          <w:color w:val="222222"/>
          <w:sz w:val="21"/>
          <w:szCs w:val="21"/>
        </w:rPr>
        <w:t>Эти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два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типа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различаются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размерами</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образуемых</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продуктов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реакции</w:t>
      </w:r>
      <w:r w:rsidRPr="00241FF9">
        <w:rPr>
          <w:rFonts w:ascii="Helvetica" w:hAnsi="Helvetica" w:cs="Helvetica"/>
          <w:b/>
          <w:bCs/>
          <w:color w:val="222222"/>
          <w:sz w:val="21"/>
          <w:szCs w:val="21"/>
        </w:rPr>
        <w:t xml:space="preserve"> - </w:t>
      </w:r>
      <w:r w:rsidRPr="00241FF9">
        <w:rPr>
          <w:rFonts w:ascii="Helvetica" w:hAnsi="Helvetica" w:cs="Helvetica" w:hint="eastAsia"/>
          <w:b/>
          <w:bCs/>
          <w:color w:val="222222"/>
          <w:sz w:val="21"/>
          <w:szCs w:val="21"/>
        </w:rPr>
        <w:t>у</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разжижающего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типа</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более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полимерные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продукты</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Такое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различие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амилаз</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распределению</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размеров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продуктов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связано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различием</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в</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механизме</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связывания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полимерного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субстрата</w:t>
      </w:r>
      <w:r w:rsidRPr="00241FF9">
        <w:rPr>
          <w:rFonts w:ascii="Helvetica" w:hAnsi="Helvetica" w:cs="Helvetica"/>
          <w:b/>
          <w:bCs/>
          <w:color w:val="222222"/>
          <w:sz w:val="21"/>
          <w:szCs w:val="21"/>
        </w:rPr>
        <w:t>,</w:t>
      </w:r>
      <w:r w:rsidRPr="00241FF9">
        <w:rPr>
          <w:rFonts w:ascii="Helvetica" w:hAnsi="Helvetica" w:cs="Helvetica" w:hint="eastAsia"/>
          <w:b/>
          <w:bCs/>
          <w:color w:val="222222"/>
          <w:sz w:val="21"/>
          <w:szCs w:val="21"/>
        </w:rPr>
        <w:t>что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будет</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обсуждаться</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несколько</w:t>
      </w:r>
      <w:r w:rsidRPr="00241FF9">
        <w:rPr>
          <w:rFonts w:ascii="Helvetica" w:hAnsi="Helvetica" w:cs="Helvetica"/>
          <w:b/>
          <w:bCs/>
          <w:color w:val="222222"/>
          <w:sz w:val="21"/>
          <w:szCs w:val="21"/>
        </w:rPr>
        <w:t xml:space="preserve"> </w:t>
      </w:r>
      <w:r w:rsidRPr="00241FF9">
        <w:rPr>
          <w:rFonts w:ascii="Helvetica" w:hAnsi="Helvetica" w:cs="Helvetica" w:hint="eastAsia"/>
          <w:b/>
          <w:bCs/>
          <w:color w:val="222222"/>
          <w:sz w:val="21"/>
          <w:szCs w:val="21"/>
        </w:rPr>
        <w:t>ниже</w:t>
      </w:r>
      <w:r w:rsidRPr="00241FF9">
        <w:rPr>
          <w:rFonts w:ascii="Helvetica" w:hAnsi="Helvetica" w:cs="Helvetica"/>
          <w:b/>
          <w:bCs/>
          <w:color w:val="222222"/>
          <w:sz w:val="21"/>
          <w:szCs w:val="21"/>
        </w:rPr>
        <w:t>.</w:t>
      </w:r>
    </w:p>
    <w:sectPr w:rsidR="00484EB4" w:rsidRPr="00241F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BDFE" w14:textId="77777777" w:rsidR="008F3FB2" w:rsidRDefault="008F3FB2">
      <w:pPr>
        <w:spacing w:after="0" w:line="240" w:lineRule="auto"/>
      </w:pPr>
      <w:r>
        <w:separator/>
      </w:r>
    </w:p>
  </w:endnote>
  <w:endnote w:type="continuationSeparator" w:id="0">
    <w:p w14:paraId="13A2A7EA" w14:textId="77777777" w:rsidR="008F3FB2" w:rsidRDefault="008F3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68B1" w14:textId="77777777" w:rsidR="008F3FB2" w:rsidRDefault="008F3FB2"/>
    <w:p w14:paraId="114FFF88" w14:textId="77777777" w:rsidR="008F3FB2" w:rsidRDefault="008F3FB2"/>
    <w:p w14:paraId="450AC4D8" w14:textId="77777777" w:rsidR="008F3FB2" w:rsidRDefault="008F3FB2"/>
    <w:p w14:paraId="492E7466" w14:textId="77777777" w:rsidR="008F3FB2" w:rsidRDefault="008F3FB2"/>
    <w:p w14:paraId="16345668" w14:textId="77777777" w:rsidR="008F3FB2" w:rsidRDefault="008F3FB2"/>
    <w:p w14:paraId="70E39617" w14:textId="77777777" w:rsidR="008F3FB2" w:rsidRDefault="008F3FB2"/>
    <w:p w14:paraId="6601E70A" w14:textId="77777777" w:rsidR="008F3FB2" w:rsidRDefault="008F3F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4CF316" wp14:editId="1F166F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72D5C" w14:textId="77777777" w:rsidR="008F3FB2" w:rsidRDefault="008F3F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4CF3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E72D5C" w14:textId="77777777" w:rsidR="008F3FB2" w:rsidRDefault="008F3F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09600B" w14:textId="77777777" w:rsidR="008F3FB2" w:rsidRDefault="008F3FB2"/>
    <w:p w14:paraId="6CB67809" w14:textId="77777777" w:rsidR="008F3FB2" w:rsidRDefault="008F3FB2"/>
    <w:p w14:paraId="2F27DCCB" w14:textId="77777777" w:rsidR="008F3FB2" w:rsidRDefault="008F3F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B5F4EA" wp14:editId="71817D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31D76" w14:textId="77777777" w:rsidR="008F3FB2" w:rsidRDefault="008F3FB2"/>
                          <w:p w14:paraId="606E2A95" w14:textId="77777777" w:rsidR="008F3FB2" w:rsidRDefault="008F3F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B5F4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631D76" w14:textId="77777777" w:rsidR="008F3FB2" w:rsidRDefault="008F3FB2"/>
                    <w:p w14:paraId="606E2A95" w14:textId="77777777" w:rsidR="008F3FB2" w:rsidRDefault="008F3F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4E2466" w14:textId="77777777" w:rsidR="008F3FB2" w:rsidRDefault="008F3FB2"/>
    <w:p w14:paraId="7BD72FEC" w14:textId="77777777" w:rsidR="008F3FB2" w:rsidRDefault="008F3FB2">
      <w:pPr>
        <w:rPr>
          <w:sz w:val="2"/>
          <w:szCs w:val="2"/>
        </w:rPr>
      </w:pPr>
    </w:p>
    <w:p w14:paraId="09566CE5" w14:textId="77777777" w:rsidR="008F3FB2" w:rsidRDefault="008F3FB2"/>
    <w:p w14:paraId="539C3FEB" w14:textId="77777777" w:rsidR="008F3FB2" w:rsidRDefault="008F3FB2">
      <w:pPr>
        <w:spacing w:after="0" w:line="240" w:lineRule="auto"/>
      </w:pPr>
    </w:p>
  </w:footnote>
  <w:footnote w:type="continuationSeparator" w:id="0">
    <w:p w14:paraId="58A7C766" w14:textId="77777777" w:rsidR="008F3FB2" w:rsidRDefault="008F3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3FB2"/>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213156</TotalTime>
  <Pages>4</Pages>
  <Words>733</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2255</cp:revision>
  <cp:lastPrinted>2009-02-06T05:36:00Z</cp:lastPrinted>
  <dcterms:created xsi:type="dcterms:W3CDTF">2024-01-07T13:43:00Z</dcterms:created>
  <dcterms:modified xsi:type="dcterms:W3CDTF">2025-11-22T12:37:00Z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