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80" w:rsidRDefault="00FC1980" w:rsidP="00FC19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Китайгородська Вікторія Володимирівна,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Департаменту</w:t>
      </w:r>
    </w:p>
    <w:p w:rsidR="00FC1980" w:rsidRDefault="00FC1980" w:rsidP="00FC19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послуг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споживчого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w:t>
      </w:r>
    </w:p>
    <w:p w:rsidR="00FC1980" w:rsidRDefault="00FC1980" w:rsidP="00FC19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трудового</w:t>
      </w:r>
    </w:p>
    <w:p w:rsidR="00FC1980" w:rsidRDefault="00FC1980" w:rsidP="00FC19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договору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посадових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осіб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місцевого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самоврядування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FC1980" w:rsidRDefault="00FC1980" w:rsidP="00FC19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64.086.042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BC7886" w:rsidRPr="00FC1980" w:rsidRDefault="00FC1980" w:rsidP="00FC1980">
      <w:r>
        <w:rPr>
          <w:rFonts w:ascii="CIDFont+F4" w:eastAsia="CIDFont+F4" w:hAnsi="CIDFont+F3" w:cs="CIDFont+F4" w:hint="eastAsia"/>
          <w:kern w:val="0"/>
          <w:sz w:val="28"/>
          <w:szCs w:val="28"/>
          <w:lang w:eastAsia="ru-RU"/>
        </w:rPr>
        <w:t>юридичному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Ярослава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Мудрого</w:t>
      </w:r>
    </w:p>
    <w:sectPr w:rsidR="00BC7886" w:rsidRPr="00FC198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FC1980" w:rsidRPr="00FC19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D04C4-29EC-4043-B1FD-EE5E457A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2022-01-20T17:00:00Z</dcterms:created>
  <dcterms:modified xsi:type="dcterms:W3CDTF">2022-01-20T19:17:00Z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