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86285" w14:textId="77777777" w:rsidR="00AE6926" w:rsidRPr="00AE6926" w:rsidRDefault="00AE6926" w:rsidP="00AE6926">
      <w:pPr>
        <w:rPr>
          <w:rFonts w:ascii="Helvetica" w:eastAsia="Symbol" w:hAnsi="Helvetica" w:cs="Helvetica"/>
          <w:b/>
          <w:bCs/>
          <w:color w:val="222222"/>
          <w:kern w:val="0"/>
          <w:sz w:val="21"/>
          <w:szCs w:val="21"/>
          <w:lang w:eastAsia="ru-RU"/>
        </w:rPr>
      </w:pPr>
      <w:r w:rsidRPr="00AE6926">
        <w:rPr>
          <w:rFonts w:ascii="Helvetica" w:eastAsia="Symbol" w:hAnsi="Helvetica" w:cs="Helvetica"/>
          <w:b/>
          <w:bCs/>
          <w:color w:val="222222"/>
          <w:kern w:val="0"/>
          <w:sz w:val="21"/>
          <w:szCs w:val="21"/>
          <w:lang w:eastAsia="ru-RU"/>
        </w:rPr>
        <w:t>Багинский, Игорь Леонидович.</w:t>
      </w:r>
      <w:r w:rsidRPr="00AE6926">
        <w:rPr>
          <w:rFonts w:ascii="Helvetica" w:eastAsia="Symbol" w:hAnsi="Helvetica" w:cs="Helvetica"/>
          <w:b/>
          <w:bCs/>
          <w:color w:val="222222"/>
          <w:kern w:val="0"/>
          <w:sz w:val="21"/>
          <w:szCs w:val="21"/>
          <w:lang w:eastAsia="ru-RU"/>
        </w:rPr>
        <w:br/>
        <w:t>Исследование процессов прохождения переходных токов монополярной инжекции в диэлектриках с моноэнергетическими ловушками : диссертация ... кандидата физико-математических наук : 01.04.04. - Новосибирск, 1985. - 206 с. : ил.больше</w:t>
      </w:r>
    </w:p>
    <w:p w14:paraId="2D384935" w14:textId="77777777" w:rsidR="00AE6926" w:rsidRPr="00AE6926" w:rsidRDefault="00AE6926" w:rsidP="00AE6926">
      <w:pPr>
        <w:rPr>
          <w:rFonts w:ascii="Helvetica" w:eastAsia="Symbol" w:hAnsi="Helvetica" w:cs="Helvetica"/>
          <w:b/>
          <w:bCs/>
          <w:color w:val="222222"/>
          <w:kern w:val="0"/>
          <w:sz w:val="21"/>
          <w:szCs w:val="21"/>
          <w:lang w:eastAsia="ru-RU"/>
        </w:rPr>
      </w:pPr>
      <w:hyperlink r:id="rId8" w:history="1">
        <w:r w:rsidRPr="00AE6926">
          <w:rPr>
            <w:rStyle w:val="a8"/>
            <w:rFonts w:ascii="Helvetica" w:hAnsi="Helvetica" w:cs="Helvetica"/>
            <w:b/>
            <w:bCs/>
            <w:kern w:val="0"/>
            <w:sz w:val="21"/>
            <w:szCs w:val="21"/>
            <w:lang w:eastAsia="ru-RU"/>
          </w:rPr>
          <w:t>Цитаты из текста:</w:t>
        </w:r>
      </w:hyperlink>
    </w:p>
    <w:p w14:paraId="635D3544" w14:textId="77777777" w:rsidR="00AE6926" w:rsidRPr="00AE6926" w:rsidRDefault="00AE6926" w:rsidP="00AE6926">
      <w:pPr>
        <w:numPr>
          <w:ilvl w:val="0"/>
          <w:numId w:val="44"/>
        </w:numPr>
        <w:tabs>
          <w:tab w:val="clear" w:pos="720"/>
          <w:tab w:val="left" w:pos="709"/>
        </w:tabs>
        <w:rPr>
          <w:rFonts w:ascii="Helvetica" w:eastAsia="Symbol" w:hAnsi="Helvetica" w:cs="Helvetica"/>
          <w:b/>
          <w:bCs/>
          <w:color w:val="222222"/>
          <w:kern w:val="0"/>
          <w:sz w:val="21"/>
          <w:szCs w:val="21"/>
          <w:lang w:eastAsia="ru-RU"/>
        </w:rPr>
      </w:pPr>
      <w:r w:rsidRPr="00AE6926">
        <w:rPr>
          <w:rFonts w:ascii="Helvetica" w:eastAsia="Symbol" w:hAnsi="Helvetica" w:cs="Helvetica"/>
          <w:b/>
          <w:bCs/>
          <w:color w:val="222222"/>
          <w:kern w:val="0"/>
          <w:sz w:val="21"/>
          <w:szCs w:val="21"/>
          <w:lang w:eastAsia="ru-RU"/>
        </w:rPr>
        <w:t>стр. 1</w:t>
      </w:r>
    </w:p>
    <w:p w14:paraId="09D168B1" w14:textId="77777777" w:rsidR="00AE6926" w:rsidRPr="00AE6926" w:rsidRDefault="00AE6926" w:rsidP="00AE6926">
      <w:pPr>
        <w:rPr>
          <w:rFonts w:ascii="Helvetica" w:eastAsia="Symbol" w:hAnsi="Helvetica" w:cs="Helvetica"/>
          <w:b/>
          <w:bCs/>
          <w:color w:val="222222"/>
          <w:kern w:val="0"/>
          <w:sz w:val="21"/>
          <w:szCs w:val="21"/>
          <w:lang w:eastAsia="ru-RU"/>
        </w:rPr>
      </w:pPr>
      <w:r w:rsidRPr="00AE6926">
        <w:rPr>
          <w:rFonts w:ascii="Helvetica" w:eastAsia="Symbol" w:hAnsi="Helvetica" w:cs="Helvetica"/>
          <w:b/>
          <w:bCs/>
          <w:color w:val="222222"/>
          <w:kern w:val="0"/>
          <w:sz w:val="21"/>
          <w:szCs w:val="21"/>
          <w:lang w:eastAsia="ru-RU"/>
        </w:rPr>
        <w:t>^ / / / ^ - ^ / / ^ - ^ ИНСТИТУТ АВТОМАТИКИ И ЭЛЕКТРОМЕТРИИ СИБИРСКОГО ОТДЕЛЕНИЯ АН СССР На правах рукописи БАГИНСКИЙ Игорь Леонидович УДК 621.315.592 ИССЛЕДОВАНИЕ ПРОЦЕССОВ ПРОХОЖДЕНИЯ ПЕРЕХОДНЫХ ТОКОВ МОНОПОЛЯРНОЙ ИНЖЕКЦИИ В ДИЭЛЕКТРИКАХ С МОНОЭНЕРГЕТИЧЕСКИМИ Л В Ш А И ОУ КМ Специальность 01.О^.ОА-</w:t>
      </w:r>
    </w:p>
    <w:p w14:paraId="41AA12DC" w14:textId="77777777" w:rsidR="00AE6926" w:rsidRPr="00AE6926" w:rsidRDefault="00AE6926" w:rsidP="00AE6926">
      <w:pPr>
        <w:numPr>
          <w:ilvl w:val="0"/>
          <w:numId w:val="44"/>
        </w:numPr>
        <w:tabs>
          <w:tab w:val="clear" w:pos="720"/>
          <w:tab w:val="left" w:pos="709"/>
        </w:tabs>
        <w:rPr>
          <w:rFonts w:ascii="Helvetica" w:eastAsia="Symbol" w:hAnsi="Helvetica" w:cs="Helvetica"/>
          <w:b/>
          <w:bCs/>
          <w:color w:val="222222"/>
          <w:kern w:val="0"/>
          <w:sz w:val="21"/>
          <w:szCs w:val="21"/>
          <w:lang w:eastAsia="ru-RU"/>
        </w:rPr>
      </w:pPr>
      <w:r w:rsidRPr="00AE6926">
        <w:rPr>
          <w:rFonts w:ascii="Helvetica" w:eastAsia="Symbol" w:hAnsi="Helvetica" w:cs="Helvetica"/>
          <w:b/>
          <w:bCs/>
          <w:color w:val="222222"/>
          <w:kern w:val="0"/>
          <w:sz w:val="21"/>
          <w:szCs w:val="21"/>
          <w:lang w:eastAsia="ru-RU"/>
        </w:rPr>
        <w:t>стр. 2</w:t>
      </w:r>
    </w:p>
    <w:p w14:paraId="34A2637B" w14:textId="77777777" w:rsidR="00AE6926" w:rsidRPr="00AE6926" w:rsidRDefault="00AE6926" w:rsidP="00AE6926">
      <w:pPr>
        <w:rPr>
          <w:rFonts w:ascii="Helvetica" w:eastAsia="Symbol" w:hAnsi="Helvetica" w:cs="Helvetica"/>
          <w:b/>
          <w:bCs/>
          <w:color w:val="222222"/>
          <w:kern w:val="0"/>
          <w:sz w:val="21"/>
          <w:szCs w:val="21"/>
          <w:lang w:eastAsia="ru-RU"/>
        </w:rPr>
      </w:pPr>
      <w:r w:rsidRPr="00AE6926">
        <w:rPr>
          <w:rFonts w:ascii="Helvetica" w:eastAsia="Symbol" w:hAnsi="Helvetica" w:cs="Helvetica"/>
          <w:b/>
          <w:bCs/>
          <w:color w:val="222222"/>
          <w:kern w:val="0"/>
          <w:sz w:val="21"/>
          <w:szCs w:val="21"/>
          <w:lang w:eastAsia="ru-RU"/>
        </w:rPr>
        <w:t>СОВРЕМЕННОГО СОСТОЯНИЯ ТЕОРИИ ТОКОВ МОНОПОЛЯРНОЙ ИНЖЕКЦИЙ В ДИЭЛЕКТРИЧЕСКИХ СЛОЯХ......:....... 4 10 1.1. Определение тока монополярной инжекции,ус</w:t>
      </w:r>
      <w:r w:rsidRPr="00AE6926">
        <w:rPr>
          <w:rFonts w:ascii="Helvetica" w:eastAsia="Symbol" w:hAnsi="Helvetica" w:cs="Helvetica"/>
          <w:b/>
          <w:bCs/>
          <w:color w:val="222222"/>
          <w:kern w:val="0"/>
          <w:sz w:val="21"/>
          <w:szCs w:val="21"/>
          <w:lang w:eastAsia="ru-RU"/>
        </w:rPr>
        <w:softHyphen/>
        <w:t xml:space="preserve"> ловия его проявления 1.2. Контактные явления. 1.3. Стационарный ток монополярной инжекции.... 1А. Переходной ток монополярной инжекции 1.5. Постановка задачи исследования Глава 2. ТЕОРИЯ ПЕРЕХОДНОГО ТОКА В ДИЭЛЕКТРИКАХ ПРИ...</w:t>
      </w:r>
    </w:p>
    <w:p w14:paraId="54CF2C31" w14:textId="77777777" w:rsidR="00AE6926" w:rsidRPr="00AE6926" w:rsidRDefault="00AE6926" w:rsidP="00AE6926">
      <w:pPr>
        <w:numPr>
          <w:ilvl w:val="0"/>
          <w:numId w:val="44"/>
        </w:numPr>
        <w:tabs>
          <w:tab w:val="clear" w:pos="720"/>
          <w:tab w:val="left" w:pos="709"/>
        </w:tabs>
        <w:rPr>
          <w:rFonts w:ascii="Helvetica" w:eastAsia="Symbol" w:hAnsi="Helvetica" w:cs="Helvetica"/>
          <w:b/>
          <w:bCs/>
          <w:color w:val="222222"/>
          <w:kern w:val="0"/>
          <w:sz w:val="21"/>
          <w:szCs w:val="21"/>
          <w:lang w:eastAsia="ru-RU"/>
        </w:rPr>
      </w:pPr>
    </w:p>
    <w:p w14:paraId="2ADF2AB8" w14:textId="77777777" w:rsidR="00AE6926" w:rsidRPr="00AE6926" w:rsidRDefault="00AE6926" w:rsidP="00AE6926">
      <w:pPr>
        <w:rPr>
          <w:rFonts w:ascii="Helvetica" w:eastAsia="Symbol" w:hAnsi="Helvetica" w:cs="Helvetica"/>
          <w:b/>
          <w:bCs/>
          <w:color w:val="222222"/>
          <w:kern w:val="0"/>
          <w:sz w:val="21"/>
          <w:szCs w:val="21"/>
          <w:lang w:eastAsia="ru-RU"/>
        </w:rPr>
      </w:pPr>
      <w:r w:rsidRPr="00AE6926">
        <w:rPr>
          <w:rFonts w:ascii="Helvetica" w:eastAsia="Symbol" w:hAnsi="Helvetica" w:cs="Helvetica"/>
          <w:b/>
          <w:bCs/>
          <w:color w:val="222222"/>
          <w:kern w:val="0"/>
          <w:sz w:val="21"/>
          <w:szCs w:val="21"/>
          <w:lang w:eastAsia="ru-RU"/>
        </w:rPr>
        <w:t>Оглавление диссертациикандидат физико-математических наук Багинский, Игорь Леонидович</w:t>
      </w:r>
    </w:p>
    <w:p w14:paraId="4E76A34B" w14:textId="77777777" w:rsidR="00AE6926" w:rsidRPr="00AE6926" w:rsidRDefault="00AE6926" w:rsidP="00AE6926">
      <w:pPr>
        <w:rPr>
          <w:rFonts w:ascii="Helvetica" w:eastAsia="Symbol" w:hAnsi="Helvetica" w:cs="Helvetica"/>
          <w:b/>
          <w:bCs/>
          <w:color w:val="222222"/>
          <w:kern w:val="0"/>
          <w:sz w:val="21"/>
          <w:szCs w:val="21"/>
          <w:lang w:eastAsia="ru-RU"/>
        </w:rPr>
      </w:pPr>
      <w:r w:rsidRPr="00AE6926">
        <w:rPr>
          <w:rFonts w:ascii="Helvetica" w:eastAsia="Symbol" w:hAnsi="Helvetica" w:cs="Helvetica"/>
          <w:b/>
          <w:bCs/>
          <w:color w:val="222222"/>
          <w:kern w:val="0"/>
          <w:sz w:val="21"/>
          <w:szCs w:val="21"/>
          <w:lang w:eastAsia="ru-RU"/>
        </w:rPr>
        <w:t>ВВЕДЕНИЕ.</w:t>
      </w:r>
    </w:p>
    <w:p w14:paraId="386354E8" w14:textId="77777777" w:rsidR="00AE6926" w:rsidRPr="00AE6926" w:rsidRDefault="00AE6926" w:rsidP="00AE6926">
      <w:pPr>
        <w:rPr>
          <w:rFonts w:ascii="Helvetica" w:eastAsia="Symbol" w:hAnsi="Helvetica" w:cs="Helvetica"/>
          <w:b/>
          <w:bCs/>
          <w:color w:val="222222"/>
          <w:kern w:val="0"/>
          <w:sz w:val="21"/>
          <w:szCs w:val="21"/>
          <w:lang w:eastAsia="ru-RU"/>
        </w:rPr>
      </w:pPr>
      <w:r w:rsidRPr="00AE6926">
        <w:rPr>
          <w:rFonts w:ascii="Helvetica" w:eastAsia="Symbol" w:hAnsi="Helvetica" w:cs="Helvetica"/>
          <w:b/>
          <w:bCs/>
          <w:color w:val="222222"/>
          <w:kern w:val="0"/>
          <w:sz w:val="21"/>
          <w:szCs w:val="21"/>
          <w:lang w:eastAsia="ru-RU"/>
        </w:rPr>
        <w:t>Глава I. АНАЛИЗ СОВРЕМЕННОГО СОСТОЯНИЯ ТЕОРИИ ТОКОВ МОНОПОЛЯРНОЙ ИНЖЕКЦИИ В ДИЭЛЕКТРИЧЕСКИХ слоях.;. ю</w:t>
      </w:r>
    </w:p>
    <w:p w14:paraId="55BD07E5" w14:textId="77777777" w:rsidR="00AE6926" w:rsidRPr="00AE6926" w:rsidRDefault="00AE6926" w:rsidP="00AE6926">
      <w:pPr>
        <w:rPr>
          <w:rFonts w:ascii="Helvetica" w:eastAsia="Symbol" w:hAnsi="Helvetica" w:cs="Helvetica"/>
          <w:b/>
          <w:bCs/>
          <w:color w:val="222222"/>
          <w:kern w:val="0"/>
          <w:sz w:val="21"/>
          <w:szCs w:val="21"/>
          <w:lang w:eastAsia="ru-RU"/>
        </w:rPr>
      </w:pPr>
      <w:r w:rsidRPr="00AE6926">
        <w:rPr>
          <w:rFonts w:ascii="Helvetica" w:eastAsia="Symbol" w:hAnsi="Helvetica" w:cs="Helvetica"/>
          <w:b/>
          <w:bCs/>
          <w:color w:val="222222"/>
          <w:kern w:val="0"/>
          <w:sz w:val="21"/>
          <w:szCs w:val="21"/>
          <w:lang w:eastAsia="ru-RU"/>
        </w:rPr>
        <w:t>1.1. Определение тока монополярной инжекции,условия его проявления.</w:t>
      </w:r>
    </w:p>
    <w:p w14:paraId="4FE4BE32" w14:textId="77777777" w:rsidR="00AE6926" w:rsidRPr="00AE6926" w:rsidRDefault="00AE6926" w:rsidP="00AE6926">
      <w:pPr>
        <w:rPr>
          <w:rFonts w:ascii="Helvetica" w:eastAsia="Symbol" w:hAnsi="Helvetica" w:cs="Helvetica"/>
          <w:b/>
          <w:bCs/>
          <w:color w:val="222222"/>
          <w:kern w:val="0"/>
          <w:sz w:val="21"/>
          <w:szCs w:val="21"/>
          <w:lang w:eastAsia="ru-RU"/>
        </w:rPr>
      </w:pPr>
      <w:r w:rsidRPr="00AE6926">
        <w:rPr>
          <w:rFonts w:ascii="Helvetica" w:eastAsia="Symbol" w:hAnsi="Helvetica" w:cs="Helvetica"/>
          <w:b/>
          <w:bCs/>
          <w:color w:val="222222"/>
          <w:kern w:val="0"/>
          <w:sz w:val="21"/>
          <w:szCs w:val="21"/>
          <w:lang w:eastAsia="ru-RU"/>
        </w:rPr>
        <w:t>1.2. Контактные явления.</w:t>
      </w:r>
    </w:p>
    <w:p w14:paraId="1561747C" w14:textId="77777777" w:rsidR="00AE6926" w:rsidRPr="00AE6926" w:rsidRDefault="00AE6926" w:rsidP="00AE6926">
      <w:pPr>
        <w:rPr>
          <w:rFonts w:ascii="Helvetica" w:eastAsia="Symbol" w:hAnsi="Helvetica" w:cs="Helvetica"/>
          <w:b/>
          <w:bCs/>
          <w:color w:val="222222"/>
          <w:kern w:val="0"/>
          <w:sz w:val="21"/>
          <w:szCs w:val="21"/>
          <w:lang w:eastAsia="ru-RU"/>
        </w:rPr>
      </w:pPr>
      <w:r w:rsidRPr="00AE6926">
        <w:rPr>
          <w:rFonts w:ascii="Helvetica" w:eastAsia="Symbol" w:hAnsi="Helvetica" w:cs="Helvetica"/>
          <w:b/>
          <w:bCs/>
          <w:color w:val="222222"/>
          <w:kern w:val="0"/>
          <w:sz w:val="21"/>
          <w:szCs w:val="21"/>
          <w:lang w:eastAsia="ru-RU"/>
        </w:rPr>
        <w:t>1.3. Стационарный ток монополярной инжекции.</w:t>
      </w:r>
    </w:p>
    <w:p w14:paraId="56BE773C" w14:textId="77777777" w:rsidR="00AE6926" w:rsidRPr="00AE6926" w:rsidRDefault="00AE6926" w:rsidP="00AE6926">
      <w:pPr>
        <w:rPr>
          <w:rFonts w:ascii="Helvetica" w:eastAsia="Symbol" w:hAnsi="Helvetica" w:cs="Helvetica"/>
          <w:b/>
          <w:bCs/>
          <w:color w:val="222222"/>
          <w:kern w:val="0"/>
          <w:sz w:val="21"/>
          <w:szCs w:val="21"/>
          <w:lang w:eastAsia="ru-RU"/>
        </w:rPr>
      </w:pPr>
      <w:r w:rsidRPr="00AE6926">
        <w:rPr>
          <w:rFonts w:ascii="Helvetica" w:eastAsia="Symbol" w:hAnsi="Helvetica" w:cs="Helvetica"/>
          <w:b/>
          <w:bCs/>
          <w:color w:val="222222"/>
          <w:kern w:val="0"/>
          <w:sz w:val="21"/>
          <w:szCs w:val="21"/>
          <w:lang w:eastAsia="ru-RU"/>
        </w:rPr>
        <w:t>1.4. Переходной ток монополярной инжекции.</w:t>
      </w:r>
    </w:p>
    <w:p w14:paraId="63F12FDB" w14:textId="77777777" w:rsidR="00AE6926" w:rsidRPr="00AE6926" w:rsidRDefault="00AE6926" w:rsidP="00AE6926">
      <w:pPr>
        <w:rPr>
          <w:rFonts w:ascii="Helvetica" w:eastAsia="Symbol" w:hAnsi="Helvetica" w:cs="Helvetica"/>
          <w:b/>
          <w:bCs/>
          <w:color w:val="222222"/>
          <w:kern w:val="0"/>
          <w:sz w:val="21"/>
          <w:szCs w:val="21"/>
          <w:lang w:eastAsia="ru-RU"/>
        </w:rPr>
      </w:pPr>
      <w:r w:rsidRPr="00AE6926">
        <w:rPr>
          <w:rFonts w:ascii="Helvetica" w:eastAsia="Symbol" w:hAnsi="Helvetica" w:cs="Helvetica"/>
          <w:b/>
          <w:bCs/>
          <w:color w:val="222222"/>
          <w:kern w:val="0"/>
          <w:sz w:val="21"/>
          <w:szCs w:val="21"/>
          <w:lang w:eastAsia="ru-RU"/>
        </w:rPr>
        <w:t>1.5. Постановка задачи исследования.</w:t>
      </w:r>
    </w:p>
    <w:p w14:paraId="36C5D673" w14:textId="77777777" w:rsidR="00AE6926" w:rsidRPr="00AE6926" w:rsidRDefault="00AE6926" w:rsidP="00AE6926">
      <w:pPr>
        <w:rPr>
          <w:rFonts w:ascii="Helvetica" w:eastAsia="Symbol" w:hAnsi="Helvetica" w:cs="Helvetica"/>
          <w:b/>
          <w:bCs/>
          <w:color w:val="222222"/>
          <w:kern w:val="0"/>
          <w:sz w:val="21"/>
          <w:szCs w:val="21"/>
          <w:lang w:eastAsia="ru-RU"/>
        </w:rPr>
      </w:pPr>
      <w:r w:rsidRPr="00AE6926">
        <w:rPr>
          <w:rFonts w:ascii="Helvetica" w:eastAsia="Symbol" w:hAnsi="Helvetica" w:cs="Helvetica"/>
          <w:b/>
          <w:bCs/>
          <w:color w:val="222222"/>
          <w:kern w:val="0"/>
          <w:sz w:val="21"/>
          <w:szCs w:val="21"/>
          <w:lang w:eastAsia="ru-RU"/>
        </w:rPr>
        <w:t>Глава 2. ТЕОРИЯ ПЕРЕХОДНОГО ТОКА В ДИЭЛЕКТРИКАХ ПРИ</w:t>
      </w:r>
    </w:p>
    <w:p w14:paraId="5EC0D736" w14:textId="77777777" w:rsidR="00AE6926" w:rsidRPr="00AE6926" w:rsidRDefault="00AE6926" w:rsidP="00AE6926">
      <w:pPr>
        <w:rPr>
          <w:rFonts w:ascii="Helvetica" w:eastAsia="Symbol" w:hAnsi="Helvetica" w:cs="Helvetica"/>
          <w:b/>
          <w:bCs/>
          <w:color w:val="222222"/>
          <w:kern w:val="0"/>
          <w:sz w:val="21"/>
          <w:szCs w:val="21"/>
          <w:lang w:eastAsia="ru-RU"/>
        </w:rPr>
      </w:pPr>
      <w:r w:rsidRPr="00AE6926">
        <w:rPr>
          <w:rFonts w:ascii="Helvetica" w:eastAsia="Symbol" w:hAnsi="Helvetica" w:cs="Helvetica"/>
          <w:b/>
          <w:bCs/>
          <w:color w:val="222222"/>
          <w:kern w:val="0"/>
          <w:sz w:val="21"/>
          <w:szCs w:val="21"/>
          <w:lang w:eastAsia="ru-RU"/>
        </w:rPr>
        <w:t>ОГРАНИЧЕННОМ УРОВНЕ МОНОПОЛЯРНОЙ ИНЖЕКЦИИ.</w:t>
      </w:r>
    </w:p>
    <w:p w14:paraId="270D1FDD" w14:textId="77777777" w:rsidR="00AE6926" w:rsidRPr="00AE6926" w:rsidRDefault="00AE6926" w:rsidP="00AE6926">
      <w:pPr>
        <w:rPr>
          <w:rFonts w:ascii="Helvetica" w:eastAsia="Symbol" w:hAnsi="Helvetica" w:cs="Helvetica"/>
          <w:b/>
          <w:bCs/>
          <w:color w:val="222222"/>
          <w:kern w:val="0"/>
          <w:sz w:val="21"/>
          <w:szCs w:val="21"/>
          <w:lang w:eastAsia="ru-RU"/>
        </w:rPr>
      </w:pPr>
      <w:r w:rsidRPr="00AE6926">
        <w:rPr>
          <w:rFonts w:ascii="Helvetica" w:eastAsia="Symbol" w:hAnsi="Helvetica" w:cs="Helvetica"/>
          <w:b/>
          <w:bCs/>
          <w:color w:val="222222"/>
          <w:kern w:val="0"/>
          <w:sz w:val="21"/>
          <w:szCs w:val="21"/>
          <w:lang w:eastAsia="ru-RU"/>
        </w:rPr>
        <w:t>2.1. Формулировка задачи.</w:t>
      </w:r>
    </w:p>
    <w:p w14:paraId="3D8C34AE" w14:textId="77777777" w:rsidR="00AE6926" w:rsidRPr="00AE6926" w:rsidRDefault="00AE6926" w:rsidP="00AE6926">
      <w:pPr>
        <w:rPr>
          <w:rFonts w:ascii="Helvetica" w:eastAsia="Symbol" w:hAnsi="Helvetica" w:cs="Helvetica"/>
          <w:b/>
          <w:bCs/>
          <w:color w:val="222222"/>
          <w:kern w:val="0"/>
          <w:sz w:val="21"/>
          <w:szCs w:val="21"/>
          <w:lang w:eastAsia="ru-RU"/>
        </w:rPr>
      </w:pPr>
      <w:r w:rsidRPr="00AE6926">
        <w:rPr>
          <w:rFonts w:ascii="Helvetica" w:eastAsia="Symbol" w:hAnsi="Helvetica" w:cs="Helvetica"/>
          <w:b/>
          <w:bCs/>
          <w:color w:val="222222"/>
          <w:kern w:val="0"/>
          <w:sz w:val="21"/>
          <w:szCs w:val="21"/>
          <w:lang w:eastAsia="ru-RU"/>
        </w:rPr>
        <w:t>2.2. Анализ возможных механизмов прохождения переходного тока монополярной инжекции через диэлектрические слои.</w:t>
      </w:r>
    </w:p>
    <w:p w14:paraId="46CDD76B" w14:textId="77777777" w:rsidR="00AE6926" w:rsidRPr="00AE6926" w:rsidRDefault="00AE6926" w:rsidP="00AE6926">
      <w:pPr>
        <w:rPr>
          <w:rFonts w:ascii="Helvetica" w:eastAsia="Symbol" w:hAnsi="Helvetica" w:cs="Helvetica"/>
          <w:b/>
          <w:bCs/>
          <w:color w:val="222222"/>
          <w:kern w:val="0"/>
          <w:sz w:val="21"/>
          <w:szCs w:val="21"/>
          <w:lang w:eastAsia="ru-RU"/>
        </w:rPr>
      </w:pPr>
      <w:r w:rsidRPr="00AE6926">
        <w:rPr>
          <w:rFonts w:ascii="Helvetica" w:eastAsia="Symbol" w:hAnsi="Helvetica" w:cs="Helvetica"/>
          <w:b/>
          <w:bCs/>
          <w:color w:val="222222"/>
          <w:kern w:val="0"/>
          <w:sz w:val="21"/>
          <w:szCs w:val="21"/>
          <w:lang w:eastAsia="ru-RU"/>
        </w:rPr>
        <w:t>2.3. Анализ переходного тока монополярной инжекции в диэлектриках при линейном законе эмиссии.</w:t>
      </w:r>
    </w:p>
    <w:p w14:paraId="61CE0666" w14:textId="77777777" w:rsidR="00AE6926" w:rsidRPr="00AE6926" w:rsidRDefault="00AE6926" w:rsidP="00AE6926">
      <w:pPr>
        <w:rPr>
          <w:rFonts w:ascii="Helvetica" w:eastAsia="Symbol" w:hAnsi="Helvetica" w:cs="Helvetica"/>
          <w:b/>
          <w:bCs/>
          <w:color w:val="222222"/>
          <w:kern w:val="0"/>
          <w:sz w:val="21"/>
          <w:szCs w:val="21"/>
          <w:lang w:eastAsia="ru-RU"/>
        </w:rPr>
      </w:pPr>
      <w:r w:rsidRPr="00AE6926">
        <w:rPr>
          <w:rFonts w:ascii="Helvetica" w:eastAsia="Symbol" w:hAnsi="Helvetica" w:cs="Helvetica"/>
          <w:b/>
          <w:bCs/>
          <w:color w:val="222222"/>
          <w:kern w:val="0"/>
          <w:sz w:val="21"/>
          <w:szCs w:val="21"/>
          <w:lang w:eastAsia="ru-RU"/>
        </w:rPr>
        <w:t>2.4. Переходной ток в диэлектрических слоях при нелинейном законе монополярной инжекции.</w:t>
      </w:r>
    </w:p>
    <w:p w14:paraId="37D871CA" w14:textId="77777777" w:rsidR="00AE6926" w:rsidRPr="00AE6926" w:rsidRDefault="00AE6926" w:rsidP="00AE6926">
      <w:pPr>
        <w:rPr>
          <w:rFonts w:ascii="Helvetica" w:eastAsia="Symbol" w:hAnsi="Helvetica" w:cs="Helvetica"/>
          <w:b/>
          <w:bCs/>
          <w:color w:val="222222"/>
          <w:kern w:val="0"/>
          <w:sz w:val="21"/>
          <w:szCs w:val="21"/>
          <w:lang w:eastAsia="ru-RU"/>
        </w:rPr>
      </w:pPr>
      <w:r w:rsidRPr="00AE6926">
        <w:rPr>
          <w:rFonts w:ascii="Helvetica" w:eastAsia="Symbol" w:hAnsi="Helvetica" w:cs="Helvetica"/>
          <w:b/>
          <w:bCs/>
          <w:color w:val="222222"/>
          <w:kern w:val="0"/>
          <w:sz w:val="21"/>
          <w:szCs w:val="21"/>
          <w:lang w:eastAsia="ru-RU"/>
        </w:rPr>
        <w:lastRenderedPageBreak/>
        <w:t>2.5. Обсуждение результатов и выводы по главе</w:t>
      </w:r>
    </w:p>
    <w:p w14:paraId="05921A18" w14:textId="77777777" w:rsidR="00AE6926" w:rsidRPr="00AE6926" w:rsidRDefault="00AE6926" w:rsidP="00AE6926">
      <w:pPr>
        <w:rPr>
          <w:rFonts w:ascii="Helvetica" w:eastAsia="Symbol" w:hAnsi="Helvetica" w:cs="Helvetica"/>
          <w:b/>
          <w:bCs/>
          <w:color w:val="222222"/>
          <w:kern w:val="0"/>
          <w:sz w:val="21"/>
          <w:szCs w:val="21"/>
          <w:lang w:eastAsia="ru-RU"/>
        </w:rPr>
      </w:pPr>
      <w:r w:rsidRPr="00AE6926">
        <w:rPr>
          <w:rFonts w:ascii="Helvetica" w:eastAsia="Symbol" w:hAnsi="Helvetica" w:cs="Helvetica"/>
          <w:b/>
          <w:bCs/>
          <w:color w:val="222222"/>
          <w:kern w:val="0"/>
          <w:sz w:val="21"/>
          <w:szCs w:val="21"/>
          <w:lang w:eastAsia="ru-RU"/>
        </w:rPr>
        <w:t>Глава 3. МЕТОДЫ ЭКСПЕРИМЕНТАЛЬНЫХ ИССЛЕДОВАНИЙ ПЕРЕ' ХОДНЫХ ТОКОВ МОНОПОЛЯРНОЙ ИНЖЕКЦИИ В' ди</w:t>
      </w:r>
    </w:p>
    <w:p w14:paraId="50FFB7AD" w14:textId="77777777" w:rsidR="00AE6926" w:rsidRPr="00AE6926" w:rsidRDefault="00AE6926" w:rsidP="00AE6926">
      <w:pPr>
        <w:rPr>
          <w:rFonts w:ascii="Helvetica" w:eastAsia="Symbol" w:hAnsi="Helvetica" w:cs="Helvetica"/>
          <w:b/>
          <w:bCs/>
          <w:color w:val="222222"/>
          <w:kern w:val="0"/>
          <w:sz w:val="21"/>
          <w:szCs w:val="21"/>
          <w:lang w:eastAsia="ru-RU"/>
        </w:rPr>
      </w:pPr>
      <w:r w:rsidRPr="00AE6926">
        <w:rPr>
          <w:rFonts w:ascii="Helvetica" w:eastAsia="Symbol" w:hAnsi="Helvetica" w:cs="Helvetica"/>
          <w:b/>
          <w:bCs/>
          <w:color w:val="222222"/>
          <w:kern w:val="0"/>
          <w:sz w:val="21"/>
          <w:szCs w:val="21"/>
          <w:lang w:eastAsia="ru-RU"/>
        </w:rPr>
        <w:t>ЭЛЕКТРИЧЕСКИХ СЛОЯХ.</w:t>
      </w:r>
    </w:p>
    <w:p w14:paraId="7D364115" w14:textId="77777777" w:rsidR="00AE6926" w:rsidRPr="00AE6926" w:rsidRDefault="00AE6926" w:rsidP="00AE6926">
      <w:pPr>
        <w:rPr>
          <w:rFonts w:ascii="Helvetica" w:eastAsia="Symbol" w:hAnsi="Helvetica" w:cs="Helvetica"/>
          <w:b/>
          <w:bCs/>
          <w:color w:val="222222"/>
          <w:kern w:val="0"/>
          <w:sz w:val="21"/>
          <w:szCs w:val="21"/>
          <w:lang w:eastAsia="ru-RU"/>
        </w:rPr>
      </w:pPr>
      <w:r w:rsidRPr="00AE6926">
        <w:rPr>
          <w:rFonts w:ascii="Helvetica" w:eastAsia="Symbol" w:hAnsi="Helvetica" w:cs="Helvetica"/>
          <w:b/>
          <w:bCs/>
          <w:color w:val="222222"/>
          <w:kern w:val="0"/>
          <w:sz w:val="21"/>
          <w:szCs w:val="21"/>
          <w:lang w:eastAsia="ru-RU"/>
        </w:rPr>
        <w:t>3.1. Компенсационный метод измерения переходных токов в диэлектрических слоях.</w:t>
      </w:r>
    </w:p>
    <w:p w14:paraId="256BCFA5" w14:textId="77777777" w:rsidR="00AE6926" w:rsidRPr="00AE6926" w:rsidRDefault="00AE6926" w:rsidP="00AE6926">
      <w:pPr>
        <w:rPr>
          <w:rFonts w:ascii="Helvetica" w:eastAsia="Symbol" w:hAnsi="Helvetica" w:cs="Helvetica"/>
          <w:b/>
          <w:bCs/>
          <w:color w:val="222222"/>
          <w:kern w:val="0"/>
          <w:sz w:val="21"/>
          <w:szCs w:val="21"/>
          <w:lang w:eastAsia="ru-RU"/>
        </w:rPr>
      </w:pPr>
      <w:r w:rsidRPr="00AE6926">
        <w:rPr>
          <w:rFonts w:ascii="Helvetica" w:eastAsia="Symbol" w:hAnsi="Helvetica" w:cs="Helvetica"/>
          <w:b/>
          <w:bCs/>
          <w:color w:val="222222"/>
          <w:kern w:val="0"/>
          <w:sz w:val="21"/>
          <w:szCs w:val="21"/>
          <w:lang w:eastAsia="ru-RU"/>
        </w:rPr>
        <w:t>3.2. Мостовая измерительная схема с ключевыми мостовыми элементами.</w:t>
      </w:r>
    </w:p>
    <w:p w14:paraId="3409C116" w14:textId="77777777" w:rsidR="00AE6926" w:rsidRPr="00AE6926" w:rsidRDefault="00AE6926" w:rsidP="00AE6926">
      <w:pPr>
        <w:rPr>
          <w:rFonts w:ascii="Helvetica" w:eastAsia="Symbol" w:hAnsi="Helvetica" w:cs="Helvetica"/>
          <w:b/>
          <w:bCs/>
          <w:color w:val="222222"/>
          <w:kern w:val="0"/>
          <w:sz w:val="21"/>
          <w:szCs w:val="21"/>
          <w:lang w:eastAsia="ru-RU"/>
        </w:rPr>
      </w:pPr>
      <w:r w:rsidRPr="00AE6926">
        <w:rPr>
          <w:rFonts w:ascii="Helvetica" w:eastAsia="Symbol" w:hAnsi="Helvetica" w:cs="Helvetica"/>
          <w:b/>
          <w:bCs/>
          <w:color w:val="222222"/>
          <w:kern w:val="0"/>
          <w:sz w:val="21"/>
          <w:szCs w:val="21"/>
          <w:lang w:eastAsia="ru-RU"/>
        </w:rPr>
        <w:t>3.3. Интегрирующий метод измерения переходного тока.</w:t>
      </w:r>
    </w:p>
    <w:p w14:paraId="75414227" w14:textId="77777777" w:rsidR="00AE6926" w:rsidRPr="00AE6926" w:rsidRDefault="00AE6926" w:rsidP="00AE6926">
      <w:pPr>
        <w:rPr>
          <w:rFonts w:ascii="Helvetica" w:eastAsia="Symbol" w:hAnsi="Helvetica" w:cs="Helvetica"/>
          <w:b/>
          <w:bCs/>
          <w:color w:val="222222"/>
          <w:kern w:val="0"/>
          <w:sz w:val="21"/>
          <w:szCs w:val="21"/>
          <w:lang w:eastAsia="ru-RU"/>
        </w:rPr>
      </w:pPr>
      <w:r w:rsidRPr="00AE6926">
        <w:rPr>
          <w:rFonts w:ascii="Helvetica" w:eastAsia="Symbol" w:hAnsi="Helvetica" w:cs="Helvetica"/>
          <w:b/>
          <w:bCs/>
          <w:color w:val="222222"/>
          <w:kern w:val="0"/>
          <w:sz w:val="21"/>
          <w:szCs w:val="21"/>
          <w:lang w:eastAsia="ru-RU"/>
        </w:rPr>
        <w:t>3.4. Импульсный компенсационный метод измерения напряжения плоских зон.</w:t>
      </w:r>
    </w:p>
    <w:p w14:paraId="6393D836" w14:textId="77777777" w:rsidR="00AE6926" w:rsidRPr="00AE6926" w:rsidRDefault="00AE6926" w:rsidP="00AE6926">
      <w:pPr>
        <w:rPr>
          <w:rFonts w:ascii="Helvetica" w:eastAsia="Symbol" w:hAnsi="Helvetica" w:cs="Helvetica"/>
          <w:b/>
          <w:bCs/>
          <w:color w:val="222222"/>
          <w:kern w:val="0"/>
          <w:sz w:val="21"/>
          <w:szCs w:val="21"/>
          <w:lang w:eastAsia="ru-RU"/>
        </w:rPr>
      </w:pPr>
      <w:r w:rsidRPr="00AE6926">
        <w:rPr>
          <w:rFonts w:ascii="Helvetica" w:eastAsia="Symbol" w:hAnsi="Helvetica" w:cs="Helvetica"/>
          <w:b/>
          <w:bCs/>
          <w:color w:val="222222"/>
          <w:kern w:val="0"/>
          <w:sz w:val="21"/>
          <w:szCs w:val="21"/>
          <w:lang w:eastAsia="ru-RU"/>
        </w:rPr>
        <w:t>3.5. Метод установления механизма прохождения переходного тока, монополярной инжекдии в диэлектрических слоях.</w:t>
      </w:r>
    </w:p>
    <w:p w14:paraId="39DA8E2C" w14:textId="77777777" w:rsidR="00AE6926" w:rsidRPr="00AE6926" w:rsidRDefault="00AE6926" w:rsidP="00AE6926">
      <w:pPr>
        <w:rPr>
          <w:rFonts w:ascii="Helvetica" w:eastAsia="Symbol" w:hAnsi="Helvetica" w:cs="Helvetica"/>
          <w:b/>
          <w:bCs/>
          <w:color w:val="222222"/>
          <w:kern w:val="0"/>
          <w:sz w:val="21"/>
          <w:szCs w:val="21"/>
          <w:lang w:eastAsia="ru-RU"/>
        </w:rPr>
      </w:pPr>
      <w:r w:rsidRPr="00AE6926">
        <w:rPr>
          <w:rFonts w:ascii="Helvetica" w:eastAsia="Symbol" w:hAnsi="Helvetica" w:cs="Helvetica"/>
          <w:b/>
          <w:bCs/>
          <w:color w:val="222222"/>
          <w:kern w:val="0"/>
          <w:sz w:val="21"/>
          <w:szCs w:val="21"/>
          <w:lang w:eastAsia="ru-RU"/>
        </w:rPr>
        <w:t>3.6. Выводы по главе 3.</w:t>
      </w:r>
    </w:p>
    <w:p w14:paraId="108CFFCF" w14:textId="77777777" w:rsidR="00AE6926" w:rsidRPr="00AE6926" w:rsidRDefault="00AE6926" w:rsidP="00AE6926">
      <w:pPr>
        <w:rPr>
          <w:rFonts w:ascii="Helvetica" w:eastAsia="Symbol" w:hAnsi="Helvetica" w:cs="Helvetica"/>
          <w:b/>
          <w:bCs/>
          <w:color w:val="222222"/>
          <w:kern w:val="0"/>
          <w:sz w:val="21"/>
          <w:szCs w:val="21"/>
          <w:lang w:eastAsia="ru-RU"/>
        </w:rPr>
      </w:pPr>
      <w:r w:rsidRPr="00AE6926">
        <w:rPr>
          <w:rFonts w:ascii="Helvetica" w:eastAsia="Symbol" w:hAnsi="Helvetica" w:cs="Helvetica"/>
          <w:b/>
          <w:bCs/>
          <w:color w:val="222222"/>
          <w:kern w:val="0"/>
          <w:sz w:val="21"/>
          <w:szCs w:val="21"/>
          <w:lang w:eastAsia="ru-RU"/>
        </w:rPr>
        <w:t>Глава 4. ЭКСПЕРИМЕНТАЛЬНЫЕ ИССЛЕДОВАНИИ ПРОЦЕССОВ ПРОХОЖДЕНИИ ПЕРЕХОДНОГО ТОКА ЧЕРЕЗ ТОНКИЕ ПЛЕНКИ НИТРИДА КРЕМНИЯ - КОМПОНЕНТЫ МНОП-СТРУКТУР.</w:t>
      </w:r>
    </w:p>
    <w:p w14:paraId="0C3E692A" w14:textId="77777777" w:rsidR="00AE6926" w:rsidRPr="00AE6926" w:rsidRDefault="00AE6926" w:rsidP="00AE6926">
      <w:pPr>
        <w:rPr>
          <w:rFonts w:ascii="Helvetica" w:eastAsia="Symbol" w:hAnsi="Helvetica" w:cs="Helvetica"/>
          <w:b/>
          <w:bCs/>
          <w:color w:val="222222"/>
          <w:kern w:val="0"/>
          <w:sz w:val="21"/>
          <w:szCs w:val="21"/>
          <w:lang w:eastAsia="ru-RU"/>
        </w:rPr>
      </w:pPr>
      <w:r w:rsidRPr="00AE6926">
        <w:rPr>
          <w:rFonts w:ascii="Helvetica" w:eastAsia="Symbol" w:hAnsi="Helvetica" w:cs="Helvetica"/>
          <w:b/>
          <w:bCs/>
          <w:color w:val="222222"/>
          <w:kern w:val="0"/>
          <w:sz w:val="21"/>
          <w:szCs w:val="21"/>
          <w:lang w:eastAsia="ru-RU"/>
        </w:rPr>
        <w:t>4.1. Локальные коротковременные токи в диэлектрических пленках - компонентах МНОП-струк-тур (Область сверхвысоких электрических полей).</w:t>
      </w:r>
    </w:p>
    <w:p w14:paraId="5155363D" w14:textId="77777777" w:rsidR="00AE6926" w:rsidRPr="00AE6926" w:rsidRDefault="00AE6926" w:rsidP="00AE6926">
      <w:pPr>
        <w:rPr>
          <w:rFonts w:ascii="Helvetica" w:eastAsia="Symbol" w:hAnsi="Helvetica" w:cs="Helvetica"/>
          <w:b/>
          <w:bCs/>
          <w:color w:val="222222"/>
          <w:kern w:val="0"/>
          <w:sz w:val="21"/>
          <w:szCs w:val="21"/>
          <w:lang w:eastAsia="ru-RU"/>
        </w:rPr>
      </w:pPr>
      <w:r w:rsidRPr="00AE6926">
        <w:rPr>
          <w:rFonts w:ascii="Helvetica" w:eastAsia="Symbol" w:hAnsi="Helvetica" w:cs="Helvetica"/>
          <w:b/>
          <w:bCs/>
          <w:color w:val="222222"/>
          <w:kern w:val="0"/>
          <w:sz w:val="21"/>
          <w:szCs w:val="21"/>
          <w:lang w:eastAsia="ru-RU"/>
        </w:rPr>
        <w:t>4.2. Исследование переходного тока инжекции электронов в МНОП-структурах (Область вы -соких электрических полей).</w:t>
      </w:r>
    </w:p>
    <w:p w14:paraId="4D0EB506" w14:textId="77777777" w:rsidR="00AE6926" w:rsidRPr="00AE6926" w:rsidRDefault="00AE6926" w:rsidP="00AE6926">
      <w:pPr>
        <w:rPr>
          <w:rFonts w:ascii="Helvetica" w:eastAsia="Symbol" w:hAnsi="Helvetica" w:cs="Helvetica"/>
          <w:b/>
          <w:bCs/>
          <w:color w:val="222222"/>
          <w:kern w:val="0"/>
          <w:sz w:val="21"/>
          <w:szCs w:val="21"/>
          <w:lang w:eastAsia="ru-RU"/>
        </w:rPr>
      </w:pPr>
      <w:r w:rsidRPr="00AE6926">
        <w:rPr>
          <w:rFonts w:ascii="Helvetica" w:eastAsia="Symbol" w:hAnsi="Helvetica" w:cs="Helvetica"/>
          <w:b/>
          <w:bCs/>
          <w:color w:val="222222"/>
          <w:kern w:val="0"/>
          <w:sz w:val="21"/>
          <w:szCs w:val="21"/>
          <w:lang w:eastAsia="ru-RU"/>
        </w:rPr>
        <w:t>4.3. Выводы по главе 4.</w:t>
      </w:r>
    </w:p>
    <w:p w14:paraId="3869883D" w14:textId="60BA7A88" w:rsidR="00F11235" w:rsidRPr="00AE6926" w:rsidRDefault="00F11235" w:rsidP="00AE6926"/>
    <w:sectPr w:rsidR="00F11235" w:rsidRPr="00AE6926" w:rsidSect="004F1E18">
      <w:headerReference w:type="default" r:id="rId9"/>
      <w:footerReference w:type="even" r:id="rId10"/>
      <w:footerReference w:type="default" r:id="rId11"/>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2F3BD" w14:textId="77777777" w:rsidR="00BD0FB2" w:rsidRDefault="00BD0FB2">
      <w:pPr>
        <w:spacing w:after="0" w:line="240" w:lineRule="auto"/>
      </w:pPr>
      <w:r>
        <w:separator/>
      </w:r>
    </w:p>
  </w:endnote>
  <w:endnote w:type="continuationSeparator" w:id="0">
    <w:p w14:paraId="26E60666" w14:textId="77777777" w:rsidR="00BD0FB2" w:rsidRDefault="00BD0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93A6F" w14:textId="77777777" w:rsidR="00BD0FB2" w:rsidRDefault="00BD0FB2"/>
    <w:p w14:paraId="4EF38851" w14:textId="77777777" w:rsidR="00BD0FB2" w:rsidRDefault="00BD0FB2"/>
    <w:p w14:paraId="6FC17D04" w14:textId="77777777" w:rsidR="00BD0FB2" w:rsidRDefault="00BD0FB2"/>
    <w:p w14:paraId="6CE5EA60" w14:textId="77777777" w:rsidR="00BD0FB2" w:rsidRDefault="00BD0FB2"/>
    <w:p w14:paraId="4B5D62AE" w14:textId="77777777" w:rsidR="00BD0FB2" w:rsidRDefault="00BD0FB2"/>
    <w:p w14:paraId="589F8626" w14:textId="77777777" w:rsidR="00BD0FB2" w:rsidRDefault="00BD0FB2"/>
    <w:p w14:paraId="7AEA50F1" w14:textId="77777777" w:rsidR="00BD0FB2" w:rsidRDefault="00BD0FB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89578BF" wp14:editId="19463E4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08D19" w14:textId="77777777" w:rsidR="00BD0FB2" w:rsidRDefault="00BD0FB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9578B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A908D19" w14:textId="77777777" w:rsidR="00BD0FB2" w:rsidRDefault="00BD0FB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303866" w14:textId="77777777" w:rsidR="00BD0FB2" w:rsidRDefault="00BD0FB2"/>
    <w:p w14:paraId="76F0447E" w14:textId="77777777" w:rsidR="00BD0FB2" w:rsidRDefault="00BD0FB2"/>
    <w:p w14:paraId="7A8092C0" w14:textId="77777777" w:rsidR="00BD0FB2" w:rsidRDefault="00BD0FB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6CF4205" wp14:editId="48247DB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D45D8" w14:textId="77777777" w:rsidR="00BD0FB2" w:rsidRDefault="00BD0FB2"/>
                          <w:p w14:paraId="32BD6927" w14:textId="77777777" w:rsidR="00BD0FB2" w:rsidRDefault="00BD0FB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CF420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C8D45D8" w14:textId="77777777" w:rsidR="00BD0FB2" w:rsidRDefault="00BD0FB2"/>
                    <w:p w14:paraId="32BD6927" w14:textId="77777777" w:rsidR="00BD0FB2" w:rsidRDefault="00BD0FB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18ACF0E" w14:textId="77777777" w:rsidR="00BD0FB2" w:rsidRDefault="00BD0FB2"/>
    <w:p w14:paraId="353616F1" w14:textId="77777777" w:rsidR="00BD0FB2" w:rsidRDefault="00BD0FB2">
      <w:pPr>
        <w:rPr>
          <w:sz w:val="2"/>
          <w:szCs w:val="2"/>
        </w:rPr>
      </w:pPr>
    </w:p>
    <w:p w14:paraId="771AE0A2" w14:textId="77777777" w:rsidR="00BD0FB2" w:rsidRDefault="00BD0FB2"/>
    <w:p w14:paraId="5D2892D2" w14:textId="77777777" w:rsidR="00BD0FB2" w:rsidRDefault="00BD0FB2">
      <w:pPr>
        <w:spacing w:after="0" w:line="240" w:lineRule="auto"/>
      </w:pPr>
    </w:p>
  </w:footnote>
  <w:footnote w:type="continuationSeparator" w:id="0">
    <w:p w14:paraId="375051D1" w14:textId="77777777" w:rsidR="00BD0FB2" w:rsidRDefault="00BD0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1DD1863"/>
    <w:multiLevelType w:val="multilevel"/>
    <w:tmpl w:val="A052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4" w15:restartNumberingAfterBreak="0">
    <w:nsid w:val="03045947"/>
    <w:multiLevelType w:val="multilevel"/>
    <w:tmpl w:val="97B6B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38771CF"/>
    <w:multiLevelType w:val="multilevel"/>
    <w:tmpl w:val="E7A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7"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8"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1" w15:restartNumberingAfterBreak="0">
    <w:nsid w:val="0D07046B"/>
    <w:multiLevelType w:val="multilevel"/>
    <w:tmpl w:val="39C8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DF9416F"/>
    <w:multiLevelType w:val="multilevel"/>
    <w:tmpl w:val="F84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F57302E"/>
    <w:multiLevelType w:val="multilevel"/>
    <w:tmpl w:val="15E8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5" w15:restartNumberingAfterBreak="0">
    <w:nsid w:val="11F057FE"/>
    <w:multiLevelType w:val="multilevel"/>
    <w:tmpl w:val="F4F4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8" w15:restartNumberingAfterBreak="0">
    <w:nsid w:val="1C2A3974"/>
    <w:multiLevelType w:val="multilevel"/>
    <w:tmpl w:val="AD5A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1" w15:restartNumberingAfterBreak="0">
    <w:nsid w:val="353C72B5"/>
    <w:multiLevelType w:val="multilevel"/>
    <w:tmpl w:val="A1C4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92A4E90"/>
    <w:multiLevelType w:val="multilevel"/>
    <w:tmpl w:val="6D56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C98592C"/>
    <w:multiLevelType w:val="multilevel"/>
    <w:tmpl w:val="7E5A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0A23601"/>
    <w:multiLevelType w:val="multilevel"/>
    <w:tmpl w:val="ED54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3893368"/>
    <w:multiLevelType w:val="multilevel"/>
    <w:tmpl w:val="AC4C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6241705"/>
    <w:multiLevelType w:val="multilevel"/>
    <w:tmpl w:val="9912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9AC0826"/>
    <w:multiLevelType w:val="multilevel"/>
    <w:tmpl w:val="BA9C6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C68017C"/>
    <w:multiLevelType w:val="multilevel"/>
    <w:tmpl w:val="5C12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CB0356C"/>
    <w:multiLevelType w:val="multilevel"/>
    <w:tmpl w:val="61D8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1" w15:restartNumberingAfterBreak="0">
    <w:nsid w:val="59D34F94"/>
    <w:multiLevelType w:val="multilevel"/>
    <w:tmpl w:val="3B06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103" w15:restartNumberingAfterBreak="0">
    <w:nsid w:val="5CCD7F10"/>
    <w:multiLevelType w:val="multilevel"/>
    <w:tmpl w:val="B8B6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DF12FA2"/>
    <w:multiLevelType w:val="multilevel"/>
    <w:tmpl w:val="2572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4C4781C"/>
    <w:multiLevelType w:val="multilevel"/>
    <w:tmpl w:val="58D0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6080DDD"/>
    <w:multiLevelType w:val="multilevel"/>
    <w:tmpl w:val="386C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8" w15:restartNumberingAfterBreak="0">
    <w:nsid w:val="6A9765D3"/>
    <w:multiLevelType w:val="multilevel"/>
    <w:tmpl w:val="36D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03858FE"/>
    <w:multiLevelType w:val="multilevel"/>
    <w:tmpl w:val="A9F4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0CE66A4"/>
    <w:multiLevelType w:val="multilevel"/>
    <w:tmpl w:val="DA80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2" w15:restartNumberingAfterBreak="0">
    <w:nsid w:val="72DC203E"/>
    <w:multiLevelType w:val="multilevel"/>
    <w:tmpl w:val="3FEC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4622181"/>
    <w:multiLevelType w:val="multilevel"/>
    <w:tmpl w:val="21B8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736362D"/>
    <w:multiLevelType w:val="multilevel"/>
    <w:tmpl w:val="2848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6" w15:restartNumberingAfterBreak="0">
    <w:nsid w:val="7E375F06"/>
    <w:multiLevelType w:val="multilevel"/>
    <w:tmpl w:val="4B82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102"/>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 w:numId="16">
    <w:abstractNumId w:val="108"/>
  </w:num>
  <w:num w:numId="17">
    <w:abstractNumId w:val="82"/>
  </w:num>
  <w:num w:numId="18">
    <w:abstractNumId w:val="75"/>
  </w:num>
  <w:num w:numId="19">
    <w:abstractNumId w:val="113"/>
  </w:num>
  <w:num w:numId="20">
    <w:abstractNumId w:val="83"/>
  </w:num>
  <w:num w:numId="21">
    <w:abstractNumId w:val="91"/>
  </w:num>
  <w:num w:numId="22">
    <w:abstractNumId w:val="71"/>
  </w:num>
  <w:num w:numId="23">
    <w:abstractNumId w:val="112"/>
  </w:num>
  <w:num w:numId="24">
    <w:abstractNumId w:val="98"/>
  </w:num>
  <w:num w:numId="25">
    <w:abstractNumId w:val="96"/>
  </w:num>
  <w:num w:numId="26">
    <w:abstractNumId w:val="88"/>
  </w:num>
  <w:num w:numId="27">
    <w:abstractNumId w:val="81"/>
  </w:num>
  <w:num w:numId="28">
    <w:abstractNumId w:val="103"/>
  </w:num>
  <w:num w:numId="29">
    <w:abstractNumId w:val="93"/>
  </w:num>
  <w:num w:numId="30">
    <w:abstractNumId w:val="104"/>
  </w:num>
  <w:num w:numId="31">
    <w:abstractNumId w:val="92"/>
  </w:num>
  <w:num w:numId="32">
    <w:abstractNumId w:val="105"/>
  </w:num>
  <w:num w:numId="33">
    <w:abstractNumId w:val="114"/>
  </w:num>
  <w:num w:numId="34">
    <w:abstractNumId w:val="85"/>
  </w:num>
  <w:num w:numId="35">
    <w:abstractNumId w:val="95"/>
  </w:num>
  <w:num w:numId="36">
    <w:abstractNumId w:val="110"/>
  </w:num>
  <w:num w:numId="37">
    <w:abstractNumId w:val="101"/>
  </w:num>
  <w:num w:numId="38">
    <w:abstractNumId w:val="106"/>
  </w:num>
  <w:num w:numId="39">
    <w:abstractNumId w:val="99"/>
  </w:num>
  <w:num w:numId="40">
    <w:abstractNumId w:val="116"/>
  </w:num>
  <w:num w:numId="41">
    <w:abstractNumId w:val="74"/>
  </w:num>
  <w:num w:numId="42">
    <w:abstractNumId w:val="97"/>
  </w:num>
  <w:num w:numId="43">
    <w:abstractNumId w:val="94"/>
  </w:num>
  <w:num w:numId="44">
    <w:abstractNumId w:val="10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0FB2"/>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172592</TotalTime>
  <Pages>2</Pages>
  <Words>423</Words>
  <Characters>2414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5494</cp:revision>
  <cp:lastPrinted>2009-02-06T05:36:00Z</cp:lastPrinted>
  <dcterms:created xsi:type="dcterms:W3CDTF">2024-01-07T13:43:00Z</dcterms:created>
  <dcterms:modified xsi:type="dcterms:W3CDTF">2025-09-29T09:33:00Z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