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6DA09" w14:textId="62E4B90D" w:rsidR="00A66DFD" w:rsidRDefault="007C3A3C" w:rsidP="007C3A3C">
      <w:r w:rsidRPr="007C3A3C">
        <w:rPr>
          <w:rFonts w:hint="eastAsia"/>
        </w:rPr>
        <w:t>Схведиани</w:t>
      </w:r>
      <w:r w:rsidRPr="007C3A3C">
        <w:t xml:space="preserve"> </w:t>
      </w:r>
      <w:r w:rsidRPr="007C3A3C">
        <w:rPr>
          <w:rFonts w:hint="eastAsia"/>
        </w:rPr>
        <w:t>Анги</w:t>
      </w:r>
      <w:r w:rsidRPr="007C3A3C">
        <w:t xml:space="preserve"> </w:t>
      </w:r>
      <w:r w:rsidRPr="007C3A3C">
        <w:rPr>
          <w:rFonts w:hint="eastAsia"/>
        </w:rPr>
        <w:t>Ерастиевич</w:t>
      </w:r>
      <w:r>
        <w:t xml:space="preserve"> </w:t>
      </w:r>
      <w:r w:rsidRPr="007C3A3C">
        <w:rPr>
          <w:rFonts w:hint="eastAsia"/>
        </w:rPr>
        <w:t>Моделирование</w:t>
      </w:r>
      <w:r w:rsidRPr="007C3A3C">
        <w:t xml:space="preserve"> </w:t>
      </w:r>
      <w:r w:rsidRPr="007C3A3C">
        <w:rPr>
          <w:rFonts w:hint="eastAsia"/>
        </w:rPr>
        <w:t>региональной</w:t>
      </w:r>
      <w:r w:rsidRPr="007C3A3C">
        <w:t xml:space="preserve"> </w:t>
      </w:r>
      <w:r w:rsidRPr="007C3A3C">
        <w:rPr>
          <w:rFonts w:hint="eastAsia"/>
        </w:rPr>
        <w:t>отраслевой</w:t>
      </w:r>
      <w:r w:rsidRPr="007C3A3C">
        <w:t xml:space="preserve"> </w:t>
      </w:r>
      <w:r w:rsidRPr="007C3A3C">
        <w:rPr>
          <w:rFonts w:hint="eastAsia"/>
        </w:rPr>
        <w:t>специализации</w:t>
      </w:r>
      <w:r w:rsidRPr="007C3A3C">
        <w:t xml:space="preserve"> </w:t>
      </w:r>
      <w:r w:rsidRPr="007C3A3C">
        <w:rPr>
          <w:rFonts w:hint="eastAsia"/>
        </w:rPr>
        <w:t>промышленности</w:t>
      </w:r>
    </w:p>
    <w:p w14:paraId="790A6474" w14:textId="77777777" w:rsidR="007C3A3C" w:rsidRDefault="007C3A3C" w:rsidP="007C3A3C">
      <w:r>
        <w:rPr>
          <w:rFonts w:hint="eastAsia"/>
        </w:rPr>
        <w:t>ОГЛАВЛЕНИЕ</w:t>
      </w:r>
      <w:r>
        <w:t xml:space="preserve"> </w:t>
      </w:r>
      <w:r>
        <w:rPr>
          <w:rFonts w:hint="eastAsia"/>
        </w:rPr>
        <w:t>ДИССЕРТАЦИИ</w:t>
      </w:r>
    </w:p>
    <w:p w14:paraId="1EBCA809" w14:textId="77777777" w:rsidR="007C3A3C" w:rsidRDefault="007C3A3C" w:rsidP="007C3A3C">
      <w:r>
        <w:rPr>
          <w:rFonts w:hint="eastAsia"/>
        </w:rPr>
        <w:t>кандидат</w:t>
      </w:r>
      <w:r>
        <w:t xml:space="preserve"> </w:t>
      </w:r>
      <w:r>
        <w:rPr>
          <w:rFonts w:hint="eastAsia"/>
        </w:rPr>
        <w:t>наук</w:t>
      </w:r>
      <w:r>
        <w:t xml:space="preserve"> </w:t>
      </w:r>
      <w:r>
        <w:rPr>
          <w:rFonts w:hint="eastAsia"/>
        </w:rPr>
        <w:t>Схведиани</w:t>
      </w:r>
      <w:r>
        <w:t xml:space="preserve"> </w:t>
      </w:r>
      <w:r>
        <w:rPr>
          <w:rFonts w:hint="eastAsia"/>
        </w:rPr>
        <w:t>Анги</w:t>
      </w:r>
      <w:r>
        <w:t xml:space="preserve"> </w:t>
      </w:r>
      <w:r>
        <w:rPr>
          <w:rFonts w:hint="eastAsia"/>
        </w:rPr>
        <w:t>Ерастиевич</w:t>
      </w:r>
    </w:p>
    <w:p w14:paraId="46871857" w14:textId="77777777" w:rsidR="007C3A3C" w:rsidRDefault="007C3A3C" w:rsidP="007C3A3C">
      <w:r>
        <w:rPr>
          <w:rFonts w:hint="eastAsia"/>
        </w:rPr>
        <w:t>ВВЕДЕНИЕ</w:t>
      </w:r>
    </w:p>
    <w:p w14:paraId="47BDAEDA" w14:textId="77777777" w:rsidR="007C3A3C" w:rsidRDefault="007C3A3C" w:rsidP="007C3A3C"/>
    <w:p w14:paraId="52E9B497" w14:textId="77777777" w:rsidR="007C3A3C" w:rsidRDefault="007C3A3C" w:rsidP="007C3A3C">
      <w:r>
        <w:t xml:space="preserve">1. </w:t>
      </w:r>
      <w:r>
        <w:rPr>
          <w:rFonts w:hint="eastAsia"/>
        </w:rPr>
        <w:t>ТЕОРЕТИЧЕСКИЕ</w:t>
      </w:r>
      <w:r>
        <w:t xml:space="preserve"> </w:t>
      </w:r>
      <w:r>
        <w:rPr>
          <w:rFonts w:hint="eastAsia"/>
        </w:rPr>
        <w:t>И</w:t>
      </w:r>
      <w:r>
        <w:t xml:space="preserve"> </w:t>
      </w:r>
      <w:r>
        <w:rPr>
          <w:rFonts w:hint="eastAsia"/>
        </w:rPr>
        <w:t>МЕТОДИЧЕСКИЕ</w:t>
      </w:r>
      <w:r>
        <w:t xml:space="preserve"> </w:t>
      </w:r>
      <w:r>
        <w:rPr>
          <w:rFonts w:hint="eastAsia"/>
        </w:rPr>
        <w:t>ПОЛОЖЕНИЯ</w:t>
      </w:r>
      <w:r>
        <w:t xml:space="preserve"> </w:t>
      </w:r>
      <w:r>
        <w:rPr>
          <w:rFonts w:hint="eastAsia"/>
        </w:rPr>
        <w:t>РЕГИОНАЛЬНОЙ</w:t>
      </w:r>
      <w:r>
        <w:t xml:space="preserve"> </w:t>
      </w:r>
      <w:r>
        <w:rPr>
          <w:rFonts w:hint="eastAsia"/>
        </w:rPr>
        <w:t>ОТРАСЛЕВОЙ</w:t>
      </w:r>
      <w:r>
        <w:t xml:space="preserve"> </w:t>
      </w:r>
      <w:r>
        <w:rPr>
          <w:rFonts w:hint="eastAsia"/>
        </w:rPr>
        <w:t>СПЕЦИАЛИЗАЦИИ</w:t>
      </w:r>
    </w:p>
    <w:p w14:paraId="6AC1E510" w14:textId="77777777" w:rsidR="007C3A3C" w:rsidRDefault="007C3A3C" w:rsidP="007C3A3C"/>
    <w:p w14:paraId="2B7D7958" w14:textId="77777777" w:rsidR="007C3A3C" w:rsidRDefault="007C3A3C" w:rsidP="007C3A3C">
      <w:r>
        <w:t>1.1.</w:t>
      </w:r>
      <w:r>
        <w:rPr>
          <w:rFonts w:hint="eastAsia"/>
        </w:rPr>
        <w:t>Анализ</w:t>
      </w:r>
      <w:r>
        <w:t xml:space="preserve"> </w:t>
      </w:r>
      <w:r>
        <w:rPr>
          <w:rFonts w:hint="eastAsia"/>
        </w:rPr>
        <w:t>теоретических</w:t>
      </w:r>
      <w:r>
        <w:t xml:space="preserve"> </w:t>
      </w:r>
      <w:r>
        <w:rPr>
          <w:rFonts w:hint="eastAsia"/>
        </w:rPr>
        <w:t>положений</w:t>
      </w:r>
      <w:r>
        <w:t xml:space="preserve"> </w:t>
      </w:r>
      <w:r>
        <w:rPr>
          <w:rFonts w:hint="eastAsia"/>
        </w:rPr>
        <w:t>региональной</w:t>
      </w:r>
      <w:r>
        <w:t xml:space="preserve"> </w:t>
      </w:r>
      <w:r>
        <w:rPr>
          <w:rFonts w:hint="eastAsia"/>
        </w:rPr>
        <w:t>отраслевой</w:t>
      </w:r>
      <w:r>
        <w:t xml:space="preserve"> </w:t>
      </w:r>
      <w:r>
        <w:rPr>
          <w:rFonts w:hint="eastAsia"/>
        </w:rPr>
        <w:t>специализации</w:t>
      </w:r>
    </w:p>
    <w:p w14:paraId="07A4F957" w14:textId="77777777" w:rsidR="007C3A3C" w:rsidRDefault="007C3A3C" w:rsidP="007C3A3C"/>
    <w:p w14:paraId="5EFE464F" w14:textId="77777777" w:rsidR="007C3A3C" w:rsidRDefault="007C3A3C" w:rsidP="007C3A3C">
      <w:r>
        <w:t>1.2.</w:t>
      </w:r>
      <w:r>
        <w:rPr>
          <w:rFonts w:hint="eastAsia"/>
        </w:rPr>
        <w:t>Теория</w:t>
      </w:r>
      <w:r>
        <w:t xml:space="preserve"> </w:t>
      </w:r>
      <w:r>
        <w:rPr>
          <w:rFonts w:hint="eastAsia"/>
        </w:rPr>
        <w:t>и</w:t>
      </w:r>
      <w:r>
        <w:t xml:space="preserve"> </w:t>
      </w:r>
      <w:r>
        <w:rPr>
          <w:rFonts w:hint="eastAsia"/>
        </w:rPr>
        <w:t>практика</w:t>
      </w:r>
      <w:r>
        <w:t xml:space="preserve"> </w:t>
      </w:r>
      <w:r>
        <w:rPr>
          <w:rFonts w:hint="eastAsia"/>
        </w:rPr>
        <w:t>использования</w:t>
      </w:r>
      <w:r>
        <w:t xml:space="preserve"> </w:t>
      </w:r>
      <w:r>
        <w:rPr>
          <w:rFonts w:hint="eastAsia"/>
        </w:rPr>
        <w:t>коэффициента</w:t>
      </w:r>
      <w:r>
        <w:t xml:space="preserve"> </w:t>
      </w:r>
      <w:r>
        <w:rPr>
          <w:rFonts w:hint="eastAsia"/>
        </w:rPr>
        <w:t>локализации</w:t>
      </w:r>
      <w:r>
        <w:t xml:space="preserve"> </w:t>
      </w:r>
      <w:r>
        <w:rPr>
          <w:rFonts w:hint="eastAsia"/>
        </w:rPr>
        <w:t>как</w:t>
      </w:r>
      <w:r>
        <w:t xml:space="preserve"> </w:t>
      </w:r>
      <w:r>
        <w:rPr>
          <w:rFonts w:hint="eastAsia"/>
        </w:rPr>
        <w:t>индикатора</w:t>
      </w:r>
      <w:r>
        <w:t xml:space="preserve"> </w:t>
      </w:r>
      <w:r>
        <w:rPr>
          <w:rFonts w:hint="eastAsia"/>
        </w:rPr>
        <w:t>специализации</w:t>
      </w:r>
    </w:p>
    <w:p w14:paraId="5BDC3E62" w14:textId="77777777" w:rsidR="007C3A3C" w:rsidRDefault="007C3A3C" w:rsidP="007C3A3C"/>
    <w:p w14:paraId="2B520ED8" w14:textId="77777777" w:rsidR="007C3A3C" w:rsidRDefault="007C3A3C" w:rsidP="007C3A3C">
      <w:r>
        <w:t>1.3.</w:t>
      </w:r>
      <w:r>
        <w:rPr>
          <w:rFonts w:hint="eastAsia"/>
        </w:rPr>
        <w:t>Система</w:t>
      </w:r>
      <w:r>
        <w:t xml:space="preserve"> </w:t>
      </w:r>
      <w:r>
        <w:rPr>
          <w:rFonts w:hint="eastAsia"/>
        </w:rPr>
        <w:t>показателей</w:t>
      </w:r>
      <w:r>
        <w:t xml:space="preserve"> </w:t>
      </w:r>
      <w:r>
        <w:rPr>
          <w:rFonts w:hint="eastAsia"/>
        </w:rPr>
        <w:t>для</w:t>
      </w:r>
      <w:r>
        <w:t xml:space="preserve"> </w:t>
      </w:r>
      <w:r>
        <w:rPr>
          <w:rFonts w:hint="eastAsia"/>
        </w:rPr>
        <w:t>анализа</w:t>
      </w:r>
      <w:r>
        <w:t xml:space="preserve"> </w:t>
      </w:r>
      <w:r>
        <w:rPr>
          <w:rFonts w:hint="eastAsia"/>
        </w:rPr>
        <w:t>региональной</w:t>
      </w:r>
      <w:r>
        <w:t xml:space="preserve"> </w:t>
      </w:r>
      <w:r>
        <w:rPr>
          <w:rFonts w:hint="eastAsia"/>
        </w:rPr>
        <w:t>отраслевой</w:t>
      </w:r>
      <w:r>
        <w:t xml:space="preserve"> </w:t>
      </w:r>
      <w:r>
        <w:rPr>
          <w:rFonts w:hint="eastAsia"/>
        </w:rPr>
        <w:t>специализации</w:t>
      </w:r>
    </w:p>
    <w:p w14:paraId="061034C3" w14:textId="77777777" w:rsidR="007C3A3C" w:rsidRDefault="007C3A3C" w:rsidP="007C3A3C"/>
    <w:p w14:paraId="36C4CA79" w14:textId="77777777" w:rsidR="007C3A3C" w:rsidRDefault="007C3A3C" w:rsidP="007C3A3C">
      <w:r>
        <w:t xml:space="preserve">1.4. </w:t>
      </w:r>
      <w:r>
        <w:rPr>
          <w:rFonts w:hint="eastAsia"/>
        </w:rPr>
        <w:t>Анализ</w:t>
      </w:r>
      <w:r>
        <w:t xml:space="preserve"> </w:t>
      </w:r>
      <w:r>
        <w:rPr>
          <w:rFonts w:hint="eastAsia"/>
        </w:rPr>
        <w:t>инструментов</w:t>
      </w:r>
      <w:r>
        <w:t xml:space="preserve"> </w:t>
      </w:r>
      <w:r>
        <w:rPr>
          <w:rFonts w:hint="eastAsia"/>
        </w:rPr>
        <w:t>мониторинга</w:t>
      </w:r>
      <w:r>
        <w:t xml:space="preserve"> </w:t>
      </w:r>
      <w:r>
        <w:rPr>
          <w:rFonts w:hint="eastAsia"/>
        </w:rPr>
        <w:t>и</w:t>
      </w:r>
      <w:r>
        <w:t xml:space="preserve"> </w:t>
      </w:r>
      <w:r>
        <w:rPr>
          <w:rFonts w:hint="eastAsia"/>
        </w:rPr>
        <w:t>моделирования</w:t>
      </w:r>
      <w:r>
        <w:t xml:space="preserve"> </w:t>
      </w:r>
      <w:r>
        <w:rPr>
          <w:rFonts w:hint="eastAsia"/>
        </w:rPr>
        <w:t>региональных</w:t>
      </w:r>
      <w:r>
        <w:t xml:space="preserve"> </w:t>
      </w:r>
      <w:r>
        <w:rPr>
          <w:rFonts w:hint="eastAsia"/>
        </w:rPr>
        <w:t>систем</w:t>
      </w:r>
    </w:p>
    <w:p w14:paraId="36984F30" w14:textId="77777777" w:rsidR="007C3A3C" w:rsidRDefault="007C3A3C" w:rsidP="007C3A3C"/>
    <w:p w14:paraId="0C22A601" w14:textId="77777777" w:rsidR="007C3A3C" w:rsidRDefault="007C3A3C" w:rsidP="007C3A3C">
      <w:r>
        <w:rPr>
          <w:rFonts w:hint="eastAsia"/>
        </w:rPr>
        <w:t>ВЫВОДЫ</w:t>
      </w:r>
      <w:r>
        <w:t xml:space="preserve"> </w:t>
      </w:r>
      <w:r>
        <w:rPr>
          <w:rFonts w:hint="eastAsia"/>
        </w:rPr>
        <w:t>ПО</w:t>
      </w:r>
      <w:r>
        <w:t xml:space="preserve"> </w:t>
      </w:r>
      <w:r>
        <w:rPr>
          <w:rFonts w:hint="eastAsia"/>
        </w:rPr>
        <w:t>ГЛАВЕ</w:t>
      </w:r>
    </w:p>
    <w:p w14:paraId="2847255E" w14:textId="77777777" w:rsidR="007C3A3C" w:rsidRDefault="007C3A3C" w:rsidP="007C3A3C"/>
    <w:p w14:paraId="4C71590B" w14:textId="77777777" w:rsidR="007C3A3C" w:rsidRDefault="007C3A3C" w:rsidP="007C3A3C">
      <w:r>
        <w:t xml:space="preserve">2. </w:t>
      </w:r>
      <w:r>
        <w:rPr>
          <w:rFonts w:hint="eastAsia"/>
        </w:rPr>
        <w:t>ЭКОНОМЕТРИЧЕСКИЕ</w:t>
      </w:r>
      <w:r>
        <w:t xml:space="preserve"> </w:t>
      </w:r>
      <w:r>
        <w:rPr>
          <w:rFonts w:hint="eastAsia"/>
        </w:rPr>
        <w:t>И</w:t>
      </w:r>
      <w:r>
        <w:t xml:space="preserve"> </w:t>
      </w:r>
      <w:r>
        <w:rPr>
          <w:rFonts w:hint="eastAsia"/>
        </w:rPr>
        <w:t>ИНСТРУМЕНТАЛЬНЫЕ</w:t>
      </w:r>
      <w:r>
        <w:t xml:space="preserve"> </w:t>
      </w:r>
      <w:r>
        <w:rPr>
          <w:rFonts w:hint="eastAsia"/>
        </w:rPr>
        <w:t>МЕТОДЫ</w:t>
      </w:r>
      <w:r>
        <w:t xml:space="preserve"> </w:t>
      </w:r>
      <w:r>
        <w:rPr>
          <w:rFonts w:hint="eastAsia"/>
        </w:rPr>
        <w:t>АНАЛИЗА</w:t>
      </w:r>
      <w:r>
        <w:t xml:space="preserve"> </w:t>
      </w:r>
      <w:r>
        <w:rPr>
          <w:rFonts w:hint="eastAsia"/>
        </w:rPr>
        <w:t>РЕГИОНАЛЬНОЙ</w:t>
      </w:r>
      <w:r>
        <w:t xml:space="preserve"> </w:t>
      </w:r>
      <w:r>
        <w:rPr>
          <w:rFonts w:hint="eastAsia"/>
        </w:rPr>
        <w:t>ОТРАСЛЕВОЙ</w:t>
      </w:r>
      <w:r>
        <w:t xml:space="preserve"> </w:t>
      </w:r>
      <w:r>
        <w:rPr>
          <w:rFonts w:hint="eastAsia"/>
        </w:rPr>
        <w:t>СПЕЦИАЛИЗАЦИИ</w:t>
      </w:r>
    </w:p>
    <w:p w14:paraId="3371E94B" w14:textId="77777777" w:rsidR="007C3A3C" w:rsidRDefault="007C3A3C" w:rsidP="007C3A3C"/>
    <w:p w14:paraId="340FA41C" w14:textId="77777777" w:rsidR="007C3A3C" w:rsidRDefault="007C3A3C" w:rsidP="007C3A3C">
      <w:r>
        <w:t>2.1.</w:t>
      </w:r>
      <w:r>
        <w:rPr>
          <w:rFonts w:hint="eastAsia"/>
        </w:rPr>
        <w:t>Методика</w:t>
      </w:r>
      <w:r>
        <w:t xml:space="preserve"> </w:t>
      </w:r>
      <w:r>
        <w:rPr>
          <w:rFonts w:hint="eastAsia"/>
        </w:rPr>
        <w:t>эконометрического</w:t>
      </w:r>
      <w:r>
        <w:t xml:space="preserve"> </w:t>
      </w:r>
      <w:r>
        <w:rPr>
          <w:rFonts w:hint="eastAsia"/>
        </w:rPr>
        <w:t>моделирования</w:t>
      </w:r>
      <w:r>
        <w:t xml:space="preserve"> </w:t>
      </w:r>
      <w:r>
        <w:rPr>
          <w:rFonts w:hint="eastAsia"/>
        </w:rPr>
        <w:t>и</w:t>
      </w:r>
      <w:r>
        <w:t xml:space="preserve"> </w:t>
      </w:r>
      <w:r>
        <w:rPr>
          <w:rFonts w:hint="eastAsia"/>
        </w:rPr>
        <w:t>анализа</w:t>
      </w:r>
      <w:r>
        <w:t xml:space="preserve"> </w:t>
      </w:r>
      <w:r>
        <w:rPr>
          <w:rFonts w:hint="eastAsia"/>
        </w:rPr>
        <w:t>пространственных</w:t>
      </w:r>
      <w:r>
        <w:t xml:space="preserve"> </w:t>
      </w:r>
      <w:r>
        <w:rPr>
          <w:rFonts w:hint="eastAsia"/>
        </w:rPr>
        <w:t>панельных</w:t>
      </w:r>
      <w:r>
        <w:t xml:space="preserve"> </w:t>
      </w:r>
      <w:r>
        <w:rPr>
          <w:rFonts w:hint="eastAsia"/>
        </w:rPr>
        <w:t>данных</w:t>
      </w:r>
    </w:p>
    <w:p w14:paraId="5717930C" w14:textId="77777777" w:rsidR="007C3A3C" w:rsidRDefault="007C3A3C" w:rsidP="007C3A3C"/>
    <w:p w14:paraId="3E711B23" w14:textId="77777777" w:rsidR="007C3A3C" w:rsidRDefault="007C3A3C" w:rsidP="007C3A3C">
      <w:r>
        <w:t>2.2.</w:t>
      </w:r>
      <w:r>
        <w:rPr>
          <w:rFonts w:hint="eastAsia"/>
        </w:rPr>
        <w:t>Методика</w:t>
      </w:r>
      <w:r>
        <w:t xml:space="preserve"> </w:t>
      </w:r>
      <w:r>
        <w:rPr>
          <w:rFonts w:hint="eastAsia"/>
        </w:rPr>
        <w:t>и</w:t>
      </w:r>
      <w:r>
        <w:t xml:space="preserve"> </w:t>
      </w:r>
      <w:r>
        <w:rPr>
          <w:rFonts w:hint="eastAsia"/>
        </w:rPr>
        <w:t>инструмент</w:t>
      </w:r>
      <w:r>
        <w:t xml:space="preserve"> </w:t>
      </w:r>
      <w:r>
        <w:rPr>
          <w:rFonts w:hint="eastAsia"/>
        </w:rPr>
        <w:t>эконометрического</w:t>
      </w:r>
      <w:r>
        <w:t xml:space="preserve"> </w:t>
      </w:r>
      <w:r>
        <w:rPr>
          <w:rFonts w:hint="eastAsia"/>
        </w:rPr>
        <w:t>анализа</w:t>
      </w:r>
      <w:r>
        <w:t xml:space="preserve"> </w:t>
      </w:r>
      <w:r>
        <w:rPr>
          <w:rFonts w:hint="eastAsia"/>
        </w:rPr>
        <w:t>региональной</w:t>
      </w:r>
      <w:r>
        <w:t xml:space="preserve"> </w:t>
      </w:r>
      <w:r>
        <w:rPr>
          <w:rFonts w:hint="eastAsia"/>
        </w:rPr>
        <w:t>отраслевой</w:t>
      </w:r>
      <w:r>
        <w:t xml:space="preserve"> </w:t>
      </w:r>
      <w:r>
        <w:rPr>
          <w:rFonts w:hint="eastAsia"/>
        </w:rPr>
        <w:t>специализации</w:t>
      </w:r>
    </w:p>
    <w:p w14:paraId="142AD726" w14:textId="77777777" w:rsidR="007C3A3C" w:rsidRDefault="007C3A3C" w:rsidP="007C3A3C"/>
    <w:p w14:paraId="4A8C8094" w14:textId="77777777" w:rsidR="007C3A3C" w:rsidRDefault="007C3A3C" w:rsidP="007C3A3C">
      <w:r>
        <w:rPr>
          <w:rFonts w:hint="eastAsia"/>
        </w:rPr>
        <w:t>ВЫВОДЫ</w:t>
      </w:r>
      <w:r>
        <w:t xml:space="preserve"> </w:t>
      </w:r>
      <w:r>
        <w:rPr>
          <w:rFonts w:hint="eastAsia"/>
        </w:rPr>
        <w:t>ПО</w:t>
      </w:r>
      <w:r>
        <w:t xml:space="preserve"> </w:t>
      </w:r>
      <w:r>
        <w:rPr>
          <w:rFonts w:hint="eastAsia"/>
        </w:rPr>
        <w:t>ГЛАВЕ</w:t>
      </w:r>
    </w:p>
    <w:p w14:paraId="0B2D9B50" w14:textId="77777777" w:rsidR="007C3A3C" w:rsidRDefault="007C3A3C" w:rsidP="007C3A3C"/>
    <w:p w14:paraId="6FAC14F7" w14:textId="77777777" w:rsidR="007C3A3C" w:rsidRDefault="007C3A3C" w:rsidP="007C3A3C">
      <w:r>
        <w:lastRenderedPageBreak/>
        <w:t xml:space="preserve">3. </w:t>
      </w:r>
      <w:r>
        <w:rPr>
          <w:rFonts w:hint="eastAsia"/>
        </w:rPr>
        <w:t>ЭКОНОМЕТРИЧЕСКОЕ</w:t>
      </w:r>
      <w:r>
        <w:t xml:space="preserve"> </w:t>
      </w:r>
      <w:r>
        <w:rPr>
          <w:rFonts w:hint="eastAsia"/>
        </w:rPr>
        <w:t>МОДЕЛИРОВАНИЕ</w:t>
      </w:r>
      <w:r>
        <w:t xml:space="preserve"> </w:t>
      </w:r>
      <w:r>
        <w:rPr>
          <w:rFonts w:hint="eastAsia"/>
        </w:rPr>
        <w:t>РЕГИОНАЛЬНОЙ</w:t>
      </w:r>
      <w:r>
        <w:t xml:space="preserve"> </w:t>
      </w:r>
      <w:r>
        <w:rPr>
          <w:rFonts w:hint="eastAsia"/>
        </w:rPr>
        <w:t>ОТРАСЛЕВОЙ</w:t>
      </w:r>
      <w:r>
        <w:t xml:space="preserve"> </w:t>
      </w:r>
      <w:r>
        <w:rPr>
          <w:rFonts w:hint="eastAsia"/>
        </w:rPr>
        <w:t>СПЕЦИАЛИЗАЦИИ</w:t>
      </w:r>
      <w:r>
        <w:t xml:space="preserve"> </w:t>
      </w:r>
      <w:r>
        <w:rPr>
          <w:rFonts w:hint="eastAsia"/>
        </w:rPr>
        <w:t>ОБРАБАТЫВАЮЩЕЙ</w:t>
      </w:r>
      <w:r>
        <w:t xml:space="preserve"> </w:t>
      </w:r>
      <w:r>
        <w:rPr>
          <w:rFonts w:hint="eastAsia"/>
        </w:rPr>
        <w:t>ПРОМЫШЛЕННОСТИ</w:t>
      </w:r>
    </w:p>
    <w:p w14:paraId="37AD3DD1" w14:textId="77777777" w:rsidR="007C3A3C" w:rsidRDefault="007C3A3C" w:rsidP="007C3A3C"/>
    <w:p w14:paraId="0C295EF5" w14:textId="77777777" w:rsidR="007C3A3C" w:rsidRDefault="007C3A3C" w:rsidP="007C3A3C">
      <w:r>
        <w:t xml:space="preserve">3.1. </w:t>
      </w:r>
      <w:r>
        <w:rPr>
          <w:rFonts w:hint="eastAsia"/>
        </w:rPr>
        <w:t>Анализ</w:t>
      </w:r>
      <w:r>
        <w:t xml:space="preserve"> </w:t>
      </w:r>
      <w:r>
        <w:rPr>
          <w:rFonts w:hint="eastAsia"/>
        </w:rPr>
        <w:t>состояния</w:t>
      </w:r>
      <w:r>
        <w:t xml:space="preserve"> </w:t>
      </w:r>
      <w:r>
        <w:rPr>
          <w:rFonts w:hint="eastAsia"/>
        </w:rPr>
        <w:t>и</w:t>
      </w:r>
      <w:r>
        <w:t xml:space="preserve"> </w:t>
      </w:r>
      <w:r>
        <w:rPr>
          <w:rFonts w:hint="eastAsia"/>
        </w:rPr>
        <w:t>динамики</w:t>
      </w:r>
      <w:r>
        <w:t xml:space="preserve"> </w:t>
      </w:r>
      <w:r>
        <w:rPr>
          <w:rFonts w:hint="eastAsia"/>
        </w:rPr>
        <w:t>обрабатывающей</w:t>
      </w:r>
      <w:r>
        <w:t xml:space="preserve"> </w:t>
      </w:r>
      <w:r>
        <w:rPr>
          <w:rFonts w:hint="eastAsia"/>
        </w:rPr>
        <w:t>промышленности</w:t>
      </w:r>
      <w:r>
        <w:t xml:space="preserve"> </w:t>
      </w:r>
      <w:r>
        <w:rPr>
          <w:rFonts w:hint="eastAsia"/>
        </w:rPr>
        <w:t>регионов</w:t>
      </w:r>
      <w:r>
        <w:t xml:space="preserve"> </w:t>
      </w:r>
      <w:r>
        <w:rPr>
          <w:rFonts w:hint="eastAsia"/>
        </w:rPr>
        <w:t>РФ</w:t>
      </w:r>
    </w:p>
    <w:p w14:paraId="2A2CA34A" w14:textId="77777777" w:rsidR="007C3A3C" w:rsidRDefault="007C3A3C" w:rsidP="007C3A3C"/>
    <w:p w14:paraId="0D810FE6" w14:textId="77777777" w:rsidR="007C3A3C" w:rsidRDefault="007C3A3C" w:rsidP="007C3A3C">
      <w:r>
        <w:t>3.2.</w:t>
      </w:r>
      <w:r>
        <w:rPr>
          <w:rFonts w:hint="eastAsia"/>
        </w:rPr>
        <w:t>Анализ</w:t>
      </w:r>
      <w:r>
        <w:t xml:space="preserve"> </w:t>
      </w:r>
      <w:r>
        <w:rPr>
          <w:rFonts w:hint="eastAsia"/>
        </w:rPr>
        <w:t>взаимосвязи</w:t>
      </w:r>
      <w:r>
        <w:t xml:space="preserve"> </w:t>
      </w:r>
      <w:r>
        <w:rPr>
          <w:rFonts w:hint="eastAsia"/>
        </w:rPr>
        <w:t>локализации</w:t>
      </w:r>
      <w:r>
        <w:t xml:space="preserve"> </w:t>
      </w:r>
      <w:r>
        <w:rPr>
          <w:rFonts w:hint="eastAsia"/>
        </w:rPr>
        <w:t>обрабатывающей</w:t>
      </w:r>
      <w:r>
        <w:t xml:space="preserve"> </w:t>
      </w:r>
      <w:r>
        <w:rPr>
          <w:rFonts w:hint="eastAsia"/>
        </w:rPr>
        <w:t>промышленности</w:t>
      </w:r>
      <w:r>
        <w:t xml:space="preserve"> </w:t>
      </w:r>
      <w:r>
        <w:rPr>
          <w:rFonts w:hint="eastAsia"/>
        </w:rPr>
        <w:t>и</w:t>
      </w:r>
      <w:r>
        <w:t xml:space="preserve"> </w:t>
      </w:r>
      <w:r>
        <w:rPr>
          <w:rFonts w:hint="eastAsia"/>
        </w:rPr>
        <w:t>производительности</w:t>
      </w:r>
      <w:r>
        <w:t xml:space="preserve"> </w:t>
      </w:r>
      <w:r>
        <w:rPr>
          <w:rFonts w:hint="eastAsia"/>
        </w:rPr>
        <w:t>труда</w:t>
      </w:r>
      <w:r>
        <w:t xml:space="preserve"> </w:t>
      </w:r>
      <w:r>
        <w:rPr>
          <w:rFonts w:hint="eastAsia"/>
        </w:rPr>
        <w:t>с</w:t>
      </w:r>
      <w:r>
        <w:t xml:space="preserve"> </w:t>
      </w:r>
      <w:r>
        <w:rPr>
          <w:rFonts w:hint="eastAsia"/>
        </w:rPr>
        <w:t>применением</w:t>
      </w:r>
      <w:r>
        <w:t xml:space="preserve"> </w:t>
      </w:r>
      <w:r>
        <w:rPr>
          <w:rFonts w:hint="eastAsia"/>
        </w:rPr>
        <w:t>моделей</w:t>
      </w:r>
      <w:r>
        <w:t xml:space="preserve"> </w:t>
      </w:r>
      <w:r>
        <w:rPr>
          <w:rFonts w:hint="eastAsia"/>
        </w:rPr>
        <w:t>сквозной</w:t>
      </w:r>
      <w:r>
        <w:t xml:space="preserve"> </w:t>
      </w:r>
      <w:r>
        <w:rPr>
          <w:rFonts w:hint="eastAsia"/>
        </w:rPr>
        <w:t>регрессии</w:t>
      </w:r>
    </w:p>
    <w:p w14:paraId="2B4B9F02" w14:textId="77777777" w:rsidR="007C3A3C" w:rsidRDefault="007C3A3C" w:rsidP="007C3A3C"/>
    <w:p w14:paraId="0F1FC8E6" w14:textId="77777777" w:rsidR="007C3A3C" w:rsidRDefault="007C3A3C" w:rsidP="007C3A3C">
      <w:r>
        <w:t xml:space="preserve">3.3. </w:t>
      </w:r>
      <w:r>
        <w:rPr>
          <w:rFonts w:hint="eastAsia"/>
        </w:rPr>
        <w:t>Анализ</w:t>
      </w:r>
      <w:r>
        <w:t xml:space="preserve"> </w:t>
      </w:r>
      <w:r>
        <w:rPr>
          <w:rFonts w:hint="eastAsia"/>
        </w:rPr>
        <w:t>взаимосвязи</w:t>
      </w:r>
      <w:r>
        <w:t xml:space="preserve"> </w:t>
      </w:r>
      <w:r>
        <w:rPr>
          <w:rFonts w:hint="eastAsia"/>
        </w:rPr>
        <w:t>локализации</w:t>
      </w:r>
      <w:r>
        <w:t xml:space="preserve"> </w:t>
      </w:r>
      <w:r>
        <w:rPr>
          <w:rFonts w:hint="eastAsia"/>
        </w:rPr>
        <w:t>обрабатывающей</w:t>
      </w:r>
      <w:r>
        <w:t xml:space="preserve"> </w:t>
      </w:r>
      <w:r>
        <w:rPr>
          <w:rFonts w:hint="eastAsia"/>
        </w:rPr>
        <w:t>промышленности</w:t>
      </w:r>
      <w:r>
        <w:t xml:space="preserve"> </w:t>
      </w:r>
      <w:r>
        <w:rPr>
          <w:rFonts w:hint="eastAsia"/>
        </w:rPr>
        <w:t>и</w:t>
      </w:r>
      <w:r>
        <w:t xml:space="preserve"> </w:t>
      </w:r>
      <w:r>
        <w:rPr>
          <w:rFonts w:hint="eastAsia"/>
        </w:rPr>
        <w:t>производительности</w:t>
      </w:r>
      <w:r>
        <w:t xml:space="preserve"> </w:t>
      </w:r>
      <w:r>
        <w:rPr>
          <w:rFonts w:hint="eastAsia"/>
        </w:rPr>
        <w:t>труда</w:t>
      </w:r>
      <w:r>
        <w:t xml:space="preserve"> </w:t>
      </w:r>
      <w:r>
        <w:rPr>
          <w:rFonts w:hint="eastAsia"/>
        </w:rPr>
        <w:t>с</w:t>
      </w:r>
      <w:r>
        <w:t xml:space="preserve"> </w:t>
      </w:r>
      <w:r>
        <w:rPr>
          <w:rFonts w:hint="eastAsia"/>
        </w:rPr>
        <w:t>применением</w:t>
      </w:r>
      <w:r>
        <w:t xml:space="preserve"> </w:t>
      </w:r>
      <w:r>
        <w:rPr>
          <w:rFonts w:hint="eastAsia"/>
        </w:rPr>
        <w:t>регрессионных</w:t>
      </w:r>
      <w:r>
        <w:t xml:space="preserve"> </w:t>
      </w:r>
      <w:r>
        <w:rPr>
          <w:rFonts w:hint="eastAsia"/>
        </w:rPr>
        <w:t>моделей</w:t>
      </w:r>
      <w:r>
        <w:t xml:space="preserve"> </w:t>
      </w:r>
      <w:r>
        <w:rPr>
          <w:rFonts w:hint="eastAsia"/>
        </w:rPr>
        <w:t>панельных</w:t>
      </w:r>
      <w:r>
        <w:t xml:space="preserve"> </w:t>
      </w:r>
      <w:r>
        <w:rPr>
          <w:rFonts w:hint="eastAsia"/>
        </w:rPr>
        <w:t>данных</w:t>
      </w:r>
      <w:r>
        <w:t xml:space="preserve"> </w:t>
      </w:r>
      <w:r>
        <w:rPr>
          <w:rFonts w:hint="eastAsia"/>
        </w:rPr>
        <w:t>с</w:t>
      </w:r>
      <w:r>
        <w:t xml:space="preserve"> </w:t>
      </w:r>
      <w:r>
        <w:rPr>
          <w:rFonts w:hint="eastAsia"/>
        </w:rPr>
        <w:t>фиксированными</w:t>
      </w:r>
      <w:r>
        <w:t xml:space="preserve"> </w:t>
      </w:r>
      <w:r>
        <w:rPr>
          <w:rFonts w:hint="eastAsia"/>
        </w:rPr>
        <w:t>и</w:t>
      </w:r>
      <w:r>
        <w:t xml:space="preserve"> </w:t>
      </w:r>
      <w:r>
        <w:rPr>
          <w:rFonts w:hint="eastAsia"/>
        </w:rPr>
        <w:t>случайными</w:t>
      </w:r>
      <w:r>
        <w:t xml:space="preserve"> </w:t>
      </w:r>
      <w:r>
        <w:rPr>
          <w:rFonts w:hint="eastAsia"/>
        </w:rPr>
        <w:t>эффектами</w:t>
      </w:r>
    </w:p>
    <w:p w14:paraId="516AE9BC" w14:textId="77777777" w:rsidR="007C3A3C" w:rsidRDefault="007C3A3C" w:rsidP="007C3A3C"/>
    <w:p w14:paraId="0D95A465" w14:textId="77777777" w:rsidR="007C3A3C" w:rsidRDefault="007C3A3C" w:rsidP="007C3A3C">
      <w:r>
        <w:t>3.4.</w:t>
      </w:r>
      <w:r>
        <w:rPr>
          <w:rFonts w:hint="eastAsia"/>
        </w:rPr>
        <w:t>Анализ</w:t>
      </w:r>
      <w:r>
        <w:t xml:space="preserve"> </w:t>
      </w:r>
      <w:r>
        <w:rPr>
          <w:rFonts w:hint="eastAsia"/>
        </w:rPr>
        <w:t>взаимосвязи</w:t>
      </w:r>
      <w:r>
        <w:t xml:space="preserve"> </w:t>
      </w:r>
      <w:r>
        <w:rPr>
          <w:rFonts w:hint="eastAsia"/>
        </w:rPr>
        <w:t>локализации</w:t>
      </w:r>
      <w:r>
        <w:t xml:space="preserve"> </w:t>
      </w:r>
      <w:r>
        <w:rPr>
          <w:rFonts w:hint="eastAsia"/>
        </w:rPr>
        <w:t>обрабатывающей</w:t>
      </w:r>
      <w:r>
        <w:t xml:space="preserve"> </w:t>
      </w:r>
      <w:r>
        <w:rPr>
          <w:rFonts w:hint="eastAsia"/>
        </w:rPr>
        <w:t>промышленности</w:t>
      </w:r>
      <w:r>
        <w:t xml:space="preserve"> </w:t>
      </w:r>
      <w:r>
        <w:rPr>
          <w:rFonts w:hint="eastAsia"/>
        </w:rPr>
        <w:t>и</w:t>
      </w:r>
      <w:r>
        <w:t xml:space="preserve"> </w:t>
      </w:r>
      <w:r>
        <w:rPr>
          <w:rFonts w:hint="eastAsia"/>
        </w:rPr>
        <w:t>производительности</w:t>
      </w:r>
      <w:r>
        <w:t xml:space="preserve"> </w:t>
      </w:r>
      <w:r>
        <w:rPr>
          <w:rFonts w:hint="eastAsia"/>
        </w:rPr>
        <w:t>труда</w:t>
      </w:r>
      <w:r>
        <w:t xml:space="preserve"> </w:t>
      </w:r>
      <w:r>
        <w:rPr>
          <w:rFonts w:hint="eastAsia"/>
        </w:rPr>
        <w:t>с</w:t>
      </w:r>
      <w:r>
        <w:t xml:space="preserve"> </w:t>
      </w:r>
      <w:r>
        <w:rPr>
          <w:rFonts w:hint="eastAsia"/>
        </w:rPr>
        <w:t>применением</w:t>
      </w:r>
      <w:r>
        <w:t xml:space="preserve"> </w:t>
      </w:r>
      <w:r>
        <w:rPr>
          <w:rFonts w:hint="eastAsia"/>
        </w:rPr>
        <w:t>регрессионных</w:t>
      </w:r>
      <w:r>
        <w:t xml:space="preserve"> </w:t>
      </w:r>
      <w:r>
        <w:rPr>
          <w:rFonts w:hint="eastAsia"/>
        </w:rPr>
        <w:t>моделей</w:t>
      </w:r>
      <w:r>
        <w:t xml:space="preserve"> </w:t>
      </w:r>
      <w:r>
        <w:rPr>
          <w:rFonts w:hint="eastAsia"/>
        </w:rPr>
        <w:t>пространственных</w:t>
      </w:r>
      <w:r>
        <w:t xml:space="preserve"> </w:t>
      </w:r>
      <w:r>
        <w:rPr>
          <w:rFonts w:hint="eastAsia"/>
        </w:rPr>
        <w:t>панельных</w:t>
      </w:r>
      <w:r>
        <w:t xml:space="preserve"> </w:t>
      </w:r>
      <w:r>
        <w:rPr>
          <w:rFonts w:hint="eastAsia"/>
        </w:rPr>
        <w:t>данных</w:t>
      </w:r>
      <w:r>
        <w:t xml:space="preserve"> </w:t>
      </w:r>
      <w:r>
        <w:rPr>
          <w:rFonts w:hint="eastAsia"/>
        </w:rPr>
        <w:t>Дарбина</w:t>
      </w:r>
      <w:r>
        <w:t xml:space="preserve"> </w:t>
      </w:r>
      <w:r>
        <w:rPr>
          <w:rFonts w:hint="eastAsia"/>
        </w:rPr>
        <w:t>с</w:t>
      </w:r>
      <w:r>
        <w:t xml:space="preserve"> </w:t>
      </w:r>
      <w:r>
        <w:rPr>
          <w:rFonts w:hint="eastAsia"/>
        </w:rPr>
        <w:t>фиксированными</w:t>
      </w:r>
      <w:r>
        <w:t xml:space="preserve"> </w:t>
      </w:r>
      <w:r>
        <w:rPr>
          <w:rFonts w:hint="eastAsia"/>
        </w:rPr>
        <w:t>и</w:t>
      </w:r>
      <w:r>
        <w:t xml:space="preserve"> </w:t>
      </w:r>
      <w:r>
        <w:rPr>
          <w:rFonts w:hint="eastAsia"/>
        </w:rPr>
        <w:t>случайными</w:t>
      </w:r>
      <w:r>
        <w:t xml:space="preserve"> </w:t>
      </w:r>
      <w:r>
        <w:rPr>
          <w:rFonts w:hint="eastAsia"/>
        </w:rPr>
        <w:t>эффектами</w:t>
      </w:r>
    </w:p>
    <w:p w14:paraId="40D07B07" w14:textId="77777777" w:rsidR="007C3A3C" w:rsidRDefault="007C3A3C" w:rsidP="007C3A3C"/>
    <w:p w14:paraId="190C8833" w14:textId="77777777" w:rsidR="007C3A3C" w:rsidRDefault="007C3A3C" w:rsidP="007C3A3C">
      <w:r>
        <w:t xml:space="preserve">3.5. </w:t>
      </w:r>
      <w:r>
        <w:rPr>
          <w:rFonts w:hint="eastAsia"/>
        </w:rPr>
        <w:t>Анализ</w:t>
      </w:r>
      <w:r>
        <w:t xml:space="preserve"> </w:t>
      </w:r>
      <w:r>
        <w:rPr>
          <w:rFonts w:hint="eastAsia"/>
        </w:rPr>
        <w:t>результатов</w:t>
      </w:r>
      <w:r>
        <w:t xml:space="preserve"> </w:t>
      </w:r>
      <w:r>
        <w:rPr>
          <w:rFonts w:hint="eastAsia"/>
        </w:rPr>
        <w:t>эконометрического</w:t>
      </w:r>
      <w:r>
        <w:t xml:space="preserve"> </w:t>
      </w:r>
      <w:r>
        <w:rPr>
          <w:rFonts w:hint="eastAsia"/>
        </w:rPr>
        <w:t>моделирования</w:t>
      </w:r>
      <w:r>
        <w:t xml:space="preserve"> </w:t>
      </w:r>
      <w:r>
        <w:rPr>
          <w:rFonts w:hint="eastAsia"/>
        </w:rPr>
        <w:t>взаимосвязи</w:t>
      </w:r>
      <w:r>
        <w:t xml:space="preserve"> </w:t>
      </w:r>
      <w:r>
        <w:rPr>
          <w:rFonts w:hint="eastAsia"/>
        </w:rPr>
        <w:t>локализации</w:t>
      </w:r>
      <w:r>
        <w:t xml:space="preserve"> </w:t>
      </w:r>
      <w:r>
        <w:rPr>
          <w:rFonts w:hint="eastAsia"/>
        </w:rPr>
        <w:t>обрабатывающей</w:t>
      </w:r>
      <w:r>
        <w:t xml:space="preserve"> </w:t>
      </w:r>
      <w:r>
        <w:rPr>
          <w:rFonts w:hint="eastAsia"/>
        </w:rPr>
        <w:t>промышленности</w:t>
      </w:r>
      <w:r>
        <w:t xml:space="preserve"> </w:t>
      </w:r>
      <w:r>
        <w:rPr>
          <w:rFonts w:hint="eastAsia"/>
        </w:rPr>
        <w:t>и</w:t>
      </w:r>
      <w:r>
        <w:t xml:space="preserve"> </w:t>
      </w:r>
      <w:r>
        <w:rPr>
          <w:rFonts w:hint="eastAsia"/>
        </w:rPr>
        <w:t>производительности</w:t>
      </w:r>
      <w:r>
        <w:t xml:space="preserve"> </w:t>
      </w:r>
      <w:r>
        <w:rPr>
          <w:rFonts w:hint="eastAsia"/>
        </w:rPr>
        <w:t>труда</w:t>
      </w:r>
      <w:r>
        <w:t xml:space="preserve"> </w:t>
      </w:r>
      <w:r>
        <w:rPr>
          <w:rFonts w:hint="eastAsia"/>
        </w:rPr>
        <w:t>в</w:t>
      </w:r>
      <w:r>
        <w:t xml:space="preserve"> </w:t>
      </w:r>
      <w:r>
        <w:rPr>
          <w:rFonts w:hint="eastAsia"/>
        </w:rPr>
        <w:t>регионах</w:t>
      </w:r>
      <w:r>
        <w:t xml:space="preserve"> </w:t>
      </w:r>
      <w:r>
        <w:rPr>
          <w:rFonts w:hint="eastAsia"/>
        </w:rPr>
        <w:t>РФ</w:t>
      </w:r>
    </w:p>
    <w:p w14:paraId="10D1B90A" w14:textId="77777777" w:rsidR="007C3A3C" w:rsidRDefault="007C3A3C" w:rsidP="007C3A3C"/>
    <w:p w14:paraId="58B46410" w14:textId="77777777" w:rsidR="007C3A3C" w:rsidRDefault="007C3A3C" w:rsidP="007C3A3C">
      <w:r>
        <w:rPr>
          <w:rFonts w:hint="eastAsia"/>
        </w:rPr>
        <w:t>ВЫВОДЫ</w:t>
      </w:r>
      <w:r>
        <w:t xml:space="preserve"> </w:t>
      </w:r>
      <w:r>
        <w:rPr>
          <w:rFonts w:hint="eastAsia"/>
        </w:rPr>
        <w:t>ПО</w:t>
      </w:r>
      <w:r>
        <w:t xml:space="preserve"> </w:t>
      </w:r>
      <w:r>
        <w:rPr>
          <w:rFonts w:hint="eastAsia"/>
        </w:rPr>
        <w:t>ГЛАВЕ</w:t>
      </w:r>
    </w:p>
    <w:p w14:paraId="1B6F92D4" w14:textId="77777777" w:rsidR="007C3A3C" w:rsidRDefault="007C3A3C" w:rsidP="007C3A3C"/>
    <w:p w14:paraId="2260A0C4" w14:textId="77777777" w:rsidR="007C3A3C" w:rsidRDefault="007C3A3C" w:rsidP="007C3A3C">
      <w:r>
        <w:rPr>
          <w:rFonts w:hint="eastAsia"/>
        </w:rPr>
        <w:t>ЗАКЛЮЧЕНИЕ</w:t>
      </w:r>
    </w:p>
    <w:p w14:paraId="70043932" w14:textId="77777777" w:rsidR="007C3A3C" w:rsidRDefault="007C3A3C" w:rsidP="007C3A3C"/>
    <w:p w14:paraId="6D1323A1" w14:textId="77777777" w:rsidR="007C3A3C" w:rsidRDefault="007C3A3C" w:rsidP="007C3A3C">
      <w:r>
        <w:rPr>
          <w:rFonts w:hint="eastAsia"/>
        </w:rPr>
        <w:t>СПИСОК</w:t>
      </w:r>
      <w:r>
        <w:t xml:space="preserve"> </w:t>
      </w:r>
      <w:r>
        <w:rPr>
          <w:rFonts w:hint="eastAsia"/>
        </w:rPr>
        <w:t>ИСПОЛЬЗОВАННОЙ</w:t>
      </w:r>
      <w:r>
        <w:t xml:space="preserve"> </w:t>
      </w:r>
      <w:r>
        <w:rPr>
          <w:rFonts w:hint="eastAsia"/>
        </w:rPr>
        <w:t>ЛИТЕРАТУРЫ</w:t>
      </w:r>
    </w:p>
    <w:p w14:paraId="124ACA0F" w14:textId="77777777" w:rsidR="007C3A3C" w:rsidRDefault="007C3A3C" w:rsidP="007C3A3C"/>
    <w:p w14:paraId="5A364A95" w14:textId="77777777" w:rsidR="007C3A3C" w:rsidRDefault="007C3A3C" w:rsidP="007C3A3C">
      <w:r>
        <w:rPr>
          <w:rFonts w:hint="eastAsia"/>
        </w:rPr>
        <w:t>ПРИЛОЖЕНИЕ</w:t>
      </w:r>
      <w:r>
        <w:t xml:space="preserve"> 1 - </w:t>
      </w:r>
      <w:r>
        <w:rPr>
          <w:rFonts w:hint="eastAsia"/>
        </w:rPr>
        <w:t>ПРЕДПОСЫЛКИ</w:t>
      </w:r>
      <w:r>
        <w:t xml:space="preserve"> </w:t>
      </w:r>
      <w:r>
        <w:rPr>
          <w:rFonts w:hint="eastAsia"/>
        </w:rPr>
        <w:t>КЛАССИЧЕСКОЙ</w:t>
      </w:r>
      <w:r>
        <w:t xml:space="preserve"> </w:t>
      </w:r>
      <w:r>
        <w:rPr>
          <w:rFonts w:hint="eastAsia"/>
        </w:rPr>
        <w:t>ЛИНЕЙНОЙ</w:t>
      </w:r>
      <w:r>
        <w:t xml:space="preserve"> </w:t>
      </w:r>
      <w:r>
        <w:rPr>
          <w:rFonts w:hint="eastAsia"/>
        </w:rPr>
        <w:t>МОДЕЛИ</w:t>
      </w:r>
      <w:r>
        <w:t xml:space="preserve"> </w:t>
      </w:r>
      <w:r>
        <w:rPr>
          <w:rFonts w:hint="eastAsia"/>
        </w:rPr>
        <w:t>РЕГРЕССИИ</w:t>
      </w:r>
    </w:p>
    <w:p w14:paraId="6FD82B9D" w14:textId="77777777" w:rsidR="007C3A3C" w:rsidRDefault="007C3A3C" w:rsidP="007C3A3C"/>
    <w:p w14:paraId="530E1F0B" w14:textId="77777777" w:rsidR="007C3A3C" w:rsidRDefault="007C3A3C" w:rsidP="007C3A3C">
      <w:r>
        <w:rPr>
          <w:rFonts w:hint="eastAsia"/>
        </w:rPr>
        <w:t>ПРИЛОЖЕНИЕ</w:t>
      </w:r>
      <w:r>
        <w:t xml:space="preserve"> 2 - </w:t>
      </w:r>
      <w:r>
        <w:rPr>
          <w:rFonts w:hint="eastAsia"/>
        </w:rPr>
        <w:t>СРАВНИТЕЛЬНАЯ</w:t>
      </w:r>
      <w:r>
        <w:t xml:space="preserve"> </w:t>
      </w:r>
      <w:r>
        <w:rPr>
          <w:rFonts w:hint="eastAsia"/>
        </w:rPr>
        <w:t>ХАРАКТЕРИСТИКА</w:t>
      </w:r>
      <w:r>
        <w:t xml:space="preserve"> </w:t>
      </w:r>
      <w:r>
        <w:rPr>
          <w:rFonts w:hint="eastAsia"/>
        </w:rPr>
        <w:t>РЕГ</w:t>
      </w:r>
      <w:r>
        <w:rPr>
          <w:rFonts w:hint="eastAsia"/>
        </w:rPr>
        <w:lastRenderedPageBreak/>
        <w:t>РЕССИОННЫХ</w:t>
      </w:r>
      <w:r>
        <w:t xml:space="preserve"> </w:t>
      </w:r>
      <w:r>
        <w:rPr>
          <w:rFonts w:hint="eastAsia"/>
        </w:rPr>
        <w:t>МОДЕЛЕЙ</w:t>
      </w:r>
    </w:p>
    <w:p w14:paraId="5FC9D052" w14:textId="77777777" w:rsidR="007C3A3C" w:rsidRDefault="007C3A3C" w:rsidP="007C3A3C"/>
    <w:p w14:paraId="2BCC5949" w14:textId="5C49C622" w:rsidR="007C3A3C" w:rsidRPr="007C3A3C" w:rsidRDefault="007C3A3C" w:rsidP="007C3A3C">
      <w:r>
        <w:rPr>
          <w:rFonts w:hint="eastAsia"/>
        </w:rPr>
        <w:t>ПРИЛОЖЕНИЕ</w:t>
      </w:r>
      <w:r>
        <w:t xml:space="preserve"> 3 - </w:t>
      </w:r>
      <w:r>
        <w:rPr>
          <w:rFonts w:hint="eastAsia"/>
        </w:rPr>
        <w:t>РЕЗУЛЬТАТЫ</w:t>
      </w:r>
      <w:r>
        <w:t xml:space="preserve"> </w:t>
      </w:r>
      <w:r>
        <w:rPr>
          <w:rFonts w:hint="eastAsia"/>
        </w:rPr>
        <w:t>РАСЧЁТА</w:t>
      </w:r>
      <w:r>
        <w:t xml:space="preserve"> </w:t>
      </w:r>
      <w:r>
        <w:rPr>
          <w:rFonts w:hint="eastAsia"/>
        </w:rPr>
        <w:t>ПОКАЗАТЕЛЕЙ</w:t>
      </w:r>
      <w:r>
        <w:t xml:space="preserve"> </w:t>
      </w:r>
      <w:r>
        <w:rPr>
          <w:rFonts w:hint="eastAsia"/>
        </w:rPr>
        <w:t>ЛОКАЛИЗАЦИИ</w:t>
      </w:r>
      <w:r>
        <w:t xml:space="preserve"> </w:t>
      </w:r>
      <w:r>
        <w:rPr>
          <w:rFonts w:hint="eastAsia"/>
        </w:rPr>
        <w:t>ОБРАБАТЫВАЮЩЕЙ</w:t>
      </w:r>
      <w:r>
        <w:t xml:space="preserve"> </w:t>
      </w:r>
      <w:r>
        <w:rPr>
          <w:rFonts w:hint="eastAsia"/>
        </w:rPr>
        <w:t>ПРОМЫШЛЕННОСТИ</w:t>
      </w:r>
    </w:p>
    <w:sectPr w:rsidR="007C3A3C" w:rsidRPr="007C3A3C" w:rsidSect="004F458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DE55F" w14:textId="77777777" w:rsidR="004F458B" w:rsidRDefault="004F458B">
      <w:pPr>
        <w:spacing w:after="0" w:line="240" w:lineRule="auto"/>
      </w:pPr>
      <w:r>
        <w:separator/>
      </w:r>
    </w:p>
  </w:endnote>
  <w:endnote w:type="continuationSeparator" w:id="0">
    <w:p w14:paraId="2147D3F0" w14:textId="77777777" w:rsidR="004F458B" w:rsidRDefault="004F4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7E706" w14:textId="77777777" w:rsidR="004F458B" w:rsidRDefault="004F458B"/>
    <w:p w14:paraId="4E56815C" w14:textId="77777777" w:rsidR="004F458B" w:rsidRDefault="004F458B"/>
    <w:p w14:paraId="67AD7864" w14:textId="77777777" w:rsidR="004F458B" w:rsidRDefault="004F458B"/>
    <w:p w14:paraId="04F08998" w14:textId="77777777" w:rsidR="004F458B" w:rsidRDefault="004F458B"/>
    <w:p w14:paraId="1ADB49F6" w14:textId="77777777" w:rsidR="004F458B" w:rsidRDefault="004F458B"/>
    <w:p w14:paraId="69B12F9E" w14:textId="77777777" w:rsidR="004F458B" w:rsidRDefault="004F458B"/>
    <w:p w14:paraId="4D7CA4A7" w14:textId="77777777" w:rsidR="004F458B" w:rsidRDefault="004F45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C9A318" wp14:editId="6882914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89457" w14:textId="77777777" w:rsidR="004F458B" w:rsidRDefault="004F45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C9A31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C89457" w14:textId="77777777" w:rsidR="004F458B" w:rsidRDefault="004F45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C575DB" w14:textId="77777777" w:rsidR="004F458B" w:rsidRDefault="004F458B"/>
    <w:p w14:paraId="4F472E92" w14:textId="77777777" w:rsidR="004F458B" w:rsidRDefault="004F458B"/>
    <w:p w14:paraId="78D272F9" w14:textId="77777777" w:rsidR="004F458B" w:rsidRDefault="004F45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0C4E85" wp14:editId="172D3C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6B009" w14:textId="77777777" w:rsidR="004F458B" w:rsidRDefault="004F458B"/>
                          <w:p w14:paraId="14EC0DC2" w14:textId="77777777" w:rsidR="004F458B" w:rsidRDefault="004F45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0C4E8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96B009" w14:textId="77777777" w:rsidR="004F458B" w:rsidRDefault="004F458B"/>
                    <w:p w14:paraId="14EC0DC2" w14:textId="77777777" w:rsidR="004F458B" w:rsidRDefault="004F45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91B5CA" w14:textId="77777777" w:rsidR="004F458B" w:rsidRDefault="004F458B"/>
    <w:p w14:paraId="3CF7DF9F" w14:textId="77777777" w:rsidR="004F458B" w:rsidRDefault="004F458B">
      <w:pPr>
        <w:rPr>
          <w:sz w:val="2"/>
          <w:szCs w:val="2"/>
        </w:rPr>
      </w:pPr>
    </w:p>
    <w:p w14:paraId="0C4ABD6B" w14:textId="77777777" w:rsidR="004F458B" w:rsidRDefault="004F458B"/>
    <w:p w14:paraId="2A515F81" w14:textId="77777777" w:rsidR="004F458B" w:rsidRDefault="004F458B">
      <w:pPr>
        <w:spacing w:after="0" w:line="240" w:lineRule="auto"/>
      </w:pPr>
    </w:p>
  </w:footnote>
  <w:footnote w:type="continuationSeparator" w:id="0">
    <w:p w14:paraId="030B91C4" w14:textId="77777777" w:rsidR="004F458B" w:rsidRDefault="004F4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8B"/>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17968</TotalTime>
  <Pages>3</Pages>
  <Words>301</Words>
  <Characters>1716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2861</cp:revision>
  <cp:lastPrinted>2009-02-06T05:36:00Z</cp:lastPrinted>
  <dcterms:created xsi:type="dcterms:W3CDTF">2024-04-09T10:20:00Z</dcterms:created>
  <dcterms:modified xsi:type="dcterms:W3CDTF">2024-05-01T09:06:00Z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