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99268" w14:textId="4F37F516" w:rsidR="008A2878" w:rsidRDefault="005E1608" w:rsidP="005E1608">
      <w:r w:rsidRPr="005E1608">
        <w:rPr>
          <w:rFonts w:hint="eastAsia"/>
        </w:rPr>
        <w:t>Идрисов</w:t>
      </w:r>
      <w:r w:rsidRPr="005E1608">
        <w:t xml:space="preserve"> </w:t>
      </w:r>
      <w:r w:rsidRPr="005E1608">
        <w:rPr>
          <w:rFonts w:hint="eastAsia"/>
        </w:rPr>
        <w:t>Хамзат</w:t>
      </w:r>
      <w:r w:rsidRPr="005E1608">
        <w:t xml:space="preserve"> </w:t>
      </w:r>
      <w:r w:rsidRPr="005E1608">
        <w:rPr>
          <w:rFonts w:hint="eastAsia"/>
        </w:rPr>
        <w:t>Магомедович</w:t>
      </w:r>
      <w:r>
        <w:t xml:space="preserve"> </w:t>
      </w:r>
      <w:r w:rsidRPr="005E1608">
        <w:rPr>
          <w:rFonts w:hint="eastAsia"/>
        </w:rPr>
        <w:t>Исламские</w:t>
      </w:r>
      <w:r w:rsidRPr="005E1608">
        <w:t xml:space="preserve"> </w:t>
      </w:r>
      <w:r w:rsidRPr="005E1608">
        <w:rPr>
          <w:rFonts w:hint="eastAsia"/>
        </w:rPr>
        <w:t>инвестиционные</w:t>
      </w:r>
      <w:r w:rsidRPr="005E1608">
        <w:t xml:space="preserve"> </w:t>
      </w:r>
      <w:r w:rsidRPr="005E1608">
        <w:rPr>
          <w:rFonts w:hint="eastAsia"/>
        </w:rPr>
        <w:t>продукты</w:t>
      </w:r>
      <w:r w:rsidRPr="005E1608">
        <w:t xml:space="preserve">: </w:t>
      </w:r>
      <w:r w:rsidRPr="005E1608">
        <w:rPr>
          <w:rFonts w:hint="eastAsia"/>
        </w:rPr>
        <w:t>особенности</w:t>
      </w:r>
      <w:r w:rsidRPr="005E1608">
        <w:t xml:space="preserve"> </w:t>
      </w:r>
      <w:r w:rsidRPr="005E1608">
        <w:rPr>
          <w:rFonts w:hint="eastAsia"/>
        </w:rPr>
        <w:t>и</w:t>
      </w:r>
      <w:r w:rsidRPr="005E1608">
        <w:t xml:space="preserve"> </w:t>
      </w:r>
      <w:r w:rsidRPr="005E1608">
        <w:rPr>
          <w:rFonts w:hint="eastAsia"/>
        </w:rPr>
        <w:t>перспективы</w:t>
      </w:r>
      <w:r w:rsidRPr="005E1608">
        <w:t xml:space="preserve"> </w:t>
      </w:r>
      <w:r w:rsidRPr="005E1608">
        <w:rPr>
          <w:rFonts w:hint="eastAsia"/>
        </w:rPr>
        <w:t>развития</w:t>
      </w:r>
    </w:p>
    <w:p w14:paraId="40CF1D00" w14:textId="77777777" w:rsidR="005E1608" w:rsidRDefault="005E1608" w:rsidP="005E1608">
      <w:r>
        <w:rPr>
          <w:rFonts w:hint="eastAsia"/>
        </w:rPr>
        <w:t>ОГЛАВЛЕНИЕ</w:t>
      </w:r>
      <w:r>
        <w:t xml:space="preserve"> </w:t>
      </w:r>
      <w:r>
        <w:rPr>
          <w:rFonts w:hint="eastAsia"/>
        </w:rPr>
        <w:t>ДИССЕРТАЦИИ</w:t>
      </w:r>
    </w:p>
    <w:p w14:paraId="64985414" w14:textId="77777777" w:rsidR="005E1608" w:rsidRDefault="005E1608" w:rsidP="005E1608">
      <w:r>
        <w:rPr>
          <w:rFonts w:hint="eastAsia"/>
        </w:rPr>
        <w:t>кандидат</w:t>
      </w:r>
      <w:r>
        <w:t xml:space="preserve"> </w:t>
      </w:r>
      <w:r>
        <w:rPr>
          <w:rFonts w:hint="eastAsia"/>
        </w:rPr>
        <w:t>наук</w:t>
      </w:r>
      <w:r>
        <w:t xml:space="preserve"> </w:t>
      </w:r>
      <w:r>
        <w:rPr>
          <w:rFonts w:hint="eastAsia"/>
        </w:rPr>
        <w:t>Идрисов</w:t>
      </w:r>
      <w:r>
        <w:t xml:space="preserve"> </w:t>
      </w:r>
      <w:r>
        <w:rPr>
          <w:rFonts w:hint="eastAsia"/>
        </w:rPr>
        <w:t>Хамзат</w:t>
      </w:r>
      <w:r>
        <w:t xml:space="preserve"> </w:t>
      </w:r>
      <w:r>
        <w:rPr>
          <w:rFonts w:hint="eastAsia"/>
        </w:rPr>
        <w:t>Магомедович</w:t>
      </w:r>
    </w:p>
    <w:p w14:paraId="42DE5D41" w14:textId="77777777" w:rsidR="005E1608" w:rsidRDefault="005E1608" w:rsidP="005E1608">
      <w:r>
        <w:rPr>
          <w:rFonts w:hint="eastAsia"/>
        </w:rPr>
        <w:t>Введение</w:t>
      </w:r>
    </w:p>
    <w:p w14:paraId="67AC6638" w14:textId="77777777" w:rsidR="005E1608" w:rsidRDefault="005E1608" w:rsidP="005E1608"/>
    <w:p w14:paraId="5BDA69DA" w14:textId="77777777" w:rsidR="005E1608" w:rsidRDefault="005E1608" w:rsidP="005E1608">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инвестиционных</w:t>
      </w:r>
      <w:r>
        <w:t xml:space="preserve"> </w:t>
      </w:r>
      <w:r>
        <w:rPr>
          <w:rFonts w:hint="eastAsia"/>
        </w:rPr>
        <w:t>банковских</w:t>
      </w:r>
      <w:r>
        <w:t xml:space="preserve"> </w:t>
      </w:r>
      <w:r>
        <w:rPr>
          <w:rFonts w:hint="eastAsia"/>
        </w:rPr>
        <w:t>продуктов</w:t>
      </w:r>
      <w:r>
        <w:t xml:space="preserve"> </w:t>
      </w:r>
      <w:r>
        <w:rPr>
          <w:rFonts w:hint="eastAsia"/>
        </w:rPr>
        <w:t>в</w:t>
      </w:r>
      <w:r>
        <w:t xml:space="preserve"> </w:t>
      </w:r>
      <w:r>
        <w:rPr>
          <w:rFonts w:hint="eastAsia"/>
        </w:rPr>
        <w:t>традиционном</w:t>
      </w:r>
      <w:r>
        <w:t xml:space="preserve"> </w:t>
      </w:r>
      <w:r>
        <w:rPr>
          <w:rFonts w:hint="eastAsia"/>
        </w:rPr>
        <w:t>и</w:t>
      </w:r>
      <w:r>
        <w:t xml:space="preserve"> </w:t>
      </w:r>
      <w:r>
        <w:rPr>
          <w:rFonts w:hint="eastAsia"/>
        </w:rPr>
        <w:t>исламском</w:t>
      </w:r>
      <w:r>
        <w:t xml:space="preserve"> </w:t>
      </w:r>
      <w:r>
        <w:rPr>
          <w:rFonts w:hint="eastAsia"/>
        </w:rPr>
        <w:t>банкинге</w:t>
      </w:r>
    </w:p>
    <w:p w14:paraId="651BC588" w14:textId="77777777" w:rsidR="005E1608" w:rsidRDefault="005E1608" w:rsidP="005E1608"/>
    <w:p w14:paraId="7575DD7A" w14:textId="77777777" w:rsidR="005E1608" w:rsidRDefault="005E1608" w:rsidP="005E1608">
      <w:r>
        <w:t xml:space="preserve">1.1 </w:t>
      </w:r>
      <w:r>
        <w:rPr>
          <w:rFonts w:hint="eastAsia"/>
        </w:rPr>
        <w:t>Инвестиционные</w:t>
      </w:r>
      <w:r>
        <w:t xml:space="preserve"> </w:t>
      </w:r>
      <w:r>
        <w:rPr>
          <w:rFonts w:hint="eastAsia"/>
        </w:rPr>
        <w:t>банковские</w:t>
      </w:r>
      <w:r>
        <w:t xml:space="preserve"> </w:t>
      </w:r>
      <w:r>
        <w:rPr>
          <w:rFonts w:hint="eastAsia"/>
        </w:rPr>
        <w:t>продукты</w:t>
      </w:r>
      <w:r>
        <w:t xml:space="preserve">: </w:t>
      </w:r>
      <w:r>
        <w:rPr>
          <w:rFonts w:hint="eastAsia"/>
        </w:rPr>
        <w:t>понятие</w:t>
      </w:r>
      <w:r>
        <w:t xml:space="preserve"> </w:t>
      </w:r>
      <w:r>
        <w:rPr>
          <w:rFonts w:hint="eastAsia"/>
        </w:rPr>
        <w:t>и</w:t>
      </w:r>
      <w:r>
        <w:t xml:space="preserve"> </w:t>
      </w:r>
      <w:r>
        <w:rPr>
          <w:rFonts w:hint="eastAsia"/>
        </w:rPr>
        <w:t>критерии</w:t>
      </w:r>
      <w:r>
        <w:t xml:space="preserve"> </w:t>
      </w:r>
      <w:r>
        <w:rPr>
          <w:rFonts w:hint="eastAsia"/>
        </w:rPr>
        <w:t>идентификации</w:t>
      </w:r>
    </w:p>
    <w:p w14:paraId="45BE80D0" w14:textId="77777777" w:rsidR="005E1608" w:rsidRDefault="005E1608" w:rsidP="005E1608"/>
    <w:p w14:paraId="38609031" w14:textId="77777777" w:rsidR="005E1608" w:rsidRDefault="005E1608" w:rsidP="005E1608">
      <w:r>
        <w:t xml:space="preserve">1.2 </w:t>
      </w:r>
      <w:r>
        <w:rPr>
          <w:rFonts w:hint="eastAsia"/>
        </w:rPr>
        <w:t>Влияние</w:t>
      </w:r>
      <w:r>
        <w:t xml:space="preserve"> </w:t>
      </w:r>
      <w:r>
        <w:rPr>
          <w:rFonts w:hint="eastAsia"/>
        </w:rPr>
        <w:t>принципов</w:t>
      </w:r>
      <w:r>
        <w:t xml:space="preserve"> </w:t>
      </w:r>
      <w:r>
        <w:rPr>
          <w:rFonts w:hint="eastAsia"/>
        </w:rPr>
        <w:t>исламской</w:t>
      </w:r>
      <w:r>
        <w:t xml:space="preserve"> </w:t>
      </w:r>
      <w:r>
        <w:rPr>
          <w:rFonts w:hint="eastAsia"/>
        </w:rPr>
        <w:t>экономики</w:t>
      </w:r>
      <w:r>
        <w:t xml:space="preserve"> </w:t>
      </w:r>
      <w:r>
        <w:rPr>
          <w:rFonts w:hint="eastAsia"/>
        </w:rPr>
        <w:t>на</w:t>
      </w:r>
      <w:r>
        <w:t xml:space="preserve"> </w:t>
      </w:r>
      <w:r>
        <w:rPr>
          <w:rFonts w:hint="eastAsia"/>
        </w:rPr>
        <w:t>формирование</w:t>
      </w:r>
      <w:r>
        <w:t xml:space="preserve"> </w:t>
      </w:r>
      <w:r>
        <w:rPr>
          <w:rFonts w:hint="eastAsia"/>
        </w:rPr>
        <w:t>специфики</w:t>
      </w:r>
      <w:r>
        <w:t xml:space="preserve"> </w:t>
      </w:r>
      <w:r>
        <w:rPr>
          <w:rFonts w:hint="eastAsia"/>
        </w:rPr>
        <w:t>исламского</w:t>
      </w:r>
      <w:r>
        <w:t xml:space="preserve"> </w:t>
      </w:r>
      <w:r>
        <w:rPr>
          <w:rFonts w:hint="eastAsia"/>
        </w:rPr>
        <w:t>банкинга</w:t>
      </w:r>
      <w:r>
        <w:t xml:space="preserve"> </w:t>
      </w:r>
      <w:r>
        <w:rPr>
          <w:rFonts w:hint="eastAsia"/>
        </w:rPr>
        <w:t>и</w:t>
      </w:r>
      <w:r>
        <w:t xml:space="preserve"> </w:t>
      </w:r>
      <w:r>
        <w:rPr>
          <w:rFonts w:hint="eastAsia"/>
        </w:rPr>
        <w:t>исламских</w:t>
      </w:r>
      <w:r>
        <w:t xml:space="preserve"> </w:t>
      </w:r>
      <w:r>
        <w:rPr>
          <w:rFonts w:hint="eastAsia"/>
        </w:rPr>
        <w:t>банковских</w:t>
      </w:r>
      <w:r>
        <w:t xml:space="preserve"> </w:t>
      </w:r>
      <w:r>
        <w:rPr>
          <w:rFonts w:hint="eastAsia"/>
        </w:rPr>
        <w:t>продуктов</w:t>
      </w:r>
    </w:p>
    <w:p w14:paraId="6B887F77" w14:textId="77777777" w:rsidR="005E1608" w:rsidRDefault="005E1608" w:rsidP="005E1608"/>
    <w:p w14:paraId="6E8EE5FF" w14:textId="77777777" w:rsidR="005E1608" w:rsidRDefault="005E1608" w:rsidP="005E1608">
      <w:r>
        <w:t xml:space="preserve">1.3 </w:t>
      </w:r>
      <w:r>
        <w:rPr>
          <w:rFonts w:hint="eastAsia"/>
        </w:rPr>
        <w:t>Отличительные</w:t>
      </w:r>
      <w:r>
        <w:t xml:space="preserve"> </w:t>
      </w:r>
      <w:r>
        <w:rPr>
          <w:rFonts w:hint="eastAsia"/>
        </w:rPr>
        <w:t>особенности</w:t>
      </w:r>
      <w:r>
        <w:t xml:space="preserve"> </w:t>
      </w:r>
      <w:r>
        <w:rPr>
          <w:rFonts w:hint="eastAsia"/>
        </w:rPr>
        <w:t>исламских</w:t>
      </w:r>
      <w:r>
        <w:t xml:space="preserve"> </w:t>
      </w:r>
      <w:r>
        <w:rPr>
          <w:rFonts w:hint="eastAsia"/>
        </w:rPr>
        <w:t>инвестиционных</w:t>
      </w:r>
      <w:r>
        <w:t xml:space="preserve"> </w:t>
      </w:r>
      <w:r>
        <w:rPr>
          <w:rFonts w:hint="eastAsia"/>
        </w:rPr>
        <w:t>банковских</w:t>
      </w:r>
      <w:r>
        <w:t xml:space="preserve"> </w:t>
      </w:r>
      <w:r>
        <w:rPr>
          <w:rFonts w:hint="eastAsia"/>
        </w:rPr>
        <w:t>продуктов</w:t>
      </w:r>
    </w:p>
    <w:p w14:paraId="7B1A6BE2" w14:textId="77777777" w:rsidR="005E1608" w:rsidRDefault="005E1608" w:rsidP="005E1608"/>
    <w:p w14:paraId="3FA9ADDE" w14:textId="77777777" w:rsidR="005E1608" w:rsidRDefault="005E1608" w:rsidP="005E1608">
      <w:r>
        <w:rPr>
          <w:rFonts w:hint="eastAsia"/>
        </w:rPr>
        <w:t>Глава</w:t>
      </w:r>
      <w:r>
        <w:t xml:space="preserve"> 2 </w:t>
      </w:r>
      <w:r>
        <w:rPr>
          <w:rFonts w:hint="eastAsia"/>
        </w:rPr>
        <w:t>Практический</w:t>
      </w:r>
      <w:r>
        <w:t xml:space="preserve"> </w:t>
      </w:r>
      <w:r>
        <w:rPr>
          <w:rFonts w:hint="eastAsia"/>
        </w:rPr>
        <w:t>опыт</w:t>
      </w:r>
      <w:r>
        <w:t xml:space="preserve"> </w:t>
      </w:r>
      <w:r>
        <w:rPr>
          <w:rFonts w:hint="eastAsia"/>
        </w:rPr>
        <w:t>имплементации</w:t>
      </w:r>
      <w:r>
        <w:t xml:space="preserve"> </w:t>
      </w:r>
      <w:r>
        <w:rPr>
          <w:rFonts w:hint="eastAsia"/>
        </w:rPr>
        <w:t>исламской</w:t>
      </w:r>
      <w:r>
        <w:t xml:space="preserve"> </w:t>
      </w:r>
      <w:r>
        <w:rPr>
          <w:rFonts w:hint="eastAsia"/>
        </w:rPr>
        <w:t>банковской</w:t>
      </w:r>
      <w:r>
        <w:t xml:space="preserve"> </w:t>
      </w:r>
      <w:r>
        <w:rPr>
          <w:rFonts w:hint="eastAsia"/>
        </w:rPr>
        <w:t>модели</w:t>
      </w:r>
    </w:p>
    <w:p w14:paraId="6B8005B9" w14:textId="77777777" w:rsidR="005E1608" w:rsidRDefault="005E1608" w:rsidP="005E1608"/>
    <w:p w14:paraId="29686F83" w14:textId="77777777" w:rsidR="005E1608" w:rsidRDefault="005E1608" w:rsidP="005E1608">
      <w:r>
        <w:t xml:space="preserve">2.1 </w:t>
      </w:r>
      <w:r>
        <w:rPr>
          <w:rFonts w:hint="eastAsia"/>
        </w:rPr>
        <w:t>Особенности</w:t>
      </w:r>
      <w:r>
        <w:t xml:space="preserve"> </w:t>
      </w:r>
      <w:r>
        <w:rPr>
          <w:rFonts w:hint="eastAsia"/>
        </w:rPr>
        <w:t>внедрения</w:t>
      </w:r>
      <w:r>
        <w:t xml:space="preserve"> </w:t>
      </w:r>
      <w:r>
        <w:rPr>
          <w:rFonts w:hint="eastAsia"/>
        </w:rPr>
        <w:t>исламских</w:t>
      </w:r>
      <w:r>
        <w:t xml:space="preserve"> </w:t>
      </w:r>
      <w:r>
        <w:rPr>
          <w:rFonts w:hint="eastAsia"/>
        </w:rPr>
        <w:t>банковских</w:t>
      </w:r>
      <w:r>
        <w:t xml:space="preserve"> </w:t>
      </w:r>
      <w:r>
        <w:rPr>
          <w:rFonts w:hint="eastAsia"/>
        </w:rPr>
        <w:t>продуктов</w:t>
      </w:r>
      <w:r>
        <w:t xml:space="preserve"> </w:t>
      </w:r>
      <w:r>
        <w:rPr>
          <w:rFonts w:hint="eastAsia"/>
        </w:rPr>
        <w:t>в</w:t>
      </w:r>
      <w:r>
        <w:t xml:space="preserve"> </w:t>
      </w:r>
      <w:r>
        <w:rPr>
          <w:rFonts w:hint="eastAsia"/>
        </w:rPr>
        <w:t>зарубежных</w:t>
      </w:r>
      <w:r>
        <w:t xml:space="preserve"> </w:t>
      </w:r>
      <w:r>
        <w:rPr>
          <w:rFonts w:hint="eastAsia"/>
        </w:rPr>
        <w:t>странах</w:t>
      </w:r>
    </w:p>
    <w:p w14:paraId="268ABE3F" w14:textId="77777777" w:rsidR="005E1608" w:rsidRDefault="005E1608" w:rsidP="005E1608"/>
    <w:p w14:paraId="33B13F91" w14:textId="77777777" w:rsidR="005E1608" w:rsidRDefault="005E1608" w:rsidP="005E1608">
      <w:r>
        <w:t xml:space="preserve">2.2 </w:t>
      </w:r>
      <w:r>
        <w:rPr>
          <w:rFonts w:hint="eastAsia"/>
        </w:rPr>
        <w:t>Эволюция</w:t>
      </w:r>
      <w:r>
        <w:t xml:space="preserve"> </w:t>
      </w:r>
      <w:r>
        <w:rPr>
          <w:rFonts w:hint="eastAsia"/>
        </w:rPr>
        <w:t>институтов</w:t>
      </w:r>
      <w:r>
        <w:t xml:space="preserve"> </w:t>
      </w:r>
      <w:r>
        <w:rPr>
          <w:rFonts w:hint="eastAsia"/>
        </w:rPr>
        <w:t>исламского</w:t>
      </w:r>
      <w:r>
        <w:t xml:space="preserve"> </w:t>
      </w:r>
      <w:r>
        <w:rPr>
          <w:rFonts w:hint="eastAsia"/>
        </w:rPr>
        <w:t>банкинга</w:t>
      </w:r>
      <w:r>
        <w:t xml:space="preserve"> </w:t>
      </w:r>
      <w:r>
        <w:rPr>
          <w:rFonts w:hint="eastAsia"/>
        </w:rPr>
        <w:t>в</w:t>
      </w:r>
      <w:r>
        <w:t xml:space="preserve"> </w:t>
      </w:r>
      <w:r>
        <w:rPr>
          <w:rFonts w:hint="eastAsia"/>
        </w:rPr>
        <w:t>странах</w:t>
      </w:r>
      <w:r>
        <w:t xml:space="preserve"> </w:t>
      </w:r>
      <w:r>
        <w:rPr>
          <w:rFonts w:hint="eastAsia"/>
        </w:rPr>
        <w:t>СНГ</w:t>
      </w:r>
    </w:p>
    <w:p w14:paraId="31E07EDC" w14:textId="77777777" w:rsidR="005E1608" w:rsidRDefault="005E1608" w:rsidP="005E1608"/>
    <w:p w14:paraId="0C6F87F4" w14:textId="77777777" w:rsidR="005E1608" w:rsidRDefault="005E1608" w:rsidP="005E1608">
      <w:r>
        <w:t xml:space="preserve">2.3 </w:t>
      </w:r>
      <w:r>
        <w:rPr>
          <w:rFonts w:hint="eastAsia"/>
        </w:rPr>
        <w:t>Опыт</w:t>
      </w:r>
      <w:r>
        <w:t xml:space="preserve"> </w:t>
      </w:r>
      <w:r>
        <w:rPr>
          <w:rFonts w:hint="eastAsia"/>
        </w:rPr>
        <w:t>внедрения</w:t>
      </w:r>
      <w:r>
        <w:t xml:space="preserve"> </w:t>
      </w:r>
      <w:r>
        <w:rPr>
          <w:rFonts w:hint="eastAsia"/>
        </w:rPr>
        <w:t>элементов</w:t>
      </w:r>
      <w:r>
        <w:t xml:space="preserve"> </w:t>
      </w:r>
      <w:r>
        <w:rPr>
          <w:rFonts w:hint="eastAsia"/>
        </w:rPr>
        <w:t>исламского</w:t>
      </w:r>
      <w:r>
        <w:t xml:space="preserve"> </w:t>
      </w:r>
      <w:r>
        <w:rPr>
          <w:rFonts w:hint="eastAsia"/>
        </w:rPr>
        <w:t>банкинга</w:t>
      </w:r>
      <w:r>
        <w:t xml:space="preserve"> </w:t>
      </w:r>
      <w:r>
        <w:rPr>
          <w:rFonts w:hint="eastAsia"/>
        </w:rPr>
        <w:t>на</w:t>
      </w:r>
      <w:r>
        <w:t xml:space="preserve"> </w:t>
      </w:r>
      <w:r>
        <w:rPr>
          <w:rFonts w:hint="eastAsia"/>
        </w:rPr>
        <w:t>российском</w:t>
      </w:r>
      <w:r>
        <w:t xml:space="preserve"> </w:t>
      </w:r>
      <w:r>
        <w:rPr>
          <w:rFonts w:hint="eastAsia"/>
        </w:rPr>
        <w:t>рынке</w:t>
      </w:r>
    </w:p>
    <w:p w14:paraId="2DBF60CD" w14:textId="77777777" w:rsidR="005E1608" w:rsidRDefault="005E1608" w:rsidP="005E1608"/>
    <w:p w14:paraId="21F1650D" w14:textId="77777777" w:rsidR="005E1608" w:rsidRDefault="005E1608" w:rsidP="005E1608">
      <w:r>
        <w:rPr>
          <w:rFonts w:hint="eastAsia"/>
        </w:rPr>
        <w:t>Глава</w:t>
      </w:r>
      <w:r>
        <w:t xml:space="preserve"> 3 </w:t>
      </w:r>
      <w:r>
        <w:rPr>
          <w:rFonts w:hint="eastAsia"/>
        </w:rPr>
        <w:t>Направления</w:t>
      </w:r>
      <w:r>
        <w:t xml:space="preserve"> </w:t>
      </w:r>
      <w:r>
        <w:rPr>
          <w:rFonts w:hint="eastAsia"/>
        </w:rPr>
        <w:t>имплементации</w:t>
      </w:r>
      <w:r>
        <w:t xml:space="preserve"> </w:t>
      </w:r>
      <w:r>
        <w:rPr>
          <w:rFonts w:hint="eastAsia"/>
        </w:rPr>
        <w:t>исламских</w:t>
      </w:r>
      <w:r>
        <w:t xml:space="preserve"> </w:t>
      </w:r>
      <w:r>
        <w:rPr>
          <w:rFonts w:hint="eastAsia"/>
        </w:rPr>
        <w:t>инвестиционных</w:t>
      </w:r>
      <w:r>
        <w:t xml:space="preserve"> </w:t>
      </w:r>
      <w:r>
        <w:rPr>
          <w:rFonts w:hint="eastAsia"/>
        </w:rPr>
        <w:t>продуктов</w:t>
      </w:r>
      <w:r>
        <w:t xml:space="preserve"> </w:t>
      </w:r>
      <w:r>
        <w:rPr>
          <w:rFonts w:hint="eastAsia"/>
        </w:rPr>
        <w:t>в</w:t>
      </w:r>
      <w:r>
        <w:t xml:space="preserve"> </w:t>
      </w:r>
      <w:r>
        <w:rPr>
          <w:rFonts w:hint="eastAsia"/>
        </w:rPr>
        <w:t>российскую</w:t>
      </w:r>
      <w:r>
        <w:t xml:space="preserve"> </w:t>
      </w:r>
      <w:r>
        <w:rPr>
          <w:rFonts w:hint="eastAsia"/>
        </w:rPr>
        <w:t>банковскую</w:t>
      </w:r>
      <w:r>
        <w:t xml:space="preserve"> </w:t>
      </w:r>
      <w:r>
        <w:rPr>
          <w:rFonts w:hint="eastAsia"/>
        </w:rPr>
        <w:t>практику</w:t>
      </w:r>
    </w:p>
    <w:p w14:paraId="44BE6FA0" w14:textId="77777777" w:rsidR="005E1608" w:rsidRDefault="005E1608" w:rsidP="005E1608"/>
    <w:p w14:paraId="58CD270A" w14:textId="77777777" w:rsidR="005E1608" w:rsidRDefault="005E1608" w:rsidP="005E1608">
      <w:r>
        <w:lastRenderedPageBreak/>
        <w:t xml:space="preserve">3.1 </w:t>
      </w:r>
      <w:r>
        <w:rPr>
          <w:rFonts w:hint="eastAsia"/>
        </w:rPr>
        <w:t>Гибридные</w:t>
      </w:r>
      <w:r>
        <w:t xml:space="preserve"> </w:t>
      </w:r>
      <w:r>
        <w:rPr>
          <w:rFonts w:hint="eastAsia"/>
        </w:rPr>
        <w:t>инвестиционные</w:t>
      </w:r>
      <w:r>
        <w:t xml:space="preserve"> </w:t>
      </w:r>
      <w:r>
        <w:rPr>
          <w:rFonts w:hint="eastAsia"/>
        </w:rPr>
        <w:t>продукты</w:t>
      </w:r>
      <w:r>
        <w:t xml:space="preserve"> </w:t>
      </w:r>
      <w:r>
        <w:rPr>
          <w:rFonts w:hint="eastAsia"/>
        </w:rPr>
        <w:t>как</w:t>
      </w:r>
      <w:r>
        <w:t xml:space="preserve"> </w:t>
      </w:r>
      <w:r>
        <w:rPr>
          <w:rFonts w:hint="eastAsia"/>
        </w:rPr>
        <w:t>способ</w:t>
      </w:r>
      <w:r>
        <w:t xml:space="preserve"> </w:t>
      </w:r>
      <w:r>
        <w:rPr>
          <w:rFonts w:hint="eastAsia"/>
        </w:rPr>
        <w:t>имплементации</w:t>
      </w:r>
      <w:r>
        <w:t xml:space="preserve"> </w:t>
      </w:r>
      <w:r>
        <w:rPr>
          <w:rFonts w:hint="eastAsia"/>
        </w:rPr>
        <w:t>исламских</w:t>
      </w:r>
      <w:r>
        <w:t xml:space="preserve"> </w:t>
      </w:r>
      <w:r>
        <w:rPr>
          <w:rFonts w:hint="eastAsia"/>
        </w:rPr>
        <w:t>банковских</w:t>
      </w:r>
      <w:r>
        <w:t xml:space="preserve"> </w:t>
      </w:r>
      <w:r>
        <w:rPr>
          <w:rFonts w:hint="eastAsia"/>
        </w:rPr>
        <w:t>продуктов</w:t>
      </w:r>
      <w:r>
        <w:t xml:space="preserve"> </w:t>
      </w:r>
      <w:r>
        <w:rPr>
          <w:rFonts w:hint="eastAsia"/>
        </w:rPr>
        <w:t>в</w:t>
      </w:r>
      <w:r>
        <w:t xml:space="preserve"> </w:t>
      </w:r>
      <w:r>
        <w:rPr>
          <w:rFonts w:hint="eastAsia"/>
        </w:rPr>
        <w:t>российских</w:t>
      </w:r>
      <w:r>
        <w:t xml:space="preserve"> </w:t>
      </w:r>
      <w:r>
        <w:rPr>
          <w:rFonts w:hint="eastAsia"/>
        </w:rPr>
        <w:t>банках</w:t>
      </w:r>
    </w:p>
    <w:p w14:paraId="515F8346" w14:textId="77777777" w:rsidR="005E1608" w:rsidRDefault="005E1608" w:rsidP="005E1608"/>
    <w:p w14:paraId="583BE9B2" w14:textId="77777777" w:rsidR="005E1608" w:rsidRDefault="005E1608" w:rsidP="005E1608">
      <w:r>
        <w:t xml:space="preserve">3.2 </w:t>
      </w:r>
      <w:r>
        <w:rPr>
          <w:rFonts w:hint="eastAsia"/>
        </w:rPr>
        <w:t>Проблема</w:t>
      </w:r>
      <w:r>
        <w:t xml:space="preserve"> </w:t>
      </w:r>
      <w:r>
        <w:rPr>
          <w:rFonts w:hint="eastAsia"/>
        </w:rPr>
        <w:t>контроля</w:t>
      </w:r>
      <w:r>
        <w:t xml:space="preserve"> </w:t>
      </w:r>
      <w:r>
        <w:rPr>
          <w:rFonts w:hint="eastAsia"/>
        </w:rPr>
        <w:t>и</w:t>
      </w:r>
      <w:r>
        <w:t xml:space="preserve"> </w:t>
      </w:r>
      <w:r>
        <w:rPr>
          <w:rFonts w:hint="eastAsia"/>
        </w:rPr>
        <w:t>управления</w:t>
      </w:r>
      <w:r>
        <w:t xml:space="preserve"> </w:t>
      </w:r>
      <w:r>
        <w:rPr>
          <w:rFonts w:hint="eastAsia"/>
        </w:rPr>
        <w:t>при</w:t>
      </w:r>
      <w:r>
        <w:t xml:space="preserve"> </w:t>
      </w:r>
      <w:r>
        <w:rPr>
          <w:rFonts w:hint="eastAsia"/>
        </w:rPr>
        <w:t>внедрении</w:t>
      </w:r>
      <w:r>
        <w:t xml:space="preserve"> </w:t>
      </w:r>
      <w:r>
        <w:rPr>
          <w:rFonts w:hint="eastAsia"/>
        </w:rPr>
        <w:t>исламских</w:t>
      </w:r>
      <w:r>
        <w:t xml:space="preserve"> </w:t>
      </w:r>
      <w:r>
        <w:rPr>
          <w:rFonts w:hint="eastAsia"/>
        </w:rPr>
        <w:t>инвестиционных</w:t>
      </w:r>
      <w:r>
        <w:t xml:space="preserve"> </w:t>
      </w:r>
      <w:r>
        <w:rPr>
          <w:rFonts w:hint="eastAsia"/>
        </w:rPr>
        <w:t>продуктов</w:t>
      </w:r>
    </w:p>
    <w:p w14:paraId="0D8146A1" w14:textId="77777777" w:rsidR="005E1608" w:rsidRDefault="005E1608" w:rsidP="005E1608"/>
    <w:p w14:paraId="337F56B8" w14:textId="77777777" w:rsidR="005E1608" w:rsidRDefault="005E1608" w:rsidP="005E1608">
      <w:r>
        <w:t xml:space="preserve">3.3 </w:t>
      </w:r>
      <w:r>
        <w:rPr>
          <w:rFonts w:hint="eastAsia"/>
        </w:rPr>
        <w:t>Совершенствование</w:t>
      </w:r>
      <w:r>
        <w:t xml:space="preserve"> </w:t>
      </w:r>
      <w:r>
        <w:rPr>
          <w:rFonts w:hint="eastAsia"/>
        </w:rPr>
        <w:t>законодательной</w:t>
      </w:r>
      <w:r>
        <w:t xml:space="preserve"> </w:t>
      </w:r>
      <w:r>
        <w:rPr>
          <w:rFonts w:hint="eastAsia"/>
        </w:rPr>
        <w:t>основы</w:t>
      </w:r>
      <w:r>
        <w:t xml:space="preserve"> </w:t>
      </w:r>
      <w:r>
        <w:rPr>
          <w:rFonts w:hint="eastAsia"/>
        </w:rPr>
        <w:t>для</w:t>
      </w:r>
      <w:r>
        <w:t xml:space="preserve"> </w:t>
      </w:r>
      <w:r>
        <w:rPr>
          <w:rFonts w:hint="eastAsia"/>
        </w:rPr>
        <w:t>внедрения</w:t>
      </w:r>
      <w:r>
        <w:t xml:space="preserve"> </w:t>
      </w:r>
      <w:r>
        <w:rPr>
          <w:rFonts w:hint="eastAsia"/>
        </w:rPr>
        <w:t>инвестиционных</w:t>
      </w:r>
      <w:r>
        <w:t xml:space="preserve"> </w:t>
      </w:r>
      <w:r>
        <w:rPr>
          <w:rFonts w:hint="eastAsia"/>
        </w:rPr>
        <w:t>продуктов</w:t>
      </w:r>
      <w:r>
        <w:t xml:space="preserve"> </w:t>
      </w:r>
      <w:r>
        <w:rPr>
          <w:rFonts w:hint="eastAsia"/>
        </w:rPr>
        <w:t>исламского</w:t>
      </w:r>
      <w:r>
        <w:t xml:space="preserve"> </w:t>
      </w:r>
      <w:r>
        <w:rPr>
          <w:rFonts w:hint="eastAsia"/>
        </w:rPr>
        <w:t>банкинга</w:t>
      </w:r>
      <w:r>
        <w:t xml:space="preserve"> </w:t>
      </w:r>
      <w:r>
        <w:rPr>
          <w:rFonts w:hint="eastAsia"/>
        </w:rPr>
        <w:t>в</w:t>
      </w:r>
      <w:r>
        <w:t xml:space="preserve"> </w:t>
      </w:r>
      <w:r>
        <w:rPr>
          <w:rFonts w:hint="eastAsia"/>
        </w:rPr>
        <w:t>деятельность</w:t>
      </w:r>
      <w:r>
        <w:t xml:space="preserve"> </w:t>
      </w:r>
      <w:r>
        <w:rPr>
          <w:rFonts w:hint="eastAsia"/>
        </w:rPr>
        <w:t>российского</w:t>
      </w:r>
      <w:r>
        <w:t xml:space="preserve"> </w:t>
      </w:r>
      <w:r>
        <w:rPr>
          <w:rFonts w:hint="eastAsia"/>
        </w:rPr>
        <w:t>банковского</w:t>
      </w:r>
      <w:r>
        <w:t xml:space="preserve"> </w:t>
      </w:r>
      <w:r>
        <w:rPr>
          <w:rFonts w:hint="eastAsia"/>
        </w:rPr>
        <w:t>сектора</w:t>
      </w:r>
    </w:p>
    <w:p w14:paraId="372EAE94" w14:textId="77777777" w:rsidR="005E1608" w:rsidRDefault="005E1608" w:rsidP="005E1608"/>
    <w:p w14:paraId="14EC4686" w14:textId="77777777" w:rsidR="005E1608" w:rsidRDefault="005E1608" w:rsidP="005E1608">
      <w:r>
        <w:rPr>
          <w:rFonts w:hint="eastAsia"/>
        </w:rPr>
        <w:t>Заключение</w:t>
      </w:r>
    </w:p>
    <w:p w14:paraId="475A4597" w14:textId="77777777" w:rsidR="005E1608" w:rsidRDefault="005E1608" w:rsidP="005E1608"/>
    <w:p w14:paraId="6D2C938F" w14:textId="77777777" w:rsidR="005E1608" w:rsidRDefault="005E1608" w:rsidP="005E1608">
      <w:r>
        <w:rPr>
          <w:rFonts w:hint="eastAsia"/>
        </w:rPr>
        <w:t>Список</w:t>
      </w:r>
      <w:r>
        <w:t xml:space="preserve"> </w:t>
      </w:r>
      <w:r>
        <w:rPr>
          <w:rFonts w:hint="eastAsia"/>
        </w:rPr>
        <w:t>литературы</w:t>
      </w:r>
    </w:p>
    <w:p w14:paraId="6225CFC1" w14:textId="77777777" w:rsidR="005E1608" w:rsidRDefault="005E1608" w:rsidP="005E1608"/>
    <w:p w14:paraId="5FA01439" w14:textId="77777777" w:rsidR="005E1608" w:rsidRDefault="005E1608" w:rsidP="005E1608">
      <w:r>
        <w:rPr>
          <w:rFonts w:hint="eastAsia"/>
        </w:rPr>
        <w:t>Приложение</w:t>
      </w:r>
      <w:r>
        <w:t xml:space="preserve"> </w:t>
      </w:r>
      <w:r>
        <w:rPr>
          <w:rFonts w:hint="eastAsia"/>
        </w:rPr>
        <w:t>А</w:t>
      </w:r>
      <w:r>
        <w:t xml:space="preserve"> </w:t>
      </w:r>
      <w:r>
        <w:rPr>
          <w:rFonts w:hint="eastAsia"/>
        </w:rPr>
        <w:t>Анализ</w:t>
      </w:r>
      <w:r>
        <w:t xml:space="preserve"> </w:t>
      </w:r>
      <w:r>
        <w:rPr>
          <w:rFonts w:hint="eastAsia"/>
        </w:rPr>
        <w:t>рисков</w:t>
      </w:r>
      <w:r>
        <w:t xml:space="preserve"> </w:t>
      </w:r>
      <w:r>
        <w:rPr>
          <w:rFonts w:hint="eastAsia"/>
        </w:rPr>
        <w:t>и</w:t>
      </w:r>
      <w:r>
        <w:t xml:space="preserve"> </w:t>
      </w:r>
      <w:r>
        <w:rPr>
          <w:rFonts w:hint="eastAsia"/>
        </w:rPr>
        <w:t>способов</w:t>
      </w:r>
      <w:r>
        <w:t xml:space="preserve"> </w:t>
      </w:r>
      <w:r>
        <w:rPr>
          <w:rFonts w:hint="eastAsia"/>
        </w:rPr>
        <w:t>их</w:t>
      </w:r>
      <w:r>
        <w:t xml:space="preserve"> </w:t>
      </w:r>
      <w:r>
        <w:rPr>
          <w:rFonts w:hint="eastAsia"/>
        </w:rPr>
        <w:t>управления</w:t>
      </w:r>
      <w:r>
        <w:t xml:space="preserve"> </w:t>
      </w:r>
      <w:r>
        <w:rPr>
          <w:rFonts w:hint="eastAsia"/>
        </w:rPr>
        <w:t>и</w:t>
      </w:r>
      <w:r>
        <w:t xml:space="preserve"> </w:t>
      </w:r>
      <w:r>
        <w:rPr>
          <w:rFonts w:hint="eastAsia"/>
        </w:rPr>
        <w:t>оптимизации</w:t>
      </w:r>
      <w:r>
        <w:t xml:space="preserve"> </w:t>
      </w:r>
      <w:r>
        <w:rPr>
          <w:rFonts w:hint="eastAsia"/>
        </w:rPr>
        <w:t>при</w:t>
      </w:r>
      <w:r>
        <w:t xml:space="preserve"> </w:t>
      </w:r>
      <w:r>
        <w:rPr>
          <w:rFonts w:hint="eastAsia"/>
        </w:rPr>
        <w:t>использовании</w:t>
      </w:r>
      <w:r>
        <w:t xml:space="preserve"> </w:t>
      </w:r>
      <w:r>
        <w:rPr>
          <w:rFonts w:hint="eastAsia"/>
        </w:rPr>
        <w:t>мушараки</w:t>
      </w:r>
    </w:p>
    <w:p w14:paraId="1B34CB3E" w14:textId="77777777" w:rsidR="005E1608" w:rsidRDefault="005E1608" w:rsidP="005E1608"/>
    <w:p w14:paraId="5365B8A7" w14:textId="77777777" w:rsidR="005E1608" w:rsidRDefault="005E1608" w:rsidP="005E1608">
      <w:r>
        <w:rPr>
          <w:rFonts w:hint="eastAsia"/>
        </w:rPr>
        <w:t>Приложение</w:t>
      </w:r>
      <w:r>
        <w:t xml:space="preserve"> </w:t>
      </w:r>
      <w:r>
        <w:rPr>
          <w:rFonts w:hint="eastAsia"/>
        </w:rPr>
        <w:t>Б</w:t>
      </w:r>
      <w:r>
        <w:t xml:space="preserve"> </w:t>
      </w:r>
      <w:r>
        <w:rPr>
          <w:rFonts w:hint="eastAsia"/>
        </w:rPr>
        <w:t>Список</w:t>
      </w:r>
      <w:r>
        <w:t xml:space="preserve"> </w:t>
      </w:r>
      <w:r>
        <w:rPr>
          <w:rFonts w:hint="eastAsia"/>
        </w:rPr>
        <w:t>исламских</w:t>
      </w:r>
      <w:r>
        <w:t xml:space="preserve"> </w:t>
      </w:r>
      <w:r>
        <w:rPr>
          <w:rFonts w:hint="eastAsia"/>
        </w:rPr>
        <w:t>банков</w:t>
      </w:r>
      <w:r>
        <w:t xml:space="preserve">, </w:t>
      </w:r>
      <w:r>
        <w:rPr>
          <w:rFonts w:hint="eastAsia"/>
        </w:rPr>
        <w:t>ведущих</w:t>
      </w:r>
      <w:r>
        <w:t xml:space="preserve"> </w:t>
      </w:r>
      <w:r>
        <w:rPr>
          <w:rFonts w:hint="eastAsia"/>
        </w:rPr>
        <w:t>мусульманских</w:t>
      </w:r>
    </w:p>
    <w:p w14:paraId="0069C22D" w14:textId="77777777" w:rsidR="005E1608" w:rsidRDefault="005E1608" w:rsidP="005E1608"/>
    <w:p w14:paraId="744AF436" w14:textId="77777777" w:rsidR="005E1608" w:rsidRDefault="005E1608" w:rsidP="005E1608">
      <w:r>
        <w:rPr>
          <w:rFonts w:hint="eastAsia"/>
        </w:rPr>
        <w:t>стран</w:t>
      </w:r>
    </w:p>
    <w:p w14:paraId="7A87C0D7" w14:textId="77777777" w:rsidR="005E1608" w:rsidRDefault="005E1608" w:rsidP="005E1608"/>
    <w:p w14:paraId="44FDDEAF" w14:textId="77777777" w:rsidR="005E1608" w:rsidRDefault="005E1608" w:rsidP="005E1608">
      <w:r>
        <w:rPr>
          <w:rFonts w:hint="eastAsia"/>
        </w:rPr>
        <w:t>Приложение</w:t>
      </w:r>
      <w:r>
        <w:t xml:space="preserve"> </w:t>
      </w:r>
      <w:r>
        <w:rPr>
          <w:rFonts w:hint="eastAsia"/>
        </w:rPr>
        <w:t>В</w:t>
      </w:r>
      <w:r>
        <w:t xml:space="preserve"> </w:t>
      </w:r>
      <w:r>
        <w:rPr>
          <w:rFonts w:hint="eastAsia"/>
        </w:rPr>
        <w:t>Сравнительный</w:t>
      </w:r>
      <w:r>
        <w:t xml:space="preserve"> </w:t>
      </w:r>
      <w:r>
        <w:rPr>
          <w:rFonts w:hint="eastAsia"/>
        </w:rPr>
        <w:t>анализ</w:t>
      </w:r>
      <w:r>
        <w:t xml:space="preserve"> </w:t>
      </w:r>
      <w:r>
        <w:rPr>
          <w:rFonts w:hint="eastAsia"/>
        </w:rPr>
        <w:t>финансово</w:t>
      </w:r>
      <w:r>
        <w:t>-</w:t>
      </w:r>
      <w:r>
        <w:rPr>
          <w:rFonts w:hint="eastAsia"/>
        </w:rPr>
        <w:t>экономических</w:t>
      </w:r>
      <w:r>
        <w:t xml:space="preserve"> </w:t>
      </w:r>
      <w:r>
        <w:rPr>
          <w:rFonts w:hint="eastAsia"/>
        </w:rPr>
        <w:t>результатов</w:t>
      </w:r>
      <w:r>
        <w:t xml:space="preserve"> </w:t>
      </w:r>
      <w:r>
        <w:rPr>
          <w:rFonts w:hint="eastAsia"/>
        </w:rPr>
        <w:t>традиционных</w:t>
      </w:r>
      <w:r>
        <w:t xml:space="preserve"> </w:t>
      </w:r>
      <w:r>
        <w:rPr>
          <w:rFonts w:hint="eastAsia"/>
        </w:rPr>
        <w:t>и</w:t>
      </w:r>
      <w:r>
        <w:t xml:space="preserve"> </w:t>
      </w:r>
      <w:r>
        <w:rPr>
          <w:rFonts w:hint="eastAsia"/>
        </w:rPr>
        <w:t>исламских</w:t>
      </w:r>
      <w:r>
        <w:t xml:space="preserve"> </w:t>
      </w:r>
      <w:r>
        <w:rPr>
          <w:rFonts w:hint="eastAsia"/>
        </w:rPr>
        <w:t>банкков</w:t>
      </w:r>
    </w:p>
    <w:p w14:paraId="5A54ACAD" w14:textId="77777777" w:rsidR="005E1608" w:rsidRDefault="005E1608" w:rsidP="005E1608"/>
    <w:p w14:paraId="7D713F29" w14:textId="77777777" w:rsidR="005E1608" w:rsidRDefault="005E1608" w:rsidP="005E1608">
      <w:r>
        <w:rPr>
          <w:rFonts w:hint="eastAsia"/>
        </w:rPr>
        <w:t>Приложение</w:t>
      </w:r>
      <w:r>
        <w:t xml:space="preserve"> </w:t>
      </w:r>
      <w:r>
        <w:rPr>
          <w:rFonts w:hint="eastAsia"/>
        </w:rPr>
        <w:t>Г</w:t>
      </w:r>
      <w:r>
        <w:t xml:space="preserve"> </w:t>
      </w:r>
      <w:r>
        <w:rPr>
          <w:rFonts w:hint="eastAsia"/>
        </w:rPr>
        <w:t>Корпоративные</w:t>
      </w:r>
      <w:r>
        <w:t xml:space="preserve"> </w:t>
      </w:r>
      <w:r>
        <w:rPr>
          <w:rFonts w:hint="eastAsia"/>
        </w:rPr>
        <w:t>принципы</w:t>
      </w:r>
      <w:r>
        <w:t xml:space="preserve"> </w:t>
      </w:r>
      <w:r>
        <w:rPr>
          <w:rFonts w:hint="eastAsia"/>
        </w:rPr>
        <w:t>исламского</w:t>
      </w:r>
      <w:r>
        <w:t xml:space="preserve"> </w:t>
      </w:r>
      <w:r>
        <w:rPr>
          <w:rFonts w:hint="eastAsia"/>
        </w:rPr>
        <w:t>финансового</w:t>
      </w:r>
      <w:r>
        <w:t xml:space="preserve"> </w:t>
      </w:r>
      <w:r>
        <w:rPr>
          <w:rFonts w:hint="eastAsia"/>
        </w:rPr>
        <w:t>института</w:t>
      </w:r>
    </w:p>
    <w:p w14:paraId="7C9111AF" w14:textId="77777777" w:rsidR="005E1608" w:rsidRDefault="005E1608" w:rsidP="005E1608"/>
    <w:p w14:paraId="264C890A" w14:textId="64606846" w:rsidR="005E1608" w:rsidRPr="005E1608" w:rsidRDefault="005E1608" w:rsidP="005E1608">
      <w:r>
        <w:rPr>
          <w:rFonts w:hint="eastAsia"/>
        </w:rPr>
        <w:t>Приложение</w:t>
      </w:r>
      <w:r>
        <w:t xml:space="preserve"> </w:t>
      </w:r>
      <w:r>
        <w:rPr>
          <w:rFonts w:hint="eastAsia"/>
        </w:rPr>
        <w:t>Д</w:t>
      </w:r>
      <w:r>
        <w:t xml:space="preserve"> </w:t>
      </w:r>
      <w:r>
        <w:rPr>
          <w:rFonts w:hint="eastAsia"/>
        </w:rPr>
        <w:t>Центр</w:t>
      </w:r>
      <w:r>
        <w:t xml:space="preserve"> </w:t>
      </w:r>
      <w:r>
        <w:rPr>
          <w:rFonts w:hint="eastAsia"/>
        </w:rPr>
        <w:t>развития</w:t>
      </w:r>
      <w:r>
        <w:t xml:space="preserve"> </w:t>
      </w:r>
      <w:r>
        <w:rPr>
          <w:rFonts w:hint="eastAsia"/>
        </w:rPr>
        <w:t>исламской</w:t>
      </w:r>
      <w:r>
        <w:t xml:space="preserve"> </w:t>
      </w:r>
      <w:r>
        <w:rPr>
          <w:rFonts w:hint="eastAsia"/>
        </w:rPr>
        <w:t>экономики</w:t>
      </w:r>
    </w:p>
    <w:sectPr w:rsidR="005E1608" w:rsidRPr="005E1608" w:rsidSect="009309C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F11A6" w14:textId="77777777" w:rsidR="009309C6" w:rsidRDefault="009309C6">
      <w:pPr>
        <w:spacing w:after="0" w:line="240" w:lineRule="auto"/>
      </w:pPr>
      <w:r>
        <w:separator/>
      </w:r>
    </w:p>
  </w:endnote>
  <w:endnote w:type="continuationSeparator" w:id="0">
    <w:p w14:paraId="51C9C5B7" w14:textId="77777777" w:rsidR="009309C6" w:rsidRDefault="00930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2EB44" w14:textId="77777777" w:rsidR="009309C6" w:rsidRDefault="009309C6"/>
    <w:p w14:paraId="319873E2" w14:textId="77777777" w:rsidR="009309C6" w:rsidRDefault="009309C6"/>
    <w:p w14:paraId="40A27952" w14:textId="77777777" w:rsidR="009309C6" w:rsidRDefault="009309C6"/>
    <w:p w14:paraId="34151EEC" w14:textId="77777777" w:rsidR="009309C6" w:rsidRDefault="009309C6"/>
    <w:p w14:paraId="29501F4C" w14:textId="77777777" w:rsidR="009309C6" w:rsidRDefault="009309C6"/>
    <w:p w14:paraId="01CD7F1B" w14:textId="77777777" w:rsidR="009309C6" w:rsidRDefault="009309C6"/>
    <w:p w14:paraId="4391CFC7" w14:textId="77777777" w:rsidR="009309C6" w:rsidRDefault="009309C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5C4390" wp14:editId="5498AA2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89803" w14:textId="77777777" w:rsidR="009309C6" w:rsidRDefault="009309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5C439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689803" w14:textId="77777777" w:rsidR="009309C6" w:rsidRDefault="009309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DCDC23" w14:textId="77777777" w:rsidR="009309C6" w:rsidRDefault="009309C6"/>
    <w:p w14:paraId="72F60932" w14:textId="77777777" w:rsidR="009309C6" w:rsidRDefault="009309C6"/>
    <w:p w14:paraId="63CBC53D" w14:textId="77777777" w:rsidR="009309C6" w:rsidRDefault="009309C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C56965" wp14:editId="53693AD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3B371" w14:textId="77777777" w:rsidR="009309C6" w:rsidRDefault="009309C6"/>
                          <w:p w14:paraId="0C57B598" w14:textId="77777777" w:rsidR="009309C6" w:rsidRDefault="009309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C5696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93B371" w14:textId="77777777" w:rsidR="009309C6" w:rsidRDefault="009309C6"/>
                    <w:p w14:paraId="0C57B598" w14:textId="77777777" w:rsidR="009309C6" w:rsidRDefault="009309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5A9B97" w14:textId="77777777" w:rsidR="009309C6" w:rsidRDefault="009309C6"/>
    <w:p w14:paraId="7E0FAEF1" w14:textId="77777777" w:rsidR="009309C6" w:rsidRDefault="009309C6">
      <w:pPr>
        <w:rPr>
          <w:sz w:val="2"/>
          <w:szCs w:val="2"/>
        </w:rPr>
      </w:pPr>
    </w:p>
    <w:p w14:paraId="3AB75182" w14:textId="77777777" w:rsidR="009309C6" w:rsidRDefault="009309C6"/>
    <w:p w14:paraId="25BEA8BE" w14:textId="77777777" w:rsidR="009309C6" w:rsidRDefault="009309C6">
      <w:pPr>
        <w:spacing w:after="0" w:line="240" w:lineRule="auto"/>
      </w:pPr>
    </w:p>
  </w:footnote>
  <w:footnote w:type="continuationSeparator" w:id="0">
    <w:p w14:paraId="3693F792" w14:textId="77777777" w:rsidR="009309C6" w:rsidRDefault="00930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C6"/>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14698</TotalTime>
  <Pages>2</Pages>
  <Words>252</Words>
  <Characters>1441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2281</cp:revision>
  <cp:lastPrinted>2009-02-06T05:36:00Z</cp:lastPrinted>
  <dcterms:created xsi:type="dcterms:W3CDTF">2024-04-09T10:20:00Z</dcterms:created>
  <dcterms:modified xsi:type="dcterms:W3CDTF">2024-04-26T19:30:00Z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