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382E41" w:rsidRDefault="00382E41" w:rsidP="00382E41">
      <w:r w:rsidRPr="002713CC">
        <w:rPr>
          <w:rFonts w:ascii="Times New Roman" w:eastAsia="Times New Roman" w:hAnsi="Times New Roman" w:cs="Times New Roman"/>
          <w:b/>
          <w:sz w:val="24"/>
          <w:szCs w:val="24"/>
          <w:lang w:eastAsia="ru-RU"/>
        </w:rPr>
        <w:t>Гуляєва Марія Мірчівна</w:t>
      </w:r>
      <w:r w:rsidRPr="002713CC">
        <w:rPr>
          <w:rFonts w:ascii="Times New Roman" w:eastAsia="Times New Roman" w:hAnsi="Times New Roman" w:cs="Times New Roman"/>
          <w:b/>
          <w:i/>
          <w:sz w:val="24"/>
          <w:szCs w:val="24"/>
          <w:lang w:eastAsia="ru-RU"/>
        </w:rPr>
        <w:t>,</w:t>
      </w:r>
      <w:r w:rsidRPr="002713CC">
        <w:rPr>
          <w:rFonts w:ascii="Times New Roman" w:eastAsia="Times New Roman" w:hAnsi="Times New Roman" w:cs="Times New Roman"/>
          <w:sz w:val="24"/>
          <w:szCs w:val="24"/>
          <w:lang w:eastAsia="ru-RU"/>
        </w:rPr>
        <w:t xml:space="preserve"> асистент кафедри педагогіки та соціальної роботи Чернівецького національного університету імені Юрія Федьковича. Назва дисертації: </w:t>
      </w:r>
      <w:r w:rsidRPr="002713CC">
        <w:rPr>
          <w:rFonts w:ascii="Times New Roman" w:eastAsia="Calibri" w:hAnsi="Times New Roman" w:cs="Times New Roman"/>
          <w:bCs/>
          <w:spacing w:val="-6"/>
          <w:sz w:val="24"/>
          <w:szCs w:val="24"/>
        </w:rPr>
        <w:t xml:space="preserve">«Професійна підготовка андрагогів в університетах Німеччини». </w:t>
      </w:r>
      <w:r w:rsidRPr="002713CC">
        <w:rPr>
          <w:rFonts w:ascii="Times New Roman" w:eastAsia="Times New Roman" w:hAnsi="Times New Roman" w:cs="Times New Roman"/>
          <w:sz w:val="24"/>
          <w:szCs w:val="24"/>
          <w:lang w:eastAsia="ru-RU"/>
        </w:rPr>
        <w:t>Шифр та назва спеціальності</w:t>
      </w:r>
      <w:r w:rsidRPr="002713CC">
        <w:rPr>
          <w:rFonts w:ascii="Times New Roman" w:eastAsia="Times New Roman" w:hAnsi="Times New Roman" w:cs="Times New Roman"/>
          <w:i/>
          <w:sz w:val="24"/>
          <w:szCs w:val="24"/>
          <w:lang w:eastAsia="ru-RU"/>
        </w:rPr>
        <w:t xml:space="preserve"> – </w:t>
      </w:r>
      <w:r w:rsidRPr="002713CC">
        <w:rPr>
          <w:rFonts w:ascii="Times New Roman" w:eastAsia="Calibri" w:hAnsi="Times New Roman" w:cs="Times New Roman"/>
          <w:bCs/>
          <w:spacing w:val="-6"/>
          <w:sz w:val="24"/>
          <w:szCs w:val="24"/>
        </w:rPr>
        <w:t>13.00.04 – теорія і методика професійної освіти</w:t>
      </w:r>
      <w:r w:rsidRPr="002713CC">
        <w:rPr>
          <w:rFonts w:ascii="Times New Roman" w:eastAsia="Times New Roman" w:hAnsi="Times New Roman" w:cs="Times New Roman"/>
          <w:sz w:val="24"/>
          <w:szCs w:val="24"/>
          <w:lang w:eastAsia="ru-RU"/>
        </w:rPr>
        <w:t>. Спецрада Д 26.451.01 Інституту педагогічної освіти і освіти дорослих імені Івана Зязюна</w:t>
      </w:r>
    </w:p>
    <w:sectPr w:rsidR="0064656E" w:rsidRPr="00382E4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382E41" w:rsidRPr="00382E4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66C4E-C8B2-4C32-B4DE-699F76CC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1</Pages>
  <Words>57</Words>
  <Characters>327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212</cp:revision>
  <cp:lastPrinted>2009-02-06T05:36:00Z</cp:lastPrinted>
  <dcterms:created xsi:type="dcterms:W3CDTF">2021-04-12T15:35:00Z</dcterms:created>
  <dcterms:modified xsi:type="dcterms:W3CDTF">2021-04-23T18:28:00Z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