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9210" w14:textId="7952A8B9" w:rsidR="00A263F1" w:rsidRDefault="00157066" w:rsidP="00157066">
      <w:r w:rsidRPr="00157066">
        <w:rPr>
          <w:rFonts w:hint="eastAsia"/>
        </w:rPr>
        <w:t>Аглей</w:t>
      </w:r>
      <w:r w:rsidRPr="00157066">
        <w:t xml:space="preserve"> </w:t>
      </w:r>
      <w:r w:rsidRPr="00157066">
        <w:rPr>
          <w:rFonts w:hint="eastAsia"/>
        </w:rPr>
        <w:t>Елена</w:t>
      </w:r>
      <w:r w:rsidRPr="00157066">
        <w:t xml:space="preserve"> </w:t>
      </w:r>
      <w:r w:rsidRPr="00157066">
        <w:rPr>
          <w:rFonts w:hint="eastAsia"/>
        </w:rPr>
        <w:t>Андреевна</w:t>
      </w:r>
      <w:r>
        <w:rPr>
          <w:rFonts w:hint="cs"/>
        </w:rPr>
        <w:t xml:space="preserve"> </w:t>
      </w:r>
      <w:r w:rsidRPr="00157066">
        <w:rPr>
          <w:rFonts w:hint="eastAsia"/>
        </w:rPr>
        <w:t>Репрезентация</w:t>
      </w:r>
      <w:r w:rsidRPr="00157066">
        <w:t xml:space="preserve"> </w:t>
      </w:r>
      <w:r w:rsidRPr="00157066">
        <w:rPr>
          <w:rFonts w:hint="eastAsia"/>
        </w:rPr>
        <w:t>образа</w:t>
      </w:r>
      <w:r w:rsidRPr="00157066">
        <w:t xml:space="preserve"> </w:t>
      </w:r>
      <w:r w:rsidRPr="00157066">
        <w:rPr>
          <w:rFonts w:hint="eastAsia"/>
        </w:rPr>
        <w:t>религии</w:t>
      </w:r>
      <w:r w:rsidRPr="00157066">
        <w:t xml:space="preserve"> </w:t>
      </w:r>
      <w:r w:rsidRPr="00157066">
        <w:rPr>
          <w:rFonts w:hint="eastAsia"/>
        </w:rPr>
        <w:t>на</w:t>
      </w:r>
      <w:r w:rsidRPr="00157066">
        <w:t xml:space="preserve"> </w:t>
      </w:r>
      <w:r w:rsidRPr="00157066">
        <w:rPr>
          <w:rFonts w:hint="eastAsia"/>
        </w:rPr>
        <w:t>российском</w:t>
      </w:r>
      <w:r w:rsidRPr="00157066">
        <w:t xml:space="preserve"> </w:t>
      </w:r>
      <w:r w:rsidRPr="00157066">
        <w:rPr>
          <w:rFonts w:hint="eastAsia"/>
        </w:rPr>
        <w:t>телевидении</w:t>
      </w:r>
    </w:p>
    <w:p w14:paraId="504A6AC2" w14:textId="77777777" w:rsidR="00157066" w:rsidRDefault="00157066" w:rsidP="00157066">
      <w:r>
        <w:rPr>
          <w:rFonts w:hint="eastAsia"/>
        </w:rPr>
        <w:t>ОГЛАВЛЕНИЕ</w:t>
      </w:r>
    </w:p>
    <w:p w14:paraId="51EE7715" w14:textId="77777777" w:rsidR="00157066" w:rsidRDefault="00157066" w:rsidP="00157066"/>
    <w:p w14:paraId="445B3BF7" w14:textId="77777777" w:rsidR="00157066" w:rsidRDefault="00157066" w:rsidP="00157066">
      <w:r>
        <w:rPr>
          <w:rFonts w:hint="eastAsia"/>
        </w:rPr>
        <w:t>ВВЕДЕНИЕ</w:t>
      </w:r>
    </w:p>
    <w:p w14:paraId="7B185CAD" w14:textId="77777777" w:rsidR="00157066" w:rsidRDefault="00157066" w:rsidP="00157066"/>
    <w:p w14:paraId="70A852E7" w14:textId="77777777" w:rsidR="00157066" w:rsidRDefault="00157066" w:rsidP="00157066">
      <w:r>
        <w:rPr>
          <w:rFonts w:hint="eastAsia"/>
        </w:rPr>
        <w:t>ГЛАВА</w:t>
      </w:r>
      <w:r>
        <w:t xml:space="preserve"> I. </w:t>
      </w:r>
      <w:r>
        <w:rPr>
          <w:rFonts w:hint="eastAsia"/>
        </w:rPr>
        <w:t>РЕЛИГИОЗНАЯ</w:t>
      </w:r>
      <w:r>
        <w:t xml:space="preserve"> </w:t>
      </w:r>
      <w:r>
        <w:rPr>
          <w:rFonts w:hint="eastAsia"/>
        </w:rPr>
        <w:t>ТЕМАТИКА</w:t>
      </w:r>
      <w:r>
        <w:t xml:space="preserve"> </w:t>
      </w:r>
      <w:r>
        <w:rPr>
          <w:rFonts w:hint="eastAsia"/>
        </w:rPr>
        <w:t>НА</w:t>
      </w:r>
      <w:r>
        <w:t xml:space="preserve"> </w:t>
      </w:r>
      <w:r>
        <w:rPr>
          <w:rFonts w:hint="eastAsia"/>
        </w:rPr>
        <w:t>ТЕЛЕВИДЕНИИ</w:t>
      </w:r>
      <w:r>
        <w:t xml:space="preserve"> </w:t>
      </w:r>
      <w:r>
        <w:rPr>
          <w:rFonts w:hint="eastAsia"/>
        </w:rPr>
        <w:t>В</w:t>
      </w:r>
    </w:p>
    <w:p w14:paraId="04816414" w14:textId="77777777" w:rsidR="00157066" w:rsidRDefault="00157066" w:rsidP="00157066"/>
    <w:p w14:paraId="72E905FD" w14:textId="77777777" w:rsidR="00157066" w:rsidRDefault="00157066" w:rsidP="00157066">
      <w:r>
        <w:rPr>
          <w:rFonts w:hint="eastAsia"/>
        </w:rPr>
        <w:t>КОНТЕКСТЕ</w:t>
      </w:r>
      <w:r>
        <w:t xml:space="preserve"> </w:t>
      </w:r>
      <w:r>
        <w:rPr>
          <w:rFonts w:hint="eastAsia"/>
        </w:rPr>
        <w:t>ТЕОРИИ</w:t>
      </w:r>
      <w:r>
        <w:t xml:space="preserve"> </w:t>
      </w:r>
      <w:r>
        <w:rPr>
          <w:rFonts w:hint="eastAsia"/>
        </w:rPr>
        <w:t>ЖУРНАЛИСТИКИ</w:t>
      </w:r>
      <w:r>
        <w:t xml:space="preserve"> 20 </w:t>
      </w:r>
      <w:r>
        <w:rPr>
          <w:rFonts w:hint="eastAsia"/>
        </w:rPr>
        <w:t>§</w:t>
      </w:r>
      <w:r>
        <w:t xml:space="preserve"> 1.1. </w:t>
      </w:r>
      <w:r>
        <w:rPr>
          <w:rFonts w:hint="eastAsia"/>
        </w:rPr>
        <w:t>Историко</w:t>
      </w:r>
      <w:r>
        <w:t>-</w:t>
      </w:r>
      <w:r>
        <w:rPr>
          <w:rFonts w:hint="eastAsia"/>
        </w:rPr>
        <w:t>теоретическое</w:t>
      </w:r>
      <w:r>
        <w:t xml:space="preserve"> </w:t>
      </w:r>
      <w:r>
        <w:rPr>
          <w:rFonts w:hint="eastAsia"/>
        </w:rPr>
        <w:t>осмысление</w:t>
      </w:r>
      <w:r>
        <w:t xml:space="preserve"> </w:t>
      </w:r>
      <w:r>
        <w:rPr>
          <w:rFonts w:hint="eastAsia"/>
        </w:rPr>
        <w:t>специфики</w:t>
      </w:r>
      <w:r>
        <w:t xml:space="preserve"> </w:t>
      </w:r>
      <w:r>
        <w:rPr>
          <w:rFonts w:hint="eastAsia"/>
        </w:rPr>
        <w:t>освещения</w:t>
      </w:r>
    </w:p>
    <w:p w14:paraId="7097B9FC" w14:textId="77777777" w:rsidR="00157066" w:rsidRDefault="00157066" w:rsidP="00157066"/>
    <w:p w14:paraId="07C6FB27" w14:textId="77777777" w:rsidR="00157066" w:rsidRDefault="00157066" w:rsidP="00157066">
      <w:r>
        <w:rPr>
          <w:rFonts w:hint="eastAsia"/>
        </w:rPr>
        <w:t>религиозной</w:t>
      </w:r>
      <w:r>
        <w:t xml:space="preserve"> </w:t>
      </w:r>
      <w:r>
        <w:rPr>
          <w:rFonts w:hint="eastAsia"/>
        </w:rPr>
        <w:t>тематики</w:t>
      </w:r>
      <w:r>
        <w:t xml:space="preserve"> </w:t>
      </w:r>
      <w:r>
        <w:rPr>
          <w:rFonts w:hint="eastAsia"/>
        </w:rPr>
        <w:t>в</w:t>
      </w:r>
      <w:r>
        <w:t xml:space="preserve"> </w:t>
      </w:r>
      <w:r>
        <w:rPr>
          <w:rFonts w:hint="eastAsia"/>
        </w:rPr>
        <w:t>средствах</w:t>
      </w:r>
      <w:r>
        <w:t xml:space="preserve"> </w:t>
      </w:r>
      <w:r>
        <w:rPr>
          <w:rFonts w:hint="eastAsia"/>
        </w:rPr>
        <w:t>массовой</w:t>
      </w:r>
      <w:r>
        <w:t xml:space="preserve"> </w:t>
      </w:r>
      <w:r>
        <w:rPr>
          <w:rFonts w:hint="eastAsia"/>
        </w:rPr>
        <w:t>информации</w:t>
      </w:r>
      <w:r>
        <w:t xml:space="preserve"> 20 </w:t>
      </w:r>
      <w:r>
        <w:rPr>
          <w:rFonts w:hint="eastAsia"/>
        </w:rPr>
        <w:t>§</w:t>
      </w:r>
      <w:r>
        <w:t xml:space="preserve">1.2. </w:t>
      </w:r>
      <w:r>
        <w:rPr>
          <w:rFonts w:hint="eastAsia"/>
        </w:rPr>
        <w:t>Проблемы</w:t>
      </w:r>
      <w:r>
        <w:t xml:space="preserve"> </w:t>
      </w:r>
      <w:r>
        <w:rPr>
          <w:rFonts w:hint="eastAsia"/>
        </w:rPr>
        <w:t>освещения</w:t>
      </w:r>
      <w:r>
        <w:t xml:space="preserve"> </w:t>
      </w:r>
      <w:r>
        <w:rPr>
          <w:rFonts w:hint="eastAsia"/>
        </w:rPr>
        <w:t>религиозной</w:t>
      </w:r>
      <w:r>
        <w:t xml:space="preserve"> </w:t>
      </w:r>
      <w:r>
        <w:rPr>
          <w:rFonts w:hint="eastAsia"/>
        </w:rPr>
        <w:t>тематики</w:t>
      </w:r>
      <w:r>
        <w:t xml:space="preserve"> </w:t>
      </w:r>
      <w:r>
        <w:rPr>
          <w:rFonts w:hint="eastAsia"/>
        </w:rPr>
        <w:t>в</w:t>
      </w:r>
      <w:r>
        <w:t xml:space="preserve"> </w:t>
      </w:r>
      <w:r>
        <w:rPr>
          <w:rFonts w:hint="eastAsia"/>
        </w:rPr>
        <w:t>средствах</w:t>
      </w:r>
    </w:p>
    <w:p w14:paraId="779DAB5B" w14:textId="77777777" w:rsidR="00157066" w:rsidRDefault="00157066" w:rsidP="00157066"/>
    <w:p w14:paraId="76C3B7FE" w14:textId="77777777" w:rsidR="00157066" w:rsidRDefault="00157066" w:rsidP="00157066">
      <w:r>
        <w:rPr>
          <w:rFonts w:hint="eastAsia"/>
        </w:rPr>
        <w:t>массовой</w:t>
      </w:r>
      <w:r>
        <w:t xml:space="preserve"> </w:t>
      </w:r>
      <w:r>
        <w:rPr>
          <w:rFonts w:hint="eastAsia"/>
        </w:rPr>
        <w:t>информации</w:t>
      </w:r>
      <w:r>
        <w:t xml:space="preserve"> 25 </w:t>
      </w:r>
      <w:r>
        <w:rPr>
          <w:rFonts w:hint="eastAsia"/>
        </w:rPr>
        <w:t>§</w:t>
      </w:r>
      <w:r>
        <w:t xml:space="preserve">1.3.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понятия</w:t>
      </w:r>
      <w:r>
        <w:t xml:space="preserve"> </w:t>
      </w:r>
      <w:r>
        <w:rPr>
          <w:rFonts w:hint="eastAsia"/>
        </w:rPr>
        <w:t>«</w:t>
      </w:r>
      <w:r>
        <w:rPr>
          <w:rFonts w:hint="eastAsia"/>
        </w:rPr>
        <w:t>телевизионный</w:t>
      </w:r>
    </w:p>
    <w:p w14:paraId="4D7687E1" w14:textId="77777777" w:rsidR="00157066" w:rsidRDefault="00157066" w:rsidP="00157066"/>
    <w:p w14:paraId="57479F46" w14:textId="77777777" w:rsidR="00157066" w:rsidRDefault="00157066" w:rsidP="00157066">
      <w:r>
        <w:rPr>
          <w:rFonts w:hint="eastAsia"/>
        </w:rPr>
        <w:t>образ</w:t>
      </w:r>
      <w:r>
        <w:t xml:space="preserve"> </w:t>
      </w:r>
      <w:r>
        <w:rPr>
          <w:rFonts w:hint="eastAsia"/>
        </w:rPr>
        <w:t>религии</w:t>
      </w:r>
      <w:r>
        <w:rPr>
          <w:rFonts w:hint="eastAsia"/>
        </w:rPr>
        <w:t>»</w:t>
      </w:r>
    </w:p>
    <w:p w14:paraId="71B626C7" w14:textId="77777777" w:rsidR="00157066" w:rsidRDefault="00157066" w:rsidP="00157066"/>
    <w:p w14:paraId="73FAA523" w14:textId="77777777" w:rsidR="00157066" w:rsidRDefault="00157066" w:rsidP="00157066">
      <w:r>
        <w:rPr>
          <w:rFonts w:hint="eastAsia"/>
        </w:rPr>
        <w:t>§</w:t>
      </w:r>
      <w:r>
        <w:t xml:space="preserve"> 1.4. </w:t>
      </w:r>
      <w:r>
        <w:rPr>
          <w:rFonts w:hint="eastAsia"/>
        </w:rPr>
        <w:t>Методика</w:t>
      </w:r>
      <w:r>
        <w:t xml:space="preserve"> </w:t>
      </w:r>
      <w:r>
        <w:rPr>
          <w:rFonts w:hint="eastAsia"/>
        </w:rPr>
        <w:t>исследования</w:t>
      </w:r>
      <w:r>
        <w:t xml:space="preserve"> </w:t>
      </w:r>
      <w:r>
        <w:rPr>
          <w:rFonts w:hint="eastAsia"/>
        </w:rPr>
        <w:t>телевизионного</w:t>
      </w:r>
      <w:r>
        <w:t xml:space="preserve"> </w:t>
      </w:r>
      <w:r>
        <w:rPr>
          <w:rFonts w:hint="eastAsia"/>
        </w:rPr>
        <w:t>образа</w:t>
      </w:r>
      <w:r>
        <w:t xml:space="preserve"> </w:t>
      </w:r>
      <w:r>
        <w:rPr>
          <w:rFonts w:hint="eastAsia"/>
        </w:rPr>
        <w:t>религии</w:t>
      </w:r>
    </w:p>
    <w:p w14:paraId="719E31DD" w14:textId="77777777" w:rsidR="00157066" w:rsidRDefault="00157066" w:rsidP="00157066"/>
    <w:p w14:paraId="5CEBD8C1" w14:textId="77777777" w:rsidR="00157066" w:rsidRDefault="00157066" w:rsidP="00157066">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EE74C7D" w14:textId="77777777" w:rsidR="00157066" w:rsidRDefault="00157066" w:rsidP="00157066"/>
    <w:p w14:paraId="6A6E3239" w14:textId="77777777" w:rsidR="00157066" w:rsidRDefault="00157066" w:rsidP="00157066">
      <w:r>
        <w:rPr>
          <w:rFonts w:hint="eastAsia"/>
        </w:rPr>
        <w:t>ГЛАВА</w:t>
      </w:r>
      <w:r>
        <w:t xml:space="preserve"> II. </w:t>
      </w:r>
      <w:r>
        <w:rPr>
          <w:rFonts w:hint="eastAsia"/>
        </w:rPr>
        <w:t>МЕДИАТЕКСТ</w:t>
      </w:r>
      <w:r>
        <w:t xml:space="preserve"> </w:t>
      </w:r>
      <w:r>
        <w:rPr>
          <w:rFonts w:hint="eastAsia"/>
        </w:rPr>
        <w:t>КАК</w:t>
      </w:r>
      <w:r>
        <w:t xml:space="preserve"> </w:t>
      </w:r>
      <w:r>
        <w:rPr>
          <w:rFonts w:hint="eastAsia"/>
        </w:rPr>
        <w:t>СПОСОБ</w:t>
      </w:r>
      <w:r>
        <w:t xml:space="preserve"> </w:t>
      </w:r>
      <w:r>
        <w:rPr>
          <w:rFonts w:hint="eastAsia"/>
        </w:rPr>
        <w:t>РЕПРЕЗЕНТАЦИИ</w:t>
      </w:r>
      <w:r>
        <w:t xml:space="preserve"> </w:t>
      </w:r>
      <w:r>
        <w:rPr>
          <w:rFonts w:hint="eastAsia"/>
        </w:rPr>
        <w:t>ОБРАЗА</w:t>
      </w:r>
    </w:p>
    <w:p w14:paraId="2089943E" w14:textId="77777777" w:rsidR="00157066" w:rsidRDefault="00157066" w:rsidP="00157066"/>
    <w:p w14:paraId="5908D8B4" w14:textId="77777777" w:rsidR="00157066" w:rsidRDefault="00157066" w:rsidP="00157066">
      <w:r>
        <w:rPr>
          <w:rFonts w:hint="eastAsia"/>
        </w:rPr>
        <w:t>РЕЛИГИИ</w:t>
      </w:r>
      <w:r>
        <w:t xml:space="preserve"> 62 </w:t>
      </w:r>
      <w:r>
        <w:rPr>
          <w:rFonts w:hint="eastAsia"/>
        </w:rPr>
        <w:t>§</w:t>
      </w:r>
      <w:r>
        <w:t xml:space="preserve"> 2.1. </w:t>
      </w:r>
      <w:r>
        <w:rPr>
          <w:rFonts w:hint="eastAsia"/>
        </w:rPr>
        <w:t>Религиозная</w:t>
      </w:r>
      <w:r>
        <w:t xml:space="preserve"> </w:t>
      </w:r>
      <w:r>
        <w:rPr>
          <w:rFonts w:hint="eastAsia"/>
        </w:rPr>
        <w:t>тематика</w:t>
      </w:r>
      <w:r>
        <w:t xml:space="preserve"> </w:t>
      </w:r>
      <w:r>
        <w:rPr>
          <w:rFonts w:hint="eastAsia"/>
        </w:rPr>
        <w:t>на</w:t>
      </w:r>
      <w:r>
        <w:t xml:space="preserve"> </w:t>
      </w:r>
      <w:r>
        <w:rPr>
          <w:rFonts w:hint="eastAsia"/>
        </w:rPr>
        <w:t>специализированных</w:t>
      </w:r>
      <w:r>
        <w:t xml:space="preserve"> </w:t>
      </w:r>
      <w:r>
        <w:rPr>
          <w:rFonts w:hint="eastAsia"/>
        </w:rPr>
        <w:t>каналах</w:t>
      </w:r>
      <w:r>
        <w:t xml:space="preserve">: </w:t>
      </w:r>
      <w:r>
        <w:rPr>
          <w:rFonts w:hint="eastAsia"/>
        </w:rPr>
        <w:t>контент</w:t>
      </w:r>
      <w:r>
        <w:t xml:space="preserve"> </w:t>
      </w:r>
      <w:r>
        <w:rPr>
          <w:rFonts w:hint="eastAsia"/>
        </w:rPr>
        <w:t>и</w:t>
      </w:r>
    </w:p>
    <w:p w14:paraId="436E447C" w14:textId="77777777" w:rsidR="00157066" w:rsidRDefault="00157066" w:rsidP="00157066"/>
    <w:p w14:paraId="784633BE" w14:textId="77777777" w:rsidR="00157066" w:rsidRDefault="00157066" w:rsidP="00157066">
      <w:r>
        <w:rPr>
          <w:rFonts w:hint="eastAsia"/>
        </w:rPr>
        <w:t>жанровое</w:t>
      </w:r>
      <w:r>
        <w:t xml:space="preserve"> </w:t>
      </w:r>
      <w:r>
        <w:rPr>
          <w:rFonts w:hint="eastAsia"/>
        </w:rPr>
        <w:t>своеобразие</w:t>
      </w:r>
    </w:p>
    <w:p w14:paraId="383BF30A" w14:textId="77777777" w:rsidR="00157066" w:rsidRDefault="00157066" w:rsidP="00157066"/>
    <w:p w14:paraId="6EE79993" w14:textId="77777777" w:rsidR="00157066" w:rsidRDefault="00157066" w:rsidP="00157066">
      <w:r>
        <w:rPr>
          <w:rFonts w:hint="eastAsia"/>
        </w:rPr>
        <w:t>§</w:t>
      </w:r>
      <w:r>
        <w:t xml:space="preserve">2.2. </w:t>
      </w:r>
      <w:r>
        <w:rPr>
          <w:rFonts w:hint="eastAsia"/>
        </w:rPr>
        <w:t>Образы</w:t>
      </w:r>
      <w:r>
        <w:t xml:space="preserve"> </w:t>
      </w:r>
      <w:r>
        <w:rPr>
          <w:rFonts w:hint="eastAsia"/>
        </w:rPr>
        <w:t>последователей</w:t>
      </w:r>
      <w:r>
        <w:t xml:space="preserve"> </w:t>
      </w:r>
      <w:r>
        <w:rPr>
          <w:rFonts w:hint="eastAsia"/>
        </w:rPr>
        <w:t>и</w:t>
      </w:r>
      <w:r>
        <w:t xml:space="preserve"> </w:t>
      </w:r>
      <w:r>
        <w:rPr>
          <w:rFonts w:hint="eastAsia"/>
        </w:rPr>
        <w:t>религиозной</w:t>
      </w:r>
      <w:r>
        <w:t xml:space="preserve"> </w:t>
      </w:r>
      <w:r>
        <w:rPr>
          <w:rFonts w:hint="eastAsia"/>
        </w:rPr>
        <w:t>элиты</w:t>
      </w:r>
    </w:p>
    <w:p w14:paraId="45FB9F87" w14:textId="77777777" w:rsidR="00157066" w:rsidRDefault="00157066" w:rsidP="00157066"/>
    <w:p w14:paraId="6123D316" w14:textId="77777777" w:rsidR="00157066" w:rsidRDefault="00157066" w:rsidP="00157066">
      <w:r>
        <w:rPr>
          <w:rFonts w:hint="eastAsia"/>
        </w:rPr>
        <w:t>§</w:t>
      </w:r>
      <w:r>
        <w:t xml:space="preserve">2.3. </w:t>
      </w:r>
      <w:r>
        <w:rPr>
          <w:rFonts w:hint="eastAsia"/>
        </w:rPr>
        <w:t>Образ</w:t>
      </w:r>
      <w:r>
        <w:t xml:space="preserve"> </w:t>
      </w:r>
      <w:r>
        <w:rPr>
          <w:rFonts w:hint="eastAsia"/>
        </w:rPr>
        <w:t>государственно</w:t>
      </w:r>
      <w:r>
        <w:t>-</w:t>
      </w:r>
      <w:r>
        <w:rPr>
          <w:rFonts w:hint="eastAsia"/>
        </w:rPr>
        <w:t>конфессиональных</w:t>
      </w:r>
      <w:r>
        <w:t xml:space="preserve"> </w:t>
      </w:r>
      <w:r>
        <w:rPr>
          <w:rFonts w:hint="eastAsia"/>
        </w:rPr>
        <w:t>отношений</w:t>
      </w:r>
    </w:p>
    <w:p w14:paraId="3665D30D" w14:textId="77777777" w:rsidR="00157066" w:rsidRDefault="00157066" w:rsidP="00157066"/>
    <w:p w14:paraId="7B5E6E50" w14:textId="77777777" w:rsidR="00157066" w:rsidRDefault="00157066" w:rsidP="00157066">
      <w:r>
        <w:rPr>
          <w:rFonts w:hint="eastAsia"/>
        </w:rPr>
        <w:t>§</w:t>
      </w:r>
      <w:r>
        <w:t xml:space="preserve">2.4. </w:t>
      </w:r>
      <w:r>
        <w:rPr>
          <w:rFonts w:hint="eastAsia"/>
        </w:rPr>
        <w:t>Образ</w:t>
      </w:r>
      <w:r>
        <w:t xml:space="preserve"> </w:t>
      </w:r>
      <w:r>
        <w:rPr>
          <w:rFonts w:hint="eastAsia"/>
        </w:rPr>
        <w:t>межконфессиональных</w:t>
      </w:r>
      <w:r>
        <w:t xml:space="preserve"> </w:t>
      </w:r>
      <w:r>
        <w:rPr>
          <w:rFonts w:hint="eastAsia"/>
        </w:rPr>
        <w:t>отношений</w:t>
      </w:r>
    </w:p>
    <w:p w14:paraId="70BAF609" w14:textId="77777777" w:rsidR="00157066" w:rsidRDefault="00157066" w:rsidP="00157066"/>
    <w:p w14:paraId="4F7DA497" w14:textId="77777777" w:rsidR="00157066" w:rsidRDefault="00157066" w:rsidP="00157066">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2200F4C" w14:textId="77777777" w:rsidR="00157066" w:rsidRDefault="00157066" w:rsidP="00157066"/>
    <w:p w14:paraId="42F7934D" w14:textId="77777777" w:rsidR="00157066" w:rsidRDefault="00157066" w:rsidP="00157066">
      <w:r>
        <w:rPr>
          <w:rFonts w:hint="eastAsia"/>
        </w:rPr>
        <w:t>ЗАКЛЮЧЕНИЕ</w:t>
      </w:r>
    </w:p>
    <w:p w14:paraId="2EDACFC2" w14:textId="77777777" w:rsidR="00157066" w:rsidRDefault="00157066" w:rsidP="00157066"/>
    <w:p w14:paraId="1B6116B4" w14:textId="77777777" w:rsidR="00157066" w:rsidRDefault="00157066" w:rsidP="00157066">
      <w:r>
        <w:rPr>
          <w:rFonts w:hint="eastAsia"/>
        </w:rPr>
        <w:t>БИБЛИОГРАФИЧЕСКИЙ</w:t>
      </w:r>
      <w:r>
        <w:t xml:space="preserve"> </w:t>
      </w:r>
      <w:r>
        <w:rPr>
          <w:rFonts w:hint="eastAsia"/>
        </w:rPr>
        <w:t>СПИСОК</w:t>
      </w:r>
      <w:r>
        <w:t xml:space="preserve"> </w:t>
      </w:r>
      <w:r>
        <w:rPr>
          <w:rFonts w:hint="eastAsia"/>
        </w:rPr>
        <w:t>ЛИТЕРАТУРЫ</w:t>
      </w:r>
      <w:r>
        <w:t xml:space="preserve"> </w:t>
      </w:r>
      <w:r>
        <w:rPr>
          <w:rFonts w:hint="eastAsia"/>
        </w:rPr>
        <w:t>И</w:t>
      </w:r>
    </w:p>
    <w:p w14:paraId="76B0A6F8" w14:textId="77777777" w:rsidR="00157066" w:rsidRDefault="00157066" w:rsidP="00157066"/>
    <w:p w14:paraId="72025F0B" w14:textId="77777777" w:rsidR="00157066" w:rsidRDefault="00157066" w:rsidP="00157066">
      <w:r>
        <w:rPr>
          <w:rFonts w:hint="eastAsia"/>
        </w:rPr>
        <w:t>ИСТОЧНИКОВ</w:t>
      </w:r>
    </w:p>
    <w:p w14:paraId="60051903" w14:textId="77777777" w:rsidR="00157066" w:rsidRDefault="00157066" w:rsidP="00157066"/>
    <w:p w14:paraId="3E9D7735" w14:textId="77777777" w:rsidR="00157066" w:rsidRDefault="00157066" w:rsidP="00157066">
      <w:r>
        <w:rPr>
          <w:rFonts w:hint="eastAsia"/>
        </w:rPr>
        <w:t>ПРИЛОЖЕНИЯ</w:t>
      </w:r>
    </w:p>
    <w:p w14:paraId="39F31468" w14:textId="77777777" w:rsidR="00157066" w:rsidRDefault="00157066" w:rsidP="00157066"/>
    <w:p w14:paraId="3D629FB1" w14:textId="77777777" w:rsidR="00157066" w:rsidRDefault="00157066" w:rsidP="00157066">
      <w:r>
        <w:t>167</w:t>
      </w:r>
    </w:p>
    <w:p w14:paraId="0B950ED6" w14:textId="77777777" w:rsidR="00157066" w:rsidRDefault="00157066" w:rsidP="00157066"/>
    <w:p w14:paraId="23FE0E4F" w14:textId="7066F0CB" w:rsidR="00157066" w:rsidRPr="00157066" w:rsidRDefault="00157066" w:rsidP="00157066">
      <w:r>
        <w:rPr>
          <w:rFonts w:hint="eastAsia"/>
        </w:rPr>
        <w:t>ВВЕДЕНИЕ</w:t>
      </w:r>
    </w:p>
    <w:sectPr w:rsidR="00157066" w:rsidRPr="00157066" w:rsidSect="002E2F7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973A" w14:textId="77777777" w:rsidR="002E2F7A" w:rsidRDefault="002E2F7A">
      <w:pPr>
        <w:spacing w:after="0" w:line="240" w:lineRule="auto"/>
      </w:pPr>
      <w:r>
        <w:separator/>
      </w:r>
    </w:p>
  </w:endnote>
  <w:endnote w:type="continuationSeparator" w:id="0">
    <w:p w14:paraId="735D881A" w14:textId="77777777" w:rsidR="002E2F7A" w:rsidRDefault="002E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9140" w14:textId="77777777" w:rsidR="002E2F7A" w:rsidRDefault="002E2F7A"/>
    <w:p w14:paraId="77EA1A31" w14:textId="77777777" w:rsidR="002E2F7A" w:rsidRDefault="002E2F7A"/>
    <w:p w14:paraId="6AFBB0C0" w14:textId="77777777" w:rsidR="002E2F7A" w:rsidRDefault="002E2F7A"/>
    <w:p w14:paraId="54B8A5C4" w14:textId="77777777" w:rsidR="002E2F7A" w:rsidRDefault="002E2F7A"/>
    <w:p w14:paraId="4ABC3F52" w14:textId="77777777" w:rsidR="002E2F7A" w:rsidRDefault="002E2F7A"/>
    <w:p w14:paraId="32D614F1" w14:textId="77777777" w:rsidR="002E2F7A" w:rsidRDefault="002E2F7A"/>
    <w:p w14:paraId="59EE2775" w14:textId="77777777" w:rsidR="002E2F7A" w:rsidRDefault="002E2F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5227D" wp14:editId="36B902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3219" w14:textId="77777777" w:rsidR="002E2F7A" w:rsidRDefault="002E2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522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4B3219" w14:textId="77777777" w:rsidR="002E2F7A" w:rsidRDefault="002E2F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C9F67" w14:textId="77777777" w:rsidR="002E2F7A" w:rsidRDefault="002E2F7A"/>
    <w:p w14:paraId="022BFB7A" w14:textId="77777777" w:rsidR="002E2F7A" w:rsidRDefault="002E2F7A"/>
    <w:p w14:paraId="6C5B2E9D" w14:textId="77777777" w:rsidR="002E2F7A" w:rsidRDefault="002E2F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A36AA8" wp14:editId="023F98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E470" w14:textId="77777777" w:rsidR="002E2F7A" w:rsidRDefault="002E2F7A"/>
                          <w:p w14:paraId="46E26106" w14:textId="77777777" w:rsidR="002E2F7A" w:rsidRDefault="002E2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36A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62E470" w14:textId="77777777" w:rsidR="002E2F7A" w:rsidRDefault="002E2F7A"/>
                    <w:p w14:paraId="46E26106" w14:textId="77777777" w:rsidR="002E2F7A" w:rsidRDefault="002E2F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183F31" w14:textId="77777777" w:rsidR="002E2F7A" w:rsidRDefault="002E2F7A"/>
    <w:p w14:paraId="1A3CF27A" w14:textId="77777777" w:rsidR="002E2F7A" w:rsidRDefault="002E2F7A">
      <w:pPr>
        <w:rPr>
          <w:sz w:val="2"/>
          <w:szCs w:val="2"/>
        </w:rPr>
      </w:pPr>
    </w:p>
    <w:p w14:paraId="2F2EE43A" w14:textId="77777777" w:rsidR="002E2F7A" w:rsidRDefault="002E2F7A"/>
    <w:p w14:paraId="34F64300" w14:textId="77777777" w:rsidR="002E2F7A" w:rsidRDefault="002E2F7A">
      <w:pPr>
        <w:spacing w:after="0" w:line="240" w:lineRule="auto"/>
      </w:pPr>
    </w:p>
  </w:footnote>
  <w:footnote w:type="continuationSeparator" w:id="0">
    <w:p w14:paraId="2A040B71" w14:textId="77777777" w:rsidR="002E2F7A" w:rsidRDefault="002E2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7A"/>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39579</TotalTime>
  <Pages>2</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5220</cp:revision>
  <cp:lastPrinted>2009-02-06T05:36:00Z</cp:lastPrinted>
  <dcterms:created xsi:type="dcterms:W3CDTF">2024-01-07T13:43:00Z</dcterms:created>
  <dcterms:modified xsi:type="dcterms:W3CDTF">2024-03-09T17:46:00Z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