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C8E4D" w14:textId="250F726B" w:rsidR="003F00FE" w:rsidRDefault="00B1568D" w:rsidP="00B1568D">
      <w:r w:rsidRPr="00B1568D">
        <w:rPr>
          <w:rFonts w:hint="eastAsia"/>
        </w:rPr>
        <w:t>Петров</w:t>
      </w:r>
      <w:r w:rsidRPr="00B1568D">
        <w:t xml:space="preserve"> </w:t>
      </w:r>
      <w:r w:rsidRPr="00B1568D">
        <w:rPr>
          <w:rFonts w:hint="eastAsia"/>
        </w:rPr>
        <w:t>Алексей</w:t>
      </w:r>
      <w:r w:rsidRPr="00B1568D">
        <w:t xml:space="preserve"> </w:t>
      </w:r>
      <w:r w:rsidRPr="00B1568D">
        <w:rPr>
          <w:rFonts w:hint="eastAsia"/>
        </w:rPr>
        <w:t>Александрович</w:t>
      </w:r>
      <w:r>
        <w:t xml:space="preserve"> </w:t>
      </w:r>
      <w:r w:rsidRPr="00B1568D">
        <w:rPr>
          <w:rFonts w:hint="eastAsia"/>
        </w:rPr>
        <w:t>Решения</w:t>
      </w:r>
      <w:r w:rsidRPr="00B1568D">
        <w:t xml:space="preserve"> </w:t>
      </w:r>
      <w:r w:rsidRPr="00B1568D">
        <w:rPr>
          <w:rFonts w:hint="eastAsia"/>
        </w:rPr>
        <w:t>Конституционного</w:t>
      </w:r>
      <w:r w:rsidRPr="00B1568D">
        <w:t xml:space="preserve"> </w:t>
      </w:r>
      <w:r w:rsidRPr="00B1568D">
        <w:rPr>
          <w:rFonts w:hint="eastAsia"/>
        </w:rPr>
        <w:t>Суда</w:t>
      </w:r>
      <w:r w:rsidRPr="00B1568D">
        <w:t xml:space="preserve"> </w:t>
      </w:r>
      <w:r w:rsidRPr="00B1568D">
        <w:rPr>
          <w:rFonts w:hint="eastAsia"/>
        </w:rPr>
        <w:t>Российской</w:t>
      </w:r>
      <w:r w:rsidRPr="00B1568D">
        <w:t xml:space="preserve"> </w:t>
      </w:r>
      <w:r w:rsidRPr="00B1568D">
        <w:rPr>
          <w:rFonts w:hint="eastAsia"/>
        </w:rPr>
        <w:t>Федерации</w:t>
      </w:r>
      <w:r w:rsidRPr="00B1568D">
        <w:t xml:space="preserve"> </w:t>
      </w:r>
      <w:r w:rsidRPr="00B1568D">
        <w:rPr>
          <w:rFonts w:hint="eastAsia"/>
        </w:rPr>
        <w:t>в</w:t>
      </w:r>
      <w:r w:rsidRPr="00B1568D">
        <w:t xml:space="preserve"> </w:t>
      </w:r>
      <w:r w:rsidRPr="00B1568D">
        <w:rPr>
          <w:rFonts w:hint="eastAsia"/>
        </w:rPr>
        <w:t>доктрине</w:t>
      </w:r>
      <w:r w:rsidRPr="00B1568D">
        <w:t xml:space="preserve"> </w:t>
      </w:r>
      <w:r w:rsidRPr="00B1568D">
        <w:rPr>
          <w:rFonts w:hint="eastAsia"/>
        </w:rPr>
        <w:t>и</w:t>
      </w:r>
      <w:r w:rsidRPr="00B1568D">
        <w:t xml:space="preserve"> </w:t>
      </w:r>
      <w:r w:rsidRPr="00B1568D">
        <w:rPr>
          <w:rFonts w:hint="eastAsia"/>
        </w:rPr>
        <w:t>практике</w:t>
      </w:r>
      <w:r w:rsidRPr="00B1568D">
        <w:t xml:space="preserve"> </w:t>
      </w:r>
      <w:r w:rsidRPr="00B1568D">
        <w:rPr>
          <w:rFonts w:hint="eastAsia"/>
        </w:rPr>
        <w:t>конституционного</w:t>
      </w:r>
      <w:r w:rsidRPr="00B1568D">
        <w:t xml:space="preserve"> </w:t>
      </w:r>
      <w:r w:rsidRPr="00B1568D">
        <w:rPr>
          <w:rFonts w:hint="eastAsia"/>
        </w:rPr>
        <w:t>правосудия</w:t>
      </w:r>
    </w:p>
    <w:p w14:paraId="15920449" w14:textId="77777777" w:rsidR="00B1568D" w:rsidRDefault="00B1568D" w:rsidP="00B1568D">
      <w:r>
        <w:rPr>
          <w:rFonts w:hint="eastAsia"/>
        </w:rPr>
        <w:t>ОГЛАВЛЕНИЕ</w:t>
      </w:r>
      <w:r>
        <w:t xml:space="preserve"> </w:t>
      </w:r>
      <w:r>
        <w:rPr>
          <w:rFonts w:hint="eastAsia"/>
        </w:rPr>
        <w:t>ДИССЕРТАЦИИ</w:t>
      </w:r>
    </w:p>
    <w:p w14:paraId="1DBB1D8B" w14:textId="77777777" w:rsidR="00B1568D" w:rsidRDefault="00B1568D" w:rsidP="00B1568D">
      <w:r>
        <w:rPr>
          <w:rFonts w:hint="eastAsia"/>
        </w:rPr>
        <w:t>доктор</w:t>
      </w:r>
      <w:r>
        <w:t xml:space="preserve"> </w:t>
      </w:r>
      <w:r>
        <w:rPr>
          <w:rFonts w:hint="eastAsia"/>
        </w:rPr>
        <w:t>наук</w:t>
      </w:r>
      <w:r>
        <w:t xml:space="preserve"> </w:t>
      </w:r>
      <w:r>
        <w:rPr>
          <w:rFonts w:hint="eastAsia"/>
        </w:rPr>
        <w:t>Петров</w:t>
      </w:r>
      <w:r>
        <w:t xml:space="preserve"> </w:t>
      </w:r>
      <w:r>
        <w:rPr>
          <w:rFonts w:hint="eastAsia"/>
        </w:rPr>
        <w:t>Алексей</w:t>
      </w:r>
      <w:r>
        <w:t xml:space="preserve"> </w:t>
      </w:r>
      <w:r>
        <w:rPr>
          <w:rFonts w:hint="eastAsia"/>
        </w:rPr>
        <w:t>Александрович</w:t>
      </w:r>
    </w:p>
    <w:p w14:paraId="2E6919BD" w14:textId="77777777" w:rsidR="00B1568D" w:rsidRDefault="00B1568D" w:rsidP="00B1568D">
      <w:r>
        <w:rPr>
          <w:rFonts w:hint="eastAsia"/>
        </w:rPr>
        <w:t>ОГЛАВЛЕНИЕ</w:t>
      </w:r>
    </w:p>
    <w:p w14:paraId="110D4300" w14:textId="77777777" w:rsidR="00B1568D" w:rsidRDefault="00B1568D" w:rsidP="00B1568D"/>
    <w:p w14:paraId="44D01A96" w14:textId="77777777" w:rsidR="00B1568D" w:rsidRDefault="00B1568D" w:rsidP="00B1568D">
      <w:r>
        <w:rPr>
          <w:rFonts w:hint="eastAsia"/>
        </w:rPr>
        <w:t>ВВЕДЕНИЕ</w:t>
      </w:r>
    </w:p>
    <w:p w14:paraId="7E98C02F" w14:textId="77777777" w:rsidR="00B1568D" w:rsidRDefault="00B1568D" w:rsidP="00B1568D"/>
    <w:p w14:paraId="4511C728" w14:textId="77777777" w:rsidR="00B1568D" w:rsidRDefault="00B1568D" w:rsidP="00B1568D">
      <w:r>
        <w:rPr>
          <w:rFonts w:hint="eastAsia"/>
        </w:rPr>
        <w:t>ГЛАВА</w:t>
      </w:r>
      <w:r>
        <w:t xml:space="preserve"> 1. </w:t>
      </w:r>
      <w:r>
        <w:rPr>
          <w:rFonts w:hint="eastAsia"/>
        </w:rPr>
        <w:t>РЕШЕНИЕ</w:t>
      </w:r>
      <w:r>
        <w:t xml:space="preserve"> </w:t>
      </w:r>
      <w:r>
        <w:rPr>
          <w:rFonts w:hint="eastAsia"/>
        </w:rPr>
        <w:t>КОНСТИТУЦИОННОГО</w:t>
      </w:r>
      <w:r>
        <w:t xml:space="preserve"> </w:t>
      </w:r>
      <w:r>
        <w:rPr>
          <w:rFonts w:hint="eastAsia"/>
        </w:rPr>
        <w:t>СУДА</w:t>
      </w:r>
    </w:p>
    <w:p w14:paraId="56121B94" w14:textId="77777777" w:rsidR="00B1568D" w:rsidRDefault="00B1568D" w:rsidP="00B1568D"/>
    <w:p w14:paraId="0FB8D2A3" w14:textId="77777777" w:rsidR="00B1568D" w:rsidRDefault="00B1568D" w:rsidP="00B1568D">
      <w:r>
        <w:rPr>
          <w:rFonts w:hint="eastAsia"/>
        </w:rPr>
        <w:t>РОССИЙСКОЙ</w:t>
      </w:r>
      <w:r>
        <w:t xml:space="preserve"> </w:t>
      </w:r>
      <w:r>
        <w:rPr>
          <w:rFonts w:hint="eastAsia"/>
        </w:rPr>
        <w:t>ФЕДЕРАЦИИ</w:t>
      </w:r>
      <w:r>
        <w:t xml:space="preserve"> - </w:t>
      </w:r>
      <w:r>
        <w:rPr>
          <w:rFonts w:hint="eastAsia"/>
        </w:rPr>
        <w:t>ПРАВОВОЙ</w:t>
      </w:r>
      <w:r>
        <w:t xml:space="preserve"> </w:t>
      </w:r>
      <w:r>
        <w:rPr>
          <w:rFonts w:hint="eastAsia"/>
        </w:rPr>
        <w:t>АКТ</w:t>
      </w:r>
      <w:r>
        <w:t xml:space="preserve">: </w:t>
      </w:r>
      <w:r>
        <w:rPr>
          <w:rFonts w:hint="eastAsia"/>
        </w:rPr>
        <w:t>СУЩНОСТЬ</w:t>
      </w:r>
      <w:r>
        <w:t xml:space="preserve"> </w:t>
      </w:r>
      <w:r>
        <w:rPr>
          <w:rFonts w:hint="eastAsia"/>
        </w:rPr>
        <w:t>И</w:t>
      </w:r>
      <w:r>
        <w:t xml:space="preserve"> </w:t>
      </w:r>
      <w:r>
        <w:rPr>
          <w:rFonts w:hint="eastAsia"/>
        </w:rPr>
        <w:t>ВИДЫ</w:t>
      </w:r>
    </w:p>
    <w:p w14:paraId="407570D6" w14:textId="77777777" w:rsidR="00B1568D" w:rsidRDefault="00B1568D" w:rsidP="00B1568D"/>
    <w:p w14:paraId="74768F5D" w14:textId="77777777" w:rsidR="00B1568D" w:rsidRDefault="00B1568D" w:rsidP="00B1568D">
      <w:r>
        <w:rPr>
          <w:rFonts w:hint="eastAsia"/>
        </w:rPr>
        <w:t>§</w:t>
      </w:r>
      <w:r>
        <w:t xml:space="preserve"> 1.1. </w:t>
      </w:r>
      <w:r>
        <w:rPr>
          <w:rFonts w:hint="eastAsia"/>
        </w:rPr>
        <w:t>Понятие</w:t>
      </w:r>
      <w:r>
        <w:t xml:space="preserve"> </w:t>
      </w:r>
      <w:r>
        <w:rPr>
          <w:rFonts w:hint="eastAsia"/>
        </w:rPr>
        <w:t>и</w:t>
      </w:r>
      <w:r>
        <w:t xml:space="preserve"> </w:t>
      </w:r>
      <w:r>
        <w:rPr>
          <w:rFonts w:hint="eastAsia"/>
        </w:rPr>
        <w:t>признаки</w:t>
      </w:r>
      <w:r>
        <w:t xml:space="preserve"> </w:t>
      </w:r>
      <w:r>
        <w:rPr>
          <w:rFonts w:hint="eastAsia"/>
        </w:rPr>
        <w:t>решения</w:t>
      </w:r>
    </w:p>
    <w:p w14:paraId="0366E9E3" w14:textId="77777777" w:rsidR="00B1568D" w:rsidRDefault="00B1568D" w:rsidP="00B1568D"/>
    <w:p w14:paraId="1E2749C3" w14:textId="77777777" w:rsidR="00B1568D" w:rsidRDefault="00B1568D" w:rsidP="00B1568D">
      <w:r>
        <w:rPr>
          <w:rFonts w:hint="eastAsia"/>
        </w:rPr>
        <w:t>Конституционного</w:t>
      </w:r>
      <w:r>
        <w:t xml:space="preserve"> </w:t>
      </w:r>
      <w:r>
        <w:rPr>
          <w:rFonts w:hint="eastAsia"/>
        </w:rPr>
        <w:t>Суда</w:t>
      </w:r>
      <w:r>
        <w:t xml:space="preserve"> </w:t>
      </w:r>
      <w:r>
        <w:rPr>
          <w:rFonts w:hint="eastAsia"/>
        </w:rPr>
        <w:t>Российской</w:t>
      </w:r>
      <w:r>
        <w:t xml:space="preserve"> </w:t>
      </w:r>
      <w:r>
        <w:rPr>
          <w:rFonts w:hint="eastAsia"/>
        </w:rPr>
        <w:t>Федерации</w:t>
      </w:r>
      <w:r>
        <w:t xml:space="preserve"> </w:t>
      </w:r>
      <w:r>
        <w:rPr>
          <w:rFonts w:hint="eastAsia"/>
        </w:rPr>
        <w:t>как</w:t>
      </w:r>
      <w:r>
        <w:t xml:space="preserve"> </w:t>
      </w:r>
      <w:r>
        <w:rPr>
          <w:rFonts w:hint="eastAsia"/>
        </w:rPr>
        <w:t>правового</w:t>
      </w:r>
      <w:r>
        <w:t xml:space="preserve"> </w:t>
      </w:r>
      <w:r>
        <w:rPr>
          <w:rFonts w:hint="eastAsia"/>
        </w:rPr>
        <w:t>акта</w:t>
      </w:r>
    </w:p>
    <w:p w14:paraId="64457C54" w14:textId="77777777" w:rsidR="00B1568D" w:rsidRDefault="00B1568D" w:rsidP="00B1568D"/>
    <w:p w14:paraId="58BF8F16" w14:textId="77777777" w:rsidR="00B1568D" w:rsidRDefault="00B1568D" w:rsidP="00B1568D">
      <w:r>
        <w:rPr>
          <w:rFonts w:hint="eastAsia"/>
        </w:rPr>
        <w:t>§</w:t>
      </w:r>
      <w:r>
        <w:t xml:space="preserve"> 1.2. </w:t>
      </w:r>
      <w:r>
        <w:rPr>
          <w:rFonts w:hint="eastAsia"/>
        </w:rPr>
        <w:t>Система</w:t>
      </w:r>
      <w:r>
        <w:t xml:space="preserve"> </w:t>
      </w:r>
      <w:r>
        <w:rPr>
          <w:rFonts w:hint="eastAsia"/>
        </w:rPr>
        <w:t>решений</w:t>
      </w:r>
      <w:r>
        <w:t xml:space="preserve"> </w:t>
      </w:r>
      <w:r>
        <w:rPr>
          <w:rFonts w:hint="eastAsia"/>
        </w:rPr>
        <w:t>Конституционного</w:t>
      </w:r>
      <w:r>
        <w:t xml:space="preserve"> </w:t>
      </w:r>
      <w:r>
        <w:rPr>
          <w:rFonts w:hint="eastAsia"/>
        </w:rPr>
        <w:t>Суда</w:t>
      </w:r>
    </w:p>
    <w:p w14:paraId="47E12066" w14:textId="77777777" w:rsidR="00B1568D" w:rsidRDefault="00B1568D" w:rsidP="00B1568D"/>
    <w:p w14:paraId="22A4C7FE" w14:textId="77777777" w:rsidR="00B1568D" w:rsidRDefault="00B1568D" w:rsidP="00B1568D">
      <w:r>
        <w:rPr>
          <w:rFonts w:hint="eastAsia"/>
        </w:rPr>
        <w:t>Российской</w:t>
      </w:r>
      <w:r>
        <w:t xml:space="preserve"> </w:t>
      </w:r>
      <w:r>
        <w:rPr>
          <w:rFonts w:hint="eastAsia"/>
        </w:rPr>
        <w:t>Федерации</w:t>
      </w:r>
      <w:r>
        <w:t xml:space="preserve">: </w:t>
      </w:r>
      <w:r>
        <w:rPr>
          <w:rFonts w:hint="eastAsia"/>
        </w:rPr>
        <w:t>основания</w:t>
      </w:r>
      <w:r>
        <w:t xml:space="preserve"> </w:t>
      </w:r>
      <w:r>
        <w:rPr>
          <w:rFonts w:hint="eastAsia"/>
        </w:rPr>
        <w:t>и</w:t>
      </w:r>
      <w:r>
        <w:t xml:space="preserve"> </w:t>
      </w:r>
      <w:r>
        <w:rPr>
          <w:rFonts w:hint="eastAsia"/>
        </w:rPr>
        <w:t>проблемы</w:t>
      </w:r>
      <w:r>
        <w:t xml:space="preserve"> </w:t>
      </w:r>
      <w:r>
        <w:rPr>
          <w:rFonts w:hint="eastAsia"/>
        </w:rPr>
        <w:t>нормативной</w:t>
      </w:r>
      <w:r>
        <w:t xml:space="preserve"> </w:t>
      </w:r>
      <w:r>
        <w:rPr>
          <w:rFonts w:hint="eastAsia"/>
        </w:rPr>
        <w:t>классификации</w:t>
      </w:r>
    </w:p>
    <w:p w14:paraId="26991412" w14:textId="77777777" w:rsidR="00B1568D" w:rsidRDefault="00B1568D" w:rsidP="00B1568D"/>
    <w:p w14:paraId="59A3C43D" w14:textId="77777777" w:rsidR="00B1568D" w:rsidRDefault="00B1568D" w:rsidP="00B1568D">
      <w:r>
        <w:rPr>
          <w:rFonts w:hint="eastAsia"/>
        </w:rPr>
        <w:t>ГЛАВА</w:t>
      </w:r>
      <w:r>
        <w:t xml:space="preserve"> 2. </w:t>
      </w:r>
      <w:r>
        <w:rPr>
          <w:rFonts w:hint="eastAsia"/>
        </w:rPr>
        <w:t>ВНУТРЕННИЕ</w:t>
      </w:r>
      <w:r>
        <w:t xml:space="preserve"> </w:t>
      </w:r>
      <w:r>
        <w:rPr>
          <w:rFonts w:hint="eastAsia"/>
        </w:rPr>
        <w:t>И</w:t>
      </w:r>
      <w:r>
        <w:t xml:space="preserve"> </w:t>
      </w:r>
      <w:r>
        <w:rPr>
          <w:rFonts w:hint="eastAsia"/>
        </w:rPr>
        <w:t>ВНЕШНИЕ</w:t>
      </w:r>
    </w:p>
    <w:p w14:paraId="7AAC3FDC" w14:textId="77777777" w:rsidR="00B1568D" w:rsidRDefault="00B1568D" w:rsidP="00B1568D"/>
    <w:p w14:paraId="3D1AC3BF" w14:textId="77777777" w:rsidR="00B1568D" w:rsidRDefault="00B1568D" w:rsidP="00B1568D">
      <w:r>
        <w:rPr>
          <w:rFonts w:hint="eastAsia"/>
        </w:rPr>
        <w:t>ХАРАКТЕРИСТИКИ</w:t>
      </w:r>
      <w:r>
        <w:t xml:space="preserve"> </w:t>
      </w:r>
      <w:r>
        <w:rPr>
          <w:rFonts w:hint="eastAsia"/>
        </w:rPr>
        <w:t>РЕШЕНИЙ</w:t>
      </w:r>
      <w:r>
        <w:t xml:space="preserve"> </w:t>
      </w:r>
      <w:r>
        <w:rPr>
          <w:rFonts w:hint="eastAsia"/>
        </w:rPr>
        <w:t>КОНСТИТУЦИОННОГО</w:t>
      </w:r>
      <w:r>
        <w:t xml:space="preserve"> </w:t>
      </w:r>
      <w:r>
        <w:rPr>
          <w:rFonts w:hint="eastAsia"/>
        </w:rPr>
        <w:t>СУДА</w:t>
      </w:r>
      <w:r>
        <w:t xml:space="preserve"> </w:t>
      </w:r>
      <w:r>
        <w:rPr>
          <w:rFonts w:hint="eastAsia"/>
        </w:rPr>
        <w:t>РОССИЙСКОЙ</w:t>
      </w:r>
      <w:r>
        <w:t xml:space="preserve"> </w:t>
      </w:r>
      <w:r>
        <w:rPr>
          <w:rFonts w:hint="eastAsia"/>
        </w:rPr>
        <w:t>ФЕДЕРАЦИИ</w:t>
      </w:r>
    </w:p>
    <w:p w14:paraId="46D454B9" w14:textId="77777777" w:rsidR="00B1568D" w:rsidRDefault="00B1568D" w:rsidP="00B1568D"/>
    <w:p w14:paraId="5AC30AFB" w14:textId="77777777" w:rsidR="00B1568D" w:rsidRDefault="00B1568D" w:rsidP="00B1568D">
      <w:r>
        <w:rPr>
          <w:rFonts w:hint="eastAsia"/>
        </w:rPr>
        <w:t>§</w:t>
      </w:r>
      <w:r>
        <w:t xml:space="preserve"> 2.1.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решений</w:t>
      </w:r>
    </w:p>
    <w:p w14:paraId="07892DDB" w14:textId="77777777" w:rsidR="00B1568D" w:rsidRDefault="00B1568D" w:rsidP="00B1568D"/>
    <w:p w14:paraId="34B0E8E6" w14:textId="77777777" w:rsidR="00B1568D" w:rsidRDefault="00B1568D" w:rsidP="00B1568D">
      <w:r>
        <w:rPr>
          <w:rFonts w:hint="eastAsia"/>
        </w:rPr>
        <w:t>Конституционного</w:t>
      </w:r>
      <w:r>
        <w:t xml:space="preserve"> </w:t>
      </w:r>
      <w:r>
        <w:rPr>
          <w:rFonts w:hint="eastAsia"/>
        </w:rPr>
        <w:t>Суда</w:t>
      </w:r>
      <w:r>
        <w:t xml:space="preserve"> </w:t>
      </w:r>
      <w:r>
        <w:rPr>
          <w:rFonts w:hint="eastAsia"/>
        </w:rPr>
        <w:t>Российской</w:t>
      </w:r>
      <w:r>
        <w:t xml:space="preserve"> </w:t>
      </w:r>
      <w:r>
        <w:rPr>
          <w:rFonts w:hint="eastAsia"/>
        </w:rPr>
        <w:t>Федерации</w:t>
      </w:r>
    </w:p>
    <w:p w14:paraId="01E39E31" w14:textId="77777777" w:rsidR="00B1568D" w:rsidRDefault="00B1568D" w:rsidP="00B1568D"/>
    <w:p w14:paraId="14388117" w14:textId="77777777" w:rsidR="00B1568D" w:rsidRDefault="00B1568D" w:rsidP="00B1568D">
      <w:r>
        <w:rPr>
          <w:rFonts w:hint="eastAsia"/>
        </w:rPr>
        <w:lastRenderedPageBreak/>
        <w:t>§</w:t>
      </w:r>
      <w:r>
        <w:t xml:space="preserve"> 2.2. </w:t>
      </w:r>
      <w:r>
        <w:rPr>
          <w:rFonts w:hint="eastAsia"/>
        </w:rPr>
        <w:t>Фундаментальные</w:t>
      </w:r>
      <w:r>
        <w:t xml:space="preserve"> </w:t>
      </w:r>
      <w:r>
        <w:rPr>
          <w:rFonts w:hint="eastAsia"/>
        </w:rPr>
        <w:t>юридические</w:t>
      </w:r>
      <w:r>
        <w:t xml:space="preserve"> </w:t>
      </w:r>
      <w:r>
        <w:rPr>
          <w:rFonts w:hint="eastAsia"/>
        </w:rPr>
        <w:t>свойства</w:t>
      </w:r>
      <w:r>
        <w:t xml:space="preserve"> </w:t>
      </w:r>
      <w:r>
        <w:rPr>
          <w:rFonts w:hint="eastAsia"/>
        </w:rPr>
        <w:t>решений</w:t>
      </w:r>
    </w:p>
    <w:p w14:paraId="56BD072E" w14:textId="77777777" w:rsidR="00B1568D" w:rsidRDefault="00B1568D" w:rsidP="00B1568D"/>
    <w:p w14:paraId="2CC9468E" w14:textId="77777777" w:rsidR="00B1568D" w:rsidRDefault="00B1568D" w:rsidP="00B1568D">
      <w:r>
        <w:rPr>
          <w:rFonts w:hint="eastAsia"/>
        </w:rPr>
        <w:t>Конституционного</w:t>
      </w:r>
      <w:r>
        <w:t xml:space="preserve"> </w:t>
      </w:r>
      <w:r>
        <w:rPr>
          <w:rFonts w:hint="eastAsia"/>
        </w:rPr>
        <w:t>Суда</w:t>
      </w:r>
      <w:r>
        <w:t xml:space="preserve"> </w:t>
      </w:r>
      <w:r>
        <w:rPr>
          <w:rFonts w:hint="eastAsia"/>
        </w:rPr>
        <w:t>Российской</w:t>
      </w:r>
      <w:r>
        <w:t xml:space="preserve"> </w:t>
      </w:r>
      <w:r>
        <w:rPr>
          <w:rFonts w:hint="eastAsia"/>
        </w:rPr>
        <w:t>Федерации</w:t>
      </w:r>
    </w:p>
    <w:p w14:paraId="40A47D11" w14:textId="77777777" w:rsidR="00B1568D" w:rsidRDefault="00B1568D" w:rsidP="00B1568D"/>
    <w:p w14:paraId="015ED9F5" w14:textId="77777777" w:rsidR="00B1568D" w:rsidRDefault="00B1568D" w:rsidP="00B1568D">
      <w:r>
        <w:rPr>
          <w:rFonts w:hint="eastAsia"/>
        </w:rPr>
        <w:t>ГЛАВА</w:t>
      </w:r>
      <w:r>
        <w:t xml:space="preserve"> 3. </w:t>
      </w:r>
      <w:r>
        <w:rPr>
          <w:rFonts w:hint="eastAsia"/>
        </w:rPr>
        <w:t>ЮРИДИЧЕСКАЯ</w:t>
      </w:r>
      <w:r>
        <w:t xml:space="preserve"> </w:t>
      </w:r>
      <w:r>
        <w:rPr>
          <w:rFonts w:hint="eastAsia"/>
        </w:rPr>
        <w:t>СИЛА</w:t>
      </w:r>
      <w:r>
        <w:t xml:space="preserve"> </w:t>
      </w:r>
      <w:r>
        <w:rPr>
          <w:rFonts w:hint="eastAsia"/>
        </w:rPr>
        <w:t>РЕШЕНИЙ</w:t>
      </w:r>
    </w:p>
    <w:p w14:paraId="2EDC4B3F" w14:textId="77777777" w:rsidR="00B1568D" w:rsidRDefault="00B1568D" w:rsidP="00B1568D"/>
    <w:p w14:paraId="543F6F0D" w14:textId="77777777" w:rsidR="00B1568D" w:rsidRDefault="00B1568D" w:rsidP="00B1568D">
      <w:r>
        <w:rPr>
          <w:rFonts w:hint="eastAsia"/>
        </w:rPr>
        <w:t>КОНСТИТУЦИОННОГО</w:t>
      </w:r>
      <w:r>
        <w:t xml:space="preserve"> </w:t>
      </w:r>
      <w:r>
        <w:rPr>
          <w:rFonts w:hint="eastAsia"/>
        </w:rPr>
        <w:t>СУДА</w:t>
      </w:r>
      <w:r>
        <w:t xml:space="preserve"> </w:t>
      </w:r>
      <w:r>
        <w:rPr>
          <w:rFonts w:hint="eastAsia"/>
        </w:rPr>
        <w:t>РОССИЙСКОЙ</w:t>
      </w:r>
      <w:r>
        <w:t xml:space="preserve"> </w:t>
      </w:r>
      <w:r>
        <w:rPr>
          <w:rFonts w:hint="eastAsia"/>
        </w:rPr>
        <w:t>ФЕДЕРАЦИИ</w:t>
      </w:r>
      <w:r>
        <w:t xml:space="preserve"> -</w:t>
      </w:r>
      <w:r>
        <w:rPr>
          <w:rFonts w:hint="eastAsia"/>
        </w:rPr>
        <w:t>ИНТЕГРАЛЬНОЕ</w:t>
      </w:r>
      <w:r>
        <w:t xml:space="preserve"> </w:t>
      </w:r>
      <w:r>
        <w:rPr>
          <w:rFonts w:hint="eastAsia"/>
        </w:rPr>
        <w:t>ВЫРАЖЕНИЕ</w:t>
      </w:r>
      <w:r>
        <w:t xml:space="preserve"> </w:t>
      </w:r>
      <w:r>
        <w:rPr>
          <w:rFonts w:hint="eastAsia"/>
        </w:rPr>
        <w:t>ИХ</w:t>
      </w:r>
      <w:r>
        <w:t xml:space="preserve"> </w:t>
      </w:r>
      <w:r>
        <w:rPr>
          <w:rFonts w:hint="eastAsia"/>
        </w:rPr>
        <w:t>СУЩНОСТИ</w:t>
      </w:r>
    </w:p>
    <w:p w14:paraId="20942FC9" w14:textId="77777777" w:rsidR="00B1568D" w:rsidRDefault="00B1568D" w:rsidP="00B1568D"/>
    <w:p w14:paraId="6FF9FCF2" w14:textId="77777777" w:rsidR="00B1568D" w:rsidRDefault="00B1568D" w:rsidP="00B1568D">
      <w:r>
        <w:rPr>
          <w:rFonts w:hint="eastAsia"/>
        </w:rPr>
        <w:t>§</w:t>
      </w:r>
      <w:r>
        <w:t xml:space="preserve"> 3.1. </w:t>
      </w:r>
      <w:r>
        <w:rPr>
          <w:rFonts w:hint="eastAsia"/>
        </w:rPr>
        <w:t>Понятие</w:t>
      </w:r>
      <w:r>
        <w:t xml:space="preserve"> </w:t>
      </w:r>
      <w:r>
        <w:rPr>
          <w:rFonts w:hint="eastAsia"/>
        </w:rPr>
        <w:t>и</w:t>
      </w:r>
      <w:r>
        <w:t xml:space="preserve"> </w:t>
      </w:r>
      <w:r>
        <w:rPr>
          <w:rFonts w:hint="eastAsia"/>
        </w:rPr>
        <w:t>структура</w:t>
      </w:r>
      <w:r>
        <w:t xml:space="preserve"> </w:t>
      </w:r>
      <w:r>
        <w:rPr>
          <w:rFonts w:hint="eastAsia"/>
        </w:rPr>
        <w:t>юридической</w:t>
      </w:r>
      <w:r>
        <w:t xml:space="preserve"> </w:t>
      </w:r>
      <w:r>
        <w:rPr>
          <w:rFonts w:hint="eastAsia"/>
        </w:rPr>
        <w:t>силы</w:t>
      </w:r>
      <w:r>
        <w:t xml:space="preserve"> </w:t>
      </w:r>
      <w:r>
        <w:rPr>
          <w:rFonts w:hint="eastAsia"/>
        </w:rPr>
        <w:t>решений</w:t>
      </w:r>
    </w:p>
    <w:p w14:paraId="6469C254" w14:textId="77777777" w:rsidR="00B1568D" w:rsidRDefault="00B1568D" w:rsidP="00B1568D"/>
    <w:p w14:paraId="4850F871" w14:textId="77777777" w:rsidR="00B1568D" w:rsidRDefault="00B1568D" w:rsidP="00B1568D">
      <w:r>
        <w:rPr>
          <w:rFonts w:hint="eastAsia"/>
        </w:rPr>
        <w:t>Конституционного</w:t>
      </w:r>
      <w:r>
        <w:t xml:space="preserve"> </w:t>
      </w:r>
      <w:r>
        <w:rPr>
          <w:rFonts w:hint="eastAsia"/>
        </w:rPr>
        <w:t>Суда</w:t>
      </w:r>
      <w:r>
        <w:t xml:space="preserve"> </w:t>
      </w:r>
      <w:r>
        <w:rPr>
          <w:rFonts w:hint="eastAsia"/>
        </w:rPr>
        <w:t>Российской</w:t>
      </w:r>
      <w:r>
        <w:t xml:space="preserve"> </w:t>
      </w:r>
      <w:r>
        <w:rPr>
          <w:rFonts w:hint="eastAsia"/>
        </w:rPr>
        <w:t>Федерации</w:t>
      </w:r>
    </w:p>
    <w:p w14:paraId="6557DE6A" w14:textId="77777777" w:rsidR="00B1568D" w:rsidRDefault="00B1568D" w:rsidP="00B1568D"/>
    <w:p w14:paraId="76FC80C4" w14:textId="77777777" w:rsidR="00B1568D" w:rsidRDefault="00B1568D" w:rsidP="00B1568D">
      <w:r>
        <w:rPr>
          <w:rFonts w:hint="eastAsia"/>
        </w:rPr>
        <w:t>§</w:t>
      </w:r>
      <w:r>
        <w:t xml:space="preserve"> 3.2. </w:t>
      </w:r>
      <w:r>
        <w:rPr>
          <w:rFonts w:hint="eastAsia"/>
        </w:rPr>
        <w:t>Пределы</w:t>
      </w:r>
      <w:r>
        <w:t xml:space="preserve"> </w:t>
      </w:r>
      <w:r>
        <w:rPr>
          <w:rFonts w:hint="eastAsia"/>
        </w:rPr>
        <w:t>действия</w:t>
      </w:r>
      <w:r>
        <w:t xml:space="preserve"> </w:t>
      </w:r>
      <w:r>
        <w:rPr>
          <w:rFonts w:hint="eastAsia"/>
        </w:rPr>
        <w:t>решений</w:t>
      </w:r>
      <w:r>
        <w:t xml:space="preserve"> </w:t>
      </w:r>
      <w:r>
        <w:rPr>
          <w:rFonts w:hint="eastAsia"/>
        </w:rPr>
        <w:t>Конституционного</w:t>
      </w:r>
      <w:r>
        <w:t xml:space="preserve"> </w:t>
      </w:r>
      <w:r>
        <w:rPr>
          <w:rFonts w:hint="eastAsia"/>
        </w:rPr>
        <w:t>Суда</w:t>
      </w:r>
    </w:p>
    <w:p w14:paraId="4FE4CD7F" w14:textId="77777777" w:rsidR="00B1568D" w:rsidRDefault="00B1568D" w:rsidP="00B1568D"/>
    <w:p w14:paraId="17AC695D" w14:textId="77777777" w:rsidR="00B1568D" w:rsidRDefault="00B1568D" w:rsidP="00B1568D">
      <w:r>
        <w:rPr>
          <w:rFonts w:hint="eastAsia"/>
        </w:rPr>
        <w:t>Российской</w:t>
      </w:r>
      <w:r>
        <w:t xml:space="preserve"> </w:t>
      </w:r>
      <w:r>
        <w:rPr>
          <w:rFonts w:hint="eastAsia"/>
        </w:rPr>
        <w:t>Федерации</w:t>
      </w:r>
      <w:r>
        <w:t xml:space="preserve"> </w:t>
      </w:r>
      <w:r>
        <w:rPr>
          <w:rFonts w:hint="eastAsia"/>
        </w:rPr>
        <w:t>во</w:t>
      </w:r>
      <w:r>
        <w:t xml:space="preserve"> </w:t>
      </w:r>
      <w:r>
        <w:rPr>
          <w:rFonts w:hint="eastAsia"/>
        </w:rPr>
        <w:t>времени</w:t>
      </w:r>
    </w:p>
    <w:p w14:paraId="4C52E1A9" w14:textId="77777777" w:rsidR="00B1568D" w:rsidRDefault="00B1568D" w:rsidP="00B1568D"/>
    <w:p w14:paraId="22A7F82C" w14:textId="77777777" w:rsidR="00B1568D" w:rsidRDefault="00B1568D" w:rsidP="00B1568D">
      <w:r>
        <w:rPr>
          <w:rFonts w:hint="eastAsia"/>
        </w:rPr>
        <w:t>§</w:t>
      </w:r>
      <w:r>
        <w:t xml:space="preserve"> 3.3. </w:t>
      </w:r>
      <w:r>
        <w:rPr>
          <w:rFonts w:hint="eastAsia"/>
        </w:rPr>
        <w:t>Пределы</w:t>
      </w:r>
      <w:r>
        <w:t xml:space="preserve"> </w:t>
      </w:r>
      <w:r>
        <w:rPr>
          <w:rFonts w:hint="eastAsia"/>
        </w:rPr>
        <w:t>действия</w:t>
      </w:r>
      <w:r>
        <w:t xml:space="preserve"> </w:t>
      </w:r>
      <w:r>
        <w:rPr>
          <w:rFonts w:hint="eastAsia"/>
        </w:rPr>
        <w:t>решений</w:t>
      </w:r>
      <w:r>
        <w:t xml:space="preserve"> </w:t>
      </w:r>
      <w:r>
        <w:rPr>
          <w:rFonts w:hint="eastAsia"/>
        </w:rPr>
        <w:t>Конституционного</w:t>
      </w:r>
      <w:r>
        <w:t xml:space="preserve"> </w:t>
      </w:r>
      <w:r>
        <w:rPr>
          <w:rFonts w:hint="eastAsia"/>
        </w:rPr>
        <w:t>Суда</w:t>
      </w:r>
    </w:p>
    <w:p w14:paraId="20E8796B" w14:textId="77777777" w:rsidR="00B1568D" w:rsidRDefault="00B1568D" w:rsidP="00B1568D"/>
    <w:p w14:paraId="1186B1A6" w14:textId="77777777" w:rsidR="00B1568D" w:rsidRDefault="00B1568D" w:rsidP="00B1568D">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пространстве</w:t>
      </w:r>
    </w:p>
    <w:p w14:paraId="7759F47C" w14:textId="77777777" w:rsidR="00B1568D" w:rsidRDefault="00B1568D" w:rsidP="00B1568D"/>
    <w:p w14:paraId="51052851" w14:textId="77777777" w:rsidR="00B1568D" w:rsidRDefault="00B1568D" w:rsidP="00B1568D">
      <w:r>
        <w:rPr>
          <w:rFonts w:hint="eastAsia"/>
        </w:rPr>
        <w:t>§</w:t>
      </w:r>
      <w:r>
        <w:t xml:space="preserve"> 3.4. </w:t>
      </w:r>
      <w:r>
        <w:rPr>
          <w:rFonts w:hint="eastAsia"/>
        </w:rPr>
        <w:t>Правовые</w:t>
      </w:r>
      <w:r>
        <w:t xml:space="preserve"> </w:t>
      </w:r>
      <w:r>
        <w:rPr>
          <w:rFonts w:hint="eastAsia"/>
        </w:rPr>
        <w:t>последствия</w:t>
      </w:r>
      <w:r>
        <w:t xml:space="preserve"> </w:t>
      </w:r>
      <w:r>
        <w:rPr>
          <w:rFonts w:hint="eastAsia"/>
        </w:rPr>
        <w:t>решений</w:t>
      </w:r>
      <w:r>
        <w:t xml:space="preserve"> </w:t>
      </w:r>
      <w:r>
        <w:rPr>
          <w:rFonts w:hint="eastAsia"/>
        </w:rPr>
        <w:t>Конституционного</w:t>
      </w:r>
      <w:r>
        <w:t xml:space="preserve"> </w:t>
      </w:r>
      <w:r>
        <w:rPr>
          <w:rFonts w:hint="eastAsia"/>
        </w:rPr>
        <w:t>Суда</w:t>
      </w:r>
    </w:p>
    <w:p w14:paraId="4DE87B39" w14:textId="77777777" w:rsidR="00B1568D" w:rsidRDefault="00B1568D" w:rsidP="00B1568D"/>
    <w:p w14:paraId="6ACC24B4" w14:textId="77777777" w:rsidR="00B1568D" w:rsidRDefault="00B1568D" w:rsidP="00B1568D">
      <w:r>
        <w:rPr>
          <w:rFonts w:hint="eastAsia"/>
        </w:rPr>
        <w:t>Российской</w:t>
      </w:r>
      <w:r>
        <w:t xml:space="preserve"> </w:t>
      </w:r>
      <w:r>
        <w:rPr>
          <w:rFonts w:hint="eastAsia"/>
        </w:rPr>
        <w:t>Федерации</w:t>
      </w:r>
    </w:p>
    <w:p w14:paraId="34A8F5EB" w14:textId="77777777" w:rsidR="00B1568D" w:rsidRDefault="00B1568D" w:rsidP="00B1568D"/>
    <w:p w14:paraId="50EEFAD5" w14:textId="77777777" w:rsidR="00B1568D" w:rsidRDefault="00B1568D" w:rsidP="00B1568D">
      <w:r>
        <w:rPr>
          <w:rFonts w:hint="eastAsia"/>
        </w:rPr>
        <w:t>§</w:t>
      </w:r>
      <w:r>
        <w:t xml:space="preserve"> 3.5. </w:t>
      </w:r>
      <w:r>
        <w:rPr>
          <w:rFonts w:hint="eastAsia"/>
        </w:rPr>
        <w:t>Решения</w:t>
      </w:r>
      <w:r>
        <w:t xml:space="preserve"> </w:t>
      </w:r>
      <w:r>
        <w:rPr>
          <w:rFonts w:hint="eastAsia"/>
        </w:rPr>
        <w:t>Конституционного</w:t>
      </w:r>
      <w:r>
        <w:t xml:space="preserve"> </w:t>
      </w:r>
      <w:r>
        <w:rPr>
          <w:rFonts w:hint="eastAsia"/>
        </w:rPr>
        <w:t>Суда</w:t>
      </w:r>
      <w:r>
        <w:t xml:space="preserve"> </w:t>
      </w:r>
      <w:r>
        <w:rPr>
          <w:rFonts w:hint="eastAsia"/>
        </w:rPr>
        <w:t>Российской</w:t>
      </w:r>
      <w:r>
        <w:t xml:space="preserve"> </w:t>
      </w:r>
      <w:r>
        <w:rPr>
          <w:rFonts w:hint="eastAsia"/>
        </w:rPr>
        <w:t>Федерации</w:t>
      </w:r>
      <w:r>
        <w:t xml:space="preserve"> </w:t>
      </w:r>
      <w:r>
        <w:rPr>
          <w:rFonts w:hint="eastAsia"/>
        </w:rPr>
        <w:t>в</w:t>
      </w:r>
    </w:p>
    <w:p w14:paraId="7B199BA3" w14:textId="77777777" w:rsidR="00B1568D" w:rsidRDefault="00B1568D" w:rsidP="00B1568D"/>
    <w:p w14:paraId="2074A963" w14:textId="77777777" w:rsidR="00B1568D" w:rsidRDefault="00B1568D" w:rsidP="00B1568D">
      <w:r>
        <w:rPr>
          <w:rFonts w:hint="eastAsia"/>
        </w:rPr>
        <w:lastRenderedPageBreak/>
        <w:t>системе</w:t>
      </w:r>
      <w:r>
        <w:t xml:space="preserve"> </w:t>
      </w:r>
      <w:r>
        <w:rPr>
          <w:rFonts w:hint="eastAsia"/>
        </w:rPr>
        <w:t>правовых</w:t>
      </w:r>
      <w:r>
        <w:t xml:space="preserve"> </w:t>
      </w:r>
      <w:r>
        <w:rPr>
          <w:rFonts w:hint="eastAsia"/>
        </w:rPr>
        <w:t>актов</w:t>
      </w:r>
      <w:r>
        <w:t xml:space="preserve">: </w:t>
      </w:r>
      <w:r>
        <w:rPr>
          <w:rFonts w:hint="eastAsia"/>
        </w:rPr>
        <w:t>иерархический</w:t>
      </w:r>
      <w:r>
        <w:t xml:space="preserve"> </w:t>
      </w:r>
      <w:r>
        <w:rPr>
          <w:rFonts w:hint="eastAsia"/>
        </w:rPr>
        <w:t>аспект</w:t>
      </w:r>
      <w:r>
        <w:t xml:space="preserve"> </w:t>
      </w:r>
      <w:r>
        <w:rPr>
          <w:rFonts w:hint="eastAsia"/>
        </w:rPr>
        <w:t>юридической</w:t>
      </w:r>
      <w:r>
        <w:t xml:space="preserve"> </w:t>
      </w:r>
      <w:r>
        <w:rPr>
          <w:rFonts w:hint="eastAsia"/>
        </w:rPr>
        <w:t>силы</w:t>
      </w:r>
    </w:p>
    <w:p w14:paraId="36930778" w14:textId="77777777" w:rsidR="00B1568D" w:rsidRDefault="00B1568D" w:rsidP="00B1568D"/>
    <w:p w14:paraId="41924B87" w14:textId="77777777" w:rsidR="00B1568D" w:rsidRDefault="00B1568D" w:rsidP="00B1568D">
      <w:r>
        <w:rPr>
          <w:rFonts w:hint="eastAsia"/>
        </w:rPr>
        <w:t>ГЛАВА</w:t>
      </w:r>
      <w:r>
        <w:t xml:space="preserve"> 4. </w:t>
      </w:r>
      <w:r>
        <w:rPr>
          <w:rFonts w:hint="eastAsia"/>
        </w:rPr>
        <w:t>НАУЧНАЯ</w:t>
      </w:r>
      <w:r>
        <w:t xml:space="preserve"> </w:t>
      </w:r>
      <w:r>
        <w:rPr>
          <w:rFonts w:hint="eastAsia"/>
        </w:rPr>
        <w:t>КАТЕГОРИЯ</w:t>
      </w:r>
      <w:r>
        <w:t xml:space="preserve"> </w:t>
      </w:r>
      <w:r>
        <w:rPr>
          <w:rFonts w:hint="eastAsia"/>
        </w:rPr>
        <w:t>ПРАВОВОГО</w:t>
      </w:r>
      <w:r>
        <w:t xml:space="preserve"> </w:t>
      </w:r>
      <w:r>
        <w:rPr>
          <w:rFonts w:hint="eastAsia"/>
        </w:rPr>
        <w:t>КАЧЕСТВА</w:t>
      </w:r>
    </w:p>
    <w:p w14:paraId="24685814" w14:textId="77777777" w:rsidR="00B1568D" w:rsidRDefault="00B1568D" w:rsidP="00B1568D"/>
    <w:p w14:paraId="5207CF88" w14:textId="77777777" w:rsidR="00B1568D" w:rsidRDefault="00B1568D" w:rsidP="00B1568D">
      <w:r>
        <w:rPr>
          <w:rFonts w:hint="eastAsia"/>
        </w:rPr>
        <w:t>РЕШЕНИЙ</w:t>
      </w:r>
      <w:r>
        <w:t xml:space="preserve"> </w:t>
      </w:r>
      <w:r>
        <w:rPr>
          <w:rFonts w:hint="eastAsia"/>
        </w:rPr>
        <w:t>КОНСТИТУЦИОННОГО</w:t>
      </w:r>
      <w:r>
        <w:t xml:space="preserve"> </w:t>
      </w:r>
      <w:r>
        <w:rPr>
          <w:rFonts w:hint="eastAsia"/>
        </w:rPr>
        <w:t>СУДА</w:t>
      </w:r>
      <w:r>
        <w:t xml:space="preserve"> </w:t>
      </w:r>
      <w:r>
        <w:rPr>
          <w:rFonts w:hint="eastAsia"/>
        </w:rPr>
        <w:t>РОССИЙСКОЙ</w:t>
      </w:r>
      <w:r>
        <w:t xml:space="preserve"> </w:t>
      </w:r>
      <w:r>
        <w:rPr>
          <w:rFonts w:hint="eastAsia"/>
        </w:rPr>
        <w:t>ФЕДЕРАЦИИ</w:t>
      </w:r>
    </w:p>
    <w:p w14:paraId="10B16D33" w14:textId="77777777" w:rsidR="00B1568D" w:rsidRDefault="00B1568D" w:rsidP="00B1568D"/>
    <w:p w14:paraId="01B6FA60" w14:textId="77777777" w:rsidR="00B1568D" w:rsidRDefault="00B1568D" w:rsidP="00B1568D">
      <w:r>
        <w:rPr>
          <w:rFonts w:hint="eastAsia"/>
        </w:rPr>
        <w:t>§</w:t>
      </w:r>
      <w:r>
        <w:t xml:space="preserve"> 4.1. </w:t>
      </w:r>
      <w:r>
        <w:rPr>
          <w:rFonts w:hint="eastAsia"/>
        </w:rPr>
        <w:t>Правовое</w:t>
      </w:r>
      <w:r>
        <w:t xml:space="preserve"> </w:t>
      </w:r>
      <w:r>
        <w:rPr>
          <w:rFonts w:hint="eastAsia"/>
        </w:rPr>
        <w:t>качество</w:t>
      </w:r>
      <w:r>
        <w:t xml:space="preserve"> </w:t>
      </w:r>
      <w:r>
        <w:rPr>
          <w:rFonts w:hint="eastAsia"/>
        </w:rPr>
        <w:t>решений</w:t>
      </w:r>
      <w:r>
        <w:t xml:space="preserve"> </w:t>
      </w:r>
      <w:r>
        <w:rPr>
          <w:rFonts w:hint="eastAsia"/>
        </w:rPr>
        <w:t>Конституционного</w:t>
      </w:r>
      <w:r>
        <w:t xml:space="preserve"> </w:t>
      </w:r>
      <w:r>
        <w:rPr>
          <w:rFonts w:hint="eastAsia"/>
        </w:rPr>
        <w:t>Суда</w:t>
      </w:r>
    </w:p>
    <w:p w14:paraId="63AFD4DE" w14:textId="77777777" w:rsidR="00B1568D" w:rsidRDefault="00B1568D" w:rsidP="00B1568D"/>
    <w:p w14:paraId="6B8637FE" w14:textId="77777777" w:rsidR="00B1568D" w:rsidRDefault="00B1568D" w:rsidP="00B1568D">
      <w:r>
        <w:rPr>
          <w:rFonts w:hint="eastAsia"/>
        </w:rPr>
        <w:t>Российской</w:t>
      </w:r>
      <w:r>
        <w:t xml:space="preserve"> </w:t>
      </w:r>
      <w:r>
        <w:rPr>
          <w:rFonts w:hint="eastAsia"/>
        </w:rPr>
        <w:t>Федерации</w:t>
      </w:r>
      <w:r>
        <w:t xml:space="preserve">: </w:t>
      </w:r>
      <w:r>
        <w:rPr>
          <w:rFonts w:hint="eastAsia"/>
        </w:rPr>
        <w:t>общий</w:t>
      </w:r>
      <w:r>
        <w:t xml:space="preserve"> </w:t>
      </w:r>
      <w:r>
        <w:rPr>
          <w:rFonts w:hint="eastAsia"/>
        </w:rPr>
        <w:t>подход</w:t>
      </w:r>
    </w:p>
    <w:p w14:paraId="171EF8F9" w14:textId="77777777" w:rsidR="00B1568D" w:rsidRDefault="00B1568D" w:rsidP="00B1568D"/>
    <w:p w14:paraId="1A4218F0" w14:textId="77777777" w:rsidR="00B1568D" w:rsidRDefault="00B1568D" w:rsidP="00B1568D">
      <w:r>
        <w:rPr>
          <w:rFonts w:hint="eastAsia"/>
        </w:rPr>
        <w:t>§</w:t>
      </w:r>
      <w:r>
        <w:t xml:space="preserve"> 4.2. </w:t>
      </w:r>
      <w:r>
        <w:rPr>
          <w:rFonts w:hint="eastAsia"/>
        </w:rPr>
        <w:t>Качество</w:t>
      </w:r>
      <w:r>
        <w:t xml:space="preserve"> </w:t>
      </w:r>
      <w:r>
        <w:rPr>
          <w:rFonts w:hint="eastAsia"/>
        </w:rPr>
        <w:t>компетенционной</w:t>
      </w:r>
      <w:r>
        <w:t xml:space="preserve"> </w:t>
      </w:r>
      <w:r>
        <w:rPr>
          <w:rFonts w:hint="eastAsia"/>
        </w:rPr>
        <w:t>легальности</w:t>
      </w:r>
      <w:r>
        <w:t xml:space="preserve"> </w:t>
      </w:r>
      <w:r>
        <w:rPr>
          <w:rFonts w:hint="eastAsia"/>
        </w:rPr>
        <w:t>решений</w:t>
      </w:r>
    </w:p>
    <w:p w14:paraId="74C376AB" w14:textId="77777777" w:rsidR="00B1568D" w:rsidRDefault="00B1568D" w:rsidP="00B1568D"/>
    <w:p w14:paraId="09AC62E7" w14:textId="77777777" w:rsidR="00B1568D" w:rsidRDefault="00B1568D" w:rsidP="00B1568D">
      <w:r>
        <w:rPr>
          <w:rFonts w:hint="eastAsia"/>
        </w:rPr>
        <w:t>Конституционного</w:t>
      </w:r>
      <w:r>
        <w:t xml:space="preserve"> </w:t>
      </w:r>
      <w:r>
        <w:rPr>
          <w:rFonts w:hint="eastAsia"/>
        </w:rPr>
        <w:t>Суда</w:t>
      </w:r>
      <w:r>
        <w:t xml:space="preserve"> </w:t>
      </w:r>
      <w:r>
        <w:rPr>
          <w:rFonts w:hint="eastAsia"/>
        </w:rPr>
        <w:t>Российской</w:t>
      </w:r>
      <w:r>
        <w:t xml:space="preserve"> </w:t>
      </w:r>
      <w:r>
        <w:rPr>
          <w:rFonts w:hint="eastAsia"/>
        </w:rPr>
        <w:t>Федерации</w:t>
      </w:r>
    </w:p>
    <w:p w14:paraId="355AF73C" w14:textId="77777777" w:rsidR="00B1568D" w:rsidRDefault="00B1568D" w:rsidP="00B1568D"/>
    <w:p w14:paraId="7DCB7EED" w14:textId="77777777" w:rsidR="00B1568D" w:rsidRDefault="00B1568D" w:rsidP="00B1568D">
      <w:r>
        <w:rPr>
          <w:rFonts w:hint="eastAsia"/>
        </w:rPr>
        <w:t>§</w:t>
      </w:r>
      <w:r>
        <w:t xml:space="preserve"> 4.3. </w:t>
      </w:r>
      <w:r>
        <w:rPr>
          <w:rFonts w:hint="eastAsia"/>
        </w:rPr>
        <w:t>Качество</w:t>
      </w:r>
      <w:r>
        <w:t xml:space="preserve"> </w:t>
      </w:r>
      <w:r>
        <w:rPr>
          <w:rFonts w:hint="eastAsia"/>
        </w:rPr>
        <w:t>судебно</w:t>
      </w:r>
      <w:r>
        <w:t>-</w:t>
      </w:r>
      <w:r>
        <w:rPr>
          <w:rFonts w:hint="eastAsia"/>
        </w:rPr>
        <w:t>процедурной</w:t>
      </w:r>
      <w:r>
        <w:t xml:space="preserve"> </w:t>
      </w:r>
      <w:r>
        <w:rPr>
          <w:rFonts w:hint="eastAsia"/>
        </w:rPr>
        <w:t>легальности</w:t>
      </w:r>
      <w:r>
        <w:t xml:space="preserve"> </w:t>
      </w:r>
      <w:r>
        <w:rPr>
          <w:rFonts w:hint="eastAsia"/>
        </w:rPr>
        <w:t>решений</w:t>
      </w:r>
    </w:p>
    <w:p w14:paraId="02D14AE7" w14:textId="77777777" w:rsidR="00B1568D" w:rsidRDefault="00B1568D" w:rsidP="00B1568D"/>
    <w:p w14:paraId="32333CB0" w14:textId="77777777" w:rsidR="00B1568D" w:rsidRDefault="00B1568D" w:rsidP="00B1568D">
      <w:r>
        <w:rPr>
          <w:rFonts w:hint="eastAsia"/>
        </w:rPr>
        <w:t>Конституционного</w:t>
      </w:r>
      <w:r>
        <w:t xml:space="preserve"> </w:t>
      </w:r>
      <w:r>
        <w:rPr>
          <w:rFonts w:hint="eastAsia"/>
        </w:rPr>
        <w:t>Суда</w:t>
      </w:r>
      <w:r>
        <w:t xml:space="preserve"> </w:t>
      </w:r>
      <w:r>
        <w:rPr>
          <w:rFonts w:hint="eastAsia"/>
        </w:rPr>
        <w:t>Российской</w:t>
      </w:r>
      <w:r>
        <w:t xml:space="preserve"> </w:t>
      </w:r>
      <w:r>
        <w:rPr>
          <w:rFonts w:hint="eastAsia"/>
        </w:rPr>
        <w:t>Федерации</w:t>
      </w:r>
    </w:p>
    <w:p w14:paraId="72ABEB54" w14:textId="77777777" w:rsidR="00B1568D" w:rsidRDefault="00B1568D" w:rsidP="00B1568D"/>
    <w:p w14:paraId="486FD99F" w14:textId="77777777" w:rsidR="00B1568D" w:rsidRDefault="00B1568D" w:rsidP="00B1568D">
      <w:r>
        <w:rPr>
          <w:rFonts w:hint="eastAsia"/>
        </w:rPr>
        <w:t>§</w:t>
      </w:r>
      <w:r>
        <w:t xml:space="preserve"> 4.4. </w:t>
      </w:r>
      <w:r>
        <w:rPr>
          <w:rFonts w:hint="eastAsia"/>
        </w:rPr>
        <w:t>Качество</w:t>
      </w:r>
      <w:r>
        <w:t xml:space="preserve"> </w:t>
      </w:r>
      <w:r>
        <w:rPr>
          <w:rFonts w:hint="eastAsia"/>
        </w:rPr>
        <w:t>содержательно</w:t>
      </w:r>
      <w:r>
        <w:t>-</w:t>
      </w:r>
      <w:r>
        <w:rPr>
          <w:rFonts w:hint="eastAsia"/>
        </w:rPr>
        <w:t>документарной</w:t>
      </w:r>
      <w:r>
        <w:t xml:space="preserve"> </w:t>
      </w:r>
      <w:r>
        <w:rPr>
          <w:rFonts w:hint="eastAsia"/>
        </w:rPr>
        <w:t>легальности</w:t>
      </w:r>
    </w:p>
    <w:p w14:paraId="05FC7604" w14:textId="77777777" w:rsidR="00B1568D" w:rsidRDefault="00B1568D" w:rsidP="00B1568D"/>
    <w:p w14:paraId="41483558" w14:textId="77777777" w:rsidR="00B1568D" w:rsidRDefault="00B1568D" w:rsidP="00B1568D">
      <w:r>
        <w:rPr>
          <w:rFonts w:hint="eastAsia"/>
        </w:rPr>
        <w:t>решений</w:t>
      </w:r>
      <w:r>
        <w:t xml:space="preserve"> </w:t>
      </w:r>
      <w:r>
        <w:rPr>
          <w:rFonts w:hint="eastAsia"/>
        </w:rPr>
        <w:t>Конституционного</w:t>
      </w:r>
      <w:r>
        <w:t xml:space="preserve"> </w:t>
      </w:r>
      <w:r>
        <w:rPr>
          <w:rFonts w:hint="eastAsia"/>
        </w:rPr>
        <w:t>Суда</w:t>
      </w:r>
      <w:r>
        <w:t xml:space="preserve"> </w:t>
      </w:r>
      <w:r>
        <w:rPr>
          <w:rFonts w:hint="eastAsia"/>
        </w:rPr>
        <w:t>Российской</w:t>
      </w:r>
      <w:r>
        <w:t xml:space="preserve"> </w:t>
      </w:r>
      <w:r>
        <w:rPr>
          <w:rFonts w:hint="eastAsia"/>
        </w:rPr>
        <w:t>Федерации</w:t>
      </w:r>
    </w:p>
    <w:p w14:paraId="0A334C29" w14:textId="77777777" w:rsidR="00B1568D" w:rsidRDefault="00B1568D" w:rsidP="00B1568D"/>
    <w:p w14:paraId="6CFD768A" w14:textId="77777777" w:rsidR="00B1568D" w:rsidRDefault="00B1568D" w:rsidP="00B1568D">
      <w:r>
        <w:rPr>
          <w:rFonts w:hint="eastAsia"/>
        </w:rPr>
        <w:t>ЗАКЛЮЧЕНИЕ</w:t>
      </w:r>
    </w:p>
    <w:p w14:paraId="52B98E6F" w14:textId="77777777" w:rsidR="00B1568D" w:rsidRDefault="00B1568D" w:rsidP="00B1568D"/>
    <w:p w14:paraId="339A0D5E" w14:textId="77777777" w:rsidR="00B1568D" w:rsidRDefault="00B1568D" w:rsidP="00B1568D">
      <w:r>
        <w:rPr>
          <w:rFonts w:hint="eastAsia"/>
        </w:rPr>
        <w:t>ПРИЛОЖЕНИЕ</w:t>
      </w:r>
      <w:r>
        <w:t xml:space="preserve"> 1. </w:t>
      </w:r>
      <w:r>
        <w:rPr>
          <w:rFonts w:hint="eastAsia"/>
        </w:rPr>
        <w:t>Проект</w:t>
      </w:r>
      <w:r>
        <w:t xml:space="preserve"> </w:t>
      </w:r>
      <w:r>
        <w:rPr>
          <w:rFonts w:hint="eastAsia"/>
        </w:rPr>
        <w:t>федерального</w:t>
      </w:r>
      <w:r>
        <w:t xml:space="preserve"> </w:t>
      </w:r>
      <w:r>
        <w:rPr>
          <w:rFonts w:hint="eastAsia"/>
        </w:rPr>
        <w:t>конституционного</w:t>
      </w:r>
    </w:p>
    <w:p w14:paraId="37FFAF35" w14:textId="77777777" w:rsidR="00B1568D" w:rsidRDefault="00B1568D" w:rsidP="00B1568D"/>
    <w:p w14:paraId="66F158D9" w14:textId="77777777" w:rsidR="00B1568D" w:rsidRDefault="00B1568D" w:rsidP="00B1568D">
      <w:r>
        <w:rPr>
          <w:rFonts w:hint="eastAsia"/>
        </w:rPr>
        <w:lastRenderedPageBreak/>
        <w:t>закона</w:t>
      </w:r>
      <w:r>
        <w:t xml:space="preserve"> </w:t>
      </w:r>
      <w:r>
        <w:rPr>
          <w:rFonts w:hint="eastAsia"/>
        </w:rPr>
        <w:t>«</w:t>
      </w:r>
      <w:r>
        <w:rPr>
          <w:rFonts w:hint="eastAsia"/>
        </w:rPr>
        <w:t>О</w:t>
      </w:r>
      <w:r>
        <w:t xml:space="preserve"> </w:t>
      </w:r>
      <w:r>
        <w:rPr>
          <w:rFonts w:hint="eastAsia"/>
        </w:rPr>
        <w:t>внесении</w:t>
      </w:r>
      <w:r>
        <w:t xml:space="preserve"> </w:t>
      </w:r>
      <w:r>
        <w:rPr>
          <w:rFonts w:hint="eastAsia"/>
        </w:rPr>
        <w:t>изменений</w:t>
      </w:r>
      <w:r>
        <w:t xml:space="preserve"> </w:t>
      </w:r>
      <w:r>
        <w:rPr>
          <w:rFonts w:hint="eastAsia"/>
        </w:rPr>
        <w:t>в</w:t>
      </w:r>
      <w:r>
        <w:t xml:space="preserve"> </w:t>
      </w:r>
      <w:r>
        <w:rPr>
          <w:rFonts w:hint="eastAsia"/>
        </w:rPr>
        <w:t>Федеральный</w:t>
      </w:r>
      <w:r>
        <w:t xml:space="preserve"> </w:t>
      </w:r>
      <w:r>
        <w:rPr>
          <w:rFonts w:hint="eastAsia"/>
        </w:rPr>
        <w:t>конституционный</w:t>
      </w:r>
      <w:r>
        <w:t xml:space="preserve"> </w:t>
      </w:r>
      <w:r>
        <w:rPr>
          <w:rFonts w:hint="eastAsia"/>
        </w:rPr>
        <w:t>закон</w:t>
      </w:r>
      <w:r>
        <w:t xml:space="preserve"> </w:t>
      </w:r>
      <w:r>
        <w:rPr>
          <w:rFonts w:hint="eastAsia"/>
        </w:rPr>
        <w:t>«</w:t>
      </w:r>
      <w:r>
        <w:rPr>
          <w:rFonts w:hint="eastAsia"/>
        </w:rPr>
        <w:t>О</w:t>
      </w:r>
      <w:r>
        <w:t xml:space="preserve"> </w:t>
      </w:r>
      <w:r>
        <w:rPr>
          <w:rFonts w:hint="eastAsia"/>
        </w:rPr>
        <w:t>Конституционном</w:t>
      </w:r>
      <w:r>
        <w:t xml:space="preserve"> </w:t>
      </w:r>
      <w:r>
        <w:rPr>
          <w:rFonts w:hint="eastAsia"/>
        </w:rPr>
        <w:t>Суде</w:t>
      </w:r>
      <w:r>
        <w:t xml:space="preserve"> </w:t>
      </w:r>
      <w:r>
        <w:rPr>
          <w:rFonts w:hint="eastAsia"/>
        </w:rPr>
        <w:t>Российской</w:t>
      </w:r>
      <w:r>
        <w:t xml:space="preserve"> </w:t>
      </w:r>
      <w:r>
        <w:rPr>
          <w:rFonts w:hint="eastAsia"/>
        </w:rPr>
        <w:t>Федерации</w:t>
      </w:r>
      <w:r>
        <w:rPr>
          <w:rFonts w:hint="eastAsia"/>
        </w:rPr>
        <w:t>»</w:t>
      </w:r>
    </w:p>
    <w:p w14:paraId="53EA5971" w14:textId="77777777" w:rsidR="00B1568D" w:rsidRDefault="00B1568D" w:rsidP="00B1568D"/>
    <w:p w14:paraId="6076315F" w14:textId="77777777" w:rsidR="00B1568D" w:rsidRDefault="00B1568D" w:rsidP="00B1568D">
      <w:r>
        <w:rPr>
          <w:rFonts w:hint="eastAsia"/>
        </w:rPr>
        <w:t>ПРИЛОЖЕНИЕ</w:t>
      </w:r>
      <w:r>
        <w:t xml:space="preserve"> 2. </w:t>
      </w:r>
      <w:r>
        <w:rPr>
          <w:rFonts w:hint="eastAsia"/>
        </w:rPr>
        <w:t>Пояснительная</w:t>
      </w:r>
      <w:r>
        <w:t xml:space="preserve"> </w:t>
      </w:r>
      <w:r>
        <w:rPr>
          <w:rFonts w:hint="eastAsia"/>
        </w:rPr>
        <w:t>записка</w:t>
      </w:r>
      <w:r>
        <w:t xml:space="preserve"> </w:t>
      </w:r>
      <w:r>
        <w:rPr>
          <w:rFonts w:hint="eastAsia"/>
        </w:rPr>
        <w:t>к</w:t>
      </w:r>
      <w:r>
        <w:t xml:space="preserve"> </w:t>
      </w:r>
      <w:r>
        <w:rPr>
          <w:rFonts w:hint="eastAsia"/>
        </w:rPr>
        <w:t>проекту</w:t>
      </w:r>
    </w:p>
    <w:p w14:paraId="3150E3E0" w14:textId="77777777" w:rsidR="00B1568D" w:rsidRDefault="00B1568D" w:rsidP="00B1568D"/>
    <w:p w14:paraId="0742E477" w14:textId="77777777" w:rsidR="00B1568D" w:rsidRDefault="00B1568D" w:rsidP="00B1568D">
      <w:r>
        <w:rPr>
          <w:rFonts w:hint="eastAsia"/>
        </w:rPr>
        <w:t>федерального</w:t>
      </w:r>
      <w:r>
        <w:t xml:space="preserve"> </w:t>
      </w:r>
      <w:r>
        <w:rPr>
          <w:rFonts w:hint="eastAsia"/>
        </w:rPr>
        <w:t>конституционного</w:t>
      </w:r>
      <w:r>
        <w:t xml:space="preserve"> </w:t>
      </w:r>
      <w:r>
        <w:rPr>
          <w:rFonts w:hint="eastAsia"/>
        </w:rPr>
        <w:t>закона</w:t>
      </w:r>
      <w:r>
        <w:t xml:space="preserve"> </w:t>
      </w:r>
      <w:r>
        <w:rPr>
          <w:rFonts w:hint="eastAsia"/>
        </w:rPr>
        <w:t>«</w:t>
      </w:r>
      <w:r>
        <w:rPr>
          <w:rFonts w:hint="eastAsia"/>
        </w:rPr>
        <w:t>О</w:t>
      </w:r>
      <w:r>
        <w:t xml:space="preserve"> </w:t>
      </w:r>
      <w:r>
        <w:rPr>
          <w:rFonts w:hint="eastAsia"/>
        </w:rPr>
        <w:t>внесении</w:t>
      </w:r>
      <w:r>
        <w:t xml:space="preserve"> </w:t>
      </w:r>
      <w:r>
        <w:rPr>
          <w:rFonts w:hint="eastAsia"/>
        </w:rPr>
        <w:t>изменений</w:t>
      </w:r>
      <w:r>
        <w:t xml:space="preserve"> </w:t>
      </w:r>
      <w:r>
        <w:rPr>
          <w:rFonts w:hint="eastAsia"/>
        </w:rPr>
        <w:t>в</w:t>
      </w:r>
      <w:r>
        <w:t xml:space="preserve"> </w:t>
      </w:r>
      <w:r>
        <w:rPr>
          <w:rFonts w:hint="eastAsia"/>
        </w:rPr>
        <w:t>Федеральный</w:t>
      </w:r>
      <w:r>
        <w:t xml:space="preserve"> </w:t>
      </w:r>
      <w:r>
        <w:rPr>
          <w:rFonts w:hint="eastAsia"/>
        </w:rPr>
        <w:t>конституционный</w:t>
      </w:r>
      <w:r>
        <w:t xml:space="preserve"> </w:t>
      </w:r>
      <w:r>
        <w:rPr>
          <w:rFonts w:hint="eastAsia"/>
        </w:rPr>
        <w:t>закон</w:t>
      </w:r>
      <w:r>
        <w:t xml:space="preserve"> </w:t>
      </w:r>
      <w:r>
        <w:rPr>
          <w:rFonts w:hint="eastAsia"/>
        </w:rPr>
        <w:t>«</w:t>
      </w:r>
      <w:r>
        <w:rPr>
          <w:rFonts w:hint="eastAsia"/>
        </w:rPr>
        <w:t>О</w:t>
      </w:r>
      <w:r>
        <w:t xml:space="preserve"> </w:t>
      </w:r>
      <w:r>
        <w:rPr>
          <w:rFonts w:hint="eastAsia"/>
        </w:rPr>
        <w:t>Конституционном</w:t>
      </w:r>
      <w:r>
        <w:t xml:space="preserve"> </w:t>
      </w:r>
      <w:r>
        <w:rPr>
          <w:rFonts w:hint="eastAsia"/>
        </w:rPr>
        <w:t>Суде</w:t>
      </w:r>
      <w:r>
        <w:t xml:space="preserve"> </w:t>
      </w:r>
      <w:r>
        <w:rPr>
          <w:rFonts w:hint="eastAsia"/>
        </w:rPr>
        <w:t>Российской</w:t>
      </w:r>
      <w:r>
        <w:t xml:space="preserve"> </w:t>
      </w:r>
      <w:r>
        <w:rPr>
          <w:rFonts w:hint="eastAsia"/>
        </w:rPr>
        <w:t>Федерации</w:t>
      </w:r>
      <w:r>
        <w:rPr>
          <w:rFonts w:hint="eastAsia"/>
        </w:rPr>
        <w:t>»</w:t>
      </w:r>
    </w:p>
    <w:p w14:paraId="2C4365C6" w14:textId="77777777" w:rsidR="00B1568D" w:rsidRDefault="00B1568D" w:rsidP="00B1568D"/>
    <w:p w14:paraId="30A42DC7" w14:textId="77777777" w:rsidR="00B1568D" w:rsidRDefault="00B1568D" w:rsidP="00B1568D">
      <w:r>
        <w:rPr>
          <w:rFonts w:hint="eastAsia"/>
        </w:rPr>
        <w:t>СПИСОК</w:t>
      </w:r>
      <w:r>
        <w:t xml:space="preserve"> </w:t>
      </w:r>
      <w:r>
        <w:rPr>
          <w:rFonts w:hint="eastAsia"/>
        </w:rPr>
        <w:t>ИСПОЛЬЗОВАННЫХ</w:t>
      </w:r>
      <w:r>
        <w:t xml:space="preserve"> </w:t>
      </w:r>
      <w:r>
        <w:rPr>
          <w:rFonts w:hint="eastAsia"/>
        </w:rPr>
        <w:t>ИСТОЧНИКОВ</w:t>
      </w:r>
    </w:p>
    <w:p w14:paraId="257D04C2" w14:textId="77777777" w:rsidR="00B1568D" w:rsidRDefault="00B1568D" w:rsidP="00B1568D"/>
    <w:p w14:paraId="49C2419A" w14:textId="482C5BAB" w:rsidR="00B1568D" w:rsidRPr="00B1568D" w:rsidRDefault="00B1568D" w:rsidP="00B1568D">
      <w:r>
        <w:rPr>
          <w:rFonts w:hint="eastAsia"/>
        </w:rPr>
        <w:t>СПИСОК</w:t>
      </w:r>
      <w:r>
        <w:t xml:space="preserve"> </w:t>
      </w:r>
      <w:r>
        <w:rPr>
          <w:rFonts w:hint="eastAsia"/>
        </w:rPr>
        <w:t>ИСПОЛЬЗОВАННЫХ</w:t>
      </w:r>
      <w:r>
        <w:t xml:space="preserve"> </w:t>
      </w:r>
      <w:r>
        <w:rPr>
          <w:rFonts w:hint="eastAsia"/>
        </w:rPr>
        <w:t>СОКРАЩЕНИЙ</w:t>
      </w:r>
    </w:p>
    <w:sectPr w:rsidR="00B1568D" w:rsidRPr="00B1568D" w:rsidSect="0007731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18AC" w14:textId="77777777" w:rsidR="0007731B" w:rsidRDefault="0007731B">
      <w:pPr>
        <w:spacing w:after="0" w:line="240" w:lineRule="auto"/>
      </w:pPr>
      <w:r>
        <w:separator/>
      </w:r>
    </w:p>
  </w:endnote>
  <w:endnote w:type="continuationSeparator" w:id="0">
    <w:p w14:paraId="3C944120" w14:textId="77777777" w:rsidR="0007731B" w:rsidRDefault="0007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83D9" w14:textId="77777777" w:rsidR="0007731B" w:rsidRDefault="0007731B"/>
    <w:p w14:paraId="211401D0" w14:textId="77777777" w:rsidR="0007731B" w:rsidRDefault="0007731B"/>
    <w:p w14:paraId="17964448" w14:textId="77777777" w:rsidR="0007731B" w:rsidRDefault="0007731B"/>
    <w:p w14:paraId="7AC64F13" w14:textId="77777777" w:rsidR="0007731B" w:rsidRDefault="0007731B"/>
    <w:p w14:paraId="24D492B3" w14:textId="77777777" w:rsidR="0007731B" w:rsidRDefault="0007731B"/>
    <w:p w14:paraId="0A0CAE2E" w14:textId="77777777" w:rsidR="0007731B" w:rsidRDefault="0007731B"/>
    <w:p w14:paraId="2382C353" w14:textId="77777777" w:rsidR="0007731B" w:rsidRDefault="000773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58C7ED" wp14:editId="0FFAB1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6D588" w14:textId="77777777" w:rsidR="0007731B" w:rsidRDefault="000773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58C7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F6D588" w14:textId="77777777" w:rsidR="0007731B" w:rsidRDefault="000773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8C0BDC" w14:textId="77777777" w:rsidR="0007731B" w:rsidRDefault="0007731B"/>
    <w:p w14:paraId="19AFE66B" w14:textId="77777777" w:rsidR="0007731B" w:rsidRDefault="0007731B"/>
    <w:p w14:paraId="0C275524" w14:textId="77777777" w:rsidR="0007731B" w:rsidRDefault="000773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6C02A3" wp14:editId="0DADE1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C1B0B" w14:textId="77777777" w:rsidR="0007731B" w:rsidRDefault="0007731B"/>
                          <w:p w14:paraId="2346731A" w14:textId="77777777" w:rsidR="0007731B" w:rsidRDefault="000773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6C02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1C1B0B" w14:textId="77777777" w:rsidR="0007731B" w:rsidRDefault="0007731B"/>
                    <w:p w14:paraId="2346731A" w14:textId="77777777" w:rsidR="0007731B" w:rsidRDefault="000773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F9F761" w14:textId="77777777" w:rsidR="0007731B" w:rsidRDefault="0007731B"/>
    <w:p w14:paraId="1F943203" w14:textId="77777777" w:rsidR="0007731B" w:rsidRDefault="0007731B">
      <w:pPr>
        <w:rPr>
          <w:sz w:val="2"/>
          <w:szCs w:val="2"/>
        </w:rPr>
      </w:pPr>
    </w:p>
    <w:p w14:paraId="134F548A" w14:textId="77777777" w:rsidR="0007731B" w:rsidRDefault="0007731B"/>
    <w:p w14:paraId="656AF57E" w14:textId="77777777" w:rsidR="0007731B" w:rsidRDefault="0007731B">
      <w:pPr>
        <w:spacing w:after="0" w:line="240" w:lineRule="auto"/>
      </w:pPr>
    </w:p>
  </w:footnote>
  <w:footnote w:type="continuationSeparator" w:id="0">
    <w:p w14:paraId="750D5539" w14:textId="77777777" w:rsidR="0007731B" w:rsidRDefault="00077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1B"/>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60481</TotalTime>
  <Pages>4</Pages>
  <Words>347</Words>
  <Characters>1982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1567</cp:revision>
  <cp:lastPrinted>2009-02-06T05:36:00Z</cp:lastPrinted>
  <dcterms:created xsi:type="dcterms:W3CDTF">2024-01-07T13:43:00Z</dcterms:created>
  <dcterms:modified xsi:type="dcterms:W3CDTF">2024-04-07T17:59:00Z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