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1A49" w14:textId="63C7ADD7" w:rsidR="000E5A4E" w:rsidRDefault="00F16560" w:rsidP="00F16560">
      <w:pPr>
        <w:rPr>
          <w:rFonts w:ascii="Times New Roman" w:eastAsia="Arial Unicode MS" w:hAnsi="Times New Roman" w:cs="Times New Roman"/>
          <w:b/>
          <w:bCs/>
          <w:color w:val="000000"/>
          <w:kern w:val="0"/>
          <w:sz w:val="28"/>
          <w:szCs w:val="28"/>
          <w:lang w:eastAsia="ru-RU" w:bidi="uk-UA"/>
        </w:rPr>
      </w:pPr>
      <w:proofErr w:type="spellStart"/>
      <w:r w:rsidRPr="00F16560">
        <w:rPr>
          <w:rFonts w:ascii="Times New Roman" w:eastAsia="Arial Unicode MS" w:hAnsi="Times New Roman" w:cs="Times New Roman" w:hint="eastAsia"/>
          <w:b/>
          <w:bCs/>
          <w:color w:val="000000"/>
          <w:kern w:val="0"/>
          <w:sz w:val="28"/>
          <w:szCs w:val="28"/>
          <w:lang w:eastAsia="ru-RU" w:bidi="uk-UA"/>
        </w:rPr>
        <w:t>Мицюк</w:t>
      </w:r>
      <w:proofErr w:type="spellEnd"/>
      <w:r w:rsidRPr="00F16560">
        <w:rPr>
          <w:rFonts w:ascii="Times New Roman" w:eastAsia="Arial Unicode MS" w:hAnsi="Times New Roman" w:cs="Times New Roman"/>
          <w:b/>
          <w:bCs/>
          <w:color w:val="000000"/>
          <w:kern w:val="0"/>
          <w:sz w:val="28"/>
          <w:szCs w:val="28"/>
          <w:lang w:eastAsia="ru-RU" w:bidi="uk-UA"/>
        </w:rPr>
        <w:t xml:space="preserve"> </w:t>
      </w:r>
      <w:r w:rsidRPr="00F16560">
        <w:rPr>
          <w:rFonts w:ascii="Times New Roman" w:eastAsia="Arial Unicode MS" w:hAnsi="Times New Roman" w:cs="Times New Roman" w:hint="eastAsia"/>
          <w:b/>
          <w:bCs/>
          <w:color w:val="000000"/>
          <w:kern w:val="0"/>
          <w:sz w:val="28"/>
          <w:szCs w:val="28"/>
          <w:lang w:eastAsia="ru-RU" w:bidi="uk-UA"/>
        </w:rPr>
        <w:t>Алексей</w:t>
      </w:r>
      <w:r w:rsidRPr="00F16560">
        <w:rPr>
          <w:rFonts w:ascii="Times New Roman" w:eastAsia="Arial Unicode MS" w:hAnsi="Times New Roman" w:cs="Times New Roman"/>
          <w:b/>
          <w:bCs/>
          <w:color w:val="000000"/>
          <w:kern w:val="0"/>
          <w:sz w:val="28"/>
          <w:szCs w:val="28"/>
          <w:lang w:eastAsia="ru-RU" w:bidi="uk-UA"/>
        </w:rPr>
        <w:t xml:space="preserve"> </w:t>
      </w:r>
      <w:r w:rsidRPr="00F16560">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F16560">
        <w:rPr>
          <w:rFonts w:ascii="Times New Roman" w:eastAsia="Arial Unicode MS" w:hAnsi="Times New Roman" w:cs="Times New Roman" w:hint="eastAsia"/>
          <w:b/>
          <w:bCs/>
          <w:color w:val="000000"/>
          <w:kern w:val="0"/>
          <w:sz w:val="28"/>
          <w:szCs w:val="28"/>
          <w:lang w:eastAsia="ru-RU" w:bidi="uk-UA"/>
        </w:rPr>
        <w:t>Исправление</w:t>
      </w:r>
      <w:r w:rsidRPr="00F16560">
        <w:rPr>
          <w:rFonts w:ascii="Times New Roman" w:eastAsia="Arial Unicode MS" w:hAnsi="Times New Roman" w:cs="Times New Roman"/>
          <w:b/>
          <w:bCs/>
          <w:color w:val="000000"/>
          <w:kern w:val="0"/>
          <w:sz w:val="28"/>
          <w:szCs w:val="28"/>
          <w:lang w:eastAsia="ru-RU" w:bidi="uk-UA"/>
        </w:rPr>
        <w:t xml:space="preserve"> </w:t>
      </w:r>
      <w:r w:rsidRPr="00F16560">
        <w:rPr>
          <w:rFonts w:ascii="Times New Roman" w:eastAsia="Arial Unicode MS" w:hAnsi="Times New Roman" w:cs="Times New Roman" w:hint="eastAsia"/>
          <w:b/>
          <w:bCs/>
          <w:color w:val="000000"/>
          <w:kern w:val="0"/>
          <w:sz w:val="28"/>
          <w:szCs w:val="28"/>
          <w:lang w:eastAsia="ru-RU" w:bidi="uk-UA"/>
        </w:rPr>
        <w:t>моделей</w:t>
      </w:r>
      <w:r w:rsidRPr="00F16560">
        <w:rPr>
          <w:rFonts w:ascii="Times New Roman" w:eastAsia="Arial Unicode MS" w:hAnsi="Times New Roman" w:cs="Times New Roman"/>
          <w:b/>
          <w:bCs/>
          <w:color w:val="000000"/>
          <w:kern w:val="0"/>
          <w:sz w:val="28"/>
          <w:szCs w:val="28"/>
          <w:lang w:eastAsia="ru-RU" w:bidi="uk-UA"/>
        </w:rPr>
        <w:t xml:space="preserve"> </w:t>
      </w:r>
      <w:r w:rsidRPr="00F16560">
        <w:rPr>
          <w:rFonts w:ascii="Times New Roman" w:eastAsia="Arial Unicode MS" w:hAnsi="Times New Roman" w:cs="Times New Roman" w:hint="eastAsia"/>
          <w:b/>
          <w:bCs/>
          <w:color w:val="000000"/>
          <w:kern w:val="0"/>
          <w:sz w:val="28"/>
          <w:szCs w:val="28"/>
          <w:lang w:eastAsia="ru-RU" w:bidi="uk-UA"/>
        </w:rPr>
        <w:t>процессов</w:t>
      </w:r>
      <w:r w:rsidRPr="00F16560">
        <w:rPr>
          <w:rFonts w:ascii="Times New Roman" w:eastAsia="Arial Unicode MS" w:hAnsi="Times New Roman" w:cs="Times New Roman"/>
          <w:b/>
          <w:bCs/>
          <w:color w:val="000000"/>
          <w:kern w:val="0"/>
          <w:sz w:val="28"/>
          <w:szCs w:val="28"/>
          <w:lang w:eastAsia="ru-RU" w:bidi="uk-UA"/>
        </w:rPr>
        <w:t xml:space="preserve"> </w:t>
      </w:r>
      <w:r w:rsidRPr="00F16560">
        <w:rPr>
          <w:rFonts w:ascii="Times New Roman" w:eastAsia="Arial Unicode MS" w:hAnsi="Times New Roman" w:cs="Times New Roman" w:hint="eastAsia"/>
          <w:b/>
          <w:bCs/>
          <w:color w:val="000000"/>
          <w:kern w:val="0"/>
          <w:sz w:val="28"/>
          <w:szCs w:val="28"/>
          <w:lang w:eastAsia="ru-RU" w:bidi="uk-UA"/>
        </w:rPr>
        <w:t>с</w:t>
      </w:r>
      <w:r w:rsidRPr="00F16560">
        <w:rPr>
          <w:rFonts w:ascii="Times New Roman" w:eastAsia="Arial Unicode MS" w:hAnsi="Times New Roman" w:cs="Times New Roman"/>
          <w:b/>
          <w:bCs/>
          <w:color w:val="000000"/>
          <w:kern w:val="0"/>
          <w:sz w:val="28"/>
          <w:szCs w:val="28"/>
          <w:lang w:eastAsia="ru-RU" w:bidi="uk-UA"/>
        </w:rPr>
        <w:t xml:space="preserve"> </w:t>
      </w:r>
      <w:r w:rsidRPr="00F16560">
        <w:rPr>
          <w:rFonts w:ascii="Times New Roman" w:eastAsia="Arial Unicode MS" w:hAnsi="Times New Roman" w:cs="Times New Roman" w:hint="eastAsia"/>
          <w:b/>
          <w:bCs/>
          <w:color w:val="000000"/>
          <w:kern w:val="0"/>
          <w:sz w:val="28"/>
          <w:szCs w:val="28"/>
          <w:lang w:eastAsia="ru-RU" w:bidi="uk-UA"/>
        </w:rPr>
        <w:t>сохранением</w:t>
      </w:r>
      <w:r w:rsidRPr="00F16560">
        <w:rPr>
          <w:rFonts w:ascii="Times New Roman" w:eastAsia="Arial Unicode MS" w:hAnsi="Times New Roman" w:cs="Times New Roman"/>
          <w:b/>
          <w:bCs/>
          <w:color w:val="000000"/>
          <w:kern w:val="0"/>
          <w:sz w:val="28"/>
          <w:szCs w:val="28"/>
          <w:lang w:eastAsia="ru-RU" w:bidi="uk-UA"/>
        </w:rPr>
        <w:t xml:space="preserve"> </w:t>
      </w:r>
      <w:r w:rsidRPr="00F16560">
        <w:rPr>
          <w:rFonts w:ascii="Times New Roman" w:eastAsia="Arial Unicode MS" w:hAnsi="Times New Roman" w:cs="Times New Roman" w:hint="eastAsia"/>
          <w:b/>
          <w:bCs/>
          <w:color w:val="000000"/>
          <w:kern w:val="0"/>
          <w:sz w:val="28"/>
          <w:szCs w:val="28"/>
          <w:lang w:eastAsia="ru-RU" w:bidi="uk-UA"/>
        </w:rPr>
        <w:t>их</w:t>
      </w:r>
      <w:r w:rsidRPr="00F16560">
        <w:rPr>
          <w:rFonts w:ascii="Times New Roman" w:eastAsia="Arial Unicode MS" w:hAnsi="Times New Roman" w:cs="Times New Roman"/>
          <w:b/>
          <w:bCs/>
          <w:color w:val="000000"/>
          <w:kern w:val="0"/>
          <w:sz w:val="28"/>
          <w:szCs w:val="28"/>
          <w:lang w:eastAsia="ru-RU" w:bidi="uk-UA"/>
        </w:rPr>
        <w:t xml:space="preserve"> </w:t>
      </w:r>
      <w:r w:rsidRPr="00F16560">
        <w:rPr>
          <w:rFonts w:ascii="Times New Roman" w:eastAsia="Arial Unicode MS" w:hAnsi="Times New Roman" w:cs="Times New Roman" w:hint="eastAsia"/>
          <w:b/>
          <w:bCs/>
          <w:color w:val="000000"/>
          <w:kern w:val="0"/>
          <w:sz w:val="28"/>
          <w:szCs w:val="28"/>
          <w:lang w:eastAsia="ru-RU" w:bidi="uk-UA"/>
        </w:rPr>
        <w:t>структуры</w:t>
      </w:r>
      <w:r w:rsidRPr="00F16560">
        <w:rPr>
          <w:rFonts w:ascii="Times New Roman" w:eastAsia="Arial Unicode MS" w:hAnsi="Times New Roman" w:cs="Times New Roman"/>
          <w:b/>
          <w:bCs/>
          <w:color w:val="000000"/>
          <w:kern w:val="0"/>
          <w:sz w:val="28"/>
          <w:szCs w:val="28"/>
          <w:lang w:eastAsia="ru-RU" w:bidi="uk-UA"/>
        </w:rPr>
        <w:t xml:space="preserve"> </w:t>
      </w:r>
      <w:r w:rsidRPr="00F16560">
        <w:rPr>
          <w:rFonts w:ascii="Times New Roman" w:eastAsia="Arial Unicode MS" w:hAnsi="Times New Roman" w:cs="Times New Roman" w:hint="eastAsia"/>
          <w:b/>
          <w:bCs/>
          <w:color w:val="000000"/>
          <w:kern w:val="0"/>
          <w:sz w:val="28"/>
          <w:szCs w:val="28"/>
          <w:lang w:eastAsia="ru-RU" w:bidi="uk-UA"/>
        </w:rPr>
        <w:t>на</w:t>
      </w:r>
      <w:r w:rsidRPr="00F16560">
        <w:rPr>
          <w:rFonts w:ascii="Times New Roman" w:eastAsia="Arial Unicode MS" w:hAnsi="Times New Roman" w:cs="Times New Roman"/>
          <w:b/>
          <w:bCs/>
          <w:color w:val="000000"/>
          <w:kern w:val="0"/>
          <w:sz w:val="28"/>
          <w:szCs w:val="28"/>
          <w:lang w:eastAsia="ru-RU" w:bidi="uk-UA"/>
        </w:rPr>
        <w:t xml:space="preserve"> </w:t>
      </w:r>
      <w:r w:rsidRPr="00F16560">
        <w:rPr>
          <w:rFonts w:ascii="Times New Roman" w:eastAsia="Arial Unicode MS" w:hAnsi="Times New Roman" w:cs="Times New Roman" w:hint="eastAsia"/>
          <w:b/>
          <w:bCs/>
          <w:color w:val="000000"/>
          <w:kern w:val="0"/>
          <w:sz w:val="28"/>
          <w:szCs w:val="28"/>
          <w:lang w:eastAsia="ru-RU" w:bidi="uk-UA"/>
        </w:rPr>
        <w:t>основе</w:t>
      </w:r>
      <w:r w:rsidRPr="00F16560">
        <w:rPr>
          <w:rFonts w:ascii="Times New Roman" w:eastAsia="Arial Unicode MS" w:hAnsi="Times New Roman" w:cs="Times New Roman"/>
          <w:b/>
          <w:bCs/>
          <w:color w:val="000000"/>
          <w:kern w:val="0"/>
          <w:sz w:val="28"/>
          <w:szCs w:val="28"/>
          <w:lang w:eastAsia="ru-RU" w:bidi="uk-UA"/>
        </w:rPr>
        <w:t xml:space="preserve"> </w:t>
      </w:r>
      <w:r w:rsidRPr="00F16560">
        <w:rPr>
          <w:rFonts w:ascii="Times New Roman" w:eastAsia="Arial Unicode MS" w:hAnsi="Times New Roman" w:cs="Times New Roman" w:hint="eastAsia"/>
          <w:b/>
          <w:bCs/>
          <w:color w:val="000000"/>
          <w:kern w:val="0"/>
          <w:sz w:val="28"/>
          <w:szCs w:val="28"/>
          <w:lang w:eastAsia="ru-RU" w:bidi="uk-UA"/>
        </w:rPr>
        <w:t>журналов</w:t>
      </w:r>
      <w:r w:rsidRPr="00F16560">
        <w:rPr>
          <w:rFonts w:ascii="Times New Roman" w:eastAsia="Arial Unicode MS" w:hAnsi="Times New Roman" w:cs="Times New Roman"/>
          <w:b/>
          <w:bCs/>
          <w:color w:val="000000"/>
          <w:kern w:val="0"/>
          <w:sz w:val="28"/>
          <w:szCs w:val="28"/>
          <w:lang w:eastAsia="ru-RU" w:bidi="uk-UA"/>
        </w:rPr>
        <w:t xml:space="preserve"> </w:t>
      </w:r>
      <w:r w:rsidRPr="00F16560">
        <w:rPr>
          <w:rFonts w:ascii="Times New Roman" w:eastAsia="Arial Unicode MS" w:hAnsi="Times New Roman" w:cs="Times New Roman" w:hint="eastAsia"/>
          <w:b/>
          <w:bCs/>
          <w:color w:val="000000"/>
          <w:kern w:val="0"/>
          <w:sz w:val="28"/>
          <w:szCs w:val="28"/>
          <w:lang w:eastAsia="ru-RU" w:bidi="uk-UA"/>
        </w:rPr>
        <w:t>событий</w:t>
      </w:r>
    </w:p>
    <w:p w14:paraId="7C8A12D6" w14:textId="77777777" w:rsidR="00F16560" w:rsidRDefault="00F16560" w:rsidP="00F16560">
      <w:r>
        <w:rPr>
          <w:rFonts w:hint="eastAsia"/>
        </w:rPr>
        <w:t>ОГЛАВЛЕНИЕ</w:t>
      </w:r>
      <w:r>
        <w:t xml:space="preserve"> </w:t>
      </w:r>
      <w:r>
        <w:rPr>
          <w:rFonts w:hint="eastAsia"/>
        </w:rPr>
        <w:t>ДИССЕРТАЦИИ</w:t>
      </w:r>
    </w:p>
    <w:p w14:paraId="58018C0F" w14:textId="77777777" w:rsidR="00F16560" w:rsidRDefault="00F16560" w:rsidP="00F16560">
      <w:r>
        <w:rPr>
          <w:rFonts w:hint="eastAsia"/>
        </w:rPr>
        <w:t>кандидат</w:t>
      </w:r>
      <w:r>
        <w:t xml:space="preserve"> </w:t>
      </w:r>
      <w:r>
        <w:rPr>
          <w:rFonts w:hint="eastAsia"/>
        </w:rPr>
        <w:t>наук</w:t>
      </w:r>
      <w:r>
        <w:t xml:space="preserve"> </w:t>
      </w:r>
      <w:r>
        <w:rPr>
          <w:rFonts w:hint="eastAsia"/>
        </w:rPr>
        <w:t>Мицюк</w:t>
      </w:r>
      <w:r>
        <w:t xml:space="preserve"> </w:t>
      </w:r>
      <w:r>
        <w:rPr>
          <w:rFonts w:hint="eastAsia"/>
        </w:rPr>
        <w:t>Алексей</w:t>
      </w:r>
      <w:r>
        <w:t xml:space="preserve"> </w:t>
      </w:r>
      <w:r>
        <w:rPr>
          <w:rFonts w:hint="eastAsia"/>
        </w:rPr>
        <w:t>Александрович</w:t>
      </w:r>
    </w:p>
    <w:p w14:paraId="4E670014" w14:textId="77777777" w:rsidR="00F16560" w:rsidRDefault="00F16560" w:rsidP="00F16560">
      <w:r>
        <w:t>Contents</w:t>
      </w:r>
    </w:p>
    <w:p w14:paraId="607AD6EE" w14:textId="77777777" w:rsidR="00F16560" w:rsidRDefault="00F16560" w:rsidP="00F16560"/>
    <w:p w14:paraId="6394563B" w14:textId="77777777" w:rsidR="00F16560" w:rsidRDefault="00F16560" w:rsidP="00F16560">
      <w:r>
        <w:t>Introduction</w:t>
      </w:r>
    </w:p>
    <w:p w14:paraId="4CBCF33E" w14:textId="77777777" w:rsidR="00F16560" w:rsidRDefault="00F16560" w:rsidP="00F16560"/>
    <w:p w14:paraId="07CC7B40" w14:textId="77777777" w:rsidR="00F16560" w:rsidRDefault="00F16560" w:rsidP="00F16560">
      <w:r>
        <w:t>1 Background</w:t>
      </w:r>
    </w:p>
    <w:p w14:paraId="4AA1050A" w14:textId="77777777" w:rsidR="00F16560" w:rsidRDefault="00F16560" w:rsidP="00F16560"/>
    <w:p w14:paraId="1E4B32B7" w14:textId="77777777" w:rsidR="00F16560" w:rsidRDefault="00F16560" w:rsidP="00F16560">
      <w:r>
        <w:t>1.1 Basic Notions</w:t>
      </w:r>
    </w:p>
    <w:p w14:paraId="45E56767" w14:textId="77777777" w:rsidR="00F16560" w:rsidRDefault="00F16560" w:rsidP="00F16560"/>
    <w:p w14:paraId="0CBCBADB" w14:textId="77777777" w:rsidR="00F16560" w:rsidRDefault="00F16560" w:rsidP="00F16560">
      <w:r>
        <w:t>1.1.1 Multisets, Functions, Sequences</w:t>
      </w:r>
    </w:p>
    <w:p w14:paraId="3F590E45" w14:textId="77777777" w:rsidR="00F16560" w:rsidRDefault="00F16560" w:rsidP="00F16560"/>
    <w:p w14:paraId="56853512" w14:textId="77777777" w:rsidR="00F16560" w:rsidRDefault="00F16560" w:rsidP="00F16560">
      <w:r>
        <w:t>1.1.2 Process Models</w:t>
      </w:r>
    </w:p>
    <w:p w14:paraId="4F51E2BB" w14:textId="77777777" w:rsidR="00F16560" w:rsidRDefault="00F16560" w:rsidP="00F16560"/>
    <w:p w14:paraId="13740F0E" w14:textId="77777777" w:rsidR="00F16560" w:rsidRDefault="00F16560" w:rsidP="00F16560">
      <w:r>
        <w:t>1.1.3 Event Logs</w:t>
      </w:r>
    </w:p>
    <w:p w14:paraId="66724DDF" w14:textId="77777777" w:rsidR="00F16560" w:rsidRDefault="00F16560" w:rsidP="00F16560"/>
    <w:p w14:paraId="4A225048" w14:textId="77777777" w:rsidR="00F16560" w:rsidRDefault="00F16560" w:rsidP="00F16560">
      <w:r>
        <w:t>1.2 Overview of Process Mining Techniques</w:t>
      </w:r>
    </w:p>
    <w:p w14:paraId="216EC60E" w14:textId="77777777" w:rsidR="00F16560" w:rsidRDefault="00F16560" w:rsidP="00F16560"/>
    <w:p w14:paraId="31B0D024" w14:textId="77777777" w:rsidR="00F16560" w:rsidRDefault="00F16560" w:rsidP="00F16560">
      <w:r>
        <w:t>1.2.1 Process Discovery</w:t>
      </w:r>
    </w:p>
    <w:p w14:paraId="672DD2BD" w14:textId="77777777" w:rsidR="00F16560" w:rsidRDefault="00F16560" w:rsidP="00F16560"/>
    <w:p w14:paraId="63FA7872" w14:textId="77777777" w:rsidR="00F16560" w:rsidRDefault="00F16560" w:rsidP="00F16560">
      <w:r>
        <w:t>1.2.2 Conformance Checking</w:t>
      </w:r>
    </w:p>
    <w:p w14:paraId="1AEB9AD0" w14:textId="77777777" w:rsidR="00F16560" w:rsidRDefault="00F16560" w:rsidP="00F16560"/>
    <w:p w14:paraId="5B9ED888" w14:textId="77777777" w:rsidR="00F16560" w:rsidRDefault="00F16560" w:rsidP="00F16560">
      <w:r>
        <w:t>1.3 Process Model Repair: Related Work</w:t>
      </w:r>
    </w:p>
    <w:p w14:paraId="77E5B15E" w14:textId="77777777" w:rsidR="00F16560" w:rsidRDefault="00F16560" w:rsidP="00F16560"/>
    <w:p w14:paraId="41D26CCB" w14:textId="77777777" w:rsidR="00F16560" w:rsidRDefault="00F16560" w:rsidP="00F16560">
      <w:r>
        <w:t>1.3.1 Process Model Repair using Event Logs</w:t>
      </w:r>
    </w:p>
    <w:p w14:paraId="40A47526" w14:textId="77777777" w:rsidR="00F16560" w:rsidRDefault="00F16560" w:rsidP="00F16560"/>
    <w:p w14:paraId="002EFEA3" w14:textId="77777777" w:rsidR="00F16560" w:rsidRDefault="00F16560" w:rsidP="00F16560">
      <w:r>
        <w:t>1.3.2 Impact-Driven Model Repair</w:t>
      </w:r>
    </w:p>
    <w:p w14:paraId="25EB5FCD" w14:textId="77777777" w:rsidR="00F16560" w:rsidRDefault="00F16560" w:rsidP="00F16560"/>
    <w:p w14:paraId="51C6F1DF" w14:textId="77777777" w:rsidR="00F16560" w:rsidRDefault="00F16560" w:rsidP="00F16560">
      <w:r>
        <w:lastRenderedPageBreak/>
        <w:t>1.3.3 Improving Structured Business Process Models using Event Logs</w:t>
      </w:r>
    </w:p>
    <w:p w14:paraId="5839DB4A" w14:textId="77777777" w:rsidR="00F16560" w:rsidRDefault="00F16560" w:rsidP="00F16560"/>
    <w:p w14:paraId="3E9E9993" w14:textId="77777777" w:rsidR="00F16560" w:rsidRDefault="00F16560" w:rsidP="00F16560">
      <w:r>
        <w:t>1.3.4 Interactive and Incremental Business Process Model Repair</w:t>
      </w:r>
    </w:p>
    <w:p w14:paraId="65766142" w14:textId="77777777" w:rsidR="00F16560" w:rsidRDefault="00F16560" w:rsidP="00F16560"/>
    <w:p w14:paraId="097E1E69" w14:textId="77777777" w:rsidR="00F16560" w:rsidRDefault="00F16560" w:rsidP="00F16560">
      <w:r>
        <w:t>1.3.5 Automated Error Correction of Business Process Models</w:t>
      </w:r>
    </w:p>
    <w:p w14:paraId="4661582B" w14:textId="77777777" w:rsidR="00F16560" w:rsidRDefault="00F16560" w:rsidP="00F16560"/>
    <w:p w14:paraId="1F80420A" w14:textId="77777777" w:rsidR="00F16560" w:rsidRDefault="00F16560" w:rsidP="00F16560">
      <w:r>
        <w:t>1.3.6 Other Model Repair Techniques</w:t>
      </w:r>
    </w:p>
    <w:p w14:paraId="16723A00" w14:textId="77777777" w:rsidR="00F16560" w:rsidRDefault="00F16560" w:rsidP="00F16560"/>
    <w:p w14:paraId="3727C69A" w14:textId="77777777" w:rsidR="00F16560" w:rsidRDefault="00F16560" w:rsidP="00F16560">
      <w:r>
        <w:t>1.3.7 Process Model Simplification</w:t>
      </w:r>
    </w:p>
    <w:p w14:paraId="0BFAC90E" w14:textId="77777777" w:rsidR="00F16560" w:rsidRDefault="00F16560" w:rsidP="00F16560"/>
    <w:p w14:paraId="2EFFE006" w14:textId="77777777" w:rsidR="00F16560" w:rsidRDefault="00F16560" w:rsidP="00F16560">
      <w:r>
        <w:t>1.4 Conclusions</w:t>
      </w:r>
    </w:p>
    <w:p w14:paraId="29421A07" w14:textId="77777777" w:rsidR="00F16560" w:rsidRDefault="00F16560" w:rsidP="00F16560"/>
    <w:p w14:paraId="67ED3BD5" w14:textId="77777777" w:rsidR="00F16560" w:rsidRDefault="00F16560" w:rsidP="00F16560">
      <w:r>
        <w:t>2 Process Model Repair using Decomposition</w:t>
      </w:r>
    </w:p>
    <w:p w14:paraId="131D4A8D" w14:textId="77777777" w:rsidR="00F16560" w:rsidRDefault="00F16560" w:rsidP="00F16560"/>
    <w:p w14:paraId="65C1B379" w14:textId="77777777" w:rsidR="00F16560" w:rsidRDefault="00F16560" w:rsidP="00F16560">
      <w:r>
        <w:t>2.1 Problem Statement</w:t>
      </w:r>
    </w:p>
    <w:p w14:paraId="530F2842" w14:textId="77777777" w:rsidR="00F16560" w:rsidRDefault="00F16560" w:rsidP="00F16560"/>
    <w:p w14:paraId="07885D1F" w14:textId="77777777" w:rsidR="00F16560" w:rsidRDefault="00F16560" w:rsidP="00F16560">
      <w:r>
        <w:t>2.2 Modular Technique for Process Model Repair</w:t>
      </w:r>
    </w:p>
    <w:p w14:paraId="15692C61" w14:textId="77777777" w:rsidR="00F16560" w:rsidRDefault="00F16560" w:rsidP="00F16560"/>
    <w:p w14:paraId="7ED84EF7" w14:textId="77777777" w:rsidR="00F16560" w:rsidRDefault="00F16560" w:rsidP="00F16560">
      <w:r>
        <w:t>2.3 Modular Repair using Maximal Decomposition</w:t>
      </w:r>
    </w:p>
    <w:p w14:paraId="4B5A4FBE" w14:textId="77777777" w:rsidR="00F16560" w:rsidRDefault="00F16560" w:rsidP="00F16560"/>
    <w:p w14:paraId="62B20928" w14:textId="77777777" w:rsidR="00F16560" w:rsidRDefault="00F16560" w:rsidP="00F16560">
      <w:r>
        <w:t>2.4 Improved Algorithm for Local Process Model Repair</w:t>
      </w:r>
    </w:p>
    <w:p w14:paraId="63163B44" w14:textId="77777777" w:rsidR="00F16560" w:rsidRDefault="00F16560" w:rsidP="00F16560"/>
    <w:p w14:paraId="66EC8395" w14:textId="77777777" w:rsidR="00F16560" w:rsidRDefault="00F16560" w:rsidP="00F16560">
      <w:r>
        <w:t>2.5 Non-Local Repair of Process Models</w:t>
      </w:r>
    </w:p>
    <w:p w14:paraId="1A80C9D7" w14:textId="77777777" w:rsidR="00F16560" w:rsidRDefault="00F16560" w:rsidP="00F16560"/>
    <w:p w14:paraId="59CC075C" w14:textId="77777777" w:rsidR="00F16560" w:rsidRDefault="00F16560" w:rsidP="00F16560">
      <w:r>
        <w:t>2.6 Process Model Decomposition: Related Work</w:t>
      </w:r>
    </w:p>
    <w:p w14:paraId="03432E7D" w14:textId="77777777" w:rsidR="00F16560" w:rsidRDefault="00F16560" w:rsidP="00F16560"/>
    <w:p w14:paraId="435B31A0" w14:textId="77777777" w:rsidR="00F16560" w:rsidRDefault="00F16560" w:rsidP="00F16560">
      <w:r>
        <w:t>2.7 Discussion and Conclusions</w:t>
      </w:r>
    </w:p>
    <w:p w14:paraId="1C8B9428" w14:textId="77777777" w:rsidR="00F16560" w:rsidRDefault="00F16560" w:rsidP="00F16560"/>
    <w:p w14:paraId="31BF8285" w14:textId="77777777" w:rsidR="00F16560" w:rsidRDefault="00F16560" w:rsidP="00F16560">
      <w:r>
        <w:t>3 Generating Artificial Event Logs</w:t>
      </w:r>
    </w:p>
    <w:p w14:paraId="1AFF06CE" w14:textId="77777777" w:rsidR="00F16560" w:rsidRDefault="00F16560" w:rsidP="00F16560"/>
    <w:p w14:paraId="44B4C22F" w14:textId="77777777" w:rsidR="00F16560" w:rsidRDefault="00F16560" w:rsidP="00F16560">
      <w:r>
        <w:t>3.1 Event Log Generation Techniques: Related Work</w:t>
      </w:r>
    </w:p>
    <w:p w14:paraId="658A6B80" w14:textId="77777777" w:rsidR="00F16560" w:rsidRDefault="00F16560" w:rsidP="00F16560"/>
    <w:p w14:paraId="0A4AF2F5" w14:textId="77777777" w:rsidR="00F16560" w:rsidRDefault="00F16560" w:rsidP="00F16560">
      <w:r>
        <w:t>3.2 Generating Event Logs for Petri nets</w:t>
      </w:r>
    </w:p>
    <w:p w14:paraId="7857523B" w14:textId="77777777" w:rsidR="00F16560" w:rsidRDefault="00F16560" w:rsidP="00F16560"/>
    <w:p w14:paraId="48FA883C" w14:textId="77777777" w:rsidR="00F16560" w:rsidRDefault="00F16560" w:rsidP="00F16560">
      <w:r>
        <w:t>3.2.1 Algorithms for Event Log Generation</w:t>
      </w:r>
    </w:p>
    <w:p w14:paraId="4E4947BA" w14:textId="77777777" w:rsidR="00F16560" w:rsidRDefault="00F16560" w:rsidP="00F16560"/>
    <w:p w14:paraId="6C5193EB" w14:textId="77777777" w:rsidR="00F16560" w:rsidRDefault="00F16560" w:rsidP="00F16560">
      <w:r>
        <w:t>3.2.2 Tool Description</w:t>
      </w:r>
    </w:p>
    <w:p w14:paraId="10A4870D" w14:textId="77777777" w:rsidR="00F16560" w:rsidRDefault="00F16560" w:rsidP="00F16560"/>
    <w:p w14:paraId="12DDA7C3" w14:textId="77777777" w:rsidR="00F16560" w:rsidRDefault="00F16560" w:rsidP="00F16560">
      <w:r>
        <w:t>3.2.3 Tool Evaluation</w:t>
      </w:r>
    </w:p>
    <w:p w14:paraId="5C79937E" w14:textId="77777777" w:rsidR="00F16560" w:rsidRDefault="00F16560" w:rsidP="00F16560"/>
    <w:p w14:paraId="3F1C36B2" w14:textId="77777777" w:rsidR="00F16560" w:rsidRDefault="00F16560" w:rsidP="00F16560">
      <w:r>
        <w:t>3.3 Generating Event Logs for BPMN 2.0 Models</w:t>
      </w:r>
    </w:p>
    <w:p w14:paraId="386B100C" w14:textId="77777777" w:rsidR="00F16560" w:rsidRDefault="00F16560" w:rsidP="00F16560"/>
    <w:p w14:paraId="7E537DD6" w14:textId="77777777" w:rsidR="00F16560" w:rsidRDefault="00F16560" w:rsidP="00F16560">
      <w:r>
        <w:t>3.3.1 Algorithms for Event Log Generation</w:t>
      </w:r>
    </w:p>
    <w:p w14:paraId="640F8702" w14:textId="77777777" w:rsidR="00F16560" w:rsidRDefault="00F16560" w:rsidP="00F16560"/>
    <w:p w14:paraId="42BB32C4" w14:textId="77777777" w:rsidR="00F16560" w:rsidRDefault="00F16560" w:rsidP="00F16560">
      <w:r>
        <w:t>3.3.2 Tool Description</w:t>
      </w:r>
    </w:p>
    <w:p w14:paraId="22975748" w14:textId="77777777" w:rsidR="00F16560" w:rsidRDefault="00F16560" w:rsidP="00F16560"/>
    <w:p w14:paraId="22FC22F9" w14:textId="77777777" w:rsidR="00F16560" w:rsidRDefault="00F16560" w:rsidP="00F16560">
      <w:r>
        <w:t>3.3.3 Tool Evaluation</w:t>
      </w:r>
    </w:p>
    <w:p w14:paraId="3DD67EAD" w14:textId="77777777" w:rsidR="00F16560" w:rsidRDefault="00F16560" w:rsidP="00F16560"/>
    <w:p w14:paraId="68C692FA" w14:textId="77777777" w:rsidR="00F16560" w:rsidRDefault="00F16560" w:rsidP="00F16560">
      <w:r>
        <w:t>3.4 Conclusions</w:t>
      </w:r>
    </w:p>
    <w:p w14:paraId="250182BF" w14:textId="77777777" w:rsidR="00F16560" w:rsidRDefault="00F16560" w:rsidP="00F16560"/>
    <w:p w14:paraId="4601B1E1" w14:textId="77777777" w:rsidR="00F16560" w:rsidRDefault="00F16560" w:rsidP="00F16560">
      <w:r>
        <w:t>4 Implementation and Experiments</w:t>
      </w:r>
    </w:p>
    <w:p w14:paraId="4A11CC12" w14:textId="77777777" w:rsidR="00F16560" w:rsidRDefault="00F16560" w:rsidP="00F16560"/>
    <w:p w14:paraId="27CEA562" w14:textId="77777777" w:rsidR="00F16560" w:rsidRDefault="00F16560" w:rsidP="00F16560">
      <w:r>
        <w:t>4.1 Prototype Tool Description</w:t>
      </w:r>
    </w:p>
    <w:p w14:paraId="3DAB6815" w14:textId="77777777" w:rsidR="00F16560" w:rsidRDefault="00F16560" w:rsidP="00F16560"/>
    <w:p w14:paraId="73C4D268" w14:textId="77777777" w:rsidR="00F16560" w:rsidRDefault="00F16560" w:rsidP="00F16560">
      <w:r>
        <w:t>4.2 Description of the Experiment and Input Data</w:t>
      </w:r>
    </w:p>
    <w:p w14:paraId="60C8C562" w14:textId="77777777" w:rsidR="00F16560" w:rsidRDefault="00F16560" w:rsidP="00F16560"/>
    <w:p w14:paraId="11492622" w14:textId="77777777" w:rsidR="00F16560" w:rsidRDefault="00F16560" w:rsidP="00F16560">
      <w:r>
        <w:t>4.3 Experimental Evaluation</w:t>
      </w:r>
    </w:p>
    <w:p w14:paraId="3E489E8C" w14:textId="77777777" w:rsidR="00F16560" w:rsidRDefault="00F16560" w:rsidP="00F16560"/>
    <w:p w14:paraId="02F7438B" w14:textId="77777777" w:rsidR="00F16560" w:rsidRDefault="00F16560" w:rsidP="00F16560">
      <w:r>
        <w:t>4.3.1 Local Process Model Repair</w:t>
      </w:r>
    </w:p>
    <w:p w14:paraId="62E6E770" w14:textId="77777777" w:rsidR="00F16560" w:rsidRDefault="00F16560" w:rsidP="00F16560"/>
    <w:p w14:paraId="4F499984" w14:textId="77777777" w:rsidR="00F16560" w:rsidRDefault="00F16560" w:rsidP="00F16560">
      <w:r>
        <w:t>4.3.2 Non-Local Process Model Repair</w:t>
      </w:r>
    </w:p>
    <w:p w14:paraId="55934806" w14:textId="77777777" w:rsidR="00F16560" w:rsidRDefault="00F16560" w:rsidP="00F16560"/>
    <w:p w14:paraId="0E3EFDAD" w14:textId="77777777" w:rsidR="00F16560" w:rsidRDefault="00F16560" w:rsidP="00F16560">
      <w:r>
        <w:lastRenderedPageBreak/>
        <w:t>4.3.3 Repair of Larger Process Models</w:t>
      </w:r>
    </w:p>
    <w:p w14:paraId="2196941E" w14:textId="77777777" w:rsidR="00F16560" w:rsidRDefault="00F16560" w:rsidP="00F16560"/>
    <w:p w14:paraId="28BCF434" w14:textId="77777777" w:rsidR="00F16560" w:rsidRDefault="00F16560" w:rsidP="00F16560">
      <w:r>
        <w:t>4.4 Conclusions</w:t>
      </w:r>
    </w:p>
    <w:p w14:paraId="73F1364B" w14:textId="77777777" w:rsidR="00F16560" w:rsidRDefault="00F16560" w:rsidP="00F16560"/>
    <w:p w14:paraId="07BCDF6C" w14:textId="77777777" w:rsidR="00F16560" w:rsidRDefault="00F16560" w:rsidP="00F16560">
      <w:r>
        <w:t>Conclusions</w:t>
      </w:r>
    </w:p>
    <w:p w14:paraId="73D3F598" w14:textId="77777777" w:rsidR="00F16560" w:rsidRDefault="00F16560" w:rsidP="00F16560"/>
    <w:p w14:paraId="2581AD60" w14:textId="77777777" w:rsidR="00F16560" w:rsidRDefault="00F16560" w:rsidP="00F16560">
      <w:r>
        <w:t>Acknowledgments</w:t>
      </w:r>
    </w:p>
    <w:p w14:paraId="7AE4F7BD" w14:textId="77777777" w:rsidR="00F16560" w:rsidRDefault="00F16560" w:rsidP="00F16560"/>
    <w:p w14:paraId="3D0112E2" w14:textId="77777777" w:rsidR="00F16560" w:rsidRDefault="00F16560" w:rsidP="00F16560">
      <w:r>
        <w:t>References</w:t>
      </w:r>
    </w:p>
    <w:p w14:paraId="6D3E4071" w14:textId="77777777" w:rsidR="00F16560" w:rsidRDefault="00F16560" w:rsidP="00F16560"/>
    <w:p w14:paraId="083B0ED0" w14:textId="77777777" w:rsidR="00F16560" w:rsidRDefault="00F16560" w:rsidP="00F16560">
      <w:r>
        <w:t>List of Figures</w:t>
      </w:r>
    </w:p>
    <w:p w14:paraId="5CB3FA6F" w14:textId="77777777" w:rsidR="00F16560" w:rsidRDefault="00F16560" w:rsidP="00F16560"/>
    <w:p w14:paraId="023CA494" w14:textId="7F9B48FD" w:rsidR="00F16560" w:rsidRPr="00F16560" w:rsidRDefault="00F16560" w:rsidP="00F16560">
      <w:r>
        <w:t>List of Tables</w:t>
      </w:r>
    </w:p>
    <w:sectPr w:rsidR="00F16560" w:rsidRPr="00F16560" w:rsidSect="009734D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322D" w14:textId="77777777" w:rsidR="009734DC" w:rsidRDefault="009734DC">
      <w:pPr>
        <w:spacing w:after="0" w:line="240" w:lineRule="auto"/>
      </w:pPr>
      <w:r>
        <w:separator/>
      </w:r>
    </w:p>
  </w:endnote>
  <w:endnote w:type="continuationSeparator" w:id="0">
    <w:p w14:paraId="251BDE97" w14:textId="77777777" w:rsidR="009734DC" w:rsidRDefault="0097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EFC5" w14:textId="77777777" w:rsidR="009734DC" w:rsidRDefault="009734DC"/>
    <w:p w14:paraId="02663D0D" w14:textId="77777777" w:rsidR="009734DC" w:rsidRDefault="009734DC"/>
    <w:p w14:paraId="2740BF17" w14:textId="77777777" w:rsidR="009734DC" w:rsidRDefault="009734DC"/>
    <w:p w14:paraId="79EFA501" w14:textId="77777777" w:rsidR="009734DC" w:rsidRDefault="009734DC"/>
    <w:p w14:paraId="799A0B6D" w14:textId="77777777" w:rsidR="009734DC" w:rsidRDefault="009734DC"/>
    <w:p w14:paraId="25B53C60" w14:textId="77777777" w:rsidR="009734DC" w:rsidRDefault="009734DC"/>
    <w:p w14:paraId="34D9F861" w14:textId="77777777" w:rsidR="009734DC" w:rsidRDefault="009734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D67A1A" wp14:editId="281744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A9F9D" w14:textId="77777777" w:rsidR="009734DC" w:rsidRDefault="009734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67A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1A9F9D" w14:textId="77777777" w:rsidR="009734DC" w:rsidRDefault="009734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1A8259" w14:textId="77777777" w:rsidR="009734DC" w:rsidRDefault="009734DC"/>
    <w:p w14:paraId="79075364" w14:textId="77777777" w:rsidR="009734DC" w:rsidRDefault="009734DC"/>
    <w:p w14:paraId="291712F9" w14:textId="77777777" w:rsidR="009734DC" w:rsidRDefault="009734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AFF69B" wp14:editId="3C945B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FE30A" w14:textId="77777777" w:rsidR="009734DC" w:rsidRDefault="009734DC"/>
                          <w:p w14:paraId="1C95F86A" w14:textId="77777777" w:rsidR="009734DC" w:rsidRDefault="009734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AFF6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5FE30A" w14:textId="77777777" w:rsidR="009734DC" w:rsidRDefault="009734DC"/>
                    <w:p w14:paraId="1C95F86A" w14:textId="77777777" w:rsidR="009734DC" w:rsidRDefault="009734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3FA6CE" w14:textId="77777777" w:rsidR="009734DC" w:rsidRDefault="009734DC"/>
    <w:p w14:paraId="25EF3090" w14:textId="77777777" w:rsidR="009734DC" w:rsidRDefault="009734DC">
      <w:pPr>
        <w:rPr>
          <w:sz w:val="2"/>
          <w:szCs w:val="2"/>
        </w:rPr>
      </w:pPr>
    </w:p>
    <w:p w14:paraId="6426C460" w14:textId="77777777" w:rsidR="009734DC" w:rsidRDefault="009734DC"/>
    <w:p w14:paraId="3E487C54" w14:textId="77777777" w:rsidR="009734DC" w:rsidRDefault="009734DC">
      <w:pPr>
        <w:spacing w:after="0" w:line="240" w:lineRule="auto"/>
      </w:pPr>
    </w:p>
  </w:footnote>
  <w:footnote w:type="continuationSeparator" w:id="0">
    <w:p w14:paraId="051E1210" w14:textId="77777777" w:rsidR="009734DC" w:rsidRDefault="00973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4DC"/>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14272</TotalTime>
  <Pages>4</Pages>
  <Words>279</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1531</cp:revision>
  <cp:lastPrinted>2009-02-06T05:36:00Z</cp:lastPrinted>
  <dcterms:created xsi:type="dcterms:W3CDTF">2024-01-07T13:43:00Z</dcterms:created>
  <dcterms:modified xsi:type="dcterms:W3CDTF">2024-01-30T17:23:00Z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