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28C" w:rsidRDefault="0081146D" w:rsidP="0081146D">
      <w:pPr>
        <w:rPr>
          <w:rFonts w:ascii="Times New Roman" w:eastAsia="Times New Roman" w:hAnsi="Times New Roman" w:cs="Times New Roman"/>
          <w:kern w:val="0"/>
          <w:sz w:val="28"/>
          <w:szCs w:val="28"/>
          <w:lang w:eastAsia="ru-RU"/>
        </w:rPr>
      </w:pPr>
      <w:bookmarkStart w:id="0" w:name="_GoBack"/>
      <w:r w:rsidRPr="0081146D">
        <w:rPr>
          <w:rFonts w:ascii="Times New Roman" w:eastAsia="Times New Roman" w:hAnsi="Times New Roman" w:cs="Times New Roman" w:hint="eastAsia"/>
          <w:kern w:val="0"/>
          <w:sz w:val="28"/>
          <w:szCs w:val="28"/>
          <w:lang w:eastAsia="ru-RU"/>
        </w:rPr>
        <w:t>Романенко</w:t>
      </w:r>
      <w:r w:rsidRPr="0081146D">
        <w:rPr>
          <w:rFonts w:ascii="Times New Roman" w:eastAsia="Times New Roman" w:hAnsi="Times New Roman" w:cs="Times New Roman"/>
          <w:kern w:val="0"/>
          <w:sz w:val="28"/>
          <w:szCs w:val="28"/>
          <w:lang w:eastAsia="ru-RU"/>
        </w:rPr>
        <w:t xml:space="preserve"> </w:t>
      </w:r>
      <w:r w:rsidRPr="0081146D">
        <w:rPr>
          <w:rFonts w:ascii="Times New Roman" w:eastAsia="Times New Roman" w:hAnsi="Times New Roman" w:cs="Times New Roman" w:hint="eastAsia"/>
          <w:kern w:val="0"/>
          <w:sz w:val="28"/>
          <w:szCs w:val="28"/>
          <w:lang w:eastAsia="ru-RU"/>
        </w:rPr>
        <w:t>Ольга</w:t>
      </w:r>
      <w:r w:rsidRPr="0081146D">
        <w:rPr>
          <w:rFonts w:ascii="Times New Roman" w:eastAsia="Times New Roman" w:hAnsi="Times New Roman" w:cs="Times New Roman"/>
          <w:kern w:val="0"/>
          <w:sz w:val="28"/>
          <w:szCs w:val="28"/>
          <w:lang w:eastAsia="ru-RU"/>
        </w:rPr>
        <w:t xml:space="preserve"> </w:t>
      </w:r>
      <w:proofErr w:type="spellStart"/>
      <w:r w:rsidRPr="0081146D">
        <w:rPr>
          <w:rFonts w:ascii="Times New Roman" w:eastAsia="Times New Roman" w:hAnsi="Times New Roman" w:cs="Times New Roman" w:hint="eastAsia"/>
          <w:kern w:val="0"/>
          <w:sz w:val="28"/>
          <w:szCs w:val="28"/>
          <w:lang w:eastAsia="ru-RU"/>
        </w:rPr>
        <w:t>Анатоліївна</w:t>
      </w:r>
      <w:proofErr w:type="spellEnd"/>
      <w:r w:rsidRPr="0081146D">
        <w:rPr>
          <w:rFonts w:ascii="Times New Roman" w:eastAsia="Times New Roman" w:hAnsi="Times New Roman" w:cs="Times New Roman"/>
          <w:kern w:val="0"/>
          <w:sz w:val="28"/>
          <w:szCs w:val="28"/>
          <w:lang w:eastAsia="ru-RU"/>
        </w:rPr>
        <w:t xml:space="preserve">. </w:t>
      </w:r>
      <w:proofErr w:type="spellStart"/>
      <w:r w:rsidRPr="0081146D">
        <w:rPr>
          <w:rFonts w:ascii="Times New Roman" w:eastAsia="Times New Roman" w:hAnsi="Times New Roman" w:cs="Times New Roman" w:hint="eastAsia"/>
          <w:kern w:val="0"/>
          <w:sz w:val="28"/>
          <w:szCs w:val="28"/>
          <w:lang w:eastAsia="ru-RU"/>
        </w:rPr>
        <w:t>Аналіз</w:t>
      </w:r>
      <w:proofErr w:type="spellEnd"/>
      <w:r w:rsidRPr="0081146D">
        <w:rPr>
          <w:rFonts w:ascii="Times New Roman" w:eastAsia="Times New Roman" w:hAnsi="Times New Roman" w:cs="Times New Roman"/>
          <w:kern w:val="0"/>
          <w:sz w:val="28"/>
          <w:szCs w:val="28"/>
          <w:lang w:eastAsia="ru-RU"/>
        </w:rPr>
        <w:t xml:space="preserve"> </w:t>
      </w:r>
      <w:r w:rsidRPr="0081146D">
        <w:rPr>
          <w:rFonts w:ascii="Times New Roman" w:eastAsia="Times New Roman" w:hAnsi="Times New Roman" w:cs="Times New Roman" w:hint="eastAsia"/>
          <w:kern w:val="0"/>
          <w:sz w:val="28"/>
          <w:szCs w:val="28"/>
          <w:lang w:eastAsia="ru-RU"/>
        </w:rPr>
        <w:t>і</w:t>
      </w:r>
      <w:r w:rsidRPr="0081146D">
        <w:rPr>
          <w:rFonts w:ascii="Times New Roman" w:eastAsia="Times New Roman" w:hAnsi="Times New Roman" w:cs="Times New Roman"/>
          <w:kern w:val="0"/>
          <w:sz w:val="28"/>
          <w:szCs w:val="28"/>
          <w:lang w:eastAsia="ru-RU"/>
        </w:rPr>
        <w:t xml:space="preserve"> </w:t>
      </w:r>
      <w:r w:rsidRPr="0081146D">
        <w:rPr>
          <w:rFonts w:ascii="Times New Roman" w:eastAsia="Times New Roman" w:hAnsi="Times New Roman" w:cs="Times New Roman" w:hint="eastAsia"/>
          <w:kern w:val="0"/>
          <w:sz w:val="28"/>
          <w:szCs w:val="28"/>
          <w:lang w:eastAsia="ru-RU"/>
        </w:rPr>
        <w:t>контроль</w:t>
      </w:r>
      <w:r w:rsidRPr="0081146D">
        <w:rPr>
          <w:rFonts w:ascii="Times New Roman" w:eastAsia="Times New Roman" w:hAnsi="Times New Roman" w:cs="Times New Roman"/>
          <w:kern w:val="0"/>
          <w:sz w:val="28"/>
          <w:szCs w:val="28"/>
          <w:lang w:eastAsia="ru-RU"/>
        </w:rPr>
        <w:t xml:space="preserve"> </w:t>
      </w:r>
      <w:proofErr w:type="spellStart"/>
      <w:r w:rsidRPr="0081146D">
        <w:rPr>
          <w:rFonts w:ascii="Times New Roman" w:eastAsia="Times New Roman" w:hAnsi="Times New Roman" w:cs="Times New Roman" w:hint="eastAsia"/>
          <w:kern w:val="0"/>
          <w:sz w:val="28"/>
          <w:szCs w:val="28"/>
          <w:lang w:eastAsia="ru-RU"/>
        </w:rPr>
        <w:t>формування</w:t>
      </w:r>
      <w:proofErr w:type="spellEnd"/>
      <w:r w:rsidRPr="0081146D">
        <w:rPr>
          <w:rFonts w:ascii="Times New Roman" w:eastAsia="Times New Roman" w:hAnsi="Times New Roman" w:cs="Times New Roman"/>
          <w:kern w:val="0"/>
          <w:sz w:val="28"/>
          <w:szCs w:val="28"/>
          <w:lang w:eastAsia="ru-RU"/>
        </w:rPr>
        <w:t xml:space="preserve"> </w:t>
      </w:r>
      <w:r w:rsidRPr="0081146D">
        <w:rPr>
          <w:rFonts w:ascii="Times New Roman" w:eastAsia="Times New Roman" w:hAnsi="Times New Roman" w:cs="Times New Roman" w:hint="eastAsia"/>
          <w:kern w:val="0"/>
          <w:sz w:val="28"/>
          <w:szCs w:val="28"/>
          <w:lang w:eastAsia="ru-RU"/>
        </w:rPr>
        <w:t>та</w:t>
      </w:r>
      <w:r w:rsidRPr="0081146D">
        <w:rPr>
          <w:rFonts w:ascii="Times New Roman" w:eastAsia="Times New Roman" w:hAnsi="Times New Roman" w:cs="Times New Roman"/>
          <w:kern w:val="0"/>
          <w:sz w:val="28"/>
          <w:szCs w:val="28"/>
          <w:lang w:eastAsia="ru-RU"/>
        </w:rPr>
        <w:t xml:space="preserve"> </w:t>
      </w:r>
      <w:proofErr w:type="spellStart"/>
      <w:r w:rsidRPr="0081146D">
        <w:rPr>
          <w:rFonts w:ascii="Times New Roman" w:eastAsia="Times New Roman" w:hAnsi="Times New Roman" w:cs="Times New Roman" w:hint="eastAsia"/>
          <w:kern w:val="0"/>
          <w:sz w:val="28"/>
          <w:szCs w:val="28"/>
          <w:lang w:eastAsia="ru-RU"/>
        </w:rPr>
        <w:t>використання</w:t>
      </w:r>
      <w:proofErr w:type="spellEnd"/>
      <w:r w:rsidRPr="0081146D">
        <w:rPr>
          <w:rFonts w:ascii="Times New Roman" w:eastAsia="Times New Roman" w:hAnsi="Times New Roman" w:cs="Times New Roman"/>
          <w:kern w:val="0"/>
          <w:sz w:val="28"/>
          <w:szCs w:val="28"/>
          <w:lang w:eastAsia="ru-RU"/>
        </w:rPr>
        <w:t xml:space="preserve"> </w:t>
      </w:r>
      <w:proofErr w:type="spellStart"/>
      <w:r w:rsidRPr="0081146D">
        <w:rPr>
          <w:rFonts w:ascii="Times New Roman" w:eastAsia="Times New Roman" w:hAnsi="Times New Roman" w:cs="Times New Roman" w:hint="eastAsia"/>
          <w:kern w:val="0"/>
          <w:sz w:val="28"/>
          <w:szCs w:val="28"/>
          <w:lang w:eastAsia="ru-RU"/>
        </w:rPr>
        <w:t>фінансових</w:t>
      </w:r>
      <w:proofErr w:type="spellEnd"/>
      <w:r w:rsidRPr="0081146D">
        <w:rPr>
          <w:rFonts w:ascii="Times New Roman" w:eastAsia="Times New Roman" w:hAnsi="Times New Roman" w:cs="Times New Roman"/>
          <w:kern w:val="0"/>
          <w:sz w:val="28"/>
          <w:szCs w:val="28"/>
          <w:lang w:eastAsia="ru-RU"/>
        </w:rPr>
        <w:t xml:space="preserve"> </w:t>
      </w:r>
      <w:proofErr w:type="spellStart"/>
      <w:r w:rsidRPr="0081146D">
        <w:rPr>
          <w:rFonts w:ascii="Times New Roman" w:eastAsia="Times New Roman" w:hAnsi="Times New Roman" w:cs="Times New Roman" w:hint="eastAsia"/>
          <w:kern w:val="0"/>
          <w:sz w:val="28"/>
          <w:szCs w:val="28"/>
          <w:lang w:eastAsia="ru-RU"/>
        </w:rPr>
        <w:t>ресурсів</w:t>
      </w:r>
      <w:proofErr w:type="spellEnd"/>
      <w:r w:rsidRPr="0081146D">
        <w:rPr>
          <w:rFonts w:ascii="Times New Roman" w:eastAsia="Times New Roman" w:hAnsi="Times New Roman" w:cs="Times New Roman"/>
          <w:kern w:val="0"/>
          <w:sz w:val="28"/>
          <w:szCs w:val="28"/>
          <w:lang w:eastAsia="ru-RU"/>
        </w:rPr>
        <w:t xml:space="preserve"> </w:t>
      </w:r>
      <w:proofErr w:type="spellStart"/>
      <w:r w:rsidRPr="0081146D">
        <w:rPr>
          <w:rFonts w:ascii="Times New Roman" w:eastAsia="Times New Roman" w:hAnsi="Times New Roman" w:cs="Times New Roman" w:hint="eastAsia"/>
          <w:kern w:val="0"/>
          <w:sz w:val="28"/>
          <w:szCs w:val="28"/>
          <w:lang w:eastAsia="ru-RU"/>
        </w:rPr>
        <w:t>холдингових</w:t>
      </w:r>
      <w:proofErr w:type="spellEnd"/>
      <w:r w:rsidRPr="0081146D">
        <w:rPr>
          <w:rFonts w:ascii="Times New Roman" w:eastAsia="Times New Roman" w:hAnsi="Times New Roman" w:cs="Times New Roman"/>
          <w:kern w:val="0"/>
          <w:sz w:val="28"/>
          <w:szCs w:val="28"/>
          <w:lang w:eastAsia="ru-RU"/>
        </w:rPr>
        <w:t xml:space="preserve"> </w:t>
      </w:r>
      <w:proofErr w:type="spellStart"/>
      <w:r w:rsidRPr="0081146D">
        <w:rPr>
          <w:rFonts w:ascii="Times New Roman" w:eastAsia="Times New Roman" w:hAnsi="Times New Roman" w:cs="Times New Roman" w:hint="eastAsia"/>
          <w:kern w:val="0"/>
          <w:sz w:val="28"/>
          <w:szCs w:val="28"/>
          <w:lang w:eastAsia="ru-RU"/>
        </w:rPr>
        <w:t>компаній</w:t>
      </w:r>
      <w:proofErr w:type="spellEnd"/>
      <w:r w:rsidRPr="0081146D">
        <w:rPr>
          <w:rFonts w:ascii="Times New Roman" w:eastAsia="Times New Roman" w:hAnsi="Times New Roman" w:cs="Times New Roman"/>
          <w:kern w:val="0"/>
          <w:sz w:val="28"/>
          <w:szCs w:val="28"/>
          <w:lang w:eastAsia="ru-RU"/>
        </w:rPr>
        <w:t xml:space="preserve"> (</w:t>
      </w:r>
      <w:r w:rsidRPr="0081146D">
        <w:rPr>
          <w:rFonts w:ascii="Times New Roman" w:eastAsia="Times New Roman" w:hAnsi="Times New Roman" w:cs="Times New Roman" w:hint="eastAsia"/>
          <w:kern w:val="0"/>
          <w:sz w:val="28"/>
          <w:szCs w:val="28"/>
          <w:lang w:eastAsia="ru-RU"/>
        </w:rPr>
        <w:t>на</w:t>
      </w:r>
      <w:r w:rsidRPr="0081146D">
        <w:rPr>
          <w:rFonts w:ascii="Times New Roman" w:eastAsia="Times New Roman" w:hAnsi="Times New Roman" w:cs="Times New Roman"/>
          <w:kern w:val="0"/>
          <w:sz w:val="28"/>
          <w:szCs w:val="28"/>
          <w:lang w:eastAsia="ru-RU"/>
        </w:rPr>
        <w:t xml:space="preserve"> </w:t>
      </w:r>
      <w:proofErr w:type="spellStart"/>
      <w:r w:rsidRPr="0081146D">
        <w:rPr>
          <w:rFonts w:ascii="Times New Roman" w:eastAsia="Times New Roman" w:hAnsi="Times New Roman" w:cs="Times New Roman" w:hint="eastAsia"/>
          <w:kern w:val="0"/>
          <w:sz w:val="28"/>
          <w:szCs w:val="28"/>
          <w:lang w:eastAsia="ru-RU"/>
        </w:rPr>
        <w:t>прикладі</w:t>
      </w:r>
      <w:proofErr w:type="spellEnd"/>
      <w:r w:rsidRPr="0081146D">
        <w:rPr>
          <w:rFonts w:ascii="Times New Roman" w:eastAsia="Times New Roman" w:hAnsi="Times New Roman" w:cs="Times New Roman"/>
          <w:kern w:val="0"/>
          <w:sz w:val="28"/>
          <w:szCs w:val="28"/>
          <w:lang w:eastAsia="ru-RU"/>
        </w:rPr>
        <w:t xml:space="preserve"> </w:t>
      </w:r>
      <w:proofErr w:type="spellStart"/>
      <w:r w:rsidRPr="0081146D">
        <w:rPr>
          <w:rFonts w:ascii="Times New Roman" w:eastAsia="Times New Roman" w:hAnsi="Times New Roman" w:cs="Times New Roman" w:hint="eastAsia"/>
          <w:kern w:val="0"/>
          <w:sz w:val="28"/>
          <w:szCs w:val="28"/>
          <w:lang w:eastAsia="ru-RU"/>
        </w:rPr>
        <w:t>торговельних</w:t>
      </w:r>
      <w:proofErr w:type="spellEnd"/>
      <w:r w:rsidRPr="0081146D">
        <w:rPr>
          <w:rFonts w:ascii="Times New Roman" w:eastAsia="Times New Roman" w:hAnsi="Times New Roman" w:cs="Times New Roman"/>
          <w:kern w:val="0"/>
          <w:sz w:val="28"/>
          <w:szCs w:val="28"/>
          <w:lang w:eastAsia="ru-RU"/>
        </w:rPr>
        <w:t xml:space="preserve"> </w:t>
      </w:r>
      <w:proofErr w:type="spellStart"/>
      <w:r w:rsidRPr="0081146D">
        <w:rPr>
          <w:rFonts w:ascii="Times New Roman" w:eastAsia="Times New Roman" w:hAnsi="Times New Roman" w:cs="Times New Roman" w:hint="eastAsia"/>
          <w:kern w:val="0"/>
          <w:sz w:val="28"/>
          <w:szCs w:val="28"/>
          <w:lang w:eastAsia="ru-RU"/>
        </w:rPr>
        <w:t>холдингових</w:t>
      </w:r>
      <w:proofErr w:type="spellEnd"/>
      <w:r w:rsidRPr="0081146D">
        <w:rPr>
          <w:rFonts w:ascii="Times New Roman" w:eastAsia="Times New Roman" w:hAnsi="Times New Roman" w:cs="Times New Roman"/>
          <w:kern w:val="0"/>
          <w:sz w:val="28"/>
          <w:szCs w:val="28"/>
          <w:lang w:eastAsia="ru-RU"/>
        </w:rPr>
        <w:t xml:space="preserve"> </w:t>
      </w:r>
      <w:proofErr w:type="spellStart"/>
      <w:r w:rsidRPr="0081146D">
        <w:rPr>
          <w:rFonts w:ascii="Times New Roman" w:eastAsia="Times New Roman" w:hAnsi="Times New Roman" w:cs="Times New Roman" w:hint="eastAsia"/>
          <w:kern w:val="0"/>
          <w:sz w:val="28"/>
          <w:szCs w:val="28"/>
          <w:lang w:eastAsia="ru-RU"/>
        </w:rPr>
        <w:t>компаній</w:t>
      </w:r>
      <w:proofErr w:type="spellEnd"/>
      <w:r w:rsidRPr="0081146D">
        <w:rPr>
          <w:rFonts w:ascii="Times New Roman" w:eastAsia="Times New Roman" w:hAnsi="Times New Roman" w:cs="Times New Roman"/>
          <w:kern w:val="0"/>
          <w:sz w:val="28"/>
          <w:szCs w:val="28"/>
          <w:lang w:eastAsia="ru-RU"/>
        </w:rPr>
        <w:t xml:space="preserve"> </w:t>
      </w:r>
      <w:proofErr w:type="spellStart"/>
      <w:r w:rsidRPr="0081146D">
        <w:rPr>
          <w:rFonts w:ascii="Times New Roman" w:eastAsia="Times New Roman" w:hAnsi="Times New Roman" w:cs="Times New Roman" w:hint="eastAsia"/>
          <w:kern w:val="0"/>
          <w:sz w:val="28"/>
          <w:szCs w:val="28"/>
          <w:lang w:eastAsia="ru-RU"/>
        </w:rPr>
        <w:t>України</w:t>
      </w:r>
      <w:proofErr w:type="spellEnd"/>
      <w:proofErr w:type="gramStart"/>
      <w:r w:rsidRPr="0081146D">
        <w:rPr>
          <w:rFonts w:ascii="Times New Roman" w:eastAsia="Times New Roman" w:hAnsi="Times New Roman" w:cs="Times New Roman"/>
          <w:kern w:val="0"/>
          <w:sz w:val="28"/>
          <w:szCs w:val="28"/>
          <w:lang w:eastAsia="ru-RU"/>
        </w:rPr>
        <w:t>) :</w:t>
      </w:r>
      <w:proofErr w:type="gramEnd"/>
      <w:r w:rsidRPr="0081146D">
        <w:rPr>
          <w:rFonts w:ascii="Times New Roman" w:eastAsia="Times New Roman" w:hAnsi="Times New Roman" w:cs="Times New Roman"/>
          <w:kern w:val="0"/>
          <w:sz w:val="28"/>
          <w:szCs w:val="28"/>
          <w:lang w:eastAsia="ru-RU"/>
        </w:rPr>
        <w:t xml:space="preserve"> </w:t>
      </w:r>
      <w:proofErr w:type="spellStart"/>
      <w:r w:rsidRPr="0081146D">
        <w:rPr>
          <w:rFonts w:ascii="Times New Roman" w:eastAsia="Times New Roman" w:hAnsi="Times New Roman" w:cs="Times New Roman" w:hint="eastAsia"/>
          <w:kern w:val="0"/>
          <w:sz w:val="28"/>
          <w:szCs w:val="28"/>
          <w:lang w:eastAsia="ru-RU"/>
        </w:rPr>
        <w:t>Дис</w:t>
      </w:r>
      <w:proofErr w:type="spellEnd"/>
      <w:r w:rsidRPr="0081146D">
        <w:rPr>
          <w:rFonts w:ascii="Times New Roman" w:eastAsia="Times New Roman" w:hAnsi="Times New Roman" w:cs="Times New Roman"/>
          <w:kern w:val="0"/>
          <w:sz w:val="28"/>
          <w:szCs w:val="28"/>
          <w:lang w:eastAsia="ru-RU"/>
        </w:rPr>
        <w:t xml:space="preserve">... </w:t>
      </w:r>
      <w:r w:rsidRPr="0081146D">
        <w:rPr>
          <w:rFonts w:ascii="Times New Roman" w:eastAsia="Times New Roman" w:hAnsi="Times New Roman" w:cs="Times New Roman" w:hint="eastAsia"/>
          <w:kern w:val="0"/>
          <w:sz w:val="28"/>
          <w:szCs w:val="28"/>
          <w:lang w:eastAsia="ru-RU"/>
        </w:rPr>
        <w:t>канд</w:t>
      </w:r>
      <w:r w:rsidRPr="0081146D">
        <w:rPr>
          <w:rFonts w:ascii="Times New Roman" w:eastAsia="Times New Roman" w:hAnsi="Times New Roman" w:cs="Times New Roman"/>
          <w:kern w:val="0"/>
          <w:sz w:val="28"/>
          <w:szCs w:val="28"/>
          <w:lang w:eastAsia="ru-RU"/>
        </w:rPr>
        <w:t xml:space="preserve">. </w:t>
      </w:r>
      <w:r w:rsidRPr="0081146D">
        <w:rPr>
          <w:rFonts w:ascii="Times New Roman" w:eastAsia="Times New Roman" w:hAnsi="Times New Roman" w:cs="Times New Roman" w:hint="eastAsia"/>
          <w:kern w:val="0"/>
          <w:sz w:val="28"/>
          <w:szCs w:val="28"/>
          <w:lang w:eastAsia="ru-RU"/>
        </w:rPr>
        <w:t>наук</w:t>
      </w:r>
      <w:r w:rsidRPr="0081146D">
        <w:rPr>
          <w:rFonts w:ascii="Times New Roman" w:eastAsia="Times New Roman" w:hAnsi="Times New Roman" w:cs="Times New Roman"/>
          <w:kern w:val="0"/>
          <w:sz w:val="28"/>
          <w:szCs w:val="28"/>
          <w:lang w:eastAsia="ru-RU"/>
        </w:rPr>
        <w:t>: 08.00.09 - 2008.</w:t>
      </w:r>
    </w:p>
    <w:p w:rsidR="0081146D" w:rsidRDefault="0081146D" w:rsidP="0081146D">
      <w:r>
        <w:rPr>
          <w:rFonts w:hint="eastAsia"/>
        </w:rPr>
        <w:t>Романенко</w:t>
      </w:r>
      <w:r>
        <w:t></w:t>
      </w:r>
      <w:r>
        <w:rPr>
          <w:rFonts w:hint="eastAsia"/>
        </w:rPr>
        <w:t>О</w:t>
      </w:r>
      <w:r>
        <w:t></w:t>
      </w:r>
      <w:r>
        <w:rPr>
          <w:rFonts w:hint="eastAsia"/>
        </w:rPr>
        <w:t>А</w:t>
      </w:r>
      <w:r>
        <w:t></w:t>
      </w:r>
      <w:r>
        <w:t></w:t>
      </w:r>
      <w:r>
        <w:rPr>
          <w:rFonts w:hint="eastAsia"/>
        </w:rPr>
        <w:t>Аналіз</w:t>
      </w:r>
      <w:r>
        <w:t></w:t>
      </w:r>
      <w:r>
        <w:rPr>
          <w:rFonts w:hint="eastAsia"/>
        </w:rPr>
        <w:t>і</w:t>
      </w:r>
      <w:r>
        <w:t></w:t>
      </w:r>
      <w:r>
        <w:rPr>
          <w:rFonts w:hint="eastAsia"/>
        </w:rPr>
        <w:t>контроль</w:t>
      </w:r>
      <w:r>
        <w:t></w:t>
      </w:r>
      <w:r>
        <w:rPr>
          <w:rFonts w:hint="eastAsia"/>
        </w:rPr>
        <w:t>формування</w:t>
      </w:r>
      <w:r>
        <w:t></w:t>
      </w:r>
      <w:r>
        <w:rPr>
          <w:rFonts w:hint="eastAsia"/>
        </w:rPr>
        <w:t>та</w:t>
      </w:r>
      <w:r>
        <w:t></w:t>
      </w:r>
      <w:r>
        <w:rPr>
          <w:rFonts w:hint="eastAsia"/>
        </w:rPr>
        <w:t>використання</w:t>
      </w:r>
      <w:r>
        <w:t></w:t>
      </w:r>
      <w:r>
        <w:rPr>
          <w:rFonts w:hint="eastAsia"/>
        </w:rPr>
        <w:t>фінансових</w:t>
      </w:r>
      <w:r>
        <w:t></w:t>
      </w:r>
      <w:r>
        <w:rPr>
          <w:rFonts w:hint="eastAsia"/>
        </w:rPr>
        <w:t>ресурсів</w:t>
      </w:r>
      <w:r>
        <w:t></w:t>
      </w:r>
      <w:r>
        <w:rPr>
          <w:rFonts w:hint="eastAsia"/>
        </w:rPr>
        <w:t>холдингових</w:t>
      </w:r>
      <w:r>
        <w:t></w:t>
      </w:r>
      <w:r>
        <w:rPr>
          <w:rFonts w:hint="eastAsia"/>
        </w:rPr>
        <w:t>компаній</w:t>
      </w:r>
      <w:r>
        <w:t></w:t>
      </w:r>
      <w:r>
        <w:t></w:t>
      </w:r>
      <w:r>
        <w:rPr>
          <w:rFonts w:hint="eastAsia"/>
        </w:rPr>
        <w:t>на</w:t>
      </w:r>
      <w:r>
        <w:t></w:t>
      </w:r>
      <w:r>
        <w:rPr>
          <w:rFonts w:hint="eastAsia"/>
        </w:rPr>
        <w:t>прикладі</w:t>
      </w:r>
      <w:r>
        <w:t></w:t>
      </w:r>
      <w:r>
        <w:rPr>
          <w:rFonts w:hint="eastAsia"/>
        </w:rPr>
        <w:t>торговельних</w:t>
      </w:r>
      <w:r>
        <w:t></w:t>
      </w:r>
      <w:r>
        <w:rPr>
          <w:rFonts w:hint="eastAsia"/>
        </w:rPr>
        <w:t>холдингових</w:t>
      </w:r>
      <w:r>
        <w:t></w:t>
      </w:r>
      <w:r>
        <w:rPr>
          <w:rFonts w:hint="eastAsia"/>
        </w:rPr>
        <w:t>компаній</w:t>
      </w:r>
      <w:r>
        <w:t></w:t>
      </w:r>
      <w:r>
        <w:rPr>
          <w:rFonts w:hint="eastAsia"/>
        </w:rPr>
        <w:t>України</w:t>
      </w:r>
      <w:r>
        <w:t></w:t>
      </w:r>
      <w:r>
        <w:t></w:t>
      </w:r>
      <w:r>
        <w:t></w:t>
      </w:r>
      <w:r>
        <w:rPr>
          <w:rFonts w:hint="eastAsia"/>
        </w:rPr>
        <w:t>–</w:t>
      </w:r>
      <w:r>
        <w:t></w:t>
      </w:r>
      <w:r>
        <w:rPr>
          <w:rFonts w:hint="eastAsia"/>
        </w:rPr>
        <w:t>Рукопис</w:t>
      </w:r>
      <w:r>
        <w:t></w:t>
      </w:r>
    </w:p>
    <w:p w:rsidR="0081146D" w:rsidRDefault="0081146D" w:rsidP="0081146D"/>
    <w:p w:rsidR="0081146D" w:rsidRDefault="0081146D" w:rsidP="0081146D">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і</w:t>
      </w:r>
      <w:r>
        <w:t></w:t>
      </w:r>
      <w:r>
        <w:rPr>
          <w:rFonts w:hint="eastAsia"/>
        </w:rPr>
        <w:t>аудит</w:t>
      </w:r>
      <w:r>
        <w:t></w:t>
      </w:r>
      <w:r>
        <w:t></w:t>
      </w:r>
      <w:r>
        <w:rPr>
          <w:rFonts w:hint="eastAsia"/>
        </w:rPr>
        <w:t>–</w:t>
      </w:r>
      <w:r>
        <w:t></w:t>
      </w:r>
      <w:r>
        <w:rPr>
          <w:rFonts w:hint="eastAsia"/>
        </w:rPr>
        <w:t>Київський</w:t>
      </w:r>
      <w:r>
        <w:t></w:t>
      </w:r>
      <w:r>
        <w:rPr>
          <w:rFonts w:hint="eastAsia"/>
        </w:rPr>
        <w:t>національний</w:t>
      </w:r>
      <w:r>
        <w:t></w:t>
      </w:r>
      <w:r>
        <w:rPr>
          <w:rFonts w:hint="eastAsia"/>
        </w:rPr>
        <w:t>торговельно</w:t>
      </w:r>
      <w:r>
        <w:t></w:t>
      </w:r>
      <w:r>
        <w:rPr>
          <w:rFonts w:hint="eastAsia"/>
        </w:rPr>
        <w:t>економічний</w:t>
      </w:r>
      <w:r>
        <w:t></w:t>
      </w:r>
      <w:r>
        <w:rPr>
          <w:rFonts w:hint="eastAsia"/>
        </w:rPr>
        <w:t>університет</w:t>
      </w:r>
      <w:r>
        <w:t></w:t>
      </w:r>
      <w:r>
        <w:t></w:t>
      </w:r>
      <w:r>
        <w:rPr>
          <w:rFonts w:hint="eastAsia"/>
        </w:rPr>
        <w:t>Київ</w:t>
      </w:r>
      <w:r>
        <w:t></w:t>
      </w:r>
      <w:r>
        <w:t></w:t>
      </w:r>
      <w:r>
        <w:t></w:t>
      </w:r>
      <w:r>
        <w:t></w:t>
      </w:r>
      <w:r>
        <w:t></w:t>
      </w:r>
      <w:r>
        <w:t></w:t>
      </w:r>
      <w:r>
        <w:t></w:t>
      </w:r>
    </w:p>
    <w:p w:rsidR="0081146D" w:rsidRDefault="0081146D" w:rsidP="0081146D"/>
    <w:p w:rsidR="0081146D" w:rsidRDefault="0081146D" w:rsidP="0081146D">
      <w:r>
        <w:rPr>
          <w:rFonts w:hint="eastAsia"/>
        </w:rPr>
        <w:t>У</w:t>
      </w:r>
      <w:r>
        <w:t></w:t>
      </w:r>
      <w:r>
        <w:rPr>
          <w:rFonts w:hint="eastAsia"/>
        </w:rPr>
        <w:t>дисертаційній</w:t>
      </w:r>
      <w:r>
        <w:t></w:t>
      </w:r>
      <w:r>
        <w:rPr>
          <w:rFonts w:hint="eastAsia"/>
        </w:rPr>
        <w:t>роботі</w:t>
      </w:r>
      <w:r>
        <w:t></w:t>
      </w:r>
      <w:r>
        <w:rPr>
          <w:rFonts w:hint="eastAsia"/>
        </w:rPr>
        <w:t>визначено</w:t>
      </w:r>
      <w:r>
        <w:t></w:t>
      </w:r>
      <w:r>
        <w:rPr>
          <w:rFonts w:hint="eastAsia"/>
        </w:rPr>
        <w:t>сутність</w:t>
      </w:r>
      <w:r>
        <w:t></w:t>
      </w:r>
      <w:r>
        <w:rPr>
          <w:rFonts w:hint="eastAsia"/>
        </w:rPr>
        <w:t>фінансових</w:t>
      </w:r>
      <w:r>
        <w:t></w:t>
      </w:r>
      <w:r>
        <w:rPr>
          <w:rFonts w:hint="eastAsia"/>
        </w:rPr>
        <w:t>ресурсів</w:t>
      </w:r>
      <w:r>
        <w:t></w:t>
      </w:r>
      <w:r>
        <w:rPr>
          <w:rFonts w:hint="eastAsia"/>
        </w:rPr>
        <w:t>холдингової</w:t>
      </w:r>
      <w:r>
        <w:t></w:t>
      </w:r>
      <w:r>
        <w:rPr>
          <w:rFonts w:hint="eastAsia"/>
        </w:rPr>
        <w:t>компанії</w:t>
      </w:r>
      <w:r>
        <w:t></w:t>
      </w:r>
      <w:r>
        <w:rPr>
          <w:rFonts w:hint="eastAsia"/>
        </w:rPr>
        <w:t>та</w:t>
      </w:r>
      <w:r>
        <w:t></w:t>
      </w:r>
      <w:r>
        <w:rPr>
          <w:rFonts w:hint="eastAsia"/>
        </w:rPr>
        <w:t>розроблено</w:t>
      </w:r>
      <w:r>
        <w:t></w:t>
      </w:r>
      <w:r>
        <w:rPr>
          <w:rFonts w:hint="eastAsia"/>
        </w:rPr>
        <w:t>їх</w:t>
      </w:r>
      <w:r>
        <w:t></w:t>
      </w:r>
      <w:r>
        <w:rPr>
          <w:rFonts w:hint="eastAsia"/>
        </w:rPr>
        <w:t>класифікацію</w:t>
      </w:r>
      <w:r>
        <w:t></w:t>
      </w:r>
      <w:r>
        <w:rPr>
          <w:rFonts w:hint="eastAsia"/>
        </w:rPr>
        <w:t>з</w:t>
      </w:r>
      <w:r>
        <w:t></w:t>
      </w:r>
      <w:r>
        <w:rPr>
          <w:rFonts w:hint="eastAsia"/>
        </w:rPr>
        <w:t>метою</w:t>
      </w:r>
      <w:r>
        <w:t></w:t>
      </w:r>
      <w:r>
        <w:rPr>
          <w:rFonts w:hint="eastAsia"/>
        </w:rPr>
        <w:t>спрямування</w:t>
      </w:r>
      <w:r>
        <w:t></w:t>
      </w:r>
      <w:r>
        <w:rPr>
          <w:rFonts w:hint="eastAsia"/>
        </w:rPr>
        <w:t>аналізу</w:t>
      </w:r>
      <w:r>
        <w:t></w:t>
      </w:r>
      <w:r>
        <w:rPr>
          <w:rFonts w:hint="eastAsia"/>
        </w:rPr>
        <w:t>та</w:t>
      </w:r>
      <w:r>
        <w:t></w:t>
      </w:r>
      <w:r>
        <w:rPr>
          <w:rFonts w:hint="eastAsia"/>
        </w:rPr>
        <w:t>контролю</w:t>
      </w:r>
      <w:r>
        <w:t></w:t>
      </w:r>
      <w:r>
        <w:rPr>
          <w:rFonts w:hint="eastAsia"/>
        </w:rPr>
        <w:t>на</w:t>
      </w:r>
      <w:r>
        <w:t></w:t>
      </w:r>
      <w:r>
        <w:rPr>
          <w:rFonts w:hint="eastAsia"/>
        </w:rPr>
        <w:t>оперативне</w:t>
      </w:r>
      <w:r>
        <w:t></w:t>
      </w:r>
      <w:r>
        <w:rPr>
          <w:rFonts w:hint="eastAsia"/>
        </w:rPr>
        <w:t>управління</w:t>
      </w:r>
      <w:r>
        <w:t></w:t>
      </w:r>
      <w:r>
        <w:rPr>
          <w:rFonts w:hint="eastAsia"/>
        </w:rPr>
        <w:t>процесами</w:t>
      </w:r>
      <w:r>
        <w:t></w:t>
      </w:r>
      <w:r>
        <w:rPr>
          <w:rFonts w:hint="eastAsia"/>
        </w:rPr>
        <w:t>їх</w:t>
      </w:r>
      <w:r>
        <w:t></w:t>
      </w:r>
      <w:r>
        <w:rPr>
          <w:rFonts w:hint="eastAsia"/>
        </w:rPr>
        <w:t>формування</w:t>
      </w:r>
      <w:r>
        <w:t></w:t>
      </w:r>
      <w:r>
        <w:rPr>
          <w:rFonts w:hint="eastAsia"/>
        </w:rPr>
        <w:t>і</w:t>
      </w:r>
      <w:r>
        <w:t></w:t>
      </w:r>
      <w:r>
        <w:rPr>
          <w:rFonts w:hint="eastAsia"/>
        </w:rPr>
        <w:t>використання</w:t>
      </w:r>
      <w:r>
        <w:t></w:t>
      </w:r>
      <w:r>
        <w:t></w:t>
      </w:r>
      <w:r>
        <w:rPr>
          <w:rFonts w:hint="eastAsia"/>
        </w:rPr>
        <w:t>визначено</w:t>
      </w:r>
      <w:r>
        <w:t></w:t>
      </w:r>
      <w:r>
        <w:rPr>
          <w:rFonts w:hint="eastAsia"/>
        </w:rPr>
        <w:t>проблеми</w:t>
      </w:r>
      <w:r>
        <w:t></w:t>
      </w:r>
      <w:r>
        <w:rPr>
          <w:rFonts w:hint="eastAsia"/>
        </w:rPr>
        <w:t>та</w:t>
      </w:r>
      <w:r>
        <w:t></w:t>
      </w:r>
      <w:r>
        <w:rPr>
          <w:rFonts w:hint="eastAsia"/>
        </w:rPr>
        <w:t>тенденції</w:t>
      </w:r>
      <w:r>
        <w:t></w:t>
      </w:r>
      <w:r>
        <w:rPr>
          <w:rFonts w:hint="eastAsia"/>
        </w:rPr>
        <w:t>розвитку</w:t>
      </w:r>
      <w:r>
        <w:t></w:t>
      </w:r>
      <w:r>
        <w:rPr>
          <w:rFonts w:hint="eastAsia"/>
        </w:rPr>
        <w:t>торговельних</w:t>
      </w:r>
      <w:r>
        <w:t></w:t>
      </w:r>
      <w:r>
        <w:rPr>
          <w:rFonts w:hint="eastAsia"/>
        </w:rPr>
        <w:t>холдингових</w:t>
      </w:r>
      <w:r>
        <w:t></w:t>
      </w:r>
      <w:r>
        <w:rPr>
          <w:rFonts w:hint="eastAsia"/>
        </w:rPr>
        <w:t>компаній</w:t>
      </w:r>
      <w:r>
        <w:t></w:t>
      </w:r>
      <w:r>
        <w:t></w:t>
      </w:r>
      <w:r>
        <w:rPr>
          <w:rFonts w:hint="eastAsia"/>
        </w:rPr>
        <w:t>запропоновано</w:t>
      </w:r>
      <w:r>
        <w:t></w:t>
      </w:r>
      <w:r>
        <w:rPr>
          <w:rFonts w:hint="eastAsia"/>
        </w:rPr>
        <w:t>організаційні</w:t>
      </w:r>
      <w:r>
        <w:t></w:t>
      </w:r>
      <w:r>
        <w:rPr>
          <w:rFonts w:hint="eastAsia"/>
        </w:rPr>
        <w:t>моделі</w:t>
      </w:r>
      <w:r>
        <w:t></w:t>
      </w:r>
      <w:r>
        <w:rPr>
          <w:rFonts w:hint="eastAsia"/>
        </w:rPr>
        <w:t>аналізу</w:t>
      </w:r>
      <w:r>
        <w:t></w:t>
      </w:r>
      <w:r>
        <w:rPr>
          <w:rFonts w:hint="eastAsia"/>
        </w:rPr>
        <w:t>і</w:t>
      </w:r>
      <w:r>
        <w:t></w:t>
      </w:r>
      <w:r>
        <w:rPr>
          <w:rFonts w:hint="eastAsia"/>
        </w:rPr>
        <w:t>контролю</w:t>
      </w:r>
      <w:r>
        <w:t></w:t>
      </w:r>
      <w:r>
        <w:rPr>
          <w:rFonts w:hint="eastAsia"/>
        </w:rPr>
        <w:t>в</w:t>
      </w:r>
      <w:r>
        <w:t></w:t>
      </w:r>
      <w:r>
        <w:rPr>
          <w:rFonts w:hint="eastAsia"/>
        </w:rPr>
        <w:t>системі</w:t>
      </w:r>
      <w:r>
        <w:t></w:t>
      </w:r>
      <w:r>
        <w:rPr>
          <w:rFonts w:hint="eastAsia"/>
        </w:rPr>
        <w:t>управління</w:t>
      </w:r>
      <w:r>
        <w:t></w:t>
      </w:r>
      <w:r>
        <w:rPr>
          <w:rFonts w:hint="eastAsia"/>
        </w:rPr>
        <w:t>фінансовими</w:t>
      </w:r>
      <w:r>
        <w:t></w:t>
      </w:r>
      <w:r>
        <w:rPr>
          <w:rFonts w:hint="eastAsia"/>
        </w:rPr>
        <w:t>ресурсами</w:t>
      </w:r>
      <w:r>
        <w:t></w:t>
      </w:r>
      <w:r>
        <w:rPr>
          <w:rFonts w:hint="eastAsia"/>
        </w:rPr>
        <w:t>у</w:t>
      </w:r>
      <w:r>
        <w:t></w:t>
      </w:r>
      <w:r>
        <w:rPr>
          <w:rFonts w:hint="eastAsia"/>
        </w:rPr>
        <w:t>холдинговій</w:t>
      </w:r>
      <w:r>
        <w:t></w:t>
      </w:r>
      <w:r>
        <w:rPr>
          <w:rFonts w:hint="eastAsia"/>
        </w:rPr>
        <w:t>компанії</w:t>
      </w:r>
      <w:r>
        <w:t></w:t>
      </w:r>
      <w:r>
        <w:t></w:t>
      </w:r>
      <w:r>
        <w:rPr>
          <w:rFonts w:hint="eastAsia"/>
        </w:rPr>
        <w:t>вдосконалено</w:t>
      </w:r>
      <w:r>
        <w:t></w:t>
      </w:r>
      <w:r>
        <w:rPr>
          <w:rFonts w:hint="eastAsia"/>
        </w:rPr>
        <w:t>форми</w:t>
      </w:r>
      <w:r>
        <w:t></w:t>
      </w:r>
      <w:r>
        <w:rPr>
          <w:rFonts w:hint="eastAsia"/>
        </w:rPr>
        <w:t>агрегованої</w:t>
      </w:r>
      <w:r>
        <w:t></w:t>
      </w:r>
      <w:r>
        <w:rPr>
          <w:rFonts w:hint="eastAsia"/>
        </w:rPr>
        <w:t>фінансової</w:t>
      </w:r>
      <w:r>
        <w:t></w:t>
      </w:r>
      <w:r>
        <w:rPr>
          <w:rFonts w:hint="eastAsia"/>
        </w:rPr>
        <w:t>звітності</w:t>
      </w:r>
      <w:r>
        <w:t></w:t>
      </w:r>
      <w:r>
        <w:rPr>
          <w:rFonts w:hint="eastAsia"/>
        </w:rPr>
        <w:t>щодо</w:t>
      </w:r>
      <w:r>
        <w:t></w:t>
      </w:r>
      <w:r>
        <w:rPr>
          <w:rFonts w:hint="eastAsia"/>
        </w:rPr>
        <w:t>відповідності</w:t>
      </w:r>
      <w:r>
        <w:t></w:t>
      </w:r>
      <w:r>
        <w:rPr>
          <w:rFonts w:hint="eastAsia"/>
        </w:rPr>
        <w:t>її</w:t>
      </w:r>
      <w:r>
        <w:t></w:t>
      </w:r>
      <w:r>
        <w:rPr>
          <w:rFonts w:hint="eastAsia"/>
        </w:rPr>
        <w:t>вимогам</w:t>
      </w:r>
      <w:r>
        <w:t></w:t>
      </w:r>
      <w:r>
        <w:rPr>
          <w:rFonts w:hint="eastAsia"/>
        </w:rPr>
        <w:t>ефективного</w:t>
      </w:r>
      <w:r>
        <w:t></w:t>
      </w:r>
      <w:r>
        <w:rPr>
          <w:rFonts w:hint="eastAsia"/>
        </w:rPr>
        <w:t>управління</w:t>
      </w:r>
      <w:r>
        <w:t></w:t>
      </w:r>
      <w:r>
        <w:rPr>
          <w:rFonts w:hint="eastAsia"/>
        </w:rPr>
        <w:t>фінансовими</w:t>
      </w:r>
      <w:r>
        <w:t></w:t>
      </w:r>
      <w:r>
        <w:rPr>
          <w:rFonts w:hint="eastAsia"/>
        </w:rPr>
        <w:t>ресурсами</w:t>
      </w:r>
      <w:r>
        <w:t></w:t>
      </w:r>
      <w:r>
        <w:rPr>
          <w:rFonts w:hint="eastAsia"/>
        </w:rPr>
        <w:t>з</w:t>
      </w:r>
      <w:r>
        <w:t></w:t>
      </w:r>
      <w:r>
        <w:rPr>
          <w:rFonts w:hint="eastAsia"/>
        </w:rPr>
        <w:t>використанням</w:t>
      </w:r>
      <w:r>
        <w:t></w:t>
      </w:r>
      <w:r>
        <w:rPr>
          <w:rFonts w:hint="eastAsia"/>
        </w:rPr>
        <w:t>комп</w:t>
      </w:r>
      <w:r>
        <w:t></w:t>
      </w:r>
      <w:r>
        <w:rPr>
          <w:rFonts w:hint="eastAsia"/>
        </w:rPr>
        <w:t>ютерної</w:t>
      </w:r>
      <w:r>
        <w:t></w:t>
      </w:r>
      <w:r>
        <w:rPr>
          <w:rFonts w:hint="eastAsia"/>
        </w:rPr>
        <w:t>інформаційної</w:t>
      </w:r>
      <w:r>
        <w:t></w:t>
      </w:r>
      <w:r>
        <w:rPr>
          <w:rFonts w:hint="eastAsia"/>
        </w:rPr>
        <w:t>мережі</w:t>
      </w:r>
      <w:r>
        <w:t></w:t>
      </w:r>
      <w:r>
        <w:rPr>
          <w:rFonts w:hint="eastAsia"/>
        </w:rPr>
        <w:t>холдингу</w:t>
      </w:r>
      <w:r>
        <w:t></w:t>
      </w:r>
    </w:p>
    <w:p w:rsidR="0081146D" w:rsidRDefault="0081146D" w:rsidP="0081146D"/>
    <w:p w:rsidR="0081146D" w:rsidRPr="0081146D" w:rsidRDefault="0081146D" w:rsidP="0081146D">
      <w:r>
        <w:rPr>
          <w:rFonts w:hint="eastAsia"/>
        </w:rPr>
        <w:t>Удосконалено</w:t>
      </w:r>
      <w:r>
        <w:t></w:t>
      </w:r>
      <w:r>
        <w:rPr>
          <w:rFonts w:hint="eastAsia"/>
        </w:rPr>
        <w:t>методику</w:t>
      </w:r>
      <w:r>
        <w:t></w:t>
      </w:r>
      <w:r>
        <w:rPr>
          <w:rFonts w:hint="eastAsia"/>
        </w:rPr>
        <w:t>аналізу</w:t>
      </w:r>
      <w:r>
        <w:t></w:t>
      </w:r>
      <w:r>
        <w:rPr>
          <w:rFonts w:hint="eastAsia"/>
        </w:rPr>
        <w:t>формування</w:t>
      </w:r>
      <w:r>
        <w:t></w:t>
      </w:r>
      <w:r>
        <w:rPr>
          <w:rFonts w:hint="eastAsia"/>
        </w:rPr>
        <w:t>та</w:t>
      </w:r>
      <w:r>
        <w:t></w:t>
      </w:r>
      <w:r>
        <w:rPr>
          <w:rFonts w:hint="eastAsia"/>
        </w:rPr>
        <w:t>використання</w:t>
      </w:r>
      <w:r>
        <w:t></w:t>
      </w:r>
      <w:r>
        <w:rPr>
          <w:rFonts w:hint="eastAsia"/>
        </w:rPr>
        <w:t>фінансових</w:t>
      </w:r>
      <w:r>
        <w:t></w:t>
      </w:r>
      <w:r>
        <w:rPr>
          <w:rFonts w:hint="eastAsia"/>
        </w:rPr>
        <w:t>ресурсів</w:t>
      </w:r>
      <w:r>
        <w:t></w:t>
      </w:r>
      <w:r>
        <w:rPr>
          <w:rFonts w:hint="eastAsia"/>
        </w:rPr>
        <w:t>у</w:t>
      </w:r>
      <w:r>
        <w:t></w:t>
      </w:r>
      <w:r>
        <w:rPr>
          <w:rFonts w:hint="eastAsia"/>
        </w:rPr>
        <w:t>холдингових</w:t>
      </w:r>
      <w:r>
        <w:t></w:t>
      </w:r>
      <w:r>
        <w:rPr>
          <w:rFonts w:hint="eastAsia"/>
        </w:rPr>
        <w:t>компаніях</w:t>
      </w:r>
      <w:r>
        <w:t></w:t>
      </w:r>
      <w:r>
        <w:t></w:t>
      </w:r>
      <w:r>
        <w:rPr>
          <w:rFonts w:hint="eastAsia"/>
        </w:rPr>
        <w:t>розроблено</w:t>
      </w:r>
      <w:r>
        <w:t></w:t>
      </w:r>
      <w:r>
        <w:rPr>
          <w:rFonts w:hint="eastAsia"/>
        </w:rPr>
        <w:t>пропозиції</w:t>
      </w:r>
      <w:r>
        <w:t></w:t>
      </w:r>
      <w:r>
        <w:rPr>
          <w:rFonts w:hint="eastAsia"/>
        </w:rPr>
        <w:t>щодо</w:t>
      </w:r>
      <w:r>
        <w:t></w:t>
      </w:r>
      <w:r>
        <w:rPr>
          <w:rFonts w:hint="eastAsia"/>
        </w:rPr>
        <w:t>поліпшення</w:t>
      </w:r>
      <w:r>
        <w:t></w:t>
      </w:r>
      <w:r>
        <w:rPr>
          <w:rFonts w:hint="eastAsia"/>
        </w:rPr>
        <w:t>аналізу</w:t>
      </w:r>
      <w:r>
        <w:t></w:t>
      </w:r>
      <w:r>
        <w:rPr>
          <w:rFonts w:hint="eastAsia"/>
        </w:rPr>
        <w:t>на</w:t>
      </w:r>
      <w:r>
        <w:t></w:t>
      </w:r>
      <w:r>
        <w:rPr>
          <w:rFonts w:hint="eastAsia"/>
        </w:rPr>
        <w:t>рівні</w:t>
      </w:r>
      <w:r>
        <w:t></w:t>
      </w:r>
      <w:r>
        <w:rPr>
          <w:rFonts w:hint="eastAsia"/>
        </w:rPr>
        <w:t>холдингового</w:t>
      </w:r>
      <w:r>
        <w:t></w:t>
      </w:r>
      <w:r>
        <w:rPr>
          <w:rFonts w:hint="eastAsia"/>
        </w:rPr>
        <w:t>об’єднання</w:t>
      </w:r>
      <w:r>
        <w:t></w:t>
      </w:r>
      <w:r>
        <w:rPr>
          <w:rFonts w:hint="eastAsia"/>
        </w:rPr>
        <w:t>і</w:t>
      </w:r>
      <w:r>
        <w:t></w:t>
      </w:r>
      <w:r>
        <w:rPr>
          <w:rFonts w:hint="eastAsia"/>
        </w:rPr>
        <w:t>дочірніх</w:t>
      </w:r>
      <w:r>
        <w:t></w:t>
      </w:r>
      <w:r>
        <w:rPr>
          <w:rFonts w:hint="eastAsia"/>
        </w:rPr>
        <w:t>підприємств</w:t>
      </w:r>
      <w:r>
        <w:t></w:t>
      </w:r>
      <w:r>
        <w:rPr>
          <w:rFonts w:hint="eastAsia"/>
        </w:rPr>
        <w:t>для</w:t>
      </w:r>
      <w:r>
        <w:t></w:t>
      </w:r>
      <w:r>
        <w:rPr>
          <w:rFonts w:hint="eastAsia"/>
        </w:rPr>
        <w:t>забезпечення</w:t>
      </w:r>
      <w:r>
        <w:t></w:t>
      </w:r>
      <w:r>
        <w:rPr>
          <w:rFonts w:hint="eastAsia"/>
        </w:rPr>
        <w:t>ефективного</w:t>
      </w:r>
      <w:r>
        <w:t></w:t>
      </w:r>
      <w:r>
        <w:rPr>
          <w:rFonts w:hint="eastAsia"/>
        </w:rPr>
        <w:t>управління</w:t>
      </w:r>
      <w:r>
        <w:t></w:t>
      </w:r>
      <w:r>
        <w:rPr>
          <w:rFonts w:hint="eastAsia"/>
        </w:rPr>
        <w:t>і</w:t>
      </w:r>
      <w:r>
        <w:t></w:t>
      </w:r>
      <w:r>
        <w:rPr>
          <w:rFonts w:hint="eastAsia"/>
        </w:rPr>
        <w:t>досягнення</w:t>
      </w:r>
      <w:r>
        <w:t></w:t>
      </w:r>
      <w:r>
        <w:rPr>
          <w:rFonts w:hint="eastAsia"/>
        </w:rPr>
        <w:t>оптимального</w:t>
      </w:r>
      <w:r>
        <w:t></w:t>
      </w:r>
      <w:r>
        <w:rPr>
          <w:rFonts w:hint="eastAsia"/>
        </w:rPr>
        <w:t>фінансового</w:t>
      </w:r>
      <w:r>
        <w:t></w:t>
      </w:r>
      <w:r>
        <w:rPr>
          <w:rFonts w:hint="eastAsia"/>
        </w:rPr>
        <w:t>стану</w:t>
      </w:r>
      <w:r>
        <w:t></w:t>
      </w:r>
      <w:r>
        <w:rPr>
          <w:rFonts w:hint="eastAsia"/>
        </w:rPr>
        <w:t>компанії</w:t>
      </w:r>
      <w:r>
        <w:t></w:t>
      </w:r>
      <w:r>
        <w:t></w:t>
      </w:r>
      <w:r>
        <w:rPr>
          <w:rFonts w:hint="eastAsia"/>
        </w:rPr>
        <w:t>розроблено</w:t>
      </w:r>
      <w:r>
        <w:t></w:t>
      </w:r>
      <w:r>
        <w:rPr>
          <w:rFonts w:hint="eastAsia"/>
        </w:rPr>
        <w:t>методику</w:t>
      </w:r>
      <w:r>
        <w:t></w:t>
      </w:r>
      <w:r>
        <w:rPr>
          <w:rFonts w:hint="eastAsia"/>
        </w:rPr>
        <w:t>рейтингової</w:t>
      </w:r>
      <w:r>
        <w:t></w:t>
      </w:r>
      <w:r>
        <w:rPr>
          <w:rFonts w:hint="eastAsia"/>
        </w:rPr>
        <w:t>оцінки</w:t>
      </w:r>
      <w:r>
        <w:t></w:t>
      </w:r>
      <w:r>
        <w:rPr>
          <w:rFonts w:hint="eastAsia"/>
        </w:rPr>
        <w:t>фінансового</w:t>
      </w:r>
      <w:r>
        <w:t></w:t>
      </w:r>
      <w:r>
        <w:rPr>
          <w:rFonts w:hint="eastAsia"/>
        </w:rPr>
        <w:t>стану</w:t>
      </w:r>
      <w:r>
        <w:t></w:t>
      </w:r>
      <w:r>
        <w:rPr>
          <w:rFonts w:hint="eastAsia"/>
        </w:rPr>
        <w:t>дочірнього</w:t>
      </w:r>
      <w:r>
        <w:t></w:t>
      </w:r>
      <w:r>
        <w:rPr>
          <w:rFonts w:hint="eastAsia"/>
        </w:rPr>
        <w:t>підприємства</w:t>
      </w:r>
      <w:r>
        <w:t></w:t>
      </w:r>
      <w:r>
        <w:rPr>
          <w:rFonts w:hint="eastAsia"/>
        </w:rPr>
        <w:t>як</w:t>
      </w:r>
      <w:r>
        <w:t></w:t>
      </w:r>
      <w:r>
        <w:rPr>
          <w:rFonts w:hint="eastAsia"/>
        </w:rPr>
        <w:t>елементу</w:t>
      </w:r>
      <w:r>
        <w:t></w:t>
      </w:r>
      <w:r>
        <w:rPr>
          <w:rFonts w:hint="eastAsia"/>
        </w:rPr>
        <w:t>інтегральної</w:t>
      </w:r>
      <w:r>
        <w:t></w:t>
      </w:r>
      <w:r>
        <w:rPr>
          <w:rFonts w:hint="eastAsia"/>
        </w:rPr>
        <w:t>оцінки</w:t>
      </w:r>
      <w:r>
        <w:t></w:t>
      </w:r>
      <w:r>
        <w:rPr>
          <w:rFonts w:hint="eastAsia"/>
        </w:rPr>
        <w:t>формування</w:t>
      </w:r>
      <w:r>
        <w:t></w:t>
      </w:r>
      <w:r>
        <w:rPr>
          <w:rFonts w:hint="eastAsia"/>
        </w:rPr>
        <w:t>та</w:t>
      </w:r>
      <w:r>
        <w:t></w:t>
      </w:r>
      <w:r>
        <w:rPr>
          <w:rFonts w:hint="eastAsia"/>
        </w:rPr>
        <w:t>використання</w:t>
      </w:r>
      <w:r>
        <w:t></w:t>
      </w:r>
      <w:r>
        <w:rPr>
          <w:rFonts w:hint="eastAsia"/>
        </w:rPr>
        <w:t>фінансових</w:t>
      </w:r>
      <w:r>
        <w:t></w:t>
      </w:r>
      <w:r>
        <w:rPr>
          <w:rFonts w:hint="eastAsia"/>
        </w:rPr>
        <w:t>ресурсів</w:t>
      </w:r>
      <w:r>
        <w:t></w:t>
      </w:r>
      <w:r>
        <w:rPr>
          <w:rFonts w:hint="eastAsia"/>
        </w:rPr>
        <w:t>холдингу</w:t>
      </w:r>
      <w:r>
        <w:t></w:t>
      </w:r>
      <w:bookmarkEnd w:id="0"/>
    </w:p>
    <w:sectPr w:rsidR="0081146D" w:rsidRPr="0081146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C0" w:rsidRDefault="00D47BC0">
      <w:pPr>
        <w:spacing w:after="0" w:line="240" w:lineRule="auto"/>
      </w:pPr>
      <w:r>
        <w:separator/>
      </w:r>
    </w:p>
  </w:endnote>
  <w:endnote w:type="continuationSeparator" w:id="0">
    <w:p w:rsidR="00D47BC0" w:rsidRDefault="00D47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C0" w:rsidRDefault="00D47BC0"/>
    <w:p w:rsidR="00D47BC0" w:rsidRDefault="00D47BC0"/>
    <w:p w:rsidR="00D47BC0" w:rsidRDefault="00D47BC0"/>
    <w:p w:rsidR="00D47BC0" w:rsidRDefault="00D47BC0"/>
    <w:p w:rsidR="00D47BC0" w:rsidRDefault="00D47BC0"/>
    <w:p w:rsidR="00D47BC0" w:rsidRDefault="00D47BC0"/>
    <w:p w:rsidR="00D47BC0" w:rsidRDefault="00D47BC0">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BC0" w:rsidRDefault="00D47B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47BC0" w:rsidRDefault="00D47B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47BC0" w:rsidRDefault="00D47BC0"/>
    <w:p w:rsidR="00D47BC0" w:rsidRDefault="00D47BC0"/>
    <w:p w:rsidR="00D47BC0" w:rsidRDefault="00D47BC0">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BC0" w:rsidRDefault="00D47BC0"/>
                          <w:p w:rsidR="00D47BC0" w:rsidRDefault="00D47BC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47BC0" w:rsidRDefault="00D47BC0"/>
                    <w:p w:rsidR="00D47BC0" w:rsidRDefault="00D47BC0">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47BC0" w:rsidRDefault="00D47BC0"/>
    <w:p w:rsidR="00D47BC0" w:rsidRDefault="00D47BC0">
      <w:pPr>
        <w:rPr>
          <w:sz w:val="2"/>
          <w:szCs w:val="2"/>
        </w:rPr>
      </w:pPr>
    </w:p>
    <w:p w:rsidR="00D47BC0" w:rsidRDefault="00D47BC0"/>
    <w:p w:rsidR="00D47BC0" w:rsidRDefault="00D47BC0">
      <w:pPr>
        <w:spacing w:after="0" w:line="240" w:lineRule="auto"/>
      </w:pPr>
    </w:p>
  </w:footnote>
  <w:footnote w:type="continuationSeparator" w:id="0">
    <w:p w:rsidR="00D47BC0" w:rsidRDefault="00D47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BC0"/>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A5F4E-0F27-4EAB-B151-B240591F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18642</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1124</cp:revision>
  <cp:lastPrinted>2009-02-06T05:36:00Z</cp:lastPrinted>
  <dcterms:created xsi:type="dcterms:W3CDTF">2023-09-07T12:38:00Z</dcterms:created>
  <dcterms:modified xsi:type="dcterms:W3CDTF">2023-11-26T17:57:00Z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