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35398B" w:rsidRDefault="0035398B" w:rsidP="0035398B">
      <w:r w:rsidRPr="0096442D">
        <w:rPr>
          <w:rFonts w:ascii="Times New Roman" w:eastAsia="Times New Roman" w:hAnsi="Times New Roman" w:cs="Times New Roman"/>
          <w:b/>
          <w:sz w:val="24"/>
          <w:szCs w:val="24"/>
          <w:lang w:eastAsia="ru-RU"/>
        </w:rPr>
        <w:t>Михайлик Ольга Олександрівна</w:t>
      </w:r>
      <w:r w:rsidRPr="0096442D">
        <w:rPr>
          <w:rFonts w:ascii="Times New Roman" w:eastAsia="Times New Roman" w:hAnsi="Times New Roman" w:cs="Times New Roman"/>
          <w:sz w:val="24"/>
          <w:szCs w:val="24"/>
          <w:lang w:eastAsia="ru-RU"/>
        </w:rPr>
        <w:t>, головний фахівець-інженер науково-проектного відділу інженерного захисту території та охорони навколишнього середовища, ДП «НДПІмістобудування», м. Київ.  Назва дисертації:</w:t>
      </w:r>
      <w:r w:rsidRPr="0096442D">
        <w:rPr>
          <w:rFonts w:ascii="Times New Roman" w:eastAsia="Times New Roman" w:hAnsi="Times New Roman" w:cs="Times New Roman"/>
          <w:b/>
          <w:i/>
          <w:sz w:val="24"/>
          <w:szCs w:val="24"/>
          <w:lang w:eastAsia="ru-RU"/>
        </w:rPr>
        <w:t xml:space="preserve"> </w:t>
      </w:r>
      <w:r w:rsidRPr="0096442D">
        <w:rPr>
          <w:rFonts w:ascii="Times New Roman" w:eastAsia="Times New Roman" w:hAnsi="Times New Roman" w:cs="Times New Roman"/>
          <w:sz w:val="24"/>
          <w:szCs w:val="24"/>
          <w:lang w:eastAsia="ru-RU"/>
        </w:rPr>
        <w:t>«Методи та моделі містобудівного освоєння прибережних територій малих річок».</w:t>
      </w:r>
      <w:r w:rsidRPr="0096442D">
        <w:rPr>
          <w:rFonts w:ascii="Times New Roman" w:eastAsia="Times New Roman" w:hAnsi="Times New Roman" w:cs="Times New Roman"/>
          <w:b/>
          <w:sz w:val="24"/>
          <w:szCs w:val="24"/>
          <w:lang w:eastAsia="ru-RU"/>
        </w:rPr>
        <w:t xml:space="preserve"> </w:t>
      </w:r>
      <w:r w:rsidRPr="0096442D">
        <w:rPr>
          <w:rFonts w:ascii="Times New Roman" w:eastAsia="Times New Roman" w:hAnsi="Times New Roman" w:cs="Times New Roman"/>
          <w:sz w:val="24"/>
          <w:szCs w:val="24"/>
          <w:lang w:eastAsia="ru-RU"/>
        </w:rPr>
        <w:t>Шифр та назва спеціальності – 05.23.20 – містобудування та тер</w:t>
      </w:r>
      <w:r>
        <w:rPr>
          <w:rFonts w:ascii="Times New Roman" w:eastAsia="Times New Roman" w:hAnsi="Times New Roman" w:cs="Times New Roman"/>
          <w:sz w:val="24"/>
          <w:szCs w:val="24"/>
          <w:lang w:eastAsia="ru-RU"/>
        </w:rPr>
        <w:t>иторіальне планування. Спецрада</w:t>
      </w:r>
      <w:r w:rsidRPr="0096442D">
        <w:rPr>
          <w:rFonts w:ascii="Times New Roman" w:eastAsia="Times New Roman" w:hAnsi="Times New Roman" w:cs="Times New Roman"/>
          <w:sz w:val="24"/>
          <w:szCs w:val="24"/>
          <w:lang w:eastAsia="ru-RU"/>
        </w:rPr>
        <w:t xml:space="preserve"> Д 26.056.09 Київського національного університету будівництва і архітектури</w:t>
      </w:r>
    </w:p>
    <w:sectPr w:rsidR="00FC36B5" w:rsidRPr="0035398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C955A-C83E-44AE-88F8-B409CF24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2020-06-18T19:03:00Z</dcterms:created>
  <dcterms:modified xsi:type="dcterms:W3CDTF">2020-06-21T18:51:00Z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