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9D772" w14:textId="64ABE52A" w:rsidR="00ED71EC" w:rsidRDefault="00E0060D" w:rsidP="00E0060D">
      <w:r w:rsidRPr="00E0060D">
        <w:rPr>
          <w:rFonts w:hint="eastAsia"/>
        </w:rPr>
        <w:t>Оптимизация</w:t>
      </w:r>
      <w:r w:rsidRPr="00E0060D">
        <w:t xml:space="preserve"> </w:t>
      </w:r>
      <w:r w:rsidRPr="00E0060D">
        <w:rPr>
          <w:rFonts w:hint="eastAsia"/>
        </w:rPr>
        <w:t>формирования</w:t>
      </w:r>
      <w:r w:rsidRPr="00E0060D">
        <w:t xml:space="preserve"> </w:t>
      </w:r>
      <w:r w:rsidRPr="00E0060D">
        <w:rPr>
          <w:rFonts w:hint="eastAsia"/>
        </w:rPr>
        <w:t>трахео</w:t>
      </w:r>
      <w:r w:rsidRPr="00E0060D">
        <w:t>-</w:t>
      </w:r>
      <w:r w:rsidRPr="00E0060D">
        <w:rPr>
          <w:rFonts w:hint="eastAsia"/>
        </w:rPr>
        <w:t>трахеального</w:t>
      </w:r>
      <w:r w:rsidRPr="00E0060D">
        <w:t xml:space="preserve"> </w:t>
      </w:r>
      <w:r w:rsidRPr="00E0060D">
        <w:rPr>
          <w:rFonts w:hint="eastAsia"/>
        </w:rPr>
        <w:t>анастомоза</w:t>
      </w:r>
      <w:r w:rsidRPr="00E0060D">
        <w:t xml:space="preserve"> (</w:t>
      </w:r>
      <w:r w:rsidRPr="00E0060D">
        <w:rPr>
          <w:rFonts w:hint="eastAsia"/>
        </w:rPr>
        <w:t>клинико</w:t>
      </w:r>
      <w:r w:rsidRPr="00E0060D">
        <w:t>-</w:t>
      </w:r>
      <w:r w:rsidRPr="00E0060D">
        <w:rPr>
          <w:rFonts w:hint="eastAsia"/>
        </w:rPr>
        <w:t>экспериментальное</w:t>
      </w:r>
      <w:r w:rsidRPr="00E0060D">
        <w:t xml:space="preserve"> </w:t>
      </w:r>
      <w:r w:rsidRPr="00E0060D">
        <w:rPr>
          <w:rFonts w:hint="eastAsia"/>
        </w:rPr>
        <w:t>исследование</w:t>
      </w:r>
      <w:r w:rsidRPr="00E0060D">
        <w:t>)</w:t>
      </w:r>
      <w:r>
        <w:t xml:space="preserve"> </w:t>
      </w:r>
      <w:r w:rsidRPr="00E0060D">
        <w:rPr>
          <w:rFonts w:hint="eastAsia"/>
        </w:rPr>
        <w:t>Иноземцев</w:t>
      </w:r>
      <w:r w:rsidRPr="00E0060D">
        <w:t xml:space="preserve"> </w:t>
      </w:r>
      <w:r w:rsidRPr="00E0060D">
        <w:rPr>
          <w:rFonts w:hint="eastAsia"/>
        </w:rPr>
        <w:t>Евгений</w:t>
      </w:r>
      <w:r w:rsidRPr="00E0060D">
        <w:t xml:space="preserve"> </w:t>
      </w:r>
      <w:r w:rsidRPr="00E0060D">
        <w:rPr>
          <w:rFonts w:hint="eastAsia"/>
        </w:rPr>
        <w:t>Олегович</w:t>
      </w:r>
    </w:p>
    <w:p w14:paraId="724C0544" w14:textId="77777777" w:rsidR="00E0060D" w:rsidRDefault="00E0060D" w:rsidP="00E0060D">
      <w:r>
        <w:rPr>
          <w:rFonts w:hint="eastAsia"/>
        </w:rPr>
        <w:t>ОГЛАВЛЕНИЕ</w:t>
      </w:r>
      <w:r>
        <w:t xml:space="preserve"> </w:t>
      </w:r>
      <w:r>
        <w:rPr>
          <w:rFonts w:hint="eastAsia"/>
        </w:rPr>
        <w:t>ДИССЕРТАЦИИ</w:t>
      </w:r>
    </w:p>
    <w:p w14:paraId="6972F8FD" w14:textId="77777777" w:rsidR="00E0060D" w:rsidRDefault="00E0060D" w:rsidP="00E0060D">
      <w:r>
        <w:rPr>
          <w:rFonts w:hint="eastAsia"/>
        </w:rPr>
        <w:t>кандидат</w:t>
      </w:r>
      <w:r>
        <w:t xml:space="preserve"> </w:t>
      </w:r>
      <w:r>
        <w:rPr>
          <w:rFonts w:hint="eastAsia"/>
        </w:rPr>
        <w:t>наук</w:t>
      </w:r>
      <w:r>
        <w:t xml:space="preserve"> </w:t>
      </w:r>
      <w:r>
        <w:rPr>
          <w:rFonts w:hint="eastAsia"/>
        </w:rPr>
        <w:t>Иноземцев</w:t>
      </w:r>
      <w:r>
        <w:t xml:space="preserve"> </w:t>
      </w:r>
      <w:r>
        <w:rPr>
          <w:rFonts w:hint="eastAsia"/>
        </w:rPr>
        <w:t>Евгений</w:t>
      </w:r>
      <w:r>
        <w:t xml:space="preserve"> </w:t>
      </w:r>
      <w:r>
        <w:rPr>
          <w:rFonts w:hint="eastAsia"/>
        </w:rPr>
        <w:t>Олегович</w:t>
      </w:r>
    </w:p>
    <w:p w14:paraId="7AC6E257" w14:textId="77777777" w:rsidR="00E0060D" w:rsidRDefault="00E0060D" w:rsidP="00E0060D">
      <w:r>
        <w:rPr>
          <w:rFonts w:hint="eastAsia"/>
        </w:rPr>
        <w:t>ВВЕДЕНИЕ</w:t>
      </w:r>
    </w:p>
    <w:p w14:paraId="3AE61B0B" w14:textId="77777777" w:rsidR="00E0060D" w:rsidRDefault="00E0060D" w:rsidP="00E0060D"/>
    <w:p w14:paraId="28A83D27" w14:textId="77777777" w:rsidR="00E0060D" w:rsidRDefault="00E0060D" w:rsidP="00E0060D">
      <w:r>
        <w:rPr>
          <w:rFonts w:hint="eastAsia"/>
        </w:rPr>
        <w:t>ГЛАВА</w:t>
      </w:r>
      <w:r>
        <w:t xml:space="preserve"> 1 </w:t>
      </w:r>
      <w:r>
        <w:rPr>
          <w:rFonts w:hint="eastAsia"/>
        </w:rPr>
        <w:t>ФОРМИРОВАНИЕ</w:t>
      </w:r>
      <w:r>
        <w:t xml:space="preserve"> </w:t>
      </w:r>
      <w:r>
        <w:rPr>
          <w:rFonts w:hint="eastAsia"/>
        </w:rPr>
        <w:t>ТРАХЕО</w:t>
      </w:r>
      <w:r>
        <w:t>-</w:t>
      </w:r>
      <w:r>
        <w:rPr>
          <w:rFonts w:hint="eastAsia"/>
        </w:rPr>
        <w:t>ТРАХЕАЛЬНОГО</w:t>
      </w:r>
    </w:p>
    <w:p w14:paraId="593ED7EF" w14:textId="77777777" w:rsidR="00E0060D" w:rsidRDefault="00E0060D" w:rsidP="00E0060D"/>
    <w:p w14:paraId="5AEED2B3" w14:textId="77777777" w:rsidR="00E0060D" w:rsidRDefault="00E0060D" w:rsidP="00E0060D">
      <w:r>
        <w:rPr>
          <w:rFonts w:hint="eastAsia"/>
        </w:rPr>
        <w:t>АНАСТОМОЗА</w:t>
      </w:r>
      <w:r>
        <w:t xml:space="preserve"> </w:t>
      </w:r>
      <w:r>
        <w:rPr>
          <w:rFonts w:hint="eastAsia"/>
        </w:rPr>
        <w:t>И</w:t>
      </w:r>
      <w:r>
        <w:t xml:space="preserve"> </w:t>
      </w:r>
      <w:r>
        <w:rPr>
          <w:rFonts w:hint="eastAsia"/>
        </w:rPr>
        <w:t>ПРОФИЛАКТИКА</w:t>
      </w:r>
      <w:r>
        <w:t xml:space="preserve"> </w:t>
      </w:r>
      <w:r>
        <w:rPr>
          <w:rFonts w:hint="eastAsia"/>
        </w:rPr>
        <w:t>ОСЛОЖНЕНИЙ</w:t>
      </w:r>
    </w:p>
    <w:p w14:paraId="171605EE" w14:textId="77777777" w:rsidR="00E0060D" w:rsidRDefault="00E0060D" w:rsidP="00E0060D"/>
    <w:p w14:paraId="42EE3A53" w14:textId="77777777" w:rsidR="00E0060D" w:rsidRDefault="00E0060D" w:rsidP="00E0060D">
      <w:r>
        <w:t xml:space="preserve">1.1 </w:t>
      </w:r>
      <w:r>
        <w:rPr>
          <w:rFonts w:hint="eastAsia"/>
        </w:rPr>
        <w:t>Способы</w:t>
      </w:r>
      <w:r>
        <w:t xml:space="preserve"> </w:t>
      </w:r>
      <w:r>
        <w:rPr>
          <w:rFonts w:hint="eastAsia"/>
        </w:rPr>
        <w:t>формирования</w:t>
      </w:r>
      <w:r>
        <w:t xml:space="preserve"> </w:t>
      </w:r>
      <w:r>
        <w:rPr>
          <w:rFonts w:hint="eastAsia"/>
        </w:rPr>
        <w:t>трахеального</w:t>
      </w:r>
      <w:r>
        <w:t xml:space="preserve"> </w:t>
      </w:r>
      <w:r>
        <w:rPr>
          <w:rFonts w:hint="eastAsia"/>
        </w:rPr>
        <w:t>анастомоза</w:t>
      </w:r>
    </w:p>
    <w:p w14:paraId="48406B34" w14:textId="77777777" w:rsidR="00E0060D" w:rsidRDefault="00E0060D" w:rsidP="00E0060D"/>
    <w:p w14:paraId="6A5D76B1" w14:textId="77777777" w:rsidR="00E0060D" w:rsidRDefault="00E0060D" w:rsidP="00E0060D">
      <w:r>
        <w:t xml:space="preserve">1.2 </w:t>
      </w:r>
      <w:r>
        <w:rPr>
          <w:rFonts w:hint="eastAsia"/>
        </w:rPr>
        <w:t>Выбор</w:t>
      </w:r>
      <w:r>
        <w:t xml:space="preserve"> </w:t>
      </w:r>
      <w:r>
        <w:rPr>
          <w:rFonts w:hint="eastAsia"/>
        </w:rPr>
        <w:t>шовного</w:t>
      </w:r>
      <w:r>
        <w:t xml:space="preserve"> </w:t>
      </w:r>
      <w:r>
        <w:rPr>
          <w:rFonts w:hint="eastAsia"/>
        </w:rPr>
        <w:t>материала</w:t>
      </w:r>
      <w:r>
        <w:t xml:space="preserve"> </w:t>
      </w:r>
      <w:r>
        <w:rPr>
          <w:rFonts w:hint="eastAsia"/>
        </w:rPr>
        <w:t>при</w:t>
      </w:r>
      <w:r>
        <w:t xml:space="preserve"> </w:t>
      </w:r>
      <w:r>
        <w:rPr>
          <w:rFonts w:hint="eastAsia"/>
        </w:rPr>
        <w:t>формировании</w:t>
      </w:r>
      <w:r>
        <w:t xml:space="preserve"> </w:t>
      </w:r>
      <w:r>
        <w:rPr>
          <w:rFonts w:hint="eastAsia"/>
        </w:rPr>
        <w:t>трахео</w:t>
      </w:r>
      <w:r>
        <w:t>-</w:t>
      </w:r>
      <w:r>
        <w:rPr>
          <w:rFonts w:hint="eastAsia"/>
        </w:rPr>
        <w:t>трахеального</w:t>
      </w:r>
      <w:r>
        <w:t xml:space="preserve"> </w:t>
      </w:r>
      <w:r>
        <w:rPr>
          <w:rFonts w:hint="eastAsia"/>
        </w:rPr>
        <w:t>анастомоза</w:t>
      </w:r>
    </w:p>
    <w:p w14:paraId="1E9F451C" w14:textId="77777777" w:rsidR="00E0060D" w:rsidRDefault="00E0060D" w:rsidP="00E0060D"/>
    <w:p w14:paraId="5F2B10B9" w14:textId="77777777" w:rsidR="00E0060D" w:rsidRDefault="00E0060D" w:rsidP="00E0060D">
      <w:r>
        <w:t xml:space="preserve">1.3 </w:t>
      </w:r>
      <w:r>
        <w:rPr>
          <w:rFonts w:hint="eastAsia"/>
        </w:rPr>
        <w:t>Способы</w:t>
      </w:r>
      <w:r>
        <w:t xml:space="preserve"> </w:t>
      </w:r>
      <w:r>
        <w:rPr>
          <w:rFonts w:hint="eastAsia"/>
        </w:rPr>
        <w:t>укрепления</w:t>
      </w:r>
      <w:r>
        <w:t xml:space="preserve"> </w:t>
      </w:r>
      <w:r>
        <w:rPr>
          <w:rFonts w:hint="eastAsia"/>
        </w:rPr>
        <w:t>швов</w:t>
      </w:r>
      <w:r>
        <w:t xml:space="preserve"> </w:t>
      </w:r>
      <w:r>
        <w:rPr>
          <w:rFonts w:hint="eastAsia"/>
        </w:rPr>
        <w:t>трахеи</w:t>
      </w:r>
      <w:r>
        <w:t xml:space="preserve">. </w:t>
      </w:r>
      <w:r>
        <w:rPr>
          <w:rFonts w:hint="eastAsia"/>
        </w:rPr>
        <w:t>Профилактика</w:t>
      </w:r>
      <w:r>
        <w:t xml:space="preserve"> </w:t>
      </w:r>
      <w:r>
        <w:rPr>
          <w:rFonts w:hint="eastAsia"/>
        </w:rPr>
        <w:t>несостоятельности</w:t>
      </w:r>
      <w:r>
        <w:t xml:space="preserve"> </w:t>
      </w:r>
      <w:r>
        <w:rPr>
          <w:rFonts w:hint="eastAsia"/>
        </w:rPr>
        <w:t>анастомоза</w:t>
      </w:r>
    </w:p>
    <w:p w14:paraId="122D62F9" w14:textId="77777777" w:rsidR="00E0060D" w:rsidRDefault="00E0060D" w:rsidP="00E0060D"/>
    <w:p w14:paraId="723AB528" w14:textId="77777777" w:rsidR="00E0060D" w:rsidRDefault="00E0060D" w:rsidP="00E0060D">
      <w:r>
        <w:t xml:space="preserve">1.4 </w:t>
      </w:r>
      <w:r>
        <w:rPr>
          <w:rFonts w:hint="eastAsia"/>
        </w:rPr>
        <w:t>Никелид</w:t>
      </w:r>
      <w:r>
        <w:t xml:space="preserve"> </w:t>
      </w:r>
      <w:r>
        <w:rPr>
          <w:rFonts w:hint="eastAsia"/>
        </w:rPr>
        <w:t>титана</w:t>
      </w:r>
      <w:r>
        <w:t xml:space="preserve"> </w:t>
      </w:r>
      <w:r>
        <w:rPr>
          <w:rFonts w:hint="eastAsia"/>
        </w:rPr>
        <w:t>в</w:t>
      </w:r>
      <w:r>
        <w:t xml:space="preserve"> </w:t>
      </w:r>
      <w:r>
        <w:rPr>
          <w:rFonts w:hint="eastAsia"/>
        </w:rPr>
        <w:t>торакальной</w:t>
      </w:r>
      <w:r>
        <w:t xml:space="preserve"> </w:t>
      </w:r>
      <w:r>
        <w:rPr>
          <w:rFonts w:hint="eastAsia"/>
        </w:rPr>
        <w:t>хирургии</w:t>
      </w:r>
    </w:p>
    <w:p w14:paraId="5144C368" w14:textId="77777777" w:rsidR="00E0060D" w:rsidRDefault="00E0060D" w:rsidP="00E0060D"/>
    <w:p w14:paraId="56093AA1" w14:textId="77777777" w:rsidR="00E0060D" w:rsidRDefault="00E0060D" w:rsidP="00E0060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B1B2820" w14:textId="77777777" w:rsidR="00E0060D" w:rsidRDefault="00E0060D" w:rsidP="00E0060D"/>
    <w:p w14:paraId="1BDF3436" w14:textId="77777777" w:rsidR="00E0060D" w:rsidRDefault="00E0060D" w:rsidP="00E0060D">
      <w:r>
        <w:t xml:space="preserve">2.1 </w:t>
      </w:r>
      <w:r>
        <w:rPr>
          <w:rFonts w:hint="eastAsia"/>
        </w:rPr>
        <w:t>Характеристика</w:t>
      </w:r>
      <w:r>
        <w:t xml:space="preserve"> </w:t>
      </w:r>
      <w:r>
        <w:rPr>
          <w:rFonts w:hint="eastAsia"/>
        </w:rPr>
        <w:t>клинических</w:t>
      </w:r>
      <w:r>
        <w:t xml:space="preserve"> </w:t>
      </w:r>
      <w:r>
        <w:rPr>
          <w:rFonts w:hint="eastAsia"/>
        </w:rPr>
        <w:t>наблюдений</w:t>
      </w:r>
    </w:p>
    <w:p w14:paraId="5CE2B443" w14:textId="77777777" w:rsidR="00E0060D" w:rsidRDefault="00E0060D" w:rsidP="00E0060D"/>
    <w:p w14:paraId="002A5479" w14:textId="77777777" w:rsidR="00E0060D" w:rsidRDefault="00E0060D" w:rsidP="00E0060D">
      <w:r>
        <w:t xml:space="preserve">2.2 </w:t>
      </w:r>
      <w:r>
        <w:rPr>
          <w:rFonts w:hint="eastAsia"/>
        </w:rPr>
        <w:t>Методы</w:t>
      </w:r>
      <w:r>
        <w:t xml:space="preserve"> </w:t>
      </w:r>
      <w:r>
        <w:rPr>
          <w:rFonts w:hint="eastAsia"/>
        </w:rPr>
        <w:t>диагностики</w:t>
      </w:r>
      <w:r>
        <w:t xml:space="preserve"> </w:t>
      </w:r>
      <w:r>
        <w:rPr>
          <w:rFonts w:hint="eastAsia"/>
        </w:rPr>
        <w:t>в</w:t>
      </w:r>
      <w:r>
        <w:t xml:space="preserve"> </w:t>
      </w:r>
      <w:r>
        <w:rPr>
          <w:rFonts w:hint="eastAsia"/>
        </w:rPr>
        <w:t>клинике</w:t>
      </w:r>
    </w:p>
    <w:p w14:paraId="72F7492C" w14:textId="77777777" w:rsidR="00E0060D" w:rsidRDefault="00E0060D" w:rsidP="00E0060D"/>
    <w:p w14:paraId="13BF0510" w14:textId="77777777" w:rsidR="00E0060D" w:rsidRDefault="00E0060D" w:rsidP="00E0060D">
      <w:r>
        <w:t xml:space="preserve">2.3 </w:t>
      </w:r>
      <w:r>
        <w:rPr>
          <w:rFonts w:hint="eastAsia"/>
        </w:rPr>
        <w:t>Характеристика</w:t>
      </w:r>
      <w:r>
        <w:t xml:space="preserve"> </w:t>
      </w:r>
      <w:r>
        <w:rPr>
          <w:rFonts w:hint="eastAsia"/>
        </w:rPr>
        <w:t>оперативных</w:t>
      </w:r>
      <w:r>
        <w:t xml:space="preserve"> </w:t>
      </w:r>
      <w:r>
        <w:rPr>
          <w:rFonts w:hint="eastAsia"/>
        </w:rPr>
        <w:t>вмешательств</w:t>
      </w:r>
      <w:r>
        <w:t xml:space="preserve"> </w:t>
      </w:r>
      <w:r>
        <w:rPr>
          <w:rFonts w:hint="eastAsia"/>
        </w:rPr>
        <w:t>в</w:t>
      </w:r>
      <w:r>
        <w:t xml:space="preserve"> </w:t>
      </w:r>
      <w:r>
        <w:rPr>
          <w:rFonts w:hint="eastAsia"/>
        </w:rPr>
        <w:t>клиническом</w:t>
      </w:r>
      <w:r>
        <w:t xml:space="preserve"> </w:t>
      </w:r>
      <w:r>
        <w:rPr>
          <w:rFonts w:hint="eastAsia"/>
        </w:rPr>
        <w:t>исследовании</w:t>
      </w:r>
      <w:r>
        <w:t xml:space="preserve">. </w:t>
      </w:r>
      <w:r>
        <w:rPr>
          <w:rFonts w:hint="eastAsia"/>
        </w:rPr>
        <w:t>Резекция</w:t>
      </w:r>
      <w:r>
        <w:t xml:space="preserve"> </w:t>
      </w:r>
      <w:r>
        <w:rPr>
          <w:rFonts w:hint="eastAsia"/>
        </w:rPr>
        <w:t>шейного</w:t>
      </w:r>
      <w:r>
        <w:t xml:space="preserve"> </w:t>
      </w:r>
      <w:r>
        <w:rPr>
          <w:rFonts w:hint="eastAsia"/>
        </w:rPr>
        <w:t>отдела</w:t>
      </w:r>
      <w:r>
        <w:t xml:space="preserve"> </w:t>
      </w:r>
      <w:r>
        <w:rPr>
          <w:rFonts w:hint="eastAsia"/>
        </w:rPr>
        <w:t>трахеи</w:t>
      </w:r>
    </w:p>
    <w:p w14:paraId="22320437" w14:textId="77777777" w:rsidR="00E0060D" w:rsidRDefault="00E0060D" w:rsidP="00E0060D"/>
    <w:p w14:paraId="73D87DCE" w14:textId="77777777" w:rsidR="00E0060D" w:rsidRDefault="00E0060D" w:rsidP="00E0060D">
      <w:r>
        <w:t xml:space="preserve">2.4 </w:t>
      </w:r>
      <w:r>
        <w:rPr>
          <w:rFonts w:hint="eastAsia"/>
        </w:rPr>
        <w:t>Резекция</w:t>
      </w:r>
      <w:r>
        <w:t xml:space="preserve"> </w:t>
      </w:r>
      <w:r>
        <w:rPr>
          <w:rFonts w:hint="eastAsia"/>
        </w:rPr>
        <w:t>грудного</w:t>
      </w:r>
      <w:r>
        <w:t xml:space="preserve"> </w:t>
      </w:r>
      <w:r>
        <w:rPr>
          <w:rFonts w:hint="eastAsia"/>
        </w:rPr>
        <w:t>отдела</w:t>
      </w:r>
      <w:r>
        <w:t xml:space="preserve"> </w:t>
      </w:r>
      <w:r>
        <w:rPr>
          <w:rFonts w:hint="eastAsia"/>
        </w:rPr>
        <w:t>трахеи</w:t>
      </w:r>
    </w:p>
    <w:p w14:paraId="535F4125" w14:textId="77777777" w:rsidR="00E0060D" w:rsidRDefault="00E0060D" w:rsidP="00E0060D"/>
    <w:p w14:paraId="08530548" w14:textId="77777777" w:rsidR="00E0060D" w:rsidRDefault="00E0060D" w:rsidP="00E0060D">
      <w:r>
        <w:t xml:space="preserve">2.5 </w:t>
      </w:r>
      <w:r>
        <w:rPr>
          <w:rFonts w:hint="eastAsia"/>
        </w:rPr>
        <w:t>Характеристика</w:t>
      </w:r>
      <w:r>
        <w:t xml:space="preserve"> </w:t>
      </w:r>
      <w:r>
        <w:rPr>
          <w:rFonts w:hint="eastAsia"/>
        </w:rPr>
        <w:t>экспериментальных</w:t>
      </w:r>
      <w:r>
        <w:t xml:space="preserve"> </w:t>
      </w:r>
      <w:r>
        <w:rPr>
          <w:rFonts w:hint="eastAsia"/>
        </w:rPr>
        <w:t>исследован</w:t>
      </w:r>
      <w:r>
        <w:rPr>
          <w:rFonts w:hint="eastAsia"/>
        </w:rPr>
        <w:lastRenderedPageBreak/>
        <w:t>ий</w:t>
      </w:r>
    </w:p>
    <w:p w14:paraId="73FE50A7" w14:textId="77777777" w:rsidR="00E0060D" w:rsidRDefault="00E0060D" w:rsidP="00E0060D"/>
    <w:p w14:paraId="7E690B07" w14:textId="77777777" w:rsidR="00E0060D" w:rsidRDefault="00E0060D" w:rsidP="00E0060D">
      <w:r>
        <w:t xml:space="preserve">2.5.1 </w:t>
      </w:r>
      <w:r>
        <w:rPr>
          <w:rFonts w:hint="eastAsia"/>
        </w:rPr>
        <w:t>Разработка</w:t>
      </w:r>
      <w:r>
        <w:t xml:space="preserve"> </w:t>
      </w:r>
      <w:r>
        <w:rPr>
          <w:rFonts w:hint="eastAsia"/>
        </w:rPr>
        <w:t>способа</w:t>
      </w:r>
      <w:r>
        <w:t xml:space="preserve"> </w:t>
      </w:r>
      <w:r>
        <w:rPr>
          <w:rFonts w:hint="eastAsia"/>
        </w:rPr>
        <w:t>формирования</w:t>
      </w:r>
      <w:r>
        <w:t xml:space="preserve"> </w:t>
      </w:r>
      <w:r>
        <w:rPr>
          <w:rFonts w:hint="eastAsia"/>
        </w:rPr>
        <w:t>трахео</w:t>
      </w:r>
      <w:r>
        <w:t>-</w:t>
      </w:r>
      <w:r>
        <w:rPr>
          <w:rFonts w:hint="eastAsia"/>
        </w:rPr>
        <w:t>трахеального</w:t>
      </w:r>
      <w:r>
        <w:t xml:space="preserve"> </w:t>
      </w:r>
      <w:r>
        <w:rPr>
          <w:rFonts w:hint="eastAsia"/>
        </w:rPr>
        <w:t>анастомоза</w:t>
      </w:r>
      <w:r>
        <w:t xml:space="preserve"> </w:t>
      </w:r>
      <w:r>
        <w:rPr>
          <w:rFonts w:hint="eastAsia"/>
        </w:rPr>
        <w:t>у</w:t>
      </w:r>
      <w:r>
        <w:t xml:space="preserve"> </w:t>
      </w:r>
      <w:r>
        <w:rPr>
          <w:rFonts w:hint="eastAsia"/>
        </w:rPr>
        <w:t>крыс</w:t>
      </w:r>
      <w:r>
        <w:t xml:space="preserve"> (</w:t>
      </w:r>
      <w:r>
        <w:rPr>
          <w:rFonts w:hint="eastAsia"/>
        </w:rPr>
        <w:t>первая</w:t>
      </w:r>
      <w:r>
        <w:t xml:space="preserve"> </w:t>
      </w:r>
      <w:r>
        <w:rPr>
          <w:rFonts w:hint="eastAsia"/>
        </w:rPr>
        <w:t>серия</w:t>
      </w:r>
      <w:r>
        <w:t xml:space="preserve"> </w:t>
      </w:r>
      <w:r>
        <w:rPr>
          <w:rFonts w:hint="eastAsia"/>
        </w:rPr>
        <w:t>экспериментов</w:t>
      </w:r>
      <w:r>
        <w:t>)</w:t>
      </w:r>
    </w:p>
    <w:p w14:paraId="1ED90F32" w14:textId="77777777" w:rsidR="00E0060D" w:rsidRDefault="00E0060D" w:rsidP="00E0060D"/>
    <w:p w14:paraId="0828AA30" w14:textId="77777777" w:rsidR="00E0060D" w:rsidRDefault="00E0060D" w:rsidP="00E0060D">
      <w:r>
        <w:t xml:space="preserve">2.5.2 </w:t>
      </w:r>
      <w:r>
        <w:rPr>
          <w:rFonts w:hint="eastAsia"/>
        </w:rPr>
        <w:t>Разработка</w:t>
      </w:r>
      <w:r>
        <w:t xml:space="preserve"> </w:t>
      </w:r>
      <w:r>
        <w:rPr>
          <w:rFonts w:hint="eastAsia"/>
        </w:rPr>
        <w:t>способа</w:t>
      </w:r>
      <w:r>
        <w:t xml:space="preserve"> </w:t>
      </w:r>
      <w:r>
        <w:rPr>
          <w:rFonts w:hint="eastAsia"/>
        </w:rPr>
        <w:t>укрепления</w:t>
      </w:r>
      <w:r>
        <w:t xml:space="preserve"> </w:t>
      </w:r>
      <w:r>
        <w:rPr>
          <w:rFonts w:hint="eastAsia"/>
        </w:rPr>
        <w:t>трахео</w:t>
      </w:r>
      <w:r>
        <w:t>-</w:t>
      </w:r>
      <w:r>
        <w:rPr>
          <w:rFonts w:hint="eastAsia"/>
        </w:rPr>
        <w:t>трахеального</w:t>
      </w:r>
      <w:r>
        <w:t xml:space="preserve"> </w:t>
      </w:r>
      <w:r>
        <w:rPr>
          <w:rFonts w:hint="eastAsia"/>
        </w:rPr>
        <w:t>анастомоза</w:t>
      </w:r>
      <w:r>
        <w:t xml:space="preserve"> </w:t>
      </w:r>
      <w:r>
        <w:rPr>
          <w:rFonts w:hint="eastAsia"/>
        </w:rPr>
        <w:t>в</w:t>
      </w:r>
      <w:r>
        <w:t xml:space="preserve"> </w:t>
      </w:r>
      <w:r>
        <w:rPr>
          <w:rFonts w:hint="eastAsia"/>
        </w:rPr>
        <w:t>условиях</w:t>
      </w:r>
      <w:r>
        <w:t xml:space="preserve"> </w:t>
      </w:r>
      <w:r>
        <w:rPr>
          <w:rFonts w:hint="eastAsia"/>
        </w:rPr>
        <w:t>укорочения</w:t>
      </w:r>
      <w:r>
        <w:t xml:space="preserve"> </w:t>
      </w:r>
      <w:r>
        <w:rPr>
          <w:rFonts w:hint="eastAsia"/>
        </w:rPr>
        <w:t>трахеи</w:t>
      </w:r>
      <w:r>
        <w:t xml:space="preserve"> </w:t>
      </w:r>
      <w:r>
        <w:rPr>
          <w:rFonts w:hint="eastAsia"/>
        </w:rPr>
        <w:t>у</w:t>
      </w:r>
      <w:r>
        <w:t xml:space="preserve"> </w:t>
      </w:r>
      <w:r>
        <w:rPr>
          <w:rFonts w:hint="eastAsia"/>
        </w:rPr>
        <w:t>крыс</w:t>
      </w:r>
      <w:r>
        <w:t xml:space="preserve"> </w:t>
      </w:r>
      <w:r>
        <w:rPr>
          <w:rFonts w:hint="eastAsia"/>
        </w:rPr>
        <w:t>нитью</w:t>
      </w:r>
      <w:r>
        <w:t xml:space="preserve"> </w:t>
      </w:r>
      <w:r>
        <w:rPr>
          <w:rFonts w:hint="eastAsia"/>
        </w:rPr>
        <w:t>никелида</w:t>
      </w:r>
      <w:r>
        <w:t xml:space="preserve"> </w:t>
      </w:r>
      <w:r>
        <w:rPr>
          <w:rFonts w:hint="eastAsia"/>
        </w:rPr>
        <w:t>титана</w:t>
      </w:r>
    </w:p>
    <w:p w14:paraId="1B15AFAF" w14:textId="77777777" w:rsidR="00E0060D" w:rsidRDefault="00E0060D" w:rsidP="00E0060D"/>
    <w:p w14:paraId="2A01818D" w14:textId="77777777" w:rsidR="00E0060D" w:rsidRDefault="00E0060D" w:rsidP="00E0060D">
      <w:r>
        <w:t xml:space="preserve">2.6 </w:t>
      </w:r>
      <w:r>
        <w:rPr>
          <w:rFonts w:hint="eastAsia"/>
        </w:rPr>
        <w:t>Характеристика</w:t>
      </w:r>
      <w:r>
        <w:t xml:space="preserve"> </w:t>
      </w:r>
      <w:r>
        <w:rPr>
          <w:rFonts w:hint="eastAsia"/>
        </w:rPr>
        <w:t>оперативных</w:t>
      </w:r>
      <w:r>
        <w:t xml:space="preserve"> </w:t>
      </w:r>
      <w:r>
        <w:rPr>
          <w:rFonts w:hint="eastAsia"/>
        </w:rPr>
        <w:t>вмешательств</w:t>
      </w:r>
      <w:r>
        <w:t xml:space="preserve"> </w:t>
      </w:r>
      <w:r>
        <w:rPr>
          <w:rFonts w:hint="eastAsia"/>
        </w:rPr>
        <w:t>в</w:t>
      </w:r>
      <w:r>
        <w:t xml:space="preserve"> </w:t>
      </w:r>
      <w:r>
        <w:rPr>
          <w:rFonts w:hint="eastAsia"/>
        </w:rPr>
        <w:t>эксперименте</w:t>
      </w:r>
    </w:p>
    <w:p w14:paraId="16D3C1D0" w14:textId="77777777" w:rsidR="00E0060D" w:rsidRDefault="00E0060D" w:rsidP="00E0060D"/>
    <w:p w14:paraId="54BEF5E5" w14:textId="77777777" w:rsidR="00E0060D" w:rsidRDefault="00E0060D" w:rsidP="00E0060D">
      <w:r>
        <w:t xml:space="preserve">2.7 </w:t>
      </w:r>
      <w:r>
        <w:rPr>
          <w:rFonts w:hint="eastAsia"/>
        </w:rPr>
        <w:t>Методы</w:t>
      </w:r>
      <w:r>
        <w:t xml:space="preserve"> </w:t>
      </w:r>
      <w:r>
        <w:rPr>
          <w:rFonts w:hint="eastAsia"/>
        </w:rPr>
        <w:t>исследования</w:t>
      </w:r>
      <w:r>
        <w:t xml:space="preserve"> </w:t>
      </w:r>
      <w:r>
        <w:rPr>
          <w:rFonts w:hint="eastAsia"/>
        </w:rPr>
        <w:t>в</w:t>
      </w:r>
      <w:r>
        <w:t xml:space="preserve"> </w:t>
      </w:r>
      <w:r>
        <w:rPr>
          <w:rFonts w:hint="eastAsia"/>
        </w:rPr>
        <w:t>эксперименте</w:t>
      </w:r>
    </w:p>
    <w:p w14:paraId="3CEC27E9" w14:textId="77777777" w:rsidR="00E0060D" w:rsidRDefault="00E0060D" w:rsidP="00E0060D"/>
    <w:p w14:paraId="4AC3E7B1" w14:textId="77777777" w:rsidR="00E0060D" w:rsidRDefault="00E0060D" w:rsidP="00E0060D">
      <w:r>
        <w:t xml:space="preserve">2.8 </w:t>
      </w:r>
      <w:r>
        <w:rPr>
          <w:rFonts w:hint="eastAsia"/>
        </w:rPr>
        <w:t>Методы</w:t>
      </w:r>
      <w:r>
        <w:t xml:space="preserve"> </w:t>
      </w:r>
      <w:r>
        <w:rPr>
          <w:rFonts w:hint="eastAsia"/>
        </w:rPr>
        <w:t>статистической</w:t>
      </w:r>
      <w:r>
        <w:t xml:space="preserve"> </w:t>
      </w:r>
      <w:r>
        <w:rPr>
          <w:rFonts w:hint="eastAsia"/>
        </w:rPr>
        <w:t>обработки</w:t>
      </w:r>
    </w:p>
    <w:p w14:paraId="589C472B" w14:textId="77777777" w:rsidR="00E0060D" w:rsidRDefault="00E0060D" w:rsidP="00E0060D"/>
    <w:p w14:paraId="7E631C9A" w14:textId="77777777" w:rsidR="00E0060D" w:rsidRDefault="00E0060D" w:rsidP="00E0060D">
      <w:r>
        <w:rPr>
          <w:rFonts w:hint="eastAsia"/>
        </w:rPr>
        <w:t>ГЛАВА</w:t>
      </w:r>
      <w:r>
        <w:t xml:space="preserve"> 3 </w:t>
      </w:r>
      <w:r>
        <w:rPr>
          <w:rFonts w:hint="eastAsia"/>
        </w:rPr>
        <w:t>ОЦЕНКА</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p>
    <w:p w14:paraId="3B4D33EF" w14:textId="77777777" w:rsidR="00E0060D" w:rsidRDefault="00E0060D" w:rsidP="00E0060D"/>
    <w:p w14:paraId="1BCE388F" w14:textId="77777777" w:rsidR="00E0060D" w:rsidRDefault="00E0060D" w:rsidP="00E0060D">
      <w:r>
        <w:rPr>
          <w:rFonts w:hint="eastAsia"/>
        </w:rPr>
        <w:t>ПАЦИЕНТОВ</w:t>
      </w:r>
      <w:r>
        <w:t xml:space="preserve"> </w:t>
      </w:r>
      <w:r>
        <w:rPr>
          <w:rFonts w:hint="eastAsia"/>
        </w:rPr>
        <w:t>С</w:t>
      </w:r>
      <w:r>
        <w:t xml:space="preserve"> </w:t>
      </w:r>
      <w:r>
        <w:rPr>
          <w:rFonts w:hint="eastAsia"/>
        </w:rPr>
        <w:t>РУБЦОВЫМИ</w:t>
      </w:r>
      <w:r>
        <w:t xml:space="preserve"> </w:t>
      </w:r>
      <w:r>
        <w:rPr>
          <w:rFonts w:hint="eastAsia"/>
        </w:rPr>
        <w:t>СТЕНОЗАМИ</w:t>
      </w:r>
      <w:r>
        <w:t xml:space="preserve"> </w:t>
      </w:r>
      <w:r>
        <w:rPr>
          <w:rFonts w:hint="eastAsia"/>
        </w:rPr>
        <w:t>ТРАХЕИ</w:t>
      </w:r>
    </w:p>
    <w:p w14:paraId="515C8C88" w14:textId="77777777" w:rsidR="00E0060D" w:rsidRDefault="00E0060D" w:rsidP="00E0060D"/>
    <w:p w14:paraId="66881B4A" w14:textId="77777777" w:rsidR="00E0060D" w:rsidRDefault="00E0060D" w:rsidP="00E0060D">
      <w:r>
        <w:t xml:space="preserve">3.1 </w:t>
      </w:r>
      <w:r>
        <w:rPr>
          <w:rFonts w:hint="eastAsia"/>
        </w:rPr>
        <w:t>Оперативные</w:t>
      </w:r>
      <w:r>
        <w:t xml:space="preserve"> </w:t>
      </w:r>
      <w:r>
        <w:rPr>
          <w:rFonts w:hint="eastAsia"/>
        </w:rPr>
        <w:t>вмешательства</w:t>
      </w:r>
      <w:r>
        <w:t xml:space="preserve"> </w:t>
      </w:r>
      <w:r>
        <w:rPr>
          <w:rFonts w:hint="eastAsia"/>
        </w:rPr>
        <w:t>при</w:t>
      </w:r>
      <w:r>
        <w:t xml:space="preserve"> </w:t>
      </w:r>
      <w:r>
        <w:rPr>
          <w:rFonts w:hint="eastAsia"/>
        </w:rPr>
        <w:t>рубцовом</w:t>
      </w:r>
      <w:r>
        <w:t xml:space="preserve"> </w:t>
      </w:r>
      <w:r>
        <w:rPr>
          <w:rFonts w:hint="eastAsia"/>
        </w:rPr>
        <w:t>стенозе</w:t>
      </w:r>
      <w:r>
        <w:t xml:space="preserve"> </w:t>
      </w:r>
      <w:r>
        <w:rPr>
          <w:rFonts w:hint="eastAsia"/>
        </w:rPr>
        <w:t>трахеи</w:t>
      </w:r>
    </w:p>
    <w:p w14:paraId="0E8BD694" w14:textId="77777777" w:rsidR="00E0060D" w:rsidRDefault="00E0060D" w:rsidP="00E0060D"/>
    <w:p w14:paraId="25B3A670" w14:textId="77777777" w:rsidR="00E0060D" w:rsidRDefault="00E0060D" w:rsidP="00E0060D">
      <w:r>
        <w:t xml:space="preserve">3.2 </w:t>
      </w:r>
      <w:r>
        <w:rPr>
          <w:rFonts w:hint="eastAsia"/>
        </w:rPr>
        <w:t>Структура</w:t>
      </w:r>
      <w:r>
        <w:t xml:space="preserve"> </w:t>
      </w:r>
      <w:r>
        <w:rPr>
          <w:rFonts w:hint="eastAsia"/>
        </w:rPr>
        <w:t>послеоперационных</w:t>
      </w:r>
      <w:r>
        <w:t xml:space="preserve"> </w:t>
      </w:r>
      <w:r>
        <w:rPr>
          <w:rFonts w:hint="eastAsia"/>
        </w:rPr>
        <w:t>осложнений</w:t>
      </w:r>
    </w:p>
    <w:p w14:paraId="7804D2C7" w14:textId="77777777" w:rsidR="00E0060D" w:rsidRDefault="00E0060D" w:rsidP="00E0060D"/>
    <w:p w14:paraId="6C17100E" w14:textId="77777777" w:rsidR="00E0060D" w:rsidRDefault="00E0060D" w:rsidP="00E0060D">
      <w:r>
        <w:rPr>
          <w:rFonts w:hint="eastAsia"/>
        </w:rPr>
        <w:t>ГЛАВА</w:t>
      </w:r>
      <w:r>
        <w:t xml:space="preserve"> 4 </w:t>
      </w:r>
      <w:r>
        <w:rPr>
          <w:rFonts w:hint="eastAsia"/>
        </w:rPr>
        <w:t>РЕЗУЛЬТАТЫ</w:t>
      </w:r>
      <w:r>
        <w:t xml:space="preserve"> </w:t>
      </w:r>
      <w:r>
        <w:rPr>
          <w:rFonts w:hint="eastAsia"/>
        </w:rPr>
        <w:t>ФОРМИРОВАНИЯ</w:t>
      </w:r>
      <w:r>
        <w:t xml:space="preserve"> </w:t>
      </w:r>
      <w:r>
        <w:rPr>
          <w:rFonts w:hint="eastAsia"/>
        </w:rPr>
        <w:t>ТРАХЕО</w:t>
      </w:r>
      <w:r>
        <w:t>-</w:t>
      </w:r>
    </w:p>
    <w:p w14:paraId="4BCFDB5A" w14:textId="77777777" w:rsidR="00E0060D" w:rsidRDefault="00E0060D" w:rsidP="00E0060D"/>
    <w:p w14:paraId="001EE5B0" w14:textId="77777777" w:rsidR="00E0060D" w:rsidRDefault="00E0060D" w:rsidP="00E0060D">
      <w:r>
        <w:rPr>
          <w:rFonts w:hint="eastAsia"/>
        </w:rPr>
        <w:t>ТРАХЕАЛЬНОГО</w:t>
      </w:r>
      <w:r>
        <w:t xml:space="preserve"> </w:t>
      </w:r>
      <w:r>
        <w:rPr>
          <w:rFonts w:hint="eastAsia"/>
        </w:rPr>
        <w:t>АНАСТОМОЗА</w:t>
      </w:r>
      <w:r>
        <w:t xml:space="preserve"> </w:t>
      </w:r>
      <w:r>
        <w:rPr>
          <w:rFonts w:hint="eastAsia"/>
        </w:rPr>
        <w:t>ОРИГИНАЛЬНЫМ</w:t>
      </w:r>
      <w:r>
        <w:t xml:space="preserve"> </w:t>
      </w:r>
      <w:r>
        <w:rPr>
          <w:rFonts w:hint="eastAsia"/>
        </w:rPr>
        <w:t>ШВОМ</w:t>
      </w:r>
      <w:r>
        <w:t xml:space="preserve"> </w:t>
      </w:r>
      <w:r>
        <w:rPr>
          <w:rFonts w:hint="eastAsia"/>
        </w:rPr>
        <w:t>В</w:t>
      </w:r>
      <w:r>
        <w:t xml:space="preserve"> </w:t>
      </w:r>
      <w:r>
        <w:rPr>
          <w:rFonts w:hint="eastAsia"/>
        </w:rPr>
        <w:t>ЭКСПЕРИМЕНТЕ</w:t>
      </w:r>
    </w:p>
    <w:p w14:paraId="3C5E4A2F" w14:textId="77777777" w:rsidR="00E0060D" w:rsidRDefault="00E0060D" w:rsidP="00E0060D"/>
    <w:p w14:paraId="0850BE3A" w14:textId="77777777" w:rsidR="00E0060D" w:rsidRDefault="00E0060D" w:rsidP="00E0060D">
      <w:r>
        <w:t xml:space="preserve">4.1 </w:t>
      </w:r>
      <w:r>
        <w:rPr>
          <w:rFonts w:hint="eastAsia"/>
        </w:rPr>
        <w:t>Результаты</w:t>
      </w:r>
      <w:r>
        <w:t xml:space="preserve"> </w:t>
      </w:r>
      <w:r>
        <w:rPr>
          <w:rFonts w:hint="eastAsia"/>
        </w:rPr>
        <w:t>исследования</w:t>
      </w:r>
      <w:r>
        <w:t xml:space="preserve"> </w:t>
      </w:r>
      <w:r>
        <w:rPr>
          <w:rFonts w:hint="eastAsia"/>
        </w:rPr>
        <w:t>топографической</w:t>
      </w:r>
      <w:r>
        <w:t xml:space="preserve"> </w:t>
      </w:r>
      <w:r>
        <w:rPr>
          <w:rFonts w:hint="eastAsia"/>
        </w:rPr>
        <w:t>анатомии</w:t>
      </w:r>
      <w:r>
        <w:t xml:space="preserve"> </w:t>
      </w:r>
      <w:r>
        <w:rPr>
          <w:rFonts w:hint="eastAsia"/>
        </w:rPr>
        <w:t>трахеи</w:t>
      </w:r>
      <w:r>
        <w:t xml:space="preserve"> </w:t>
      </w:r>
      <w:r>
        <w:rPr>
          <w:rFonts w:hint="eastAsia"/>
        </w:rPr>
        <w:t>крыс</w:t>
      </w:r>
      <w:r>
        <w:t>-</w:t>
      </w:r>
      <w:r>
        <w:rPr>
          <w:rFonts w:hint="eastAsia"/>
        </w:rPr>
        <w:t>самцов</w:t>
      </w:r>
      <w:r>
        <w:t xml:space="preserve"> </w:t>
      </w:r>
      <w:r>
        <w:rPr>
          <w:rFonts w:hint="eastAsia"/>
        </w:rPr>
        <w:t>линии</w:t>
      </w:r>
      <w:r>
        <w:t xml:space="preserve"> Wistar</w:t>
      </w:r>
    </w:p>
    <w:p w14:paraId="1C9E6E12" w14:textId="77777777" w:rsidR="00E0060D" w:rsidRDefault="00E0060D" w:rsidP="00E0060D"/>
    <w:p w14:paraId="04F16875" w14:textId="77777777" w:rsidR="00E0060D" w:rsidRDefault="00E0060D" w:rsidP="00E0060D">
      <w:r>
        <w:t xml:space="preserve">4.2 </w:t>
      </w:r>
      <w:r>
        <w:rPr>
          <w:rFonts w:hint="eastAsia"/>
        </w:rPr>
        <w:t>Результаты</w:t>
      </w:r>
      <w:r>
        <w:t xml:space="preserve"> </w:t>
      </w:r>
      <w:r>
        <w:rPr>
          <w:rFonts w:hint="eastAsia"/>
        </w:rPr>
        <w:t>применения</w:t>
      </w:r>
      <w:r>
        <w:t xml:space="preserve"> </w:t>
      </w:r>
      <w:r>
        <w:rPr>
          <w:rFonts w:hint="eastAsia"/>
        </w:rPr>
        <w:t>непрерывного</w:t>
      </w:r>
      <w:r>
        <w:t xml:space="preserve"> </w:t>
      </w:r>
      <w:r>
        <w:rPr>
          <w:rFonts w:hint="eastAsia"/>
        </w:rPr>
        <w:t>шва</w:t>
      </w:r>
      <w:r>
        <w:t xml:space="preserve"> </w:t>
      </w:r>
      <w:r>
        <w:rPr>
          <w:rFonts w:hint="eastAsia"/>
        </w:rPr>
        <w:t>для</w:t>
      </w:r>
      <w:r>
        <w:t xml:space="preserve"> </w:t>
      </w:r>
      <w:r>
        <w:rPr>
          <w:rFonts w:hint="eastAsia"/>
        </w:rPr>
        <w:t>фо</w:t>
      </w:r>
      <w:r>
        <w:rPr>
          <w:rFonts w:hint="eastAsia"/>
        </w:rPr>
        <w:lastRenderedPageBreak/>
        <w:t>рмирования</w:t>
      </w:r>
      <w:r>
        <w:t xml:space="preserve"> </w:t>
      </w:r>
      <w:r>
        <w:rPr>
          <w:rFonts w:hint="eastAsia"/>
        </w:rPr>
        <w:t>трахео</w:t>
      </w:r>
      <w:r>
        <w:t>-</w:t>
      </w:r>
      <w:r>
        <w:rPr>
          <w:rFonts w:hint="eastAsia"/>
        </w:rPr>
        <w:t>трахеального</w:t>
      </w:r>
      <w:r>
        <w:t xml:space="preserve"> </w:t>
      </w:r>
      <w:r>
        <w:rPr>
          <w:rFonts w:hint="eastAsia"/>
        </w:rPr>
        <w:t>анастомоза</w:t>
      </w:r>
    </w:p>
    <w:p w14:paraId="3C4101A8" w14:textId="77777777" w:rsidR="00E0060D" w:rsidRDefault="00E0060D" w:rsidP="00E0060D"/>
    <w:p w14:paraId="24E969DE" w14:textId="77777777" w:rsidR="00E0060D" w:rsidRDefault="00E0060D" w:rsidP="00E0060D">
      <w:r>
        <w:t xml:space="preserve">4.3 </w:t>
      </w:r>
      <w:r>
        <w:rPr>
          <w:rFonts w:hint="eastAsia"/>
        </w:rPr>
        <w:t>Оценка</w:t>
      </w:r>
      <w:r>
        <w:t xml:space="preserve"> </w:t>
      </w:r>
      <w:r>
        <w:rPr>
          <w:rFonts w:hint="eastAsia"/>
        </w:rPr>
        <w:t>морфологических</w:t>
      </w:r>
      <w:r>
        <w:t xml:space="preserve"> </w:t>
      </w:r>
      <w:r>
        <w:rPr>
          <w:rFonts w:hint="eastAsia"/>
        </w:rPr>
        <w:t>изменений</w:t>
      </w:r>
      <w:r>
        <w:t xml:space="preserve"> </w:t>
      </w:r>
      <w:r>
        <w:rPr>
          <w:rFonts w:hint="eastAsia"/>
        </w:rPr>
        <w:t>тканей</w:t>
      </w:r>
      <w:r>
        <w:t xml:space="preserve"> </w:t>
      </w:r>
      <w:r>
        <w:rPr>
          <w:rFonts w:hint="eastAsia"/>
        </w:rPr>
        <w:t>трахеи</w:t>
      </w:r>
      <w:r>
        <w:t xml:space="preserve"> </w:t>
      </w:r>
      <w:r>
        <w:rPr>
          <w:rFonts w:hint="eastAsia"/>
        </w:rPr>
        <w:t>в</w:t>
      </w:r>
      <w:r>
        <w:t xml:space="preserve"> </w:t>
      </w:r>
      <w:r>
        <w:rPr>
          <w:rFonts w:hint="eastAsia"/>
        </w:rPr>
        <w:t>области</w:t>
      </w:r>
      <w:r>
        <w:t xml:space="preserve"> </w:t>
      </w:r>
      <w:r>
        <w:rPr>
          <w:rFonts w:hint="eastAsia"/>
        </w:rPr>
        <w:t>трахео</w:t>
      </w:r>
      <w:r>
        <w:t>-</w:t>
      </w:r>
      <w:r>
        <w:rPr>
          <w:rFonts w:hint="eastAsia"/>
        </w:rPr>
        <w:t>трахеального</w:t>
      </w:r>
      <w:r>
        <w:t xml:space="preserve"> </w:t>
      </w:r>
      <w:r>
        <w:rPr>
          <w:rFonts w:hint="eastAsia"/>
        </w:rPr>
        <w:t>анастомоза</w:t>
      </w:r>
      <w:r>
        <w:t xml:space="preserve">, </w:t>
      </w:r>
      <w:r>
        <w:rPr>
          <w:rFonts w:hint="eastAsia"/>
        </w:rPr>
        <w:t>сформированного</w:t>
      </w:r>
    </w:p>
    <w:p w14:paraId="298F2957" w14:textId="77777777" w:rsidR="00E0060D" w:rsidRDefault="00E0060D" w:rsidP="00E0060D"/>
    <w:p w14:paraId="7431B137" w14:textId="77777777" w:rsidR="00E0060D" w:rsidRDefault="00E0060D" w:rsidP="00E0060D">
      <w:r>
        <w:rPr>
          <w:rFonts w:hint="eastAsia"/>
        </w:rPr>
        <w:t>с</w:t>
      </w:r>
      <w:r>
        <w:t xml:space="preserve"> </w:t>
      </w:r>
      <w:r>
        <w:rPr>
          <w:rFonts w:hint="eastAsia"/>
        </w:rPr>
        <w:t>использованием</w:t>
      </w:r>
      <w:r>
        <w:t xml:space="preserve"> </w:t>
      </w:r>
      <w:r>
        <w:rPr>
          <w:rFonts w:hint="eastAsia"/>
        </w:rPr>
        <w:t>оригинального</w:t>
      </w:r>
      <w:r>
        <w:t xml:space="preserve"> </w:t>
      </w:r>
      <w:r>
        <w:rPr>
          <w:rFonts w:hint="eastAsia"/>
        </w:rPr>
        <w:t>шва</w:t>
      </w:r>
    </w:p>
    <w:p w14:paraId="3168772E" w14:textId="77777777" w:rsidR="00E0060D" w:rsidRDefault="00E0060D" w:rsidP="00E0060D"/>
    <w:p w14:paraId="0FB0DE48" w14:textId="77777777" w:rsidR="00E0060D" w:rsidRDefault="00E0060D" w:rsidP="00E0060D">
      <w:r>
        <w:t xml:space="preserve">4.4 </w:t>
      </w:r>
      <w:r>
        <w:rPr>
          <w:rFonts w:hint="eastAsia"/>
        </w:rPr>
        <w:t>Оценка</w:t>
      </w:r>
      <w:r>
        <w:t xml:space="preserve"> </w:t>
      </w:r>
      <w:r>
        <w:rPr>
          <w:rFonts w:hint="eastAsia"/>
        </w:rPr>
        <w:t>проявлений</w:t>
      </w:r>
      <w:r>
        <w:t xml:space="preserve"> </w:t>
      </w:r>
      <w:r>
        <w:rPr>
          <w:rFonts w:hint="eastAsia"/>
        </w:rPr>
        <w:t>воспаления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слоя</w:t>
      </w:r>
      <w:r>
        <w:t xml:space="preserve"> </w:t>
      </w:r>
      <w:r>
        <w:rPr>
          <w:rFonts w:hint="eastAsia"/>
        </w:rPr>
        <w:t>проведения</w:t>
      </w:r>
      <w:r>
        <w:t xml:space="preserve"> </w:t>
      </w:r>
      <w:r>
        <w:rPr>
          <w:rFonts w:hint="eastAsia"/>
        </w:rPr>
        <w:t>шовного</w:t>
      </w:r>
      <w:r>
        <w:t xml:space="preserve"> </w:t>
      </w:r>
      <w:r>
        <w:rPr>
          <w:rFonts w:hint="eastAsia"/>
        </w:rPr>
        <w:t>материала</w:t>
      </w:r>
    </w:p>
    <w:p w14:paraId="0F4C16F9" w14:textId="77777777" w:rsidR="00E0060D" w:rsidRDefault="00E0060D" w:rsidP="00E0060D"/>
    <w:p w14:paraId="751A0560" w14:textId="77777777" w:rsidR="00E0060D" w:rsidRDefault="00E0060D" w:rsidP="00E0060D">
      <w:r>
        <w:t xml:space="preserve">4.5 </w:t>
      </w:r>
      <w:r>
        <w:rPr>
          <w:rFonts w:hint="eastAsia"/>
        </w:rPr>
        <w:t>Выбор</w:t>
      </w:r>
      <w:r>
        <w:t xml:space="preserve"> </w:t>
      </w:r>
      <w:r>
        <w:rPr>
          <w:rFonts w:hint="eastAsia"/>
        </w:rPr>
        <w:t>шовного</w:t>
      </w:r>
      <w:r>
        <w:t xml:space="preserve"> </w:t>
      </w:r>
      <w:r>
        <w:rPr>
          <w:rFonts w:hint="eastAsia"/>
        </w:rPr>
        <w:t>материала</w:t>
      </w:r>
      <w:r>
        <w:t xml:space="preserve"> </w:t>
      </w:r>
      <w:r>
        <w:rPr>
          <w:rFonts w:hint="eastAsia"/>
        </w:rPr>
        <w:t>при</w:t>
      </w:r>
      <w:r>
        <w:t xml:space="preserve"> </w:t>
      </w:r>
      <w:r>
        <w:rPr>
          <w:rFonts w:hint="eastAsia"/>
        </w:rPr>
        <w:t>формировании</w:t>
      </w:r>
      <w:r>
        <w:t xml:space="preserve"> </w:t>
      </w:r>
      <w:r>
        <w:rPr>
          <w:rFonts w:hint="eastAsia"/>
        </w:rPr>
        <w:t>анастомоза</w:t>
      </w:r>
    </w:p>
    <w:p w14:paraId="024D398D" w14:textId="77777777" w:rsidR="00E0060D" w:rsidRDefault="00E0060D" w:rsidP="00E0060D"/>
    <w:p w14:paraId="67A58B7F" w14:textId="77777777" w:rsidR="00E0060D" w:rsidRDefault="00E0060D" w:rsidP="00E0060D">
      <w:r>
        <w:rPr>
          <w:rFonts w:hint="eastAsia"/>
        </w:rPr>
        <w:t>ГЛАВА</w:t>
      </w:r>
      <w:r>
        <w:t xml:space="preserve"> 5 </w:t>
      </w:r>
      <w:r>
        <w:rPr>
          <w:rFonts w:hint="eastAsia"/>
        </w:rPr>
        <w:t>РЕЗУЛЬТАТЫ</w:t>
      </w:r>
      <w:r>
        <w:t xml:space="preserve"> </w:t>
      </w:r>
      <w:r>
        <w:rPr>
          <w:rFonts w:hint="eastAsia"/>
        </w:rPr>
        <w:t>ФОРМИРОВАНИЯ</w:t>
      </w:r>
      <w:r>
        <w:t xml:space="preserve"> </w:t>
      </w:r>
      <w:r>
        <w:rPr>
          <w:rFonts w:hint="eastAsia"/>
        </w:rPr>
        <w:t>АРМИРУЮЩЕГО</w:t>
      </w:r>
      <w:r>
        <w:t xml:space="preserve"> </w:t>
      </w:r>
      <w:r>
        <w:rPr>
          <w:rFonts w:hint="eastAsia"/>
        </w:rPr>
        <w:t>ШВА</w:t>
      </w:r>
    </w:p>
    <w:p w14:paraId="54E56699" w14:textId="77777777" w:rsidR="00E0060D" w:rsidRDefault="00E0060D" w:rsidP="00E0060D"/>
    <w:p w14:paraId="7F9DD5CB" w14:textId="77777777" w:rsidR="00E0060D" w:rsidRDefault="00E0060D" w:rsidP="00E0060D">
      <w:r>
        <w:rPr>
          <w:rFonts w:hint="eastAsia"/>
        </w:rPr>
        <w:t>ТРАХЕИ</w:t>
      </w:r>
    </w:p>
    <w:p w14:paraId="651FC142" w14:textId="77777777" w:rsidR="00E0060D" w:rsidRDefault="00E0060D" w:rsidP="00E0060D"/>
    <w:p w14:paraId="0E45EC34" w14:textId="77777777" w:rsidR="00E0060D" w:rsidRDefault="00E0060D" w:rsidP="00E0060D">
      <w:r>
        <w:t xml:space="preserve">5.1 </w:t>
      </w:r>
      <w:r>
        <w:rPr>
          <w:rFonts w:hint="eastAsia"/>
        </w:rPr>
        <w:t>Армирующий</w:t>
      </w:r>
      <w:r>
        <w:t xml:space="preserve"> </w:t>
      </w:r>
      <w:r>
        <w:rPr>
          <w:rFonts w:hint="eastAsia"/>
        </w:rPr>
        <w:t>шов</w:t>
      </w:r>
      <w:r>
        <w:t xml:space="preserve"> </w:t>
      </w:r>
      <w:r>
        <w:rPr>
          <w:rFonts w:hint="eastAsia"/>
        </w:rPr>
        <w:t>трахеи</w:t>
      </w:r>
    </w:p>
    <w:p w14:paraId="2B833798" w14:textId="77777777" w:rsidR="00E0060D" w:rsidRDefault="00E0060D" w:rsidP="00E0060D"/>
    <w:p w14:paraId="63F89E9A" w14:textId="77777777" w:rsidR="00E0060D" w:rsidRDefault="00E0060D" w:rsidP="00E0060D">
      <w:r>
        <w:t xml:space="preserve">5.2 </w:t>
      </w:r>
      <w:r>
        <w:rPr>
          <w:rFonts w:hint="eastAsia"/>
        </w:rPr>
        <w:t>Исследование</w:t>
      </w:r>
      <w:r>
        <w:t xml:space="preserve"> </w:t>
      </w:r>
      <w:r>
        <w:rPr>
          <w:rFonts w:hint="eastAsia"/>
        </w:rPr>
        <w:t>влияния</w:t>
      </w:r>
      <w:r>
        <w:t xml:space="preserve"> </w:t>
      </w:r>
      <w:r>
        <w:rPr>
          <w:rFonts w:hint="eastAsia"/>
        </w:rPr>
        <w:t>укрепляющего</w:t>
      </w:r>
      <w:r>
        <w:t xml:space="preserve"> </w:t>
      </w:r>
      <w:r>
        <w:rPr>
          <w:rFonts w:hint="eastAsia"/>
        </w:rPr>
        <w:t>шва</w:t>
      </w:r>
      <w:r>
        <w:t xml:space="preserve"> </w:t>
      </w:r>
      <w:r>
        <w:rPr>
          <w:rFonts w:hint="eastAsia"/>
        </w:rPr>
        <w:t>на</w:t>
      </w:r>
      <w:r>
        <w:t xml:space="preserve"> </w:t>
      </w:r>
      <w:r>
        <w:rPr>
          <w:rFonts w:hint="eastAsia"/>
        </w:rPr>
        <w:t>заживление</w:t>
      </w:r>
      <w:r>
        <w:t xml:space="preserve"> </w:t>
      </w:r>
      <w:r>
        <w:rPr>
          <w:rFonts w:hint="eastAsia"/>
        </w:rPr>
        <w:t>стенки</w:t>
      </w:r>
      <w:r>
        <w:t xml:space="preserve"> </w:t>
      </w:r>
      <w:r>
        <w:rPr>
          <w:rFonts w:hint="eastAsia"/>
        </w:rPr>
        <w:t>трахеи</w:t>
      </w:r>
      <w:r>
        <w:t xml:space="preserve"> </w:t>
      </w:r>
      <w:r>
        <w:rPr>
          <w:rFonts w:hint="eastAsia"/>
        </w:rPr>
        <w:t>при</w:t>
      </w:r>
      <w:r>
        <w:t xml:space="preserve"> </w:t>
      </w:r>
      <w:r>
        <w:rPr>
          <w:rFonts w:hint="eastAsia"/>
        </w:rPr>
        <w:t>формировании</w:t>
      </w:r>
      <w:r>
        <w:t xml:space="preserve"> </w:t>
      </w:r>
      <w:r>
        <w:rPr>
          <w:rFonts w:hint="eastAsia"/>
        </w:rPr>
        <w:t>трахео</w:t>
      </w:r>
      <w:r>
        <w:t>-</w:t>
      </w:r>
      <w:r>
        <w:rPr>
          <w:rFonts w:hint="eastAsia"/>
        </w:rPr>
        <w:t>трахеального</w:t>
      </w:r>
      <w:r>
        <w:t xml:space="preserve"> </w:t>
      </w:r>
      <w:r>
        <w:rPr>
          <w:rFonts w:hint="eastAsia"/>
        </w:rPr>
        <w:t>анастомоза</w:t>
      </w:r>
    </w:p>
    <w:p w14:paraId="53E978B9" w14:textId="77777777" w:rsidR="00E0060D" w:rsidRDefault="00E0060D" w:rsidP="00E0060D"/>
    <w:p w14:paraId="3EC937EF" w14:textId="77777777" w:rsidR="00E0060D" w:rsidRDefault="00E0060D" w:rsidP="00E0060D">
      <w:r>
        <w:rPr>
          <w:rFonts w:hint="eastAsia"/>
        </w:rPr>
        <w:t>в</w:t>
      </w:r>
      <w:r>
        <w:t xml:space="preserve"> </w:t>
      </w:r>
      <w:r>
        <w:rPr>
          <w:rFonts w:hint="eastAsia"/>
        </w:rPr>
        <w:t>условиях</w:t>
      </w:r>
      <w:r>
        <w:t xml:space="preserve"> </w:t>
      </w:r>
      <w:r>
        <w:rPr>
          <w:rFonts w:hint="eastAsia"/>
        </w:rPr>
        <w:t>укорочения</w:t>
      </w:r>
      <w:r>
        <w:t xml:space="preserve"> </w:t>
      </w:r>
      <w:r>
        <w:rPr>
          <w:rFonts w:hint="eastAsia"/>
        </w:rPr>
        <w:t>трахеи</w:t>
      </w:r>
    </w:p>
    <w:p w14:paraId="4873A6C9" w14:textId="77777777" w:rsidR="00E0060D" w:rsidRDefault="00E0060D" w:rsidP="00E0060D"/>
    <w:p w14:paraId="17D25A7E" w14:textId="77777777" w:rsidR="00E0060D" w:rsidRDefault="00E0060D" w:rsidP="00E0060D">
      <w:r>
        <w:t xml:space="preserve">5.3 </w:t>
      </w:r>
      <w:r>
        <w:rPr>
          <w:rFonts w:hint="eastAsia"/>
        </w:rPr>
        <w:t>Исследование</w:t>
      </w:r>
      <w:r>
        <w:t xml:space="preserve"> </w:t>
      </w:r>
      <w:r>
        <w:rPr>
          <w:rFonts w:hint="eastAsia"/>
        </w:rPr>
        <w:t>влияния</w:t>
      </w:r>
      <w:r>
        <w:t xml:space="preserve"> </w:t>
      </w:r>
      <w:r>
        <w:rPr>
          <w:rFonts w:hint="eastAsia"/>
        </w:rPr>
        <w:t>укрепляющего</w:t>
      </w:r>
      <w:r>
        <w:t xml:space="preserve"> </w:t>
      </w:r>
      <w:r>
        <w:rPr>
          <w:rFonts w:hint="eastAsia"/>
        </w:rPr>
        <w:t>шва</w:t>
      </w:r>
      <w:r>
        <w:t xml:space="preserve"> </w:t>
      </w:r>
      <w:r>
        <w:rPr>
          <w:rFonts w:hint="eastAsia"/>
        </w:rPr>
        <w:t>на</w:t>
      </w:r>
      <w:r>
        <w:t xml:space="preserve"> </w:t>
      </w:r>
      <w:r>
        <w:rPr>
          <w:rFonts w:hint="eastAsia"/>
        </w:rPr>
        <w:t>прочность</w:t>
      </w:r>
      <w:r>
        <w:t xml:space="preserve"> </w:t>
      </w:r>
      <w:r>
        <w:rPr>
          <w:rFonts w:hint="eastAsia"/>
        </w:rPr>
        <w:t>трахео</w:t>
      </w:r>
      <w:r>
        <w:t>-</w:t>
      </w:r>
      <w:r>
        <w:rPr>
          <w:rFonts w:hint="eastAsia"/>
        </w:rPr>
        <w:t>трахеального</w:t>
      </w:r>
      <w:r>
        <w:t xml:space="preserve"> </w:t>
      </w:r>
      <w:r>
        <w:rPr>
          <w:rFonts w:hint="eastAsia"/>
        </w:rPr>
        <w:t>анастомоза</w:t>
      </w:r>
      <w:r>
        <w:t xml:space="preserve"> </w:t>
      </w:r>
      <w:r>
        <w:rPr>
          <w:rFonts w:hint="eastAsia"/>
        </w:rPr>
        <w:t>в</w:t>
      </w:r>
      <w:r>
        <w:t xml:space="preserve"> </w:t>
      </w:r>
      <w:r>
        <w:rPr>
          <w:rFonts w:hint="eastAsia"/>
        </w:rPr>
        <w:t>условиях</w:t>
      </w:r>
      <w:r>
        <w:t xml:space="preserve"> </w:t>
      </w:r>
      <w:r>
        <w:rPr>
          <w:rFonts w:hint="eastAsia"/>
        </w:rPr>
        <w:t>укорочения</w:t>
      </w:r>
      <w:r>
        <w:t xml:space="preserve"> </w:t>
      </w:r>
      <w:r>
        <w:rPr>
          <w:rFonts w:hint="eastAsia"/>
        </w:rPr>
        <w:t>трахеи</w:t>
      </w:r>
    </w:p>
    <w:p w14:paraId="7BE655B5" w14:textId="77777777" w:rsidR="00E0060D" w:rsidRDefault="00E0060D" w:rsidP="00E0060D"/>
    <w:p w14:paraId="4E72FAF6" w14:textId="77777777" w:rsidR="00E0060D" w:rsidRDefault="00E0060D" w:rsidP="00E0060D">
      <w:r>
        <w:t xml:space="preserve">5.4 </w:t>
      </w:r>
      <w:r>
        <w:rPr>
          <w:rFonts w:hint="eastAsia"/>
        </w:rPr>
        <w:t>Влияние</w:t>
      </w:r>
      <w:r>
        <w:t xml:space="preserve"> </w:t>
      </w:r>
      <w:r>
        <w:rPr>
          <w:rFonts w:hint="eastAsia"/>
        </w:rPr>
        <w:t>укрепляющего</w:t>
      </w:r>
      <w:r>
        <w:t xml:space="preserve"> </w:t>
      </w:r>
      <w:r>
        <w:rPr>
          <w:rFonts w:hint="eastAsia"/>
        </w:rPr>
        <w:t>шва</w:t>
      </w:r>
      <w:r>
        <w:t xml:space="preserve"> </w:t>
      </w:r>
      <w:r>
        <w:rPr>
          <w:rFonts w:hint="eastAsia"/>
        </w:rPr>
        <w:t>на</w:t>
      </w:r>
      <w:r>
        <w:t xml:space="preserve"> </w:t>
      </w:r>
      <w:r>
        <w:rPr>
          <w:rFonts w:hint="eastAsia"/>
        </w:rPr>
        <w:t>бактериальную</w:t>
      </w:r>
      <w:r>
        <w:t xml:space="preserve"> </w:t>
      </w:r>
      <w:r>
        <w:rPr>
          <w:rFonts w:hint="eastAsia"/>
        </w:rPr>
        <w:t>обсеменённость</w:t>
      </w:r>
      <w:r>
        <w:t xml:space="preserve"> </w:t>
      </w:r>
      <w:r>
        <w:rPr>
          <w:rFonts w:hint="eastAsia"/>
        </w:rPr>
        <w:t>трахеи</w:t>
      </w:r>
      <w:r>
        <w:t xml:space="preserve"> </w:t>
      </w:r>
      <w:r>
        <w:rPr>
          <w:rFonts w:hint="eastAsia"/>
        </w:rPr>
        <w:t>в</w:t>
      </w:r>
      <w:r>
        <w:t xml:space="preserve"> </w:t>
      </w:r>
      <w:r>
        <w:rPr>
          <w:rFonts w:hint="eastAsia"/>
        </w:rPr>
        <w:t>условиях</w:t>
      </w:r>
      <w:r>
        <w:t xml:space="preserve"> </w:t>
      </w:r>
      <w:r>
        <w:rPr>
          <w:rFonts w:hint="eastAsia"/>
        </w:rPr>
        <w:t>укорочения</w:t>
      </w:r>
      <w:r>
        <w:t xml:space="preserve"> </w:t>
      </w:r>
      <w:r>
        <w:rPr>
          <w:rFonts w:hint="eastAsia"/>
        </w:rPr>
        <w:t>трахеи</w:t>
      </w:r>
    </w:p>
    <w:p w14:paraId="2C129319" w14:textId="77777777" w:rsidR="00E0060D" w:rsidRDefault="00E0060D" w:rsidP="00E0060D"/>
    <w:p w14:paraId="5FA1F6DA" w14:textId="77777777" w:rsidR="00E0060D" w:rsidRDefault="00E0060D" w:rsidP="00E0060D">
      <w:r>
        <w:t xml:space="preserve">5.5 </w:t>
      </w:r>
      <w:r>
        <w:rPr>
          <w:rFonts w:hint="eastAsia"/>
        </w:rPr>
        <w:t>Влияние</w:t>
      </w:r>
      <w:r>
        <w:t xml:space="preserve"> </w:t>
      </w:r>
      <w:r>
        <w:rPr>
          <w:rFonts w:hint="eastAsia"/>
        </w:rPr>
        <w:t>укрепляющего</w:t>
      </w:r>
      <w:r>
        <w:t xml:space="preserve"> </w:t>
      </w:r>
      <w:r>
        <w:rPr>
          <w:rFonts w:hint="eastAsia"/>
        </w:rPr>
        <w:t>шва</w:t>
      </w:r>
      <w:r>
        <w:t xml:space="preserve"> </w:t>
      </w:r>
      <w:r>
        <w:rPr>
          <w:rFonts w:hint="eastAsia"/>
        </w:rPr>
        <w:t>на</w:t>
      </w:r>
      <w:r>
        <w:t xml:space="preserve"> </w:t>
      </w:r>
      <w:r>
        <w:rPr>
          <w:rFonts w:hint="eastAsia"/>
        </w:rPr>
        <w:t>показатели</w:t>
      </w:r>
      <w:r>
        <w:t xml:space="preserve"> </w:t>
      </w:r>
      <w:r>
        <w:rPr>
          <w:rFonts w:hint="eastAsia"/>
        </w:rPr>
        <w:t>воспаления</w:t>
      </w:r>
    </w:p>
    <w:p w14:paraId="6388020E" w14:textId="77777777" w:rsidR="00E0060D" w:rsidRDefault="00E0060D" w:rsidP="00E0060D"/>
    <w:p w14:paraId="73C3AC66" w14:textId="77777777" w:rsidR="00E0060D" w:rsidRDefault="00E0060D" w:rsidP="00E0060D">
      <w:r>
        <w:rPr>
          <w:rFonts w:hint="eastAsia"/>
        </w:rPr>
        <w:lastRenderedPageBreak/>
        <w:t>в</w:t>
      </w:r>
      <w:r>
        <w:t xml:space="preserve"> </w:t>
      </w:r>
      <w:r>
        <w:rPr>
          <w:rFonts w:hint="eastAsia"/>
        </w:rPr>
        <w:t>условиях</w:t>
      </w:r>
      <w:r>
        <w:t xml:space="preserve"> </w:t>
      </w:r>
      <w:r>
        <w:rPr>
          <w:rFonts w:hint="eastAsia"/>
        </w:rPr>
        <w:t>укорочения</w:t>
      </w:r>
      <w:r>
        <w:t xml:space="preserve"> </w:t>
      </w:r>
      <w:r>
        <w:rPr>
          <w:rFonts w:hint="eastAsia"/>
        </w:rPr>
        <w:t>трахеи</w:t>
      </w:r>
    </w:p>
    <w:p w14:paraId="34B9B2AD" w14:textId="77777777" w:rsidR="00E0060D" w:rsidRDefault="00E0060D" w:rsidP="00E0060D"/>
    <w:p w14:paraId="530866CC" w14:textId="77777777" w:rsidR="00E0060D" w:rsidRDefault="00E0060D" w:rsidP="00E0060D">
      <w:r>
        <w:t xml:space="preserve">5.6 </w:t>
      </w:r>
      <w:r>
        <w:rPr>
          <w:rFonts w:hint="eastAsia"/>
        </w:rPr>
        <w:t>Результаты</w:t>
      </w:r>
      <w:r>
        <w:t xml:space="preserve"> </w:t>
      </w:r>
      <w:r>
        <w:rPr>
          <w:rFonts w:hint="eastAsia"/>
        </w:rPr>
        <w:t>исследования</w:t>
      </w:r>
      <w:r>
        <w:t xml:space="preserve"> </w:t>
      </w:r>
      <w:r>
        <w:rPr>
          <w:rFonts w:hint="eastAsia"/>
        </w:rPr>
        <w:t>влияния</w:t>
      </w:r>
      <w:r>
        <w:t xml:space="preserve"> </w:t>
      </w:r>
      <w:r>
        <w:rPr>
          <w:rFonts w:hint="eastAsia"/>
        </w:rPr>
        <w:t>укрепляющего</w:t>
      </w:r>
      <w:r>
        <w:t xml:space="preserve"> </w:t>
      </w:r>
      <w:r>
        <w:rPr>
          <w:rFonts w:hint="eastAsia"/>
        </w:rPr>
        <w:t>шва</w:t>
      </w:r>
      <w:r>
        <w:t xml:space="preserve"> </w:t>
      </w:r>
      <w:r>
        <w:rPr>
          <w:rFonts w:hint="eastAsia"/>
        </w:rPr>
        <w:t>трахеи</w:t>
      </w:r>
    </w:p>
    <w:p w14:paraId="045C72AF" w14:textId="77777777" w:rsidR="00E0060D" w:rsidRDefault="00E0060D" w:rsidP="00E0060D"/>
    <w:p w14:paraId="69A85D7E" w14:textId="77777777" w:rsidR="00E0060D" w:rsidRDefault="00E0060D" w:rsidP="00E0060D">
      <w:r>
        <w:rPr>
          <w:rFonts w:hint="eastAsia"/>
        </w:rPr>
        <w:t>на</w:t>
      </w:r>
      <w:r>
        <w:t xml:space="preserve"> </w:t>
      </w:r>
      <w:r>
        <w:rPr>
          <w:rFonts w:hint="eastAsia"/>
        </w:rPr>
        <w:t>показатели</w:t>
      </w:r>
      <w:r>
        <w:t xml:space="preserve"> </w:t>
      </w:r>
      <w:r>
        <w:rPr>
          <w:rFonts w:hint="eastAsia"/>
        </w:rPr>
        <w:t>неспецифической</w:t>
      </w:r>
      <w:r>
        <w:t xml:space="preserve"> </w:t>
      </w:r>
      <w:r>
        <w:rPr>
          <w:rFonts w:hint="eastAsia"/>
        </w:rPr>
        <w:t>резистентности</w:t>
      </w:r>
      <w:r>
        <w:t xml:space="preserve"> </w:t>
      </w:r>
      <w:r>
        <w:rPr>
          <w:rFonts w:hint="eastAsia"/>
        </w:rPr>
        <w:t>организма</w:t>
      </w:r>
    </w:p>
    <w:p w14:paraId="7B179445" w14:textId="77777777" w:rsidR="00E0060D" w:rsidRDefault="00E0060D" w:rsidP="00E0060D"/>
    <w:p w14:paraId="52A011AD" w14:textId="77777777" w:rsidR="00E0060D" w:rsidRDefault="00E0060D" w:rsidP="00E0060D">
      <w:r>
        <w:rPr>
          <w:rFonts w:hint="eastAsia"/>
        </w:rPr>
        <w:t>ЗАКЛЮЧЕНИЕ</w:t>
      </w:r>
    </w:p>
    <w:p w14:paraId="61D3085D" w14:textId="77777777" w:rsidR="00E0060D" w:rsidRDefault="00E0060D" w:rsidP="00E0060D"/>
    <w:p w14:paraId="77F4D4EA" w14:textId="77777777" w:rsidR="00E0060D" w:rsidRDefault="00E0060D" w:rsidP="00E0060D">
      <w:r>
        <w:rPr>
          <w:rFonts w:hint="eastAsia"/>
        </w:rPr>
        <w:t>ВЫВОДЫ</w:t>
      </w:r>
    </w:p>
    <w:p w14:paraId="0698FBE3" w14:textId="77777777" w:rsidR="00E0060D" w:rsidRDefault="00E0060D" w:rsidP="00E0060D"/>
    <w:p w14:paraId="3603F614" w14:textId="77777777" w:rsidR="00E0060D" w:rsidRDefault="00E0060D" w:rsidP="00E0060D">
      <w:r>
        <w:rPr>
          <w:rFonts w:hint="eastAsia"/>
        </w:rPr>
        <w:t>ПРАКТИЧЕСКИЕ</w:t>
      </w:r>
      <w:r>
        <w:t xml:space="preserve"> </w:t>
      </w:r>
      <w:r>
        <w:rPr>
          <w:rFonts w:hint="eastAsia"/>
        </w:rPr>
        <w:t>РЕКОМЕНДАЦИИ</w:t>
      </w:r>
    </w:p>
    <w:p w14:paraId="51042319" w14:textId="77777777" w:rsidR="00E0060D" w:rsidRDefault="00E0060D" w:rsidP="00E0060D"/>
    <w:p w14:paraId="26C35B03" w14:textId="77777777" w:rsidR="00E0060D" w:rsidRDefault="00E0060D" w:rsidP="00E0060D">
      <w:r>
        <w:rPr>
          <w:rFonts w:hint="eastAsia"/>
        </w:rPr>
        <w:t>СПИСОК</w:t>
      </w:r>
      <w:r>
        <w:t xml:space="preserve"> </w:t>
      </w:r>
      <w:r>
        <w:rPr>
          <w:rFonts w:hint="eastAsia"/>
        </w:rPr>
        <w:t>СОКРАЩЕНИЙ</w:t>
      </w:r>
    </w:p>
    <w:p w14:paraId="2F874F44" w14:textId="77777777" w:rsidR="00E0060D" w:rsidRDefault="00E0060D" w:rsidP="00E0060D"/>
    <w:p w14:paraId="19FA672F" w14:textId="74F8C0FC" w:rsidR="00E0060D" w:rsidRPr="00E0060D" w:rsidRDefault="00E0060D" w:rsidP="00E0060D">
      <w:r>
        <w:rPr>
          <w:rFonts w:hint="eastAsia"/>
        </w:rPr>
        <w:t>СПИСОК</w:t>
      </w:r>
      <w:r>
        <w:t xml:space="preserve"> </w:t>
      </w:r>
      <w:r>
        <w:rPr>
          <w:rFonts w:hint="eastAsia"/>
        </w:rPr>
        <w:t>ЛИТЕРАТУРЫ</w:t>
      </w:r>
    </w:p>
    <w:sectPr w:rsidR="00E0060D" w:rsidRPr="00E0060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8EC6" w14:textId="77777777" w:rsidR="00923C7A" w:rsidRPr="008D1934" w:rsidRDefault="00923C7A">
      <w:pPr>
        <w:spacing w:after="0" w:line="240" w:lineRule="auto"/>
      </w:pPr>
      <w:r w:rsidRPr="008D1934">
        <w:separator/>
      </w:r>
    </w:p>
  </w:endnote>
  <w:endnote w:type="continuationSeparator" w:id="0">
    <w:p w14:paraId="486BE915" w14:textId="77777777" w:rsidR="00923C7A" w:rsidRPr="008D1934" w:rsidRDefault="00923C7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6F7B4" w14:textId="77777777" w:rsidR="00923C7A" w:rsidRPr="008D1934" w:rsidRDefault="00923C7A"/>
    <w:p w14:paraId="59F966D1" w14:textId="77777777" w:rsidR="00923C7A" w:rsidRPr="008D1934" w:rsidRDefault="00923C7A"/>
    <w:p w14:paraId="4FEA4321" w14:textId="77777777" w:rsidR="00923C7A" w:rsidRPr="008D1934" w:rsidRDefault="00923C7A"/>
    <w:p w14:paraId="691E35B5" w14:textId="77777777" w:rsidR="00923C7A" w:rsidRPr="008D1934" w:rsidRDefault="00923C7A"/>
    <w:p w14:paraId="46FF5019" w14:textId="77777777" w:rsidR="00923C7A" w:rsidRPr="008D1934" w:rsidRDefault="00923C7A"/>
    <w:p w14:paraId="4BB0A5C6" w14:textId="77777777" w:rsidR="00923C7A" w:rsidRPr="008D1934" w:rsidRDefault="00923C7A"/>
    <w:p w14:paraId="52D47CD6" w14:textId="77777777" w:rsidR="00923C7A" w:rsidRPr="008D1934" w:rsidRDefault="00923C7A">
      <w:pPr>
        <w:rPr>
          <w:sz w:val="2"/>
          <w:szCs w:val="2"/>
        </w:rPr>
      </w:pPr>
      <w:r>
        <w:rPr>
          <w:noProof/>
        </w:rPr>
        <mc:AlternateContent>
          <mc:Choice Requires="wps">
            <w:drawing>
              <wp:anchor distT="0" distB="0" distL="63500" distR="63500" simplePos="0" relativeHeight="251660288" behindDoc="1" locked="0" layoutInCell="1" allowOverlap="1" wp14:anchorId="24C163F2" wp14:editId="2A23FD6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33E6727" w14:textId="77777777" w:rsidR="00923C7A" w:rsidRPr="008D1934" w:rsidRDefault="00923C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163F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3E6727" w14:textId="77777777" w:rsidR="00923C7A" w:rsidRPr="008D1934" w:rsidRDefault="00923C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CC60AC3" w14:textId="77777777" w:rsidR="00923C7A" w:rsidRPr="008D1934" w:rsidRDefault="00923C7A"/>
    <w:p w14:paraId="1497BFB2" w14:textId="77777777" w:rsidR="00923C7A" w:rsidRPr="008D1934" w:rsidRDefault="00923C7A"/>
    <w:p w14:paraId="1CA1D5E0" w14:textId="77777777" w:rsidR="00923C7A" w:rsidRPr="008D1934" w:rsidRDefault="00923C7A">
      <w:pPr>
        <w:rPr>
          <w:sz w:val="2"/>
          <w:szCs w:val="2"/>
        </w:rPr>
      </w:pPr>
      <w:r>
        <w:rPr>
          <w:noProof/>
        </w:rPr>
        <mc:AlternateContent>
          <mc:Choice Requires="wps">
            <w:drawing>
              <wp:anchor distT="0" distB="0" distL="63500" distR="63500" simplePos="0" relativeHeight="251659264" behindDoc="1" locked="0" layoutInCell="1" allowOverlap="1" wp14:anchorId="41BC2A23" wp14:editId="6AA9478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0B1EBDB" w14:textId="77777777" w:rsidR="00923C7A" w:rsidRPr="008D1934" w:rsidRDefault="00923C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BC2A2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B1EBDB" w14:textId="77777777" w:rsidR="00923C7A" w:rsidRPr="008D1934" w:rsidRDefault="00923C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796AD6C" w14:textId="77777777" w:rsidR="00923C7A" w:rsidRPr="008D1934" w:rsidRDefault="00923C7A"/>
    <w:p w14:paraId="3A87C0CE" w14:textId="77777777" w:rsidR="00923C7A" w:rsidRPr="008D1934" w:rsidRDefault="00923C7A">
      <w:pPr>
        <w:rPr>
          <w:sz w:val="2"/>
          <w:szCs w:val="2"/>
        </w:rPr>
      </w:pPr>
    </w:p>
    <w:p w14:paraId="04FC7E00" w14:textId="77777777" w:rsidR="00923C7A" w:rsidRPr="008D1934" w:rsidRDefault="00923C7A"/>
    <w:p w14:paraId="657A6D56" w14:textId="77777777" w:rsidR="00923C7A" w:rsidRPr="008D1934" w:rsidRDefault="00923C7A">
      <w:pPr>
        <w:spacing w:after="0" w:line="240" w:lineRule="auto"/>
      </w:pPr>
    </w:p>
  </w:footnote>
  <w:footnote w:type="continuationSeparator" w:id="0">
    <w:p w14:paraId="08BC6C24" w14:textId="77777777" w:rsidR="00923C7A" w:rsidRPr="008D1934" w:rsidRDefault="00923C7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7A"/>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4</Pages>
  <Words>402</Words>
  <Characters>2296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443</cp:revision>
  <cp:lastPrinted>2024-05-12T14:21:00Z</cp:lastPrinted>
  <dcterms:created xsi:type="dcterms:W3CDTF">2024-05-12T14:37:00Z</dcterms:created>
  <dcterms:modified xsi:type="dcterms:W3CDTF">2024-05-15T19:07:00Z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