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D95" w:rsidRDefault="00FB1D95" w:rsidP="00FB1D95">
      <w:pPr>
        <w:rPr>
          <w:lang w:eastAsia="ru-RU"/>
        </w:rPr>
      </w:pPr>
      <w:r>
        <w:rPr>
          <w:rFonts w:hint="eastAsia"/>
          <w:lang w:eastAsia="ru-RU"/>
        </w:rPr>
        <w:t>ВСТУП</w:t>
      </w:r>
      <w:r>
        <w:rPr>
          <w:lang w:eastAsia="ru-RU"/>
        </w:rPr>
        <w:t></w:t>
      </w:r>
      <w:r>
        <w:rPr>
          <w:lang w:eastAsia="ru-RU"/>
        </w:rPr>
        <w:t></w:t>
      </w:r>
    </w:p>
    <w:p w:rsidR="00FB1D95" w:rsidRDefault="00FB1D95" w:rsidP="00FB1D95">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ОСНОВИ</w:t>
      </w:r>
      <w:r>
        <w:rPr>
          <w:lang w:eastAsia="ru-RU"/>
        </w:rPr>
        <w:t></w:t>
      </w:r>
      <w:r>
        <w:rPr>
          <w:rFonts w:hint="eastAsia"/>
          <w:lang w:eastAsia="ru-RU"/>
        </w:rPr>
        <w:t>УПРАВЛІННЯ</w:t>
      </w:r>
      <w:r>
        <w:rPr>
          <w:lang w:eastAsia="ru-RU"/>
        </w:rPr>
        <w:t></w:t>
      </w:r>
      <w:r>
        <w:rPr>
          <w:rFonts w:hint="eastAsia"/>
          <w:lang w:eastAsia="ru-RU"/>
        </w:rPr>
        <w:t>ЗАПАСАМИ</w:t>
      </w:r>
      <w:r>
        <w:rPr>
          <w:lang w:eastAsia="ru-RU"/>
        </w:rPr>
        <w:t></w:t>
      </w:r>
      <w:r>
        <w:rPr>
          <w:rFonts w:hint="eastAsia"/>
          <w:lang w:eastAsia="ru-RU"/>
        </w:rPr>
        <w:t>В</w:t>
      </w:r>
      <w:r>
        <w:rPr>
          <w:lang w:eastAsia="ru-RU"/>
        </w:rPr>
        <w:t></w:t>
      </w:r>
      <w:r>
        <w:rPr>
          <w:rFonts w:hint="eastAsia"/>
          <w:lang w:eastAsia="ru-RU"/>
        </w:rPr>
        <w:t>УМОВАХ</w:t>
      </w:r>
      <w:r>
        <w:rPr>
          <w:lang w:eastAsia="ru-RU"/>
        </w:rPr>
        <w:t></w:t>
      </w:r>
      <w:r>
        <w:rPr>
          <w:rFonts w:hint="eastAsia"/>
          <w:lang w:eastAsia="ru-RU"/>
        </w:rPr>
        <w:t>НЕВИЗНАЧЕНОСТІ</w:t>
      </w:r>
      <w:r>
        <w:rPr>
          <w:lang w:eastAsia="ru-RU"/>
        </w:rPr>
        <w:t></w:t>
      </w:r>
      <w:r>
        <w:rPr>
          <w:lang w:eastAsia="ru-RU"/>
        </w:rPr>
        <w:t></w:t>
      </w:r>
      <w:r>
        <w:rPr>
          <w:lang w:eastAsia="ru-RU"/>
        </w:rPr>
        <w:t></w:t>
      </w:r>
    </w:p>
    <w:p w:rsidR="00FB1D95" w:rsidRDefault="00FB1D95" w:rsidP="00FB1D9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Основи</w:t>
      </w:r>
      <w:r>
        <w:rPr>
          <w:lang w:eastAsia="ru-RU"/>
        </w:rPr>
        <w:t></w:t>
      </w:r>
      <w:r>
        <w:rPr>
          <w:rFonts w:hint="eastAsia"/>
          <w:lang w:eastAsia="ru-RU"/>
        </w:rPr>
        <w:t>теорії</w:t>
      </w:r>
      <w:r>
        <w:rPr>
          <w:lang w:eastAsia="ru-RU"/>
        </w:rPr>
        <w:t></w:t>
      </w:r>
      <w:r>
        <w:rPr>
          <w:rFonts w:hint="eastAsia"/>
          <w:lang w:eastAsia="ru-RU"/>
        </w:rPr>
        <w:t>управління</w:t>
      </w:r>
      <w:r>
        <w:rPr>
          <w:lang w:eastAsia="ru-RU"/>
        </w:rPr>
        <w:t></w:t>
      </w:r>
      <w:r>
        <w:rPr>
          <w:rFonts w:hint="eastAsia"/>
          <w:lang w:eastAsia="ru-RU"/>
        </w:rPr>
        <w:t>запасами</w:t>
      </w:r>
      <w:r>
        <w:rPr>
          <w:lang w:eastAsia="ru-RU"/>
        </w:rPr>
        <w:t></w:t>
      </w:r>
      <w:r>
        <w:rPr>
          <w:rFonts w:hint="eastAsia"/>
          <w:lang w:eastAsia="ru-RU"/>
        </w:rPr>
        <w:t>та</w:t>
      </w:r>
      <w:r>
        <w:rPr>
          <w:lang w:eastAsia="ru-RU"/>
        </w:rPr>
        <w:t></w:t>
      </w:r>
      <w:r>
        <w:rPr>
          <w:rFonts w:hint="eastAsia"/>
          <w:lang w:eastAsia="ru-RU"/>
        </w:rPr>
        <w:t>обґрунтування</w:t>
      </w:r>
      <w:r>
        <w:rPr>
          <w:lang w:eastAsia="ru-RU"/>
        </w:rPr>
        <w:t></w:t>
      </w:r>
      <w:r>
        <w:rPr>
          <w:rFonts w:hint="eastAsia"/>
          <w:lang w:eastAsia="ru-RU"/>
        </w:rPr>
        <w:t>необхідності</w:t>
      </w:r>
      <w:r>
        <w:rPr>
          <w:lang w:eastAsia="ru-RU"/>
        </w:rPr>
        <w:t></w:t>
      </w:r>
      <w:r>
        <w:rPr>
          <w:rFonts w:hint="eastAsia"/>
          <w:lang w:eastAsia="ru-RU"/>
        </w:rPr>
        <w:t>наукового</w:t>
      </w:r>
      <w:r>
        <w:rPr>
          <w:lang w:eastAsia="ru-RU"/>
        </w:rPr>
        <w:t></w:t>
      </w:r>
      <w:r>
        <w:rPr>
          <w:rFonts w:hint="eastAsia"/>
          <w:lang w:eastAsia="ru-RU"/>
        </w:rPr>
        <w:t>управління</w:t>
      </w:r>
      <w:r>
        <w:rPr>
          <w:lang w:eastAsia="ru-RU"/>
        </w:rPr>
        <w:t></w:t>
      </w:r>
      <w:r>
        <w:rPr>
          <w:rFonts w:hint="eastAsia"/>
          <w:lang w:eastAsia="ru-RU"/>
        </w:rPr>
        <w:t>ними</w:t>
      </w:r>
      <w:r>
        <w:rPr>
          <w:lang w:eastAsia="ru-RU"/>
        </w:rPr>
        <w:t></w:t>
      </w:r>
      <w:r>
        <w:rPr>
          <w:lang w:eastAsia="ru-RU"/>
        </w:rPr>
        <w:t></w:t>
      </w:r>
      <w:r>
        <w:rPr>
          <w:lang w:eastAsia="ru-RU"/>
        </w:rPr>
        <w:t></w:t>
      </w:r>
    </w:p>
    <w:p w:rsidR="00FB1D95" w:rsidRDefault="00FB1D95" w:rsidP="00FB1D9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існуючих</w:t>
      </w:r>
      <w:r>
        <w:rPr>
          <w:lang w:eastAsia="ru-RU"/>
        </w:rPr>
        <w:t></w:t>
      </w:r>
      <w:r>
        <w:rPr>
          <w:rFonts w:hint="eastAsia"/>
          <w:lang w:eastAsia="ru-RU"/>
        </w:rPr>
        <w:t>моделей</w:t>
      </w:r>
      <w:r>
        <w:rPr>
          <w:lang w:eastAsia="ru-RU"/>
        </w:rPr>
        <w:t></w:t>
      </w:r>
      <w:r>
        <w:rPr>
          <w:rFonts w:hint="eastAsia"/>
          <w:lang w:eastAsia="ru-RU"/>
        </w:rPr>
        <w:t>та</w:t>
      </w:r>
      <w:r>
        <w:rPr>
          <w:lang w:eastAsia="ru-RU"/>
        </w:rPr>
        <w:t></w:t>
      </w:r>
      <w:r>
        <w:rPr>
          <w:rFonts w:hint="eastAsia"/>
          <w:lang w:eastAsia="ru-RU"/>
        </w:rPr>
        <w:t>принципів</w:t>
      </w:r>
      <w:r>
        <w:rPr>
          <w:lang w:eastAsia="ru-RU"/>
        </w:rPr>
        <w:t></w:t>
      </w:r>
      <w:r>
        <w:rPr>
          <w:rFonts w:hint="eastAsia"/>
          <w:lang w:eastAsia="ru-RU"/>
        </w:rPr>
        <w:t>побудови</w:t>
      </w:r>
      <w:r>
        <w:rPr>
          <w:lang w:eastAsia="ru-RU"/>
        </w:rPr>
        <w:t></w:t>
      </w:r>
      <w:r>
        <w:rPr>
          <w:rFonts w:hint="eastAsia"/>
          <w:lang w:eastAsia="ru-RU"/>
        </w:rPr>
        <w:t>сучасних</w:t>
      </w:r>
      <w:r>
        <w:rPr>
          <w:lang w:eastAsia="ru-RU"/>
        </w:rPr>
        <w:t></w:t>
      </w:r>
      <w:r>
        <w:rPr>
          <w:rFonts w:hint="eastAsia"/>
          <w:lang w:eastAsia="ru-RU"/>
        </w:rPr>
        <w:t>систем</w:t>
      </w:r>
      <w:r>
        <w:rPr>
          <w:lang w:eastAsia="ru-RU"/>
        </w:rPr>
        <w:t></w:t>
      </w:r>
      <w:r>
        <w:rPr>
          <w:rFonts w:hint="eastAsia"/>
          <w:lang w:eastAsia="ru-RU"/>
        </w:rPr>
        <w:t>управління</w:t>
      </w:r>
      <w:r>
        <w:rPr>
          <w:lang w:eastAsia="ru-RU"/>
        </w:rPr>
        <w:t></w:t>
      </w:r>
      <w:r>
        <w:rPr>
          <w:rFonts w:hint="eastAsia"/>
          <w:lang w:eastAsia="ru-RU"/>
        </w:rPr>
        <w:t>запасами</w:t>
      </w:r>
      <w:r>
        <w:rPr>
          <w:lang w:eastAsia="ru-RU"/>
        </w:rPr>
        <w:t></w:t>
      </w:r>
      <w:r>
        <w:rPr>
          <w:lang w:eastAsia="ru-RU"/>
        </w:rPr>
        <w:t></w:t>
      </w:r>
      <w:r>
        <w:rPr>
          <w:lang w:eastAsia="ru-RU"/>
        </w:rPr>
        <w:t></w:t>
      </w:r>
    </w:p>
    <w:p w:rsidR="00FB1D95" w:rsidRDefault="00FB1D95" w:rsidP="00FB1D9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Особливості</w:t>
      </w:r>
      <w:r>
        <w:rPr>
          <w:lang w:eastAsia="ru-RU"/>
        </w:rPr>
        <w:t></w:t>
      </w:r>
      <w:r>
        <w:rPr>
          <w:rFonts w:hint="eastAsia"/>
          <w:lang w:eastAsia="ru-RU"/>
        </w:rPr>
        <w:t>управління</w:t>
      </w:r>
      <w:r>
        <w:rPr>
          <w:lang w:eastAsia="ru-RU"/>
        </w:rPr>
        <w:t></w:t>
      </w:r>
      <w:r>
        <w:rPr>
          <w:rFonts w:hint="eastAsia"/>
          <w:lang w:eastAsia="ru-RU"/>
        </w:rPr>
        <w:t>товарними</w:t>
      </w:r>
      <w:r>
        <w:rPr>
          <w:lang w:eastAsia="ru-RU"/>
        </w:rPr>
        <w:t></w:t>
      </w:r>
      <w:r>
        <w:rPr>
          <w:rFonts w:hint="eastAsia"/>
          <w:lang w:eastAsia="ru-RU"/>
        </w:rPr>
        <w:t>запасами</w:t>
      </w:r>
      <w:r>
        <w:rPr>
          <w:lang w:eastAsia="ru-RU"/>
        </w:rPr>
        <w:t></w:t>
      </w:r>
      <w:r>
        <w:rPr>
          <w:rFonts w:hint="eastAsia"/>
          <w:lang w:eastAsia="ru-RU"/>
        </w:rPr>
        <w:t>та</w:t>
      </w:r>
      <w:r>
        <w:rPr>
          <w:lang w:eastAsia="ru-RU"/>
        </w:rPr>
        <w:t></w:t>
      </w:r>
      <w:r>
        <w:rPr>
          <w:rFonts w:hint="eastAsia"/>
          <w:lang w:eastAsia="ru-RU"/>
        </w:rPr>
        <w:t>концепція</w:t>
      </w:r>
      <w:r>
        <w:rPr>
          <w:lang w:eastAsia="ru-RU"/>
        </w:rPr>
        <w:t></w:t>
      </w:r>
      <w:r>
        <w:rPr>
          <w:rFonts w:hint="eastAsia"/>
          <w:lang w:eastAsia="ru-RU"/>
        </w:rPr>
        <w:t>побудови</w:t>
      </w:r>
      <w:r>
        <w:rPr>
          <w:lang w:eastAsia="ru-RU"/>
        </w:rPr>
        <w:t></w:t>
      </w:r>
      <w:r>
        <w:rPr>
          <w:rFonts w:hint="eastAsia"/>
          <w:lang w:eastAsia="ru-RU"/>
        </w:rPr>
        <w:t>системи</w:t>
      </w:r>
      <w:r>
        <w:rPr>
          <w:lang w:eastAsia="ru-RU"/>
        </w:rPr>
        <w:t></w:t>
      </w:r>
      <w:r>
        <w:rPr>
          <w:rFonts w:hint="eastAsia"/>
          <w:lang w:eastAsia="ru-RU"/>
        </w:rPr>
        <w:t>управління</w:t>
      </w:r>
      <w:r>
        <w:rPr>
          <w:lang w:eastAsia="ru-RU"/>
        </w:rPr>
        <w:t></w:t>
      </w:r>
      <w:r>
        <w:rPr>
          <w:rFonts w:hint="eastAsia"/>
          <w:lang w:eastAsia="ru-RU"/>
        </w:rPr>
        <w:t>ними</w:t>
      </w:r>
      <w:r>
        <w:rPr>
          <w:lang w:eastAsia="ru-RU"/>
        </w:rPr>
        <w:t></w:t>
      </w:r>
      <w:r>
        <w:rPr>
          <w:rFonts w:hint="eastAsia"/>
          <w:lang w:eastAsia="ru-RU"/>
        </w:rPr>
        <w:t>в</w:t>
      </w:r>
      <w:r>
        <w:rPr>
          <w:lang w:eastAsia="ru-RU"/>
        </w:rPr>
        <w:t></w:t>
      </w:r>
      <w:r>
        <w:rPr>
          <w:rFonts w:hint="eastAsia"/>
          <w:lang w:eastAsia="ru-RU"/>
        </w:rPr>
        <w:t>ієрархічних</w:t>
      </w:r>
      <w:r>
        <w:rPr>
          <w:lang w:eastAsia="ru-RU"/>
        </w:rPr>
        <w:t></w:t>
      </w:r>
      <w:r>
        <w:rPr>
          <w:rFonts w:hint="eastAsia"/>
          <w:lang w:eastAsia="ru-RU"/>
        </w:rPr>
        <w:t>системах</w:t>
      </w:r>
      <w:r>
        <w:rPr>
          <w:lang w:eastAsia="ru-RU"/>
        </w:rPr>
        <w:t></w:t>
      </w:r>
      <w:r>
        <w:rPr>
          <w:lang w:eastAsia="ru-RU"/>
        </w:rPr>
        <w:t></w:t>
      </w:r>
      <w:r>
        <w:rPr>
          <w:lang w:eastAsia="ru-RU"/>
        </w:rPr>
        <w:t></w:t>
      </w:r>
    </w:p>
    <w:p w:rsidR="00FB1D95" w:rsidRDefault="00FB1D95" w:rsidP="00FB1D95">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p>
    <w:p w:rsidR="00FB1D95" w:rsidRDefault="00FB1D95" w:rsidP="00FB1D95">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КОМПЛЕКС</w:t>
      </w:r>
      <w:r>
        <w:rPr>
          <w:lang w:eastAsia="ru-RU"/>
        </w:rPr>
        <w:t></w:t>
      </w:r>
      <w:r>
        <w:rPr>
          <w:rFonts w:hint="eastAsia"/>
          <w:lang w:eastAsia="ru-RU"/>
        </w:rPr>
        <w:t>МОДЕЛЕЙ</w:t>
      </w:r>
      <w:r>
        <w:rPr>
          <w:lang w:eastAsia="ru-RU"/>
        </w:rPr>
        <w:t></w:t>
      </w:r>
      <w:r>
        <w:rPr>
          <w:rFonts w:hint="eastAsia"/>
          <w:lang w:eastAsia="ru-RU"/>
        </w:rPr>
        <w:t>УПРАВЛІННЯ</w:t>
      </w:r>
      <w:r>
        <w:rPr>
          <w:lang w:eastAsia="ru-RU"/>
        </w:rPr>
        <w:t></w:t>
      </w:r>
      <w:r>
        <w:rPr>
          <w:rFonts w:hint="eastAsia"/>
          <w:lang w:eastAsia="ru-RU"/>
        </w:rPr>
        <w:t>ЗАПАСАМИ</w:t>
      </w:r>
      <w:r>
        <w:rPr>
          <w:lang w:eastAsia="ru-RU"/>
        </w:rPr>
        <w:t></w:t>
      </w:r>
      <w:r>
        <w:rPr>
          <w:rFonts w:hint="eastAsia"/>
          <w:lang w:eastAsia="ru-RU"/>
        </w:rPr>
        <w:t>В</w:t>
      </w:r>
      <w:r>
        <w:rPr>
          <w:lang w:eastAsia="ru-RU"/>
        </w:rPr>
        <w:t></w:t>
      </w:r>
      <w:r>
        <w:rPr>
          <w:rFonts w:hint="eastAsia"/>
          <w:lang w:eastAsia="ru-RU"/>
        </w:rPr>
        <w:t>АКТИВНИХ</w:t>
      </w:r>
      <w:r>
        <w:rPr>
          <w:lang w:eastAsia="ru-RU"/>
        </w:rPr>
        <w:t></w:t>
      </w:r>
      <w:r>
        <w:rPr>
          <w:rFonts w:hint="eastAsia"/>
          <w:lang w:eastAsia="ru-RU"/>
        </w:rPr>
        <w:t>СИСТЕМАХ</w:t>
      </w:r>
      <w:r>
        <w:rPr>
          <w:lang w:eastAsia="ru-RU"/>
        </w:rPr>
        <w:t></w:t>
      </w:r>
      <w:r>
        <w:rPr>
          <w:rFonts w:hint="eastAsia"/>
          <w:lang w:eastAsia="ru-RU"/>
        </w:rPr>
        <w:t>З</w:t>
      </w:r>
      <w:r>
        <w:rPr>
          <w:lang w:eastAsia="ru-RU"/>
        </w:rPr>
        <w:t></w:t>
      </w:r>
      <w:r>
        <w:rPr>
          <w:rFonts w:hint="eastAsia"/>
          <w:lang w:eastAsia="ru-RU"/>
        </w:rPr>
        <w:t>УРАХУВАННЯМ</w:t>
      </w:r>
      <w:r>
        <w:rPr>
          <w:lang w:eastAsia="ru-RU"/>
        </w:rPr>
        <w:t></w:t>
      </w:r>
      <w:r>
        <w:rPr>
          <w:rFonts w:hint="eastAsia"/>
          <w:lang w:eastAsia="ru-RU"/>
        </w:rPr>
        <w:t>СТИМУЛЮВАННЯ</w:t>
      </w:r>
      <w:r>
        <w:rPr>
          <w:lang w:eastAsia="ru-RU"/>
        </w:rPr>
        <w:t></w:t>
      </w:r>
      <w:r>
        <w:rPr>
          <w:lang w:eastAsia="ru-RU"/>
        </w:rPr>
        <w:t></w:t>
      </w:r>
      <w:r>
        <w:rPr>
          <w:lang w:eastAsia="ru-RU"/>
        </w:rPr>
        <w:t></w:t>
      </w:r>
    </w:p>
    <w:p w:rsidR="00FB1D95" w:rsidRDefault="00FB1D95" w:rsidP="00FB1D95">
      <w:pPr>
        <w:rPr>
          <w:lang w:eastAsia="ru-RU"/>
        </w:rPr>
      </w:pPr>
      <w:r>
        <w:rPr>
          <w:lang w:eastAsia="ru-RU"/>
        </w:rPr>
        <w:t></w:t>
      </w:r>
      <w:r>
        <w:rPr>
          <w:lang w:eastAsia="ru-RU"/>
        </w:rPr>
        <w:t></w:t>
      </w:r>
      <w:r>
        <w:rPr>
          <w:lang w:eastAsia="ru-RU"/>
        </w:rPr>
        <w:t></w:t>
      </w:r>
      <w:r>
        <w:rPr>
          <w:lang w:eastAsia="ru-RU"/>
        </w:rPr>
        <w:t></w:t>
      </w:r>
      <w:r>
        <w:rPr>
          <w:rFonts w:hint="eastAsia"/>
          <w:lang w:eastAsia="ru-RU"/>
        </w:rPr>
        <w:t>Математична</w:t>
      </w:r>
      <w:r>
        <w:rPr>
          <w:lang w:eastAsia="ru-RU"/>
        </w:rPr>
        <w:t></w:t>
      </w:r>
      <w:r>
        <w:rPr>
          <w:rFonts w:hint="eastAsia"/>
          <w:lang w:eastAsia="ru-RU"/>
        </w:rPr>
        <w:t>модель</w:t>
      </w:r>
      <w:r>
        <w:rPr>
          <w:lang w:eastAsia="ru-RU"/>
        </w:rPr>
        <w:t></w:t>
      </w:r>
      <w:r>
        <w:rPr>
          <w:rFonts w:hint="eastAsia"/>
          <w:lang w:eastAsia="ru-RU"/>
        </w:rPr>
        <w:t>управління</w:t>
      </w:r>
      <w:r>
        <w:rPr>
          <w:lang w:eastAsia="ru-RU"/>
        </w:rPr>
        <w:t></w:t>
      </w:r>
      <w:r>
        <w:rPr>
          <w:rFonts w:hint="eastAsia"/>
          <w:lang w:eastAsia="ru-RU"/>
        </w:rPr>
        <w:t>запасами</w:t>
      </w:r>
      <w:r>
        <w:rPr>
          <w:lang w:eastAsia="ru-RU"/>
        </w:rPr>
        <w:t></w:t>
      </w:r>
      <w:r>
        <w:rPr>
          <w:rFonts w:hint="eastAsia"/>
          <w:lang w:eastAsia="ru-RU"/>
        </w:rPr>
        <w:t>як</w:t>
      </w:r>
      <w:r>
        <w:rPr>
          <w:lang w:eastAsia="ru-RU"/>
        </w:rPr>
        <w:t></w:t>
      </w:r>
      <w:r>
        <w:rPr>
          <w:rFonts w:hint="eastAsia"/>
          <w:lang w:eastAsia="ru-RU"/>
        </w:rPr>
        <w:t>системи</w:t>
      </w:r>
      <w:r>
        <w:rPr>
          <w:lang w:eastAsia="ru-RU"/>
        </w:rPr>
        <w:t></w:t>
      </w:r>
      <w:r>
        <w:rPr>
          <w:rFonts w:hint="eastAsia"/>
          <w:lang w:eastAsia="ru-RU"/>
        </w:rPr>
        <w:t>в</w:t>
      </w:r>
      <w:r>
        <w:rPr>
          <w:lang w:eastAsia="ru-RU"/>
        </w:rPr>
        <w:t></w:t>
      </w:r>
      <w:r>
        <w:rPr>
          <w:rFonts w:hint="eastAsia"/>
          <w:lang w:eastAsia="ru-RU"/>
        </w:rPr>
        <w:t>активних</w:t>
      </w:r>
      <w:r>
        <w:rPr>
          <w:lang w:eastAsia="ru-RU"/>
        </w:rPr>
        <w:t></w:t>
      </w:r>
      <w:r>
        <w:rPr>
          <w:rFonts w:hint="eastAsia"/>
          <w:lang w:eastAsia="ru-RU"/>
        </w:rPr>
        <w:t>системах</w:t>
      </w:r>
      <w:r>
        <w:rPr>
          <w:lang w:eastAsia="ru-RU"/>
        </w:rPr>
        <w:t></w:t>
      </w:r>
      <w:r>
        <w:rPr>
          <w:lang w:eastAsia="ru-RU"/>
        </w:rPr>
        <w:t></w:t>
      </w:r>
      <w:r>
        <w:rPr>
          <w:lang w:eastAsia="ru-RU"/>
        </w:rPr>
        <w:t></w:t>
      </w:r>
    </w:p>
    <w:p w:rsidR="00FB1D95" w:rsidRDefault="00FB1D95" w:rsidP="00FB1D9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Моделі</w:t>
      </w:r>
      <w:r>
        <w:rPr>
          <w:lang w:eastAsia="ru-RU"/>
        </w:rPr>
        <w:t></w:t>
      </w:r>
      <w:r>
        <w:rPr>
          <w:rFonts w:hint="eastAsia"/>
          <w:lang w:eastAsia="ru-RU"/>
        </w:rPr>
        <w:t>механізмів</w:t>
      </w:r>
      <w:r>
        <w:rPr>
          <w:lang w:eastAsia="ru-RU"/>
        </w:rPr>
        <w:t></w:t>
      </w:r>
      <w:r>
        <w:rPr>
          <w:rFonts w:hint="eastAsia"/>
          <w:lang w:eastAsia="ru-RU"/>
        </w:rPr>
        <w:t>управління</w:t>
      </w:r>
      <w:r>
        <w:rPr>
          <w:lang w:eastAsia="ru-RU"/>
        </w:rPr>
        <w:t></w:t>
      </w:r>
      <w:r>
        <w:rPr>
          <w:rFonts w:hint="eastAsia"/>
          <w:lang w:eastAsia="ru-RU"/>
        </w:rPr>
        <w:t>запасами</w:t>
      </w:r>
      <w:r>
        <w:rPr>
          <w:lang w:eastAsia="ru-RU"/>
        </w:rPr>
        <w:t></w:t>
      </w:r>
      <w:r>
        <w:rPr>
          <w:rFonts w:hint="eastAsia"/>
          <w:lang w:eastAsia="ru-RU"/>
        </w:rPr>
        <w:t>в</w:t>
      </w:r>
      <w:r>
        <w:rPr>
          <w:lang w:eastAsia="ru-RU"/>
        </w:rPr>
        <w:t></w:t>
      </w:r>
      <w:r>
        <w:rPr>
          <w:rFonts w:hint="eastAsia"/>
          <w:lang w:eastAsia="ru-RU"/>
        </w:rPr>
        <w:t>торгових</w:t>
      </w:r>
      <w:r>
        <w:rPr>
          <w:lang w:eastAsia="ru-RU"/>
        </w:rPr>
        <w:t></w:t>
      </w:r>
      <w:r>
        <w:rPr>
          <w:rFonts w:hint="eastAsia"/>
          <w:lang w:eastAsia="ru-RU"/>
        </w:rPr>
        <w:t>мережах</w:t>
      </w:r>
      <w:r>
        <w:rPr>
          <w:lang w:eastAsia="ru-RU"/>
        </w:rPr>
        <w:t></w:t>
      </w:r>
      <w:r>
        <w:rPr>
          <w:lang w:eastAsia="ru-RU"/>
        </w:rPr>
        <w:t></w:t>
      </w:r>
      <w:r>
        <w:rPr>
          <w:rFonts w:hint="eastAsia"/>
          <w:lang w:eastAsia="ru-RU"/>
        </w:rPr>
        <w:t>що</w:t>
      </w:r>
      <w:r>
        <w:rPr>
          <w:lang w:eastAsia="ru-RU"/>
        </w:rPr>
        <w:t></w:t>
      </w:r>
      <w:r>
        <w:rPr>
          <w:rFonts w:hint="eastAsia"/>
          <w:lang w:eastAsia="ru-RU"/>
        </w:rPr>
        <w:t>мають</w:t>
      </w:r>
      <w:r>
        <w:rPr>
          <w:lang w:eastAsia="ru-RU"/>
        </w:rPr>
        <w:t></w:t>
      </w:r>
      <w:r>
        <w:rPr>
          <w:rFonts w:hint="eastAsia"/>
          <w:lang w:eastAsia="ru-RU"/>
        </w:rPr>
        <w:t>ієрархічну</w:t>
      </w:r>
      <w:r>
        <w:rPr>
          <w:lang w:eastAsia="ru-RU"/>
        </w:rPr>
        <w:t></w:t>
      </w:r>
      <w:r>
        <w:rPr>
          <w:rFonts w:hint="eastAsia"/>
          <w:lang w:eastAsia="ru-RU"/>
        </w:rPr>
        <w:t>структуру</w:t>
      </w:r>
      <w:r>
        <w:rPr>
          <w:lang w:eastAsia="ru-RU"/>
        </w:rPr>
        <w:t></w:t>
      </w:r>
      <w:r>
        <w:rPr>
          <w:lang w:eastAsia="ru-RU"/>
        </w:rPr>
        <w:t></w:t>
      </w:r>
      <w:r>
        <w:rPr>
          <w:lang w:eastAsia="ru-RU"/>
        </w:rPr>
        <w:t></w:t>
      </w:r>
    </w:p>
    <w:p w:rsidR="00FB1D95" w:rsidRDefault="00FB1D95" w:rsidP="00FB1D9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Система</w:t>
      </w:r>
      <w:r>
        <w:rPr>
          <w:lang w:eastAsia="ru-RU"/>
        </w:rPr>
        <w:t></w:t>
      </w:r>
      <w:r>
        <w:rPr>
          <w:rFonts w:hint="eastAsia"/>
          <w:lang w:eastAsia="ru-RU"/>
        </w:rPr>
        <w:t>моделей</w:t>
      </w:r>
      <w:r>
        <w:rPr>
          <w:lang w:eastAsia="ru-RU"/>
        </w:rPr>
        <w:t></w:t>
      </w:r>
      <w:r>
        <w:rPr>
          <w:rFonts w:hint="eastAsia"/>
          <w:lang w:eastAsia="ru-RU"/>
        </w:rPr>
        <w:t>визначення</w:t>
      </w:r>
      <w:r>
        <w:rPr>
          <w:lang w:eastAsia="ru-RU"/>
        </w:rPr>
        <w:t></w:t>
      </w:r>
      <w:r>
        <w:rPr>
          <w:rFonts w:hint="eastAsia"/>
          <w:lang w:eastAsia="ru-RU"/>
        </w:rPr>
        <w:t>раціонального</w:t>
      </w:r>
      <w:r>
        <w:rPr>
          <w:lang w:eastAsia="ru-RU"/>
        </w:rPr>
        <w:t></w:t>
      </w:r>
      <w:r>
        <w:rPr>
          <w:rFonts w:hint="eastAsia"/>
          <w:lang w:eastAsia="ru-RU"/>
        </w:rPr>
        <w:t>рівня</w:t>
      </w:r>
      <w:r>
        <w:rPr>
          <w:lang w:eastAsia="ru-RU"/>
        </w:rPr>
        <w:t></w:t>
      </w:r>
      <w:r>
        <w:rPr>
          <w:rFonts w:hint="eastAsia"/>
          <w:lang w:eastAsia="ru-RU"/>
        </w:rPr>
        <w:t>запасів</w:t>
      </w:r>
      <w:r>
        <w:rPr>
          <w:lang w:eastAsia="ru-RU"/>
        </w:rPr>
        <w:t></w:t>
      </w:r>
      <w:r>
        <w:rPr>
          <w:rFonts w:hint="eastAsia"/>
          <w:lang w:eastAsia="ru-RU"/>
        </w:rPr>
        <w:t>з</w:t>
      </w:r>
      <w:r>
        <w:rPr>
          <w:lang w:eastAsia="ru-RU"/>
        </w:rPr>
        <w:t></w:t>
      </w:r>
      <w:r>
        <w:rPr>
          <w:rFonts w:hint="eastAsia"/>
          <w:lang w:eastAsia="ru-RU"/>
        </w:rPr>
        <w:t>урахуванням</w:t>
      </w:r>
      <w:r>
        <w:rPr>
          <w:lang w:eastAsia="ru-RU"/>
        </w:rPr>
        <w:t></w:t>
      </w:r>
      <w:r>
        <w:rPr>
          <w:rFonts w:hint="eastAsia"/>
          <w:lang w:eastAsia="ru-RU"/>
        </w:rPr>
        <w:t>стимулювання</w:t>
      </w:r>
      <w:r>
        <w:rPr>
          <w:lang w:eastAsia="ru-RU"/>
        </w:rPr>
        <w:t></w:t>
      </w:r>
      <w:r>
        <w:rPr>
          <w:lang w:eastAsia="ru-RU"/>
        </w:rPr>
        <w:t></w:t>
      </w:r>
      <w:r>
        <w:rPr>
          <w:lang w:eastAsia="ru-RU"/>
        </w:rPr>
        <w:t></w:t>
      </w:r>
    </w:p>
    <w:p w:rsidR="00FB1D95" w:rsidRDefault="00FB1D95" w:rsidP="00FB1D95">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p>
    <w:p w:rsidR="00FB1D95" w:rsidRDefault="00FB1D95" w:rsidP="00FB1D95">
      <w:pPr>
        <w:rPr>
          <w:lang w:eastAsia="ru-RU"/>
        </w:rPr>
      </w:pPr>
      <w:r>
        <w:rPr>
          <w:lang w:eastAsia="ru-RU"/>
        </w:rPr>
        <w:t></w:t>
      </w:r>
      <w:r>
        <w:rPr>
          <w:lang w:eastAsia="ru-RU"/>
        </w:rPr>
        <w:t></w:t>
      </w:r>
      <w:r>
        <w:rPr>
          <w:lang w:eastAsia="ru-RU"/>
        </w:rPr>
        <w:t></w:t>
      </w:r>
    </w:p>
    <w:p w:rsidR="00FB1D95" w:rsidRDefault="00FB1D95" w:rsidP="00FB1D95">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МОДЕЛЮВАННЯ</w:t>
      </w:r>
      <w:r>
        <w:rPr>
          <w:lang w:eastAsia="ru-RU"/>
        </w:rPr>
        <w:t></w:t>
      </w:r>
      <w:r>
        <w:rPr>
          <w:rFonts w:hint="eastAsia"/>
          <w:lang w:eastAsia="ru-RU"/>
        </w:rPr>
        <w:t>ОБСЯГІВ</w:t>
      </w:r>
      <w:r>
        <w:rPr>
          <w:lang w:eastAsia="ru-RU"/>
        </w:rPr>
        <w:t></w:t>
      </w:r>
      <w:r>
        <w:rPr>
          <w:rFonts w:hint="eastAsia"/>
          <w:lang w:eastAsia="ru-RU"/>
        </w:rPr>
        <w:t>ЗАМОВЛЕНЬ</w:t>
      </w:r>
      <w:r>
        <w:rPr>
          <w:lang w:eastAsia="ru-RU"/>
        </w:rPr>
        <w:t></w:t>
      </w:r>
      <w:r>
        <w:rPr>
          <w:rFonts w:hint="eastAsia"/>
          <w:lang w:eastAsia="ru-RU"/>
        </w:rPr>
        <w:t>ТА</w:t>
      </w:r>
      <w:r>
        <w:rPr>
          <w:lang w:eastAsia="ru-RU"/>
        </w:rPr>
        <w:t></w:t>
      </w:r>
      <w:r>
        <w:rPr>
          <w:rFonts w:hint="eastAsia"/>
          <w:lang w:eastAsia="ru-RU"/>
        </w:rPr>
        <w:t>РІВНЯ</w:t>
      </w:r>
      <w:r>
        <w:rPr>
          <w:lang w:eastAsia="ru-RU"/>
        </w:rPr>
        <w:t></w:t>
      </w:r>
      <w:r>
        <w:rPr>
          <w:rFonts w:hint="eastAsia"/>
          <w:lang w:eastAsia="ru-RU"/>
        </w:rPr>
        <w:t>ТОВАРНИХ</w:t>
      </w:r>
      <w:r>
        <w:rPr>
          <w:lang w:eastAsia="ru-RU"/>
        </w:rPr>
        <w:t></w:t>
      </w:r>
      <w:r>
        <w:rPr>
          <w:rFonts w:hint="eastAsia"/>
          <w:lang w:eastAsia="ru-RU"/>
        </w:rPr>
        <w:t>ЗАПАСІВ</w:t>
      </w:r>
      <w:r>
        <w:rPr>
          <w:lang w:eastAsia="ru-RU"/>
        </w:rPr>
        <w:t></w:t>
      </w:r>
      <w:r>
        <w:rPr>
          <w:rFonts w:hint="eastAsia"/>
          <w:lang w:eastAsia="ru-RU"/>
        </w:rPr>
        <w:t>В</w:t>
      </w:r>
      <w:r>
        <w:rPr>
          <w:lang w:eastAsia="ru-RU"/>
        </w:rPr>
        <w:t></w:t>
      </w:r>
      <w:r>
        <w:rPr>
          <w:rFonts w:hint="eastAsia"/>
          <w:lang w:eastAsia="ru-RU"/>
        </w:rPr>
        <w:t>ТОРГОВИХ</w:t>
      </w:r>
      <w:r>
        <w:rPr>
          <w:lang w:eastAsia="ru-RU"/>
        </w:rPr>
        <w:t></w:t>
      </w:r>
      <w:r>
        <w:rPr>
          <w:rFonts w:hint="eastAsia"/>
          <w:lang w:eastAsia="ru-RU"/>
        </w:rPr>
        <w:t>МЕРЕЖАХ</w:t>
      </w:r>
      <w:r>
        <w:rPr>
          <w:lang w:eastAsia="ru-RU"/>
        </w:rPr>
        <w:t></w:t>
      </w:r>
      <w:r>
        <w:rPr>
          <w:lang w:eastAsia="ru-RU"/>
        </w:rPr>
        <w:t></w:t>
      </w:r>
      <w:r>
        <w:rPr>
          <w:lang w:eastAsia="ru-RU"/>
        </w:rPr>
        <w:t></w:t>
      </w:r>
      <w:r>
        <w:rPr>
          <w:lang w:eastAsia="ru-RU"/>
        </w:rPr>
        <w:t></w:t>
      </w:r>
    </w:p>
    <w:p w:rsidR="00FB1D95" w:rsidRDefault="00FB1D95" w:rsidP="00FB1D9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Система</w:t>
      </w:r>
      <w:r>
        <w:rPr>
          <w:lang w:eastAsia="ru-RU"/>
        </w:rPr>
        <w:t></w:t>
      </w:r>
      <w:r>
        <w:rPr>
          <w:rFonts w:hint="eastAsia"/>
          <w:lang w:eastAsia="ru-RU"/>
        </w:rPr>
        <w:t>управління</w:t>
      </w:r>
      <w:r>
        <w:rPr>
          <w:lang w:eastAsia="ru-RU"/>
        </w:rPr>
        <w:t></w:t>
      </w:r>
      <w:r>
        <w:rPr>
          <w:rFonts w:hint="eastAsia"/>
          <w:lang w:eastAsia="ru-RU"/>
        </w:rPr>
        <w:t>товарними</w:t>
      </w:r>
      <w:r>
        <w:rPr>
          <w:lang w:eastAsia="ru-RU"/>
        </w:rPr>
        <w:t></w:t>
      </w:r>
      <w:r>
        <w:rPr>
          <w:rFonts w:hint="eastAsia"/>
          <w:lang w:eastAsia="ru-RU"/>
        </w:rPr>
        <w:t>запасами</w:t>
      </w:r>
      <w:r>
        <w:rPr>
          <w:lang w:eastAsia="ru-RU"/>
        </w:rPr>
        <w:t></w:t>
      </w:r>
      <w:r>
        <w:rPr>
          <w:rFonts w:hint="eastAsia"/>
          <w:lang w:eastAsia="ru-RU"/>
        </w:rPr>
        <w:t>торгової</w:t>
      </w:r>
      <w:r>
        <w:rPr>
          <w:lang w:eastAsia="ru-RU"/>
        </w:rPr>
        <w:t></w:t>
      </w:r>
      <w:r>
        <w:rPr>
          <w:rFonts w:hint="eastAsia"/>
          <w:lang w:eastAsia="ru-RU"/>
        </w:rPr>
        <w:t>мережі</w:t>
      </w:r>
      <w:r>
        <w:rPr>
          <w:lang w:eastAsia="ru-RU"/>
        </w:rPr>
        <w:t></w:t>
      </w:r>
      <w:r>
        <w:rPr>
          <w:rFonts w:hint="eastAsia"/>
          <w:lang w:eastAsia="ru-RU"/>
        </w:rPr>
        <w:t>Криворізького</w:t>
      </w:r>
      <w:r>
        <w:rPr>
          <w:lang w:eastAsia="ru-RU"/>
        </w:rPr>
        <w:t></w:t>
      </w:r>
      <w:r>
        <w:rPr>
          <w:rFonts w:hint="eastAsia"/>
          <w:lang w:eastAsia="ru-RU"/>
        </w:rPr>
        <w:t>представництва</w:t>
      </w:r>
      <w:r>
        <w:rPr>
          <w:lang w:eastAsia="ru-RU"/>
        </w:rPr>
        <w:t></w:t>
      </w:r>
      <w:r>
        <w:rPr>
          <w:rFonts w:hint="eastAsia"/>
          <w:lang w:eastAsia="ru-RU"/>
        </w:rPr>
        <w:t>фірми</w:t>
      </w:r>
      <w:r>
        <w:rPr>
          <w:lang w:eastAsia="ru-RU"/>
        </w:rPr>
        <w:t></w:t>
      </w:r>
      <w:r>
        <w:rPr>
          <w:lang w:eastAsia="ru-RU"/>
        </w:rPr>
        <w:t></w:t>
      </w:r>
      <w:r>
        <w:rPr>
          <w:rFonts w:hint="eastAsia"/>
          <w:lang w:eastAsia="ru-RU"/>
        </w:rPr>
        <w:t>Фокстрот</w:t>
      </w:r>
      <w:r>
        <w:rPr>
          <w:lang w:eastAsia="ru-RU"/>
        </w:rPr>
        <w:t></w:t>
      </w:r>
      <w:r>
        <w:rPr>
          <w:rFonts w:hint="eastAsia"/>
          <w:lang w:eastAsia="ru-RU"/>
        </w:rPr>
        <w:t>техніка</w:t>
      </w:r>
      <w:r>
        <w:rPr>
          <w:lang w:eastAsia="ru-RU"/>
        </w:rPr>
        <w:t></w:t>
      </w:r>
      <w:r>
        <w:rPr>
          <w:rFonts w:hint="eastAsia"/>
          <w:lang w:eastAsia="ru-RU"/>
        </w:rPr>
        <w:t>для</w:t>
      </w:r>
      <w:r>
        <w:rPr>
          <w:lang w:eastAsia="ru-RU"/>
        </w:rPr>
        <w:t></w:t>
      </w:r>
      <w:r>
        <w:rPr>
          <w:rFonts w:hint="eastAsia"/>
          <w:lang w:eastAsia="ru-RU"/>
        </w:rPr>
        <w:t>дому</w:t>
      </w:r>
      <w:r>
        <w:rPr>
          <w:lang w:eastAsia="ru-RU"/>
        </w:rPr>
        <w:t></w:t>
      </w:r>
      <w:r>
        <w:rPr>
          <w:lang w:eastAsia="ru-RU"/>
        </w:rPr>
        <w:t></w:t>
      </w:r>
      <w:r>
        <w:rPr>
          <w:lang w:eastAsia="ru-RU"/>
        </w:rPr>
        <w:t></w:t>
      </w:r>
      <w:r>
        <w:rPr>
          <w:lang w:eastAsia="ru-RU"/>
        </w:rPr>
        <w:t></w:t>
      </w:r>
      <w:r>
        <w:rPr>
          <w:lang w:eastAsia="ru-RU"/>
        </w:rPr>
        <w:t></w:t>
      </w:r>
    </w:p>
    <w:p w:rsidR="00FB1D95" w:rsidRDefault="00FB1D95" w:rsidP="00FB1D9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Реалізація</w:t>
      </w:r>
      <w:r>
        <w:rPr>
          <w:lang w:eastAsia="ru-RU"/>
        </w:rPr>
        <w:t></w:t>
      </w:r>
      <w:r>
        <w:rPr>
          <w:rFonts w:hint="eastAsia"/>
          <w:lang w:eastAsia="ru-RU"/>
        </w:rPr>
        <w:t>математичних</w:t>
      </w:r>
      <w:r>
        <w:rPr>
          <w:lang w:eastAsia="ru-RU"/>
        </w:rPr>
        <w:t></w:t>
      </w:r>
      <w:r>
        <w:rPr>
          <w:rFonts w:hint="eastAsia"/>
          <w:lang w:eastAsia="ru-RU"/>
        </w:rPr>
        <w:t>моделей</w:t>
      </w:r>
      <w:r>
        <w:rPr>
          <w:lang w:eastAsia="ru-RU"/>
        </w:rPr>
        <w:t></w:t>
      </w:r>
      <w:r>
        <w:rPr>
          <w:rFonts w:hint="eastAsia"/>
          <w:lang w:eastAsia="ru-RU"/>
        </w:rPr>
        <w:t>управління</w:t>
      </w:r>
      <w:r>
        <w:rPr>
          <w:lang w:eastAsia="ru-RU"/>
        </w:rPr>
        <w:t></w:t>
      </w:r>
      <w:r>
        <w:rPr>
          <w:rFonts w:hint="eastAsia"/>
          <w:lang w:eastAsia="ru-RU"/>
        </w:rPr>
        <w:t>запасами</w:t>
      </w:r>
      <w:r>
        <w:rPr>
          <w:lang w:eastAsia="ru-RU"/>
        </w:rPr>
        <w:t></w:t>
      </w:r>
      <w:r>
        <w:rPr>
          <w:rFonts w:hint="eastAsia"/>
          <w:lang w:eastAsia="ru-RU"/>
        </w:rPr>
        <w:t>в</w:t>
      </w:r>
      <w:r>
        <w:rPr>
          <w:lang w:eastAsia="ru-RU"/>
        </w:rPr>
        <w:t></w:t>
      </w:r>
      <w:r>
        <w:rPr>
          <w:rFonts w:hint="eastAsia"/>
          <w:lang w:eastAsia="ru-RU"/>
        </w:rPr>
        <w:t>ієрархічних</w:t>
      </w:r>
      <w:r>
        <w:rPr>
          <w:lang w:eastAsia="ru-RU"/>
        </w:rPr>
        <w:t></w:t>
      </w:r>
      <w:r>
        <w:rPr>
          <w:rFonts w:hint="eastAsia"/>
          <w:lang w:eastAsia="ru-RU"/>
        </w:rPr>
        <w:t>торгових</w:t>
      </w:r>
      <w:r>
        <w:rPr>
          <w:lang w:eastAsia="ru-RU"/>
        </w:rPr>
        <w:t></w:t>
      </w:r>
      <w:r>
        <w:rPr>
          <w:rFonts w:hint="eastAsia"/>
          <w:lang w:eastAsia="ru-RU"/>
        </w:rPr>
        <w:t>організаціях</w:t>
      </w:r>
      <w:r>
        <w:rPr>
          <w:lang w:eastAsia="ru-RU"/>
        </w:rPr>
        <w:t></w:t>
      </w:r>
      <w:r>
        <w:rPr>
          <w:lang w:eastAsia="ru-RU"/>
        </w:rPr>
        <w:t></w:t>
      </w:r>
      <w:r>
        <w:rPr>
          <w:rFonts w:hint="eastAsia"/>
          <w:lang w:eastAsia="ru-RU"/>
        </w:rPr>
        <w:t>методики</w:t>
      </w:r>
      <w:r>
        <w:rPr>
          <w:lang w:eastAsia="ru-RU"/>
        </w:rPr>
        <w:t></w:t>
      </w:r>
      <w:r>
        <w:rPr>
          <w:rFonts w:hint="eastAsia"/>
          <w:lang w:eastAsia="ru-RU"/>
        </w:rPr>
        <w:t>та</w:t>
      </w:r>
      <w:r>
        <w:rPr>
          <w:lang w:eastAsia="ru-RU"/>
        </w:rPr>
        <w:t></w:t>
      </w:r>
      <w:r>
        <w:rPr>
          <w:rFonts w:hint="eastAsia"/>
          <w:lang w:eastAsia="ru-RU"/>
        </w:rPr>
        <w:t>алгоритми</w:t>
      </w:r>
      <w:r>
        <w:rPr>
          <w:lang w:eastAsia="ru-RU"/>
        </w:rPr>
        <w:t></w:t>
      </w:r>
      <w:r>
        <w:rPr>
          <w:lang w:eastAsia="ru-RU"/>
        </w:rPr>
        <w:t></w:t>
      </w:r>
      <w:r>
        <w:rPr>
          <w:lang w:eastAsia="ru-RU"/>
        </w:rPr>
        <w:t></w:t>
      </w:r>
      <w:r>
        <w:rPr>
          <w:lang w:eastAsia="ru-RU"/>
        </w:rPr>
        <w:t></w:t>
      </w:r>
    </w:p>
    <w:p w:rsidR="00FB1D95" w:rsidRDefault="00FB1D95" w:rsidP="00FB1D9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Інформаційне</w:t>
      </w:r>
      <w:r>
        <w:rPr>
          <w:lang w:eastAsia="ru-RU"/>
        </w:rPr>
        <w:t></w:t>
      </w:r>
      <w:r>
        <w:rPr>
          <w:rFonts w:hint="eastAsia"/>
          <w:lang w:eastAsia="ru-RU"/>
        </w:rPr>
        <w:t>і</w:t>
      </w:r>
      <w:r>
        <w:rPr>
          <w:lang w:eastAsia="ru-RU"/>
        </w:rPr>
        <w:t></w:t>
      </w:r>
      <w:r>
        <w:rPr>
          <w:rFonts w:hint="eastAsia"/>
          <w:lang w:eastAsia="ru-RU"/>
        </w:rPr>
        <w:t>програмне</w:t>
      </w:r>
      <w:r>
        <w:rPr>
          <w:lang w:eastAsia="ru-RU"/>
        </w:rPr>
        <w:t></w:t>
      </w:r>
      <w:r>
        <w:rPr>
          <w:rFonts w:hint="eastAsia"/>
          <w:lang w:eastAsia="ru-RU"/>
        </w:rPr>
        <w:t>забезпечення</w:t>
      </w:r>
      <w:r>
        <w:rPr>
          <w:lang w:eastAsia="ru-RU"/>
        </w:rPr>
        <w:t></w:t>
      </w:r>
      <w:r>
        <w:rPr>
          <w:rFonts w:hint="eastAsia"/>
          <w:lang w:eastAsia="ru-RU"/>
        </w:rPr>
        <w:t>управління</w:t>
      </w:r>
      <w:r>
        <w:rPr>
          <w:lang w:eastAsia="ru-RU"/>
        </w:rPr>
        <w:t></w:t>
      </w:r>
      <w:r>
        <w:rPr>
          <w:rFonts w:hint="eastAsia"/>
          <w:lang w:eastAsia="ru-RU"/>
        </w:rPr>
        <w:t>торгівельними</w:t>
      </w:r>
      <w:r>
        <w:rPr>
          <w:lang w:eastAsia="ru-RU"/>
        </w:rPr>
        <w:t></w:t>
      </w:r>
      <w:r>
        <w:rPr>
          <w:rFonts w:hint="eastAsia"/>
          <w:lang w:eastAsia="ru-RU"/>
        </w:rPr>
        <w:t>запасами</w:t>
      </w:r>
      <w:r>
        <w:rPr>
          <w:lang w:eastAsia="ru-RU"/>
        </w:rPr>
        <w:t></w:t>
      </w:r>
      <w:r>
        <w:rPr>
          <w:rFonts w:hint="eastAsia"/>
          <w:lang w:eastAsia="ru-RU"/>
        </w:rPr>
        <w:t>та</w:t>
      </w:r>
      <w:r>
        <w:rPr>
          <w:lang w:eastAsia="ru-RU"/>
        </w:rPr>
        <w:t></w:t>
      </w:r>
      <w:r>
        <w:rPr>
          <w:rFonts w:hint="eastAsia"/>
          <w:lang w:eastAsia="ru-RU"/>
        </w:rPr>
        <w:t>їх</w:t>
      </w:r>
      <w:r>
        <w:rPr>
          <w:lang w:eastAsia="ru-RU"/>
        </w:rPr>
        <w:t></w:t>
      </w:r>
      <w:r>
        <w:rPr>
          <w:rFonts w:hint="eastAsia"/>
          <w:lang w:eastAsia="ru-RU"/>
        </w:rPr>
        <w:t>оптимального</w:t>
      </w:r>
      <w:r>
        <w:rPr>
          <w:lang w:eastAsia="ru-RU"/>
        </w:rPr>
        <w:t></w:t>
      </w:r>
      <w:r>
        <w:rPr>
          <w:rFonts w:hint="eastAsia"/>
          <w:lang w:eastAsia="ru-RU"/>
        </w:rPr>
        <w:t>розподілу</w:t>
      </w:r>
      <w:r>
        <w:rPr>
          <w:lang w:eastAsia="ru-RU"/>
        </w:rPr>
        <w:t></w:t>
      </w:r>
      <w:r>
        <w:rPr>
          <w:rFonts w:hint="eastAsia"/>
          <w:lang w:eastAsia="ru-RU"/>
        </w:rPr>
        <w:t>з</w:t>
      </w:r>
      <w:r>
        <w:rPr>
          <w:lang w:eastAsia="ru-RU"/>
        </w:rPr>
        <w:t></w:t>
      </w:r>
      <w:r>
        <w:rPr>
          <w:rFonts w:hint="eastAsia"/>
          <w:lang w:eastAsia="ru-RU"/>
        </w:rPr>
        <w:t>врахуванням</w:t>
      </w:r>
      <w:r>
        <w:rPr>
          <w:lang w:eastAsia="ru-RU"/>
        </w:rPr>
        <w:t></w:t>
      </w:r>
      <w:r>
        <w:rPr>
          <w:rFonts w:hint="eastAsia"/>
          <w:lang w:eastAsia="ru-RU"/>
        </w:rPr>
        <w:t>стимулюючих</w:t>
      </w:r>
      <w:r>
        <w:rPr>
          <w:lang w:eastAsia="ru-RU"/>
        </w:rPr>
        <w:t></w:t>
      </w:r>
      <w:r>
        <w:rPr>
          <w:rFonts w:hint="eastAsia"/>
          <w:lang w:eastAsia="ru-RU"/>
        </w:rPr>
        <w:t>дій</w:t>
      </w:r>
      <w:r>
        <w:rPr>
          <w:lang w:eastAsia="ru-RU"/>
        </w:rPr>
        <w:t></w:t>
      </w:r>
      <w:r>
        <w:rPr>
          <w:lang w:eastAsia="ru-RU"/>
        </w:rPr>
        <w:t></w:t>
      </w:r>
      <w:r>
        <w:rPr>
          <w:lang w:eastAsia="ru-RU"/>
        </w:rPr>
        <w:t></w:t>
      </w:r>
      <w:r>
        <w:rPr>
          <w:lang w:eastAsia="ru-RU"/>
        </w:rPr>
        <w:t></w:t>
      </w:r>
    </w:p>
    <w:p w:rsidR="00FB1D95" w:rsidRDefault="00FB1D95" w:rsidP="00FB1D95">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p>
    <w:p w:rsidR="00FB1D95" w:rsidRDefault="00FB1D95" w:rsidP="00FB1D95">
      <w:pPr>
        <w:rPr>
          <w:lang w:eastAsia="ru-RU"/>
        </w:rPr>
      </w:pPr>
      <w:r>
        <w:rPr>
          <w:rFonts w:hint="eastAsia"/>
          <w:lang w:eastAsia="ru-RU"/>
        </w:rPr>
        <w:t>ВИСНОВКИ</w:t>
      </w:r>
      <w:r>
        <w:rPr>
          <w:lang w:eastAsia="ru-RU"/>
        </w:rPr>
        <w:t></w:t>
      </w:r>
      <w:r>
        <w:rPr>
          <w:lang w:eastAsia="ru-RU"/>
        </w:rPr>
        <w:t></w:t>
      </w:r>
      <w:r>
        <w:rPr>
          <w:lang w:eastAsia="ru-RU"/>
        </w:rPr>
        <w:t></w:t>
      </w:r>
      <w:r>
        <w:rPr>
          <w:lang w:eastAsia="ru-RU"/>
        </w:rPr>
        <w:t></w:t>
      </w:r>
    </w:p>
    <w:p w:rsidR="00FB1D95" w:rsidRDefault="00FB1D95" w:rsidP="00FB1D95">
      <w:pPr>
        <w:rPr>
          <w:lang w:eastAsia="ru-RU"/>
        </w:rPr>
      </w:pPr>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p>
    <w:p w:rsidR="00985DAE" w:rsidRPr="00FB1D95" w:rsidRDefault="00FB1D95" w:rsidP="00FB1D95">
      <w:r>
        <w:rPr>
          <w:rFonts w:hint="eastAsia"/>
          <w:lang w:eastAsia="ru-RU"/>
        </w:rPr>
        <w:t>ДОДАТКИ</w:t>
      </w:r>
      <w:r>
        <w:rPr>
          <w:lang w:eastAsia="ru-RU"/>
        </w:rPr>
        <w:t></w:t>
      </w:r>
      <w:r>
        <w:rPr>
          <w:lang w:eastAsia="ru-RU"/>
        </w:rPr>
        <w:t></w:t>
      </w:r>
      <w:r>
        <w:rPr>
          <w:lang w:eastAsia="ru-RU"/>
        </w:rPr>
        <w:t></w:t>
      </w:r>
      <w:r>
        <w:rPr>
          <w:lang w:eastAsia="ru-RU"/>
        </w:rPr>
        <w:t></w:t>
      </w:r>
      <w:bookmarkStart w:id="0" w:name="_GoBack"/>
      <w:bookmarkEnd w:id="0"/>
    </w:p>
    <w:sectPr w:rsidR="00985DAE" w:rsidRPr="00FB1D9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BFC" w:rsidRDefault="00ED7BFC">
      <w:pPr>
        <w:spacing w:after="0" w:line="240" w:lineRule="auto"/>
      </w:pPr>
      <w:r>
        <w:separator/>
      </w:r>
    </w:p>
  </w:endnote>
  <w:endnote w:type="continuationSeparator" w:id="0">
    <w:p w:rsidR="00ED7BFC" w:rsidRDefault="00ED7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BFC" w:rsidRDefault="00ED7BFC"/>
    <w:p w:rsidR="00ED7BFC" w:rsidRDefault="00ED7BFC"/>
    <w:p w:rsidR="00ED7BFC" w:rsidRDefault="00ED7BFC"/>
    <w:p w:rsidR="00ED7BFC" w:rsidRDefault="00ED7BFC"/>
    <w:p w:rsidR="00ED7BFC" w:rsidRDefault="00ED7BFC"/>
    <w:p w:rsidR="00ED7BFC" w:rsidRDefault="00ED7BFC"/>
    <w:p w:rsidR="00ED7BFC" w:rsidRDefault="00ED7BF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BFC" w:rsidRDefault="00ED7B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D7BFC" w:rsidRDefault="00ED7B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D7BFC" w:rsidRDefault="00ED7BFC"/>
    <w:p w:rsidR="00ED7BFC" w:rsidRDefault="00ED7BFC"/>
    <w:p w:rsidR="00ED7BFC" w:rsidRDefault="00ED7BF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BFC" w:rsidRDefault="00ED7BFC"/>
                          <w:p w:rsidR="00ED7BFC" w:rsidRDefault="00ED7BF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D7BFC" w:rsidRDefault="00ED7BFC"/>
                    <w:p w:rsidR="00ED7BFC" w:rsidRDefault="00ED7BF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D7BFC" w:rsidRDefault="00ED7BFC"/>
    <w:p w:rsidR="00ED7BFC" w:rsidRDefault="00ED7BFC">
      <w:pPr>
        <w:rPr>
          <w:sz w:val="2"/>
          <w:szCs w:val="2"/>
        </w:rPr>
      </w:pPr>
    </w:p>
    <w:p w:rsidR="00ED7BFC" w:rsidRDefault="00ED7BFC"/>
    <w:p w:rsidR="00ED7BFC" w:rsidRDefault="00ED7BFC">
      <w:pPr>
        <w:spacing w:after="0" w:line="240" w:lineRule="auto"/>
      </w:pPr>
    </w:p>
  </w:footnote>
  <w:footnote w:type="continuationSeparator" w:id="0">
    <w:p w:rsidR="00ED7BFC" w:rsidRDefault="00ED7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BFC"/>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B36FA-C4A5-456A-89F7-85FFE6EA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21894</TotalTime>
  <Pages>1</Pages>
  <Words>202</Words>
  <Characters>1156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1453</cp:revision>
  <cp:lastPrinted>2009-02-06T05:36:00Z</cp:lastPrinted>
  <dcterms:created xsi:type="dcterms:W3CDTF">2023-09-07T12:38:00Z</dcterms:created>
  <dcterms:modified xsi:type="dcterms:W3CDTF">2023-12-02T14:53:00Z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