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Сліпець</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Аліна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Анатоліївна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інженер</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категорії</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кафе</w:t>
      </w:r>
      <w:r w:rsidRPr="00186CED">
        <w:rPr>
          <w:rFonts w:ascii="Verdana" w:eastAsia="Times New Roman" w:hAnsi="Verdana" w:cs="Times New Roman"/>
          <w:color w:val="000000"/>
          <w:kern w:val="0"/>
          <w:sz w:val="24"/>
          <w:szCs w:val="24"/>
          <w:lang w:eastAsia="ru-RU"/>
        </w:rPr>
        <w:t>&amp;shy;</w:t>
      </w:r>
      <w:r w:rsidRPr="00186CED">
        <w:rPr>
          <w:rFonts w:ascii="Verdana" w:eastAsia="Times New Roman" w:hAnsi="Verdana" w:cs="Times New Roman" w:hint="eastAsia"/>
          <w:color w:val="000000"/>
          <w:kern w:val="0"/>
          <w:sz w:val="24"/>
          <w:szCs w:val="24"/>
          <w:lang w:eastAsia="ru-RU"/>
        </w:rPr>
        <w:t>дри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неорганічної</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хімії</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Київського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національного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уні</w:t>
      </w:r>
      <w:r w:rsidRPr="00186CED">
        <w:rPr>
          <w:rFonts w:ascii="Verdana" w:eastAsia="Times New Roman" w:hAnsi="Verdana" w:cs="Times New Roman"/>
          <w:color w:val="000000"/>
          <w:kern w:val="0"/>
          <w:sz w:val="24"/>
          <w:szCs w:val="24"/>
          <w:lang w:eastAsia="ru-RU"/>
        </w:rPr>
        <w:t>&amp;shy;</w:t>
      </w:r>
      <w:r w:rsidRPr="00186CED">
        <w:rPr>
          <w:rFonts w:ascii="Verdana" w:eastAsia="Times New Roman" w:hAnsi="Verdana" w:cs="Times New Roman" w:hint="eastAsia"/>
          <w:color w:val="000000"/>
          <w:kern w:val="0"/>
          <w:sz w:val="24"/>
          <w:szCs w:val="24"/>
          <w:lang w:eastAsia="ru-RU"/>
        </w:rPr>
        <w:t>верситету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імені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Тараса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Шевченка</w:t>
      </w:r>
      <w:r w:rsidRPr="00186CED">
        <w:rPr>
          <w:rFonts w:ascii="Verdana" w:eastAsia="Times New Roman" w:hAnsi="Verdana" w:cs="Times New Roman"/>
          <w:color w:val="000000"/>
          <w:kern w:val="0"/>
          <w:sz w:val="24"/>
          <w:szCs w:val="24"/>
          <w:lang w:eastAsia="ru-RU"/>
        </w:rPr>
        <w:t>: &amp;laquo;</w:t>
      </w:r>
      <w:r w:rsidRPr="00186CED">
        <w:rPr>
          <w:rFonts w:ascii="Verdana" w:eastAsia="Times New Roman" w:hAnsi="Verdana" w:cs="Times New Roman" w:hint="eastAsia"/>
          <w:color w:val="000000"/>
          <w:kern w:val="0"/>
          <w:sz w:val="24"/>
          <w:szCs w:val="24"/>
          <w:lang w:eastAsia="ru-RU"/>
        </w:rPr>
        <w:t>Синтез</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фізико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хімічні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ізоморфнозаміщених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рідкісноземельних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елементів</w:t>
      </w:r>
      <w:r w:rsidRPr="00186CED">
        <w:rPr>
          <w:rFonts w:ascii="Verdana" w:eastAsia="Times New Roman" w:hAnsi="Verdana" w:cs="Times New Roman"/>
          <w:color w:val="000000"/>
          <w:kern w:val="0"/>
          <w:sz w:val="24"/>
          <w:szCs w:val="24"/>
          <w:lang w:eastAsia="ru-RU"/>
        </w:rPr>
        <w:t xml:space="preserve">&amp;raquo; (02.00.01 - </w:t>
      </w:r>
      <w:r w:rsidRPr="00186CED">
        <w:rPr>
          <w:rFonts w:ascii="Verdana" w:eastAsia="Times New Roman" w:hAnsi="Verdana" w:cs="Times New Roman" w:hint="eastAsia"/>
          <w:color w:val="000000"/>
          <w:kern w:val="0"/>
          <w:sz w:val="24"/>
          <w:szCs w:val="24"/>
          <w:lang w:eastAsia="ru-RU"/>
        </w:rPr>
        <w:t>неорганічна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хімія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Спецрада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w:t>
      </w:r>
      <w:r w:rsidRPr="00186CED">
        <w:rPr>
          <w:rFonts w:ascii="Verdana" w:eastAsia="Times New Roman" w:hAnsi="Verdana" w:cs="Times New Roman"/>
          <w:color w:val="000000"/>
          <w:kern w:val="0"/>
          <w:sz w:val="24"/>
          <w:szCs w:val="24"/>
          <w:lang w:eastAsia="ru-RU"/>
        </w:rPr>
        <w:t xml:space="preserve"> 26.001.03 </w:t>
      </w:r>
      <w:r w:rsidRPr="00186CED">
        <w:rPr>
          <w:rFonts w:ascii="Verdana" w:eastAsia="Times New Roman" w:hAnsi="Verdana" w:cs="Times New Roman" w:hint="eastAsia"/>
          <w:color w:val="000000"/>
          <w:kern w:val="0"/>
          <w:sz w:val="24"/>
          <w:szCs w:val="24"/>
          <w:lang w:eastAsia="ru-RU"/>
        </w:rPr>
        <w:t>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Київському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національ</w:t>
      </w:r>
      <w:r w:rsidRPr="00186CED">
        <w:rPr>
          <w:rFonts w:ascii="Verdana" w:eastAsia="Times New Roman" w:hAnsi="Verdana" w:cs="Times New Roman"/>
          <w:color w:val="000000"/>
          <w:kern w:val="0"/>
          <w:sz w:val="24"/>
          <w:szCs w:val="24"/>
          <w:lang w:eastAsia="ru-RU"/>
        </w:rPr>
        <w:t>&amp;shy;</w:t>
      </w:r>
      <w:r w:rsidRPr="00186CED">
        <w:rPr>
          <w:rFonts w:ascii="Verdana" w:eastAsia="Times New Roman" w:hAnsi="Verdana" w:cs="Times New Roman" w:hint="eastAsia"/>
          <w:color w:val="000000"/>
          <w:kern w:val="0"/>
          <w:sz w:val="24"/>
          <w:szCs w:val="24"/>
          <w:lang w:eastAsia="ru-RU"/>
        </w:rPr>
        <w:t>ному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університеті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імені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Тараса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Шевченка</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Київський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національний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університет</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імені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Тараса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Шевченка</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Міністерсто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освіти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науки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України</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Київський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національний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університет</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імені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Тараса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Шевченка</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Міністерсто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освіти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науки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України</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Кваліфікаційна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наукова</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праця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правах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рукопису</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Сліпець</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Аліна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Анатоліївна</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УДК</w:t>
      </w:r>
      <w:r w:rsidRPr="00186CED">
        <w:rPr>
          <w:rFonts w:ascii="Verdana" w:eastAsia="Times New Roman" w:hAnsi="Verdana" w:cs="Times New Roman"/>
          <w:color w:val="000000"/>
          <w:kern w:val="0"/>
          <w:sz w:val="24"/>
          <w:szCs w:val="24"/>
          <w:lang w:eastAsia="ru-RU"/>
        </w:rPr>
        <w:t>: 546. 05</w:t>
      </w:r>
      <w:r w:rsidRPr="00186CED">
        <w:rPr>
          <w:rFonts w:ascii="Verdana" w:eastAsia="Times New Roman" w:hAnsi="Verdana" w:cs="Times New Roman" w:hint="eastAsia"/>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65' 88</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ДИСЕРТАЦІЯ</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СИНТЕЗ</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ФІЗИКО</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ХІМІЧНІ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ІЗОМОРФНОЗАМІЩЕНИХ</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РІДКІСНОЗЕМЕЛЬНИХ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ЕЛЕМЕНТІВ</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02.00.01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Неорганічна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хімія</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Подається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здобуття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наукового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ступеня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кандидата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хімічних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наук</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Дисертація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містить</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результати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досліджень</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Використання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ідей</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результатів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текстів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інших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авторів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мають</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посилання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відповідне</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джерело</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_______________________ </w:t>
      </w:r>
      <w:r w:rsidRPr="00186CED">
        <w:rPr>
          <w:rFonts w:ascii="Verdana" w:eastAsia="Times New Roman" w:hAnsi="Verdana" w:cs="Times New Roman" w:hint="eastAsia"/>
          <w:color w:val="000000"/>
          <w:kern w:val="0"/>
          <w:sz w:val="24"/>
          <w:szCs w:val="24"/>
          <w:lang w:eastAsia="ru-RU"/>
        </w:rPr>
        <w:t>Сліпець</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А</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Науковий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керівник</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Неділько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Сергій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Андрійович</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доктор</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хімічних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наук</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професор</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Київ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2019</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ЗМІСТ</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стор</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АНОТАЦІЯ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2</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ВСТУП</w:t>
      </w:r>
      <w:r w:rsidRPr="00186CED">
        <w:rPr>
          <w:rFonts w:ascii="Verdana" w:eastAsia="Times New Roman" w:hAnsi="Verdana" w:cs="Times New Roman"/>
          <w:color w:val="000000"/>
          <w:kern w:val="0"/>
          <w:sz w:val="24"/>
          <w:szCs w:val="24"/>
          <w:lang w:eastAsia="ru-RU"/>
        </w:rPr>
        <w:t xml:space="preserve"> ............................................................................................... 20</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РОЗДІЛ</w:t>
      </w:r>
      <w:r w:rsidRPr="00186CED">
        <w:rPr>
          <w:rFonts w:ascii="Verdana" w:eastAsia="Times New Roman" w:hAnsi="Verdana" w:cs="Times New Roman"/>
          <w:color w:val="000000"/>
          <w:kern w:val="0"/>
          <w:sz w:val="24"/>
          <w:szCs w:val="24"/>
          <w:lang w:eastAsia="ru-RU"/>
        </w:rPr>
        <w:t xml:space="preserve"> 1 </w:t>
      </w:r>
      <w:r w:rsidRPr="00186CED">
        <w:rPr>
          <w:rFonts w:ascii="Verdana" w:eastAsia="Times New Roman" w:hAnsi="Verdana" w:cs="Times New Roman" w:hint="eastAsia"/>
          <w:color w:val="000000"/>
          <w:kern w:val="0"/>
          <w:sz w:val="24"/>
          <w:szCs w:val="24"/>
          <w:lang w:eastAsia="ru-RU"/>
        </w:rPr>
        <w:t>СУЧАСНЕ</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БУДОВИ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МЕТОДІВ</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СИНТЕЗУ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ВЛАСТИСТИВОСТЕЙ</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РЗЕ</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ЗАСТОСУВАННЯ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ЦИХ</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МАТЕРІАЛІВ</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26</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1.1. </w:t>
      </w:r>
      <w:r w:rsidRPr="00186CED">
        <w:rPr>
          <w:rFonts w:ascii="Verdana" w:eastAsia="Times New Roman" w:hAnsi="Verdana" w:cs="Times New Roman" w:hint="eastAsia"/>
          <w:color w:val="000000"/>
          <w:kern w:val="0"/>
          <w:sz w:val="24"/>
          <w:szCs w:val="24"/>
          <w:lang w:eastAsia="ru-RU"/>
        </w:rPr>
        <w:t>Фазовий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перехід</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системі</w:t>
      </w:r>
      <w:r w:rsidRPr="00186CED">
        <w:rPr>
          <w:rFonts w:ascii="Verdana" w:eastAsia="Times New Roman" w:hAnsi="Verdana" w:cs="Times New Roman"/>
          <w:color w:val="000000"/>
          <w:kern w:val="0"/>
          <w:sz w:val="24"/>
          <w:szCs w:val="24"/>
          <w:lang w:eastAsia="ru-RU"/>
        </w:rPr>
        <w:t xml:space="preserve"> R2O3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V2O5</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27</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1.2. </w:t>
      </w:r>
      <w:r w:rsidRPr="00186CED">
        <w:rPr>
          <w:rFonts w:ascii="Verdana" w:eastAsia="Times New Roman" w:hAnsi="Verdana" w:cs="Times New Roman" w:hint="eastAsia"/>
          <w:color w:val="000000"/>
          <w:kern w:val="0"/>
          <w:sz w:val="24"/>
          <w:szCs w:val="24"/>
          <w:lang w:eastAsia="ru-RU"/>
        </w:rPr>
        <w:t>Кристалічна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будова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29</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1.3. </w:t>
      </w:r>
      <w:r w:rsidRPr="00186CED">
        <w:rPr>
          <w:rFonts w:ascii="Verdana" w:eastAsia="Times New Roman" w:hAnsi="Verdana" w:cs="Times New Roman" w:hint="eastAsia"/>
          <w:color w:val="000000"/>
          <w:kern w:val="0"/>
          <w:sz w:val="24"/>
          <w:szCs w:val="24"/>
          <w:lang w:eastAsia="ru-RU"/>
        </w:rPr>
        <w:t>Методи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синтезу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ортованададів………………</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33</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1.4. </w:t>
      </w:r>
      <w:r w:rsidRPr="00186CED">
        <w:rPr>
          <w:rFonts w:ascii="Verdana" w:eastAsia="Times New Roman" w:hAnsi="Verdana" w:cs="Times New Roman" w:hint="eastAsia"/>
          <w:color w:val="000000"/>
          <w:kern w:val="0"/>
          <w:sz w:val="24"/>
          <w:szCs w:val="24"/>
          <w:lang w:eastAsia="ru-RU"/>
        </w:rPr>
        <w:t>Люмінесцентні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37</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1.5. </w:t>
      </w:r>
      <w:r w:rsidRPr="00186CED">
        <w:rPr>
          <w:rFonts w:ascii="Verdana" w:eastAsia="Times New Roman" w:hAnsi="Verdana" w:cs="Times New Roman" w:hint="eastAsia"/>
          <w:color w:val="000000"/>
          <w:kern w:val="0"/>
          <w:sz w:val="24"/>
          <w:szCs w:val="24"/>
          <w:lang w:eastAsia="ru-RU"/>
        </w:rPr>
        <w:t>Каталітичні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44</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1.6. </w:t>
      </w:r>
      <w:r w:rsidRPr="00186CED">
        <w:rPr>
          <w:rFonts w:ascii="Verdana" w:eastAsia="Times New Roman" w:hAnsi="Verdana" w:cs="Times New Roman" w:hint="eastAsia"/>
          <w:color w:val="000000"/>
          <w:kern w:val="0"/>
          <w:sz w:val="24"/>
          <w:szCs w:val="24"/>
          <w:lang w:eastAsia="ru-RU"/>
        </w:rPr>
        <w:t>Використання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рідкісноземельних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елементів</w:t>
      </w:r>
      <w:r w:rsidRPr="00186CED">
        <w:rPr>
          <w:rFonts w:ascii="Verdana" w:eastAsia="Times New Roman" w:hAnsi="Verdana" w:cs="Times New Roman"/>
          <w:color w:val="000000"/>
          <w:kern w:val="0"/>
          <w:sz w:val="24"/>
          <w:szCs w:val="24"/>
          <w:lang w:eastAsia="ru-RU"/>
        </w:rPr>
        <w:t>.. 55</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1.7. </w:t>
      </w:r>
      <w:r w:rsidRPr="00186CED">
        <w:rPr>
          <w:rFonts w:ascii="Verdana" w:eastAsia="Times New Roman" w:hAnsi="Verdana" w:cs="Times New Roman" w:hint="eastAsia"/>
          <w:color w:val="000000"/>
          <w:kern w:val="0"/>
          <w:sz w:val="24"/>
          <w:szCs w:val="24"/>
          <w:lang w:eastAsia="ru-RU"/>
        </w:rPr>
        <w:t>Висновки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розділу</w:t>
      </w:r>
      <w:r w:rsidRPr="00186CED">
        <w:rPr>
          <w:rFonts w:ascii="Verdana" w:eastAsia="Times New Roman" w:hAnsi="Verdana" w:cs="Times New Roman"/>
          <w:color w:val="000000"/>
          <w:kern w:val="0"/>
          <w:sz w:val="24"/>
          <w:szCs w:val="24"/>
          <w:lang w:eastAsia="ru-RU"/>
        </w:rPr>
        <w:t xml:space="preserve"> 1. </w:t>
      </w:r>
      <w:r w:rsidRPr="00186CED">
        <w:rPr>
          <w:rFonts w:ascii="Verdana" w:eastAsia="Times New Roman" w:hAnsi="Verdana" w:cs="Times New Roman" w:hint="eastAsia"/>
          <w:color w:val="000000"/>
          <w:kern w:val="0"/>
          <w:sz w:val="24"/>
          <w:szCs w:val="24"/>
          <w:lang w:eastAsia="ru-RU"/>
        </w:rPr>
        <w:t>Обгрунтування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мети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завдань</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досліджень</w:t>
      </w:r>
      <w:r w:rsidRPr="00186CED">
        <w:rPr>
          <w:rFonts w:ascii="Verdana" w:eastAsia="Times New Roman" w:hAnsi="Verdana" w:cs="Times New Roman"/>
          <w:color w:val="000000"/>
          <w:kern w:val="0"/>
          <w:sz w:val="24"/>
          <w:szCs w:val="24"/>
          <w:lang w:eastAsia="ru-RU"/>
        </w:rPr>
        <w:t>........................................................................... 57</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Використана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література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розділу</w:t>
      </w:r>
      <w:r w:rsidRPr="00186CED">
        <w:rPr>
          <w:rFonts w:ascii="Verdana" w:eastAsia="Times New Roman" w:hAnsi="Verdana" w:cs="Times New Roman"/>
          <w:color w:val="000000"/>
          <w:kern w:val="0"/>
          <w:sz w:val="24"/>
          <w:szCs w:val="24"/>
          <w:lang w:eastAsia="ru-RU"/>
        </w:rPr>
        <w:t xml:space="preserve"> 1</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59</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РОЗДІЛ</w:t>
      </w:r>
      <w:r w:rsidRPr="00186CED">
        <w:rPr>
          <w:rFonts w:ascii="Verdana" w:eastAsia="Times New Roman" w:hAnsi="Verdana" w:cs="Times New Roman"/>
          <w:color w:val="000000"/>
          <w:kern w:val="0"/>
          <w:sz w:val="24"/>
          <w:szCs w:val="24"/>
          <w:lang w:eastAsia="ru-RU"/>
        </w:rPr>
        <w:t xml:space="preserve"> 2 </w:t>
      </w:r>
      <w:r w:rsidRPr="00186CED">
        <w:rPr>
          <w:rFonts w:ascii="Verdana" w:eastAsia="Times New Roman" w:hAnsi="Verdana" w:cs="Times New Roman" w:hint="eastAsia"/>
          <w:color w:val="000000"/>
          <w:kern w:val="0"/>
          <w:sz w:val="24"/>
          <w:szCs w:val="24"/>
          <w:lang w:eastAsia="ru-RU"/>
        </w:rPr>
        <w:t>ВИХІДНІ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РЕАГЕНТИ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МЕТОДИ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СИНТЕЗУ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68</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2.1. </w:t>
      </w:r>
      <w:r w:rsidRPr="00186CED">
        <w:rPr>
          <w:rFonts w:ascii="Verdana" w:eastAsia="Times New Roman" w:hAnsi="Verdana" w:cs="Times New Roman" w:hint="eastAsia"/>
          <w:color w:val="000000"/>
          <w:kern w:val="0"/>
          <w:sz w:val="24"/>
          <w:szCs w:val="24"/>
          <w:lang w:eastAsia="ru-RU"/>
        </w:rPr>
        <w:t>Реактиви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що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використовувалися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ході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синтезу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сполук</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РЗЕ</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68</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2.2. </w:t>
      </w:r>
      <w:r w:rsidRPr="00186CED">
        <w:rPr>
          <w:rFonts w:ascii="Verdana" w:eastAsia="Times New Roman" w:hAnsi="Verdana" w:cs="Times New Roman" w:hint="eastAsia"/>
          <w:color w:val="000000"/>
          <w:kern w:val="0"/>
          <w:sz w:val="24"/>
          <w:szCs w:val="24"/>
          <w:lang w:eastAsia="ru-RU"/>
        </w:rPr>
        <w:t>Підготовка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аналіз</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реагуючих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речовин</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69</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2.3. </w:t>
      </w:r>
      <w:r w:rsidRPr="00186CED">
        <w:rPr>
          <w:rFonts w:ascii="Verdana" w:eastAsia="Times New Roman" w:hAnsi="Verdana" w:cs="Times New Roman" w:hint="eastAsia"/>
          <w:color w:val="000000"/>
          <w:kern w:val="0"/>
          <w:sz w:val="24"/>
          <w:szCs w:val="24"/>
          <w:lang w:eastAsia="ru-RU"/>
        </w:rPr>
        <w:t>Методика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синтезу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зразків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70</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2.4. </w:t>
      </w:r>
      <w:r w:rsidRPr="00186CED">
        <w:rPr>
          <w:rFonts w:ascii="Verdana" w:eastAsia="Times New Roman" w:hAnsi="Verdana" w:cs="Times New Roman" w:hint="eastAsia"/>
          <w:color w:val="000000"/>
          <w:kern w:val="0"/>
          <w:sz w:val="24"/>
          <w:szCs w:val="24"/>
          <w:lang w:eastAsia="ru-RU"/>
        </w:rPr>
        <w:t>Фізико</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хімічні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методи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72</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2.4.1. </w:t>
      </w:r>
      <w:r w:rsidRPr="00186CED">
        <w:rPr>
          <w:rFonts w:ascii="Verdana" w:eastAsia="Times New Roman" w:hAnsi="Verdana" w:cs="Times New Roman" w:hint="eastAsia"/>
          <w:color w:val="000000"/>
          <w:kern w:val="0"/>
          <w:sz w:val="24"/>
          <w:szCs w:val="24"/>
          <w:lang w:eastAsia="ru-RU"/>
        </w:rPr>
        <w:t>Рентгенографічні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72</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2.4.2. </w:t>
      </w:r>
      <w:r w:rsidRPr="00186CED">
        <w:rPr>
          <w:rFonts w:ascii="Verdana" w:eastAsia="Times New Roman" w:hAnsi="Verdana" w:cs="Times New Roman" w:hint="eastAsia"/>
          <w:color w:val="000000"/>
          <w:kern w:val="0"/>
          <w:sz w:val="24"/>
          <w:szCs w:val="24"/>
          <w:lang w:eastAsia="ru-RU"/>
        </w:rPr>
        <w:t>Термогравіметричні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73</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2.4.3. </w:t>
      </w:r>
      <w:r w:rsidRPr="00186CED">
        <w:rPr>
          <w:rFonts w:ascii="Verdana" w:eastAsia="Times New Roman" w:hAnsi="Verdana" w:cs="Times New Roman" w:hint="eastAsia"/>
          <w:color w:val="000000"/>
          <w:kern w:val="0"/>
          <w:sz w:val="24"/>
          <w:szCs w:val="24"/>
          <w:lang w:eastAsia="ru-RU"/>
        </w:rPr>
        <w:t>ІЧ</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спектроскопічні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73</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18</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2.4.4. </w:t>
      </w:r>
      <w:r w:rsidRPr="00186CED">
        <w:rPr>
          <w:rFonts w:ascii="Verdana" w:eastAsia="Times New Roman" w:hAnsi="Verdana" w:cs="Times New Roman" w:hint="eastAsia"/>
          <w:color w:val="000000"/>
          <w:kern w:val="0"/>
          <w:sz w:val="24"/>
          <w:szCs w:val="24"/>
          <w:lang w:eastAsia="ru-RU"/>
        </w:rPr>
        <w:t>Електронно</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мікроскопічні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74</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2.4.5.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люмінесцентних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властивостей</w:t>
      </w:r>
      <w:r w:rsidRPr="00186CED">
        <w:rPr>
          <w:rFonts w:ascii="Verdana" w:eastAsia="Times New Roman" w:hAnsi="Verdana" w:cs="Times New Roman"/>
          <w:color w:val="000000"/>
          <w:kern w:val="0"/>
          <w:sz w:val="24"/>
          <w:szCs w:val="24"/>
          <w:lang w:eastAsia="ru-RU"/>
        </w:rPr>
        <w:t>................... 74</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2.4.6.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каталітичної</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активності</w:t>
      </w:r>
      <w:r w:rsidRPr="00186CED">
        <w:rPr>
          <w:rFonts w:ascii="Verdana" w:eastAsia="Times New Roman" w:hAnsi="Verdana" w:cs="Times New Roman"/>
          <w:color w:val="000000"/>
          <w:kern w:val="0"/>
          <w:sz w:val="24"/>
          <w:szCs w:val="24"/>
          <w:lang w:eastAsia="ru-RU"/>
        </w:rPr>
        <w:t>.............................. 75</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Використана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література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розділу</w:t>
      </w:r>
      <w:r w:rsidRPr="00186CED">
        <w:rPr>
          <w:rFonts w:ascii="Verdana" w:eastAsia="Times New Roman" w:hAnsi="Verdana" w:cs="Times New Roman"/>
          <w:color w:val="000000"/>
          <w:kern w:val="0"/>
          <w:sz w:val="24"/>
          <w:szCs w:val="24"/>
          <w:lang w:eastAsia="ru-RU"/>
        </w:rPr>
        <w:t xml:space="preserve"> 2................................ 77</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РОЗДІЛ</w:t>
      </w:r>
      <w:r w:rsidRPr="00186CED">
        <w:rPr>
          <w:rFonts w:ascii="Verdana" w:eastAsia="Times New Roman" w:hAnsi="Verdana" w:cs="Times New Roman"/>
          <w:color w:val="000000"/>
          <w:kern w:val="0"/>
          <w:sz w:val="24"/>
          <w:szCs w:val="24"/>
          <w:lang w:eastAsia="ru-RU"/>
        </w:rPr>
        <w:t xml:space="preserve"> 3. </w:t>
      </w:r>
      <w:r w:rsidRPr="00186CED">
        <w:rPr>
          <w:rFonts w:ascii="Verdana" w:eastAsia="Times New Roman" w:hAnsi="Verdana" w:cs="Times New Roman" w:hint="eastAsia"/>
          <w:color w:val="000000"/>
          <w:kern w:val="0"/>
          <w:sz w:val="24"/>
          <w:szCs w:val="24"/>
          <w:lang w:eastAsia="ru-RU"/>
        </w:rPr>
        <w:t>СИНТЕЗ</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СЕРІЇ</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ЗРАЗКІВ</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РЗЕ</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78</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3.1. </w:t>
      </w:r>
      <w:r w:rsidRPr="00186CED">
        <w:rPr>
          <w:rFonts w:ascii="Verdana" w:eastAsia="Times New Roman" w:hAnsi="Verdana" w:cs="Times New Roman" w:hint="eastAsia"/>
          <w:color w:val="000000"/>
          <w:kern w:val="0"/>
          <w:sz w:val="24"/>
          <w:szCs w:val="24"/>
          <w:lang w:eastAsia="ru-RU"/>
        </w:rPr>
        <w:t>Методика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синтезу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досліджуваних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зразків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78</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3.2. </w:t>
      </w:r>
      <w:r w:rsidRPr="00186CED">
        <w:rPr>
          <w:rFonts w:ascii="Verdana" w:eastAsia="Times New Roman" w:hAnsi="Verdana" w:cs="Times New Roman" w:hint="eastAsia"/>
          <w:color w:val="000000"/>
          <w:kern w:val="0"/>
          <w:sz w:val="24"/>
          <w:szCs w:val="24"/>
          <w:lang w:eastAsia="ru-RU"/>
        </w:rPr>
        <w:t>Термогравіметричний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аналіз</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зразків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прикладі</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системи</w:t>
      </w:r>
      <w:r w:rsidRPr="00186CED">
        <w:rPr>
          <w:rFonts w:ascii="Verdana" w:eastAsia="Times New Roman" w:hAnsi="Verdana" w:cs="Times New Roman"/>
          <w:color w:val="000000"/>
          <w:kern w:val="0"/>
          <w:sz w:val="24"/>
          <w:szCs w:val="24"/>
          <w:lang w:eastAsia="ru-RU"/>
        </w:rPr>
        <w:t xml:space="preserve"> R1-xCaxVO4 (0 </w:t>
      </w:r>
      <w:r w:rsidRPr="00186CED">
        <w:rPr>
          <w:rFonts w:ascii="Verdana" w:eastAsia="Times New Roman" w:hAnsi="Verdana" w:cs="Times New Roman"/>
          <w:color w:val="000000"/>
          <w:kern w:val="0"/>
          <w:sz w:val="24"/>
          <w:szCs w:val="24"/>
          <w:lang w:eastAsia="ru-RU"/>
        </w:rPr>
        <w:t xml:space="preserve"> x </w:t>
      </w:r>
      <w:r w:rsidRPr="00186CED">
        <w:rPr>
          <w:rFonts w:ascii="Verdana" w:eastAsia="Times New Roman" w:hAnsi="Verdana" w:cs="Times New Roman"/>
          <w:color w:val="000000"/>
          <w:kern w:val="0"/>
          <w:sz w:val="24"/>
          <w:szCs w:val="24"/>
          <w:lang w:eastAsia="ru-RU"/>
        </w:rPr>
        <w:t xml:space="preserve"> 0,2), </w:t>
      </w:r>
      <w:r w:rsidRPr="00186CED">
        <w:rPr>
          <w:rFonts w:ascii="Verdana" w:eastAsia="Times New Roman" w:hAnsi="Verdana" w:cs="Times New Roman" w:hint="eastAsia"/>
          <w:color w:val="000000"/>
          <w:kern w:val="0"/>
          <w:sz w:val="24"/>
          <w:szCs w:val="24"/>
          <w:lang w:eastAsia="ru-RU"/>
        </w:rPr>
        <w:t>де</w:t>
      </w:r>
      <w:r w:rsidRPr="00186CED">
        <w:rPr>
          <w:rFonts w:ascii="Verdana" w:eastAsia="Times New Roman" w:hAnsi="Verdana" w:cs="Times New Roman"/>
          <w:color w:val="000000"/>
          <w:kern w:val="0"/>
          <w:sz w:val="24"/>
          <w:szCs w:val="24"/>
          <w:lang w:eastAsia="ru-RU"/>
        </w:rPr>
        <w:t xml:space="preserve"> R = La, Eu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85</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3.3. </w:t>
      </w:r>
      <w:r w:rsidRPr="00186CED">
        <w:rPr>
          <w:rFonts w:ascii="Verdana" w:eastAsia="Times New Roman" w:hAnsi="Verdana" w:cs="Times New Roman" w:hint="eastAsia"/>
          <w:color w:val="000000"/>
          <w:kern w:val="0"/>
          <w:sz w:val="24"/>
          <w:szCs w:val="24"/>
          <w:lang w:eastAsia="ru-RU"/>
        </w:rPr>
        <w:t>Інфрачервона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спектроскопія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досліджуваних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серій</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зразків</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87</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3.4. SEM </w:t>
      </w:r>
      <w:r w:rsidRPr="00186CED">
        <w:rPr>
          <w:rFonts w:ascii="Verdana" w:eastAsia="Times New Roman" w:hAnsi="Verdana" w:cs="Times New Roman" w:hint="eastAsia"/>
          <w:color w:val="000000"/>
          <w:kern w:val="0"/>
          <w:sz w:val="24"/>
          <w:szCs w:val="24"/>
          <w:lang w:eastAsia="ru-RU"/>
        </w:rPr>
        <w:t>аналіз</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досліджуваних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92</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3.5. </w:t>
      </w:r>
      <w:r w:rsidRPr="00186CED">
        <w:rPr>
          <w:rFonts w:ascii="Verdana" w:eastAsia="Times New Roman" w:hAnsi="Verdana" w:cs="Times New Roman" w:hint="eastAsia"/>
          <w:color w:val="000000"/>
          <w:kern w:val="0"/>
          <w:sz w:val="24"/>
          <w:szCs w:val="24"/>
          <w:lang w:eastAsia="ru-RU"/>
        </w:rPr>
        <w:t>Елементний</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аналіз</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досліджуваних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речовин……</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98</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3.6. </w:t>
      </w:r>
      <w:r w:rsidRPr="00186CED">
        <w:rPr>
          <w:rFonts w:ascii="Verdana" w:eastAsia="Times New Roman" w:hAnsi="Verdana" w:cs="Times New Roman" w:hint="eastAsia"/>
          <w:color w:val="000000"/>
          <w:kern w:val="0"/>
          <w:sz w:val="24"/>
          <w:szCs w:val="24"/>
          <w:lang w:eastAsia="ru-RU"/>
        </w:rPr>
        <w:t>Фазоутворення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рентгенографічні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властивості</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досліджуваних</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ортованадатів……………………………</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100</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3.7. </w:t>
      </w:r>
      <w:r w:rsidRPr="00186CED">
        <w:rPr>
          <w:rFonts w:ascii="Verdana" w:eastAsia="Times New Roman" w:hAnsi="Verdana" w:cs="Times New Roman" w:hint="eastAsia"/>
          <w:color w:val="000000"/>
          <w:kern w:val="0"/>
          <w:sz w:val="24"/>
          <w:szCs w:val="24"/>
          <w:lang w:eastAsia="ru-RU"/>
        </w:rPr>
        <w:t>Короткі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висновки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розділу</w:t>
      </w:r>
      <w:r w:rsidRPr="00186CED">
        <w:rPr>
          <w:rFonts w:ascii="Verdana" w:eastAsia="Times New Roman" w:hAnsi="Verdana" w:cs="Times New Roman"/>
          <w:color w:val="000000"/>
          <w:kern w:val="0"/>
          <w:sz w:val="24"/>
          <w:szCs w:val="24"/>
          <w:lang w:eastAsia="ru-RU"/>
        </w:rPr>
        <w:t xml:space="preserve"> 3</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109</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Використана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література…………………………………</w:t>
      </w:r>
      <w:r w:rsidRPr="00186CED">
        <w:rPr>
          <w:rFonts w:ascii="Verdana" w:eastAsia="Times New Roman" w:hAnsi="Verdana" w:cs="Times New Roman"/>
          <w:color w:val="000000"/>
          <w:kern w:val="0"/>
          <w:sz w:val="24"/>
          <w:szCs w:val="24"/>
          <w:lang w:eastAsia="ru-RU"/>
        </w:rPr>
        <w:t>. 111</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РОЗДІЛ</w:t>
      </w:r>
      <w:r w:rsidRPr="00186CED">
        <w:rPr>
          <w:rFonts w:ascii="Verdana" w:eastAsia="Times New Roman" w:hAnsi="Verdana" w:cs="Times New Roman"/>
          <w:color w:val="000000"/>
          <w:kern w:val="0"/>
          <w:sz w:val="24"/>
          <w:szCs w:val="24"/>
          <w:lang w:eastAsia="ru-RU"/>
        </w:rPr>
        <w:t xml:space="preserve"> 4 </w:t>
      </w:r>
      <w:r w:rsidRPr="00186CED">
        <w:rPr>
          <w:rFonts w:ascii="Verdana" w:eastAsia="Times New Roman" w:hAnsi="Verdana" w:cs="Times New Roman" w:hint="eastAsia"/>
          <w:color w:val="000000"/>
          <w:kern w:val="0"/>
          <w:sz w:val="24"/>
          <w:szCs w:val="24"/>
          <w:lang w:eastAsia="ru-RU"/>
        </w:rPr>
        <w:t>ФІЗИКО</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ХІМІЧНІ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ТА</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ЗАСТОСУВАННЯ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ДОСЛІДЖУВАНИХ</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РЗЕ</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xml:space="preserve"> 113</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4.1 </w:t>
      </w:r>
      <w:r w:rsidRPr="00186CED">
        <w:rPr>
          <w:rFonts w:ascii="Verdana" w:eastAsia="Times New Roman" w:hAnsi="Verdana" w:cs="Times New Roman" w:hint="eastAsia"/>
          <w:color w:val="000000"/>
          <w:kern w:val="0"/>
          <w:sz w:val="24"/>
          <w:szCs w:val="24"/>
          <w:lang w:eastAsia="ru-RU"/>
        </w:rPr>
        <w:t>Дослідження</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каталітичної</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активності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зразків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системи</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La1-xCaxVO4 (0 </w:t>
      </w:r>
      <w:r w:rsidRPr="00186CED">
        <w:rPr>
          <w:rFonts w:ascii="Verdana" w:eastAsia="Times New Roman" w:hAnsi="Verdana" w:cs="Times New Roman"/>
          <w:color w:val="000000"/>
          <w:kern w:val="0"/>
          <w:sz w:val="24"/>
          <w:szCs w:val="24"/>
          <w:lang w:eastAsia="ru-RU"/>
        </w:rPr>
        <w:t xml:space="preserve"> x </w:t>
      </w:r>
      <w:r w:rsidRPr="00186CED">
        <w:rPr>
          <w:rFonts w:ascii="Verdana" w:eastAsia="Times New Roman" w:hAnsi="Verdana" w:cs="Times New Roman"/>
          <w:color w:val="000000"/>
          <w:kern w:val="0"/>
          <w:sz w:val="24"/>
          <w:szCs w:val="24"/>
          <w:lang w:eastAsia="ru-RU"/>
        </w:rPr>
        <w:t xml:space="preserve"> 0.2) </w:t>
      </w:r>
      <w:r w:rsidRPr="00186CED">
        <w:rPr>
          <w:rFonts w:ascii="Verdana" w:eastAsia="Times New Roman" w:hAnsi="Verdana" w:cs="Times New Roman" w:hint="eastAsia"/>
          <w:color w:val="000000"/>
          <w:kern w:val="0"/>
          <w:sz w:val="24"/>
          <w:szCs w:val="24"/>
          <w:lang w:eastAsia="ru-RU"/>
        </w:rPr>
        <w:t>у</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процесі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перетворення</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метанолу…………………………………………………</w:t>
      </w:r>
      <w:r w:rsidRPr="00186CED">
        <w:rPr>
          <w:rFonts w:ascii="Verdana" w:eastAsia="Times New Roman" w:hAnsi="Verdana" w:cs="Times New Roman"/>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113</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4.2 </w:t>
      </w:r>
      <w:r w:rsidRPr="00186CED">
        <w:rPr>
          <w:rFonts w:ascii="Verdana" w:eastAsia="Times New Roman" w:hAnsi="Verdana" w:cs="Times New Roman" w:hint="eastAsia"/>
          <w:color w:val="000000"/>
          <w:kern w:val="0"/>
          <w:sz w:val="24"/>
          <w:szCs w:val="24"/>
          <w:lang w:eastAsia="ru-RU"/>
        </w:rPr>
        <w:t>Люмінесцентні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властивості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досліджуваних</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ортованадатів</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w:t>
      </w:r>
      <w:r w:rsidRPr="00186CED">
        <w:rPr>
          <w:rFonts w:ascii="Verdana" w:eastAsia="Times New Roman" w:hAnsi="Verdana" w:cs="Times New Roman" w:hint="eastAsia"/>
          <w:color w:val="000000"/>
          <w:kern w:val="0"/>
          <w:sz w:val="24"/>
          <w:szCs w:val="24"/>
          <w:lang w:eastAsia="ru-RU"/>
        </w:rPr>
        <w:t>…</w:t>
      </w:r>
    </w:p>
    <w:p w:rsidR="00186CED" w:rsidRPr="00186CED" w:rsidRDefault="00186CED" w:rsidP="00186CED">
      <w:pPr>
        <w:rPr>
          <w:rFonts w:ascii="Verdana" w:eastAsia="Times New Roman" w:hAnsi="Verdana" w:cs="Times New Roman"/>
          <w:color w:val="000000"/>
          <w:kern w:val="0"/>
          <w:sz w:val="24"/>
          <w:szCs w:val="24"/>
          <w:lang w:eastAsia="ru-RU"/>
        </w:rPr>
      </w:pP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119</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color w:val="000000"/>
          <w:kern w:val="0"/>
          <w:sz w:val="24"/>
          <w:szCs w:val="24"/>
          <w:lang w:eastAsia="ru-RU"/>
        </w:rPr>
        <w:t xml:space="preserve">4.3. </w:t>
      </w:r>
      <w:r w:rsidRPr="00186CED">
        <w:rPr>
          <w:rFonts w:ascii="Verdana" w:eastAsia="Times New Roman" w:hAnsi="Verdana" w:cs="Times New Roman" w:hint="eastAsia"/>
          <w:color w:val="000000"/>
          <w:kern w:val="0"/>
          <w:sz w:val="24"/>
          <w:szCs w:val="24"/>
          <w:lang w:eastAsia="ru-RU"/>
        </w:rPr>
        <w:t>Короткі</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висновки</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до</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розділу</w:t>
      </w:r>
      <w:r w:rsidRPr="00186CED">
        <w:rPr>
          <w:rFonts w:ascii="Verdana" w:eastAsia="Times New Roman" w:hAnsi="Verdana" w:cs="Times New Roman"/>
          <w:color w:val="000000"/>
          <w:kern w:val="0"/>
          <w:sz w:val="24"/>
          <w:szCs w:val="24"/>
          <w:lang w:eastAsia="ru-RU"/>
        </w:rPr>
        <w:t xml:space="preserve"> 4</w:t>
      </w:r>
      <w:r w:rsidRPr="00186CED">
        <w:rPr>
          <w:rFonts w:ascii="Verdana" w:eastAsia="Times New Roman" w:hAnsi="Verdana" w:cs="Times New Roman" w:hint="eastAsia"/>
          <w:color w:val="000000"/>
          <w:kern w:val="0"/>
          <w:sz w:val="24"/>
          <w:szCs w:val="24"/>
          <w:lang w:eastAsia="ru-RU"/>
        </w:rPr>
        <w:t>…………………………</w:t>
      </w:r>
      <w:r w:rsidRPr="00186CED">
        <w:rPr>
          <w:rFonts w:ascii="Verdana" w:eastAsia="Times New Roman" w:hAnsi="Verdana" w:cs="Times New Roman"/>
          <w:color w:val="000000"/>
          <w:kern w:val="0"/>
          <w:sz w:val="24"/>
          <w:szCs w:val="24"/>
          <w:lang w:eastAsia="ru-RU"/>
        </w:rPr>
        <w:t>.. 142</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Використана</w:t>
      </w:r>
      <w:r w:rsidRPr="00186CED">
        <w:rPr>
          <w:rFonts w:ascii="Verdana" w:eastAsia="Times New Roman" w:hAnsi="Verdana" w:cs="Times New Roman"/>
          <w:color w:val="000000"/>
          <w:kern w:val="0"/>
          <w:sz w:val="24"/>
          <w:szCs w:val="24"/>
          <w:lang w:eastAsia="ru-RU"/>
        </w:rPr>
        <w:t xml:space="preserve"> </w:t>
      </w:r>
      <w:r w:rsidRPr="00186CED">
        <w:rPr>
          <w:rFonts w:ascii="Verdana" w:eastAsia="Times New Roman" w:hAnsi="Verdana" w:cs="Times New Roman" w:hint="eastAsia"/>
          <w:color w:val="000000"/>
          <w:kern w:val="0"/>
          <w:sz w:val="24"/>
          <w:szCs w:val="24"/>
          <w:lang w:eastAsia="ru-RU"/>
        </w:rPr>
        <w:t>література…………………………………</w:t>
      </w:r>
      <w:r w:rsidRPr="00186CED">
        <w:rPr>
          <w:rFonts w:ascii="Verdana" w:eastAsia="Times New Roman" w:hAnsi="Verdana" w:cs="Times New Roman"/>
          <w:color w:val="000000"/>
          <w:kern w:val="0"/>
          <w:sz w:val="24"/>
          <w:szCs w:val="24"/>
          <w:lang w:eastAsia="ru-RU"/>
        </w:rPr>
        <w:t>. 143</w:t>
      </w:r>
    </w:p>
    <w:p w:rsidR="00186CED" w:rsidRPr="00186CED"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ВИСНОВКИ………………………………………………………………</w:t>
      </w:r>
      <w:r w:rsidRPr="00186CED">
        <w:rPr>
          <w:rFonts w:ascii="Verdana" w:eastAsia="Times New Roman" w:hAnsi="Verdana" w:cs="Times New Roman"/>
          <w:color w:val="000000"/>
          <w:kern w:val="0"/>
          <w:sz w:val="24"/>
          <w:szCs w:val="24"/>
          <w:lang w:eastAsia="ru-RU"/>
        </w:rPr>
        <w:t xml:space="preserve"> 146</w:t>
      </w:r>
    </w:p>
    <w:p w:rsidR="0052007E" w:rsidRDefault="00186CED" w:rsidP="00186CED">
      <w:pPr>
        <w:rPr>
          <w:rFonts w:ascii="Verdana" w:eastAsia="Times New Roman" w:hAnsi="Verdana" w:cs="Times New Roman"/>
          <w:color w:val="000000"/>
          <w:kern w:val="0"/>
          <w:sz w:val="24"/>
          <w:szCs w:val="24"/>
          <w:lang w:eastAsia="ru-RU"/>
        </w:rPr>
      </w:pPr>
      <w:r w:rsidRPr="00186CED">
        <w:rPr>
          <w:rFonts w:ascii="Verdana" w:eastAsia="Times New Roman" w:hAnsi="Verdana" w:cs="Times New Roman" w:hint="eastAsia"/>
          <w:color w:val="000000"/>
          <w:kern w:val="0"/>
          <w:sz w:val="24"/>
          <w:szCs w:val="24"/>
          <w:lang w:eastAsia="ru-RU"/>
        </w:rPr>
        <w:t>Додатки……………………………………………………………………</w:t>
      </w:r>
      <w:r w:rsidRPr="00186CED">
        <w:rPr>
          <w:rFonts w:ascii="Verdana" w:eastAsia="Times New Roman" w:hAnsi="Verdana" w:cs="Times New Roman"/>
          <w:color w:val="000000"/>
          <w:kern w:val="0"/>
          <w:sz w:val="24"/>
          <w:szCs w:val="24"/>
          <w:lang w:eastAsia="ru-RU"/>
        </w:rPr>
        <w:t xml:space="preserve"> 148</w:t>
      </w:r>
    </w:p>
    <w:p w:rsidR="00186CED" w:rsidRDefault="00186CED" w:rsidP="00186CED">
      <w:pPr>
        <w:rPr>
          <w:rFonts w:ascii="Verdana" w:eastAsia="Times New Roman" w:hAnsi="Verdana" w:cs="Times New Roman"/>
          <w:color w:val="000000"/>
          <w:kern w:val="0"/>
          <w:sz w:val="24"/>
          <w:szCs w:val="24"/>
          <w:lang w:eastAsia="ru-RU"/>
        </w:rPr>
      </w:pPr>
    </w:p>
    <w:p w:rsidR="00186CED" w:rsidRDefault="00186CED" w:rsidP="00186CED">
      <w:pPr>
        <w:rPr>
          <w:rFonts w:ascii="Verdana" w:eastAsia="Times New Roman" w:hAnsi="Verdana" w:cs="Times New Roman"/>
          <w:color w:val="000000"/>
          <w:kern w:val="0"/>
          <w:sz w:val="24"/>
          <w:szCs w:val="24"/>
          <w:lang w:eastAsia="ru-RU"/>
        </w:rPr>
      </w:pPr>
    </w:p>
    <w:p w:rsidR="00186CED" w:rsidRDefault="00186CED" w:rsidP="00186CED">
      <w:pPr>
        <w:rPr>
          <w:rFonts w:ascii="Verdana" w:eastAsia="Times New Roman" w:hAnsi="Verdana" w:cs="Times New Roman"/>
          <w:color w:val="000000"/>
          <w:kern w:val="0"/>
          <w:sz w:val="24"/>
          <w:szCs w:val="24"/>
          <w:lang w:eastAsia="ru-RU"/>
        </w:rPr>
      </w:pPr>
    </w:p>
    <w:p w:rsidR="00186CED" w:rsidRDefault="00186CED" w:rsidP="00186CED">
      <w:r>
        <w:rPr>
          <w:rFonts w:hint="eastAsia"/>
        </w:rPr>
        <w:t>ВИСНОВКИ</w:t>
      </w:r>
    </w:p>
    <w:p w:rsidR="00186CED" w:rsidRDefault="00186CED" w:rsidP="00186CED">
      <w:r>
        <w:t></w:t>
      </w:r>
      <w:r>
        <w:t></w:t>
      </w:r>
      <w:r>
        <w:t></w:t>
      </w:r>
      <w:r>
        <w:rPr>
          <w:rFonts w:hint="eastAsia"/>
        </w:rPr>
        <w:t>Встановлено</w:t>
      </w:r>
      <w:r>
        <w:t></w:t>
      </w:r>
      <w:r>
        <w:t></w:t>
      </w:r>
      <w:r>
        <w:rPr>
          <w:rFonts w:hint="eastAsia"/>
        </w:rPr>
        <w:t>що</w:t>
      </w:r>
      <w:r>
        <w:t></w:t>
      </w:r>
      <w:r>
        <w:rPr>
          <w:rFonts w:hint="eastAsia"/>
        </w:rPr>
        <w:t>синтезовані</w:t>
      </w:r>
      <w:r>
        <w:t></w:t>
      </w:r>
      <w:r>
        <w:rPr>
          <w:rFonts w:hint="eastAsia"/>
        </w:rPr>
        <w:t>трьома</w:t>
      </w:r>
      <w:r>
        <w:t></w:t>
      </w:r>
      <w:r>
        <w:rPr>
          <w:rFonts w:hint="eastAsia"/>
        </w:rPr>
        <w:t>різними</w:t>
      </w:r>
      <w:r>
        <w:t></w:t>
      </w:r>
      <w:r>
        <w:rPr>
          <w:rFonts w:hint="eastAsia"/>
        </w:rPr>
        <w:t>методами</w:t>
      </w:r>
      <w:r>
        <w:t></w:t>
      </w:r>
      <w:r>
        <w:rPr>
          <w:rFonts w:hint="eastAsia"/>
        </w:rPr>
        <w:t>ортованадати</w:t>
      </w:r>
    </w:p>
    <w:p w:rsidR="00186CED" w:rsidRDefault="00186CED" w:rsidP="00186CED">
      <w:r>
        <w:rPr>
          <w:rFonts w:hint="eastAsia"/>
        </w:rPr>
        <w:t>рідкісноземельних</w:t>
      </w:r>
      <w:r>
        <w:t></w:t>
      </w:r>
      <w:r>
        <w:rPr>
          <w:rFonts w:hint="eastAsia"/>
        </w:rPr>
        <w:t>елементі</w:t>
      </w:r>
      <w:r>
        <w:t></w:t>
      </w:r>
      <w:r>
        <w:rPr>
          <w:rFonts w:hint="eastAsia"/>
        </w:rPr>
        <w:t>залежно</w:t>
      </w:r>
      <w:r>
        <w:t></w:t>
      </w:r>
      <w:r>
        <w:rPr>
          <w:rFonts w:hint="eastAsia"/>
        </w:rPr>
        <w:t>від</w:t>
      </w:r>
      <w:r>
        <w:t></w:t>
      </w:r>
      <w:r>
        <w:rPr>
          <w:rFonts w:hint="eastAsia"/>
        </w:rPr>
        <w:t>обраної</w:t>
      </w:r>
      <w:r>
        <w:t></w:t>
      </w:r>
      <w:r>
        <w:rPr>
          <w:rFonts w:hint="eastAsia"/>
        </w:rPr>
        <w:t>системи</w:t>
      </w:r>
      <w:r>
        <w:t></w:t>
      </w:r>
      <w:r>
        <w:rPr>
          <w:rFonts w:hint="eastAsia"/>
        </w:rPr>
        <w:t>мають</w:t>
      </w:r>
      <w:r>
        <w:t></w:t>
      </w:r>
      <w:r>
        <w:rPr>
          <w:rFonts w:hint="eastAsia"/>
        </w:rPr>
        <w:t>моноклінну</w:t>
      </w:r>
    </w:p>
    <w:p w:rsidR="00186CED" w:rsidRDefault="00186CED" w:rsidP="00186CED">
      <w:r>
        <w:rPr>
          <w:rFonts w:hint="eastAsia"/>
        </w:rPr>
        <w:t>або</w:t>
      </w:r>
      <w:r>
        <w:t></w:t>
      </w:r>
      <w:r>
        <w:rPr>
          <w:rFonts w:hint="eastAsia"/>
        </w:rPr>
        <w:t>тетрагональну</w:t>
      </w:r>
      <w:r>
        <w:t></w:t>
      </w:r>
      <w:r>
        <w:rPr>
          <w:rFonts w:hint="eastAsia"/>
        </w:rPr>
        <w:t>структуру</w:t>
      </w:r>
      <w:r>
        <w:t></w:t>
      </w:r>
      <w:r>
        <w:t></w:t>
      </w:r>
      <w:r>
        <w:rPr>
          <w:rFonts w:hint="eastAsia"/>
        </w:rPr>
        <w:t>Параметри</w:t>
      </w:r>
      <w:r>
        <w:t></w:t>
      </w:r>
      <w:r>
        <w:rPr>
          <w:rFonts w:hint="eastAsia"/>
        </w:rPr>
        <w:t>кристалічних</w:t>
      </w:r>
      <w:r>
        <w:t></w:t>
      </w:r>
      <w:r>
        <w:rPr>
          <w:rFonts w:hint="eastAsia"/>
        </w:rPr>
        <w:t>граток</w:t>
      </w:r>
      <w:r>
        <w:t></w:t>
      </w:r>
      <w:r>
        <w:t></w:t>
      </w:r>
      <w:r>
        <w:t></w:t>
      </w:r>
      <w:r>
        <w:t></w:t>
      </w:r>
      <w:r>
        <w:t></w:t>
      </w:r>
      <w:r>
        <w:t></w:t>
      </w:r>
      <w:r>
        <w:t></w:t>
      </w:r>
      <w:r>
        <w:t></w:t>
      </w:r>
      <w:r>
        <w:t></w:t>
      </w:r>
      <w:r>
        <w:t></w:t>
      </w:r>
      <w:r>
        <w:t></w:t>
      </w:r>
    </w:p>
    <w:p w:rsidR="00186CED" w:rsidRDefault="00186CED" w:rsidP="00186CED">
      <w:r>
        <w:rPr>
          <w:rFonts w:hint="eastAsia"/>
        </w:rPr>
        <w:t>досліджуваних</w:t>
      </w:r>
      <w:r>
        <w:t></w:t>
      </w:r>
      <w:r>
        <w:rPr>
          <w:rFonts w:hint="eastAsia"/>
        </w:rPr>
        <w:t>ортованадатів</w:t>
      </w:r>
      <w:r>
        <w:t></w:t>
      </w:r>
      <w:r>
        <w:rPr>
          <w:rFonts w:hint="eastAsia"/>
        </w:rPr>
        <w:t>при</w:t>
      </w:r>
      <w:r>
        <w:t></w:t>
      </w:r>
      <w:r>
        <w:rPr>
          <w:rFonts w:hint="eastAsia"/>
        </w:rPr>
        <w:t>збільшенні</w:t>
      </w:r>
      <w:r>
        <w:t></w:t>
      </w:r>
      <w:r>
        <w:rPr>
          <w:rFonts w:hint="eastAsia"/>
        </w:rPr>
        <w:t>вмісту</w:t>
      </w:r>
      <w:r>
        <w:t></w:t>
      </w:r>
      <w:r>
        <w:rPr>
          <w:rFonts w:hint="eastAsia"/>
        </w:rPr>
        <w:t>замісникових</w:t>
      </w:r>
      <w:r>
        <w:t></w:t>
      </w:r>
      <w:r>
        <w:rPr>
          <w:rFonts w:hint="eastAsia"/>
        </w:rPr>
        <w:t>іонів</w:t>
      </w:r>
    </w:p>
    <w:p w:rsidR="00186CED" w:rsidRDefault="00186CED" w:rsidP="00186CED">
      <w:r>
        <w:rPr>
          <w:rFonts w:hint="eastAsia"/>
        </w:rPr>
        <w:t>зменшуються</w:t>
      </w:r>
      <w:r>
        <w:t></w:t>
      </w:r>
    </w:p>
    <w:p w:rsidR="00186CED" w:rsidRDefault="00186CED" w:rsidP="00186CED">
      <w:r>
        <w:t></w:t>
      </w:r>
      <w:r>
        <w:t></w:t>
      </w:r>
      <w:r>
        <w:t></w:t>
      </w:r>
      <w:r>
        <w:rPr>
          <w:rFonts w:hint="eastAsia"/>
        </w:rPr>
        <w:t>Показано</w:t>
      </w:r>
      <w:r>
        <w:t></w:t>
      </w:r>
      <w:r>
        <w:t></w:t>
      </w:r>
      <w:r>
        <w:rPr>
          <w:rFonts w:hint="eastAsia"/>
        </w:rPr>
        <w:t>що</w:t>
      </w:r>
      <w:r>
        <w:t></w:t>
      </w:r>
      <w:r>
        <w:rPr>
          <w:rFonts w:hint="eastAsia"/>
        </w:rPr>
        <w:t>зразки</w:t>
      </w:r>
      <w:r>
        <w:t></w:t>
      </w:r>
      <w:r>
        <w:rPr>
          <w:rFonts w:hint="eastAsia"/>
        </w:rPr>
        <w:t>серії</w:t>
      </w:r>
      <w:r>
        <w:t></w:t>
      </w:r>
      <w:r>
        <w:t></w:t>
      </w:r>
      <w:r>
        <w:t></w:t>
      </w:r>
      <w:r>
        <w:t></w:t>
      </w:r>
      <w:r>
        <w:t></w:t>
      </w:r>
      <w:r>
        <w:t></w:t>
      </w:r>
      <w:r>
        <w:t></w:t>
      </w:r>
      <w:r>
        <w:t></w:t>
      </w:r>
      <w:r>
        <w:t></w:t>
      </w:r>
      <w:r>
        <w:t></w:t>
      </w:r>
      <w:r>
        <w:t></w:t>
      </w:r>
      <w:r>
        <w:t></w:t>
      </w:r>
      <w:r>
        <w:t></w:t>
      </w:r>
      <w:r>
        <w:rPr>
          <w:rFonts w:hint="eastAsia"/>
        </w:rPr>
        <w:t>δ</w:t>
      </w:r>
      <w:r>
        <w:t></w:t>
      </w:r>
      <w:r>
        <w:t></w:t>
      </w:r>
      <w:r>
        <w:t></w:t>
      </w:r>
      <w:r>
        <w:t></w:t>
      </w:r>
      <w:r>
        <w:t></w:t>
      </w:r>
      <w:r>
        <w:t></w:t>
      </w:r>
      <w:r>
        <w:t></w:t>
      </w:r>
      <w:r>
        <w:t></w:t>
      </w:r>
      <w:r>
        <w:t></w:t>
      </w:r>
      <w:r>
        <w:t></w:t>
      </w:r>
      <w:r>
        <w:t></w:t>
      </w:r>
      <w:r>
        <w:t></w:t>
      </w:r>
      <w:r>
        <w:t></w:t>
      </w:r>
      <w:r>
        <w:rPr>
          <w:rFonts w:hint="eastAsia"/>
        </w:rPr>
        <w:t>однофазні</w:t>
      </w:r>
      <w:r>
        <w:t></w:t>
      </w:r>
      <w:r>
        <w:rPr>
          <w:rFonts w:hint="eastAsia"/>
        </w:rPr>
        <w:t>і</w:t>
      </w:r>
      <w:r>
        <w:t></w:t>
      </w:r>
      <w:r>
        <w:rPr>
          <w:rFonts w:hint="eastAsia"/>
        </w:rPr>
        <w:t>мають</w:t>
      </w:r>
    </w:p>
    <w:p w:rsidR="00186CED" w:rsidRDefault="00186CED" w:rsidP="00186CED">
      <w:r>
        <w:rPr>
          <w:rFonts w:hint="eastAsia"/>
        </w:rPr>
        <w:t>моноклінну</w:t>
      </w:r>
      <w:r>
        <w:t></w:t>
      </w:r>
      <w:r>
        <w:rPr>
          <w:rFonts w:hint="eastAsia"/>
        </w:rPr>
        <w:t>структуру</w:t>
      </w:r>
      <w:r>
        <w:t></w:t>
      </w:r>
      <w:r>
        <w:rPr>
          <w:rFonts w:hint="eastAsia"/>
        </w:rPr>
        <w:t>з</w:t>
      </w:r>
      <w:r>
        <w:t></w:t>
      </w:r>
      <w:r>
        <w:rPr>
          <w:rFonts w:hint="eastAsia"/>
        </w:rPr>
        <w:t>просторовою</w:t>
      </w:r>
      <w:r>
        <w:t></w:t>
      </w:r>
      <w:r>
        <w:rPr>
          <w:rFonts w:hint="eastAsia"/>
        </w:rPr>
        <w:t>групою</w:t>
      </w:r>
      <w:r>
        <w:t></w:t>
      </w:r>
      <w:r>
        <w:t></w:t>
      </w:r>
      <w:r>
        <w:t></w:t>
      </w:r>
      <w:r>
        <w:t></w:t>
      </w:r>
      <w:r>
        <w:t></w:t>
      </w:r>
      <w:r>
        <w:t></w:t>
      </w:r>
      <w:r>
        <w:t></w:t>
      </w:r>
    </w:p>
    <w:p w:rsidR="00186CED" w:rsidRDefault="00186CED" w:rsidP="00186CED">
      <w:r>
        <w:t></w:t>
      </w:r>
      <w:r>
        <w:t></w:t>
      </w:r>
      <w:r>
        <w:t></w:t>
      </w:r>
      <w:r>
        <w:rPr>
          <w:rFonts w:hint="eastAsia"/>
        </w:rPr>
        <w:t>Для</w:t>
      </w:r>
      <w:r>
        <w:t></w:t>
      </w:r>
      <w:r>
        <w:rPr>
          <w:rFonts w:hint="eastAsia"/>
        </w:rPr>
        <w:t>серії</w:t>
      </w:r>
      <w:r>
        <w:t></w:t>
      </w:r>
      <w:r>
        <w:t></w:t>
      </w:r>
      <w:r>
        <w:t></w:t>
      </w:r>
      <w:r>
        <w:t></w:t>
      </w:r>
      <w:r>
        <w:t></w:t>
      </w:r>
      <w:r>
        <w:t></w:t>
      </w:r>
      <w:r>
        <w:t></w:t>
      </w:r>
      <w:r>
        <w:t></w:t>
      </w:r>
      <w:r>
        <w:t></w:t>
      </w:r>
      <w:r>
        <w:t></w:t>
      </w:r>
      <w:r>
        <w:t></w:t>
      </w:r>
      <w:r>
        <w:t></w:t>
      </w:r>
      <w:r>
        <w:t></w:t>
      </w:r>
      <w:r>
        <w:rPr>
          <w:rFonts w:hint="eastAsia"/>
        </w:rPr>
        <w:t>в</w:t>
      </w:r>
      <w:r>
        <w:t></w:t>
      </w:r>
      <w:r>
        <w:rPr>
          <w:rFonts w:hint="eastAsia"/>
        </w:rPr>
        <w:t>області</w:t>
      </w:r>
      <w:r>
        <w:t></w:t>
      </w:r>
      <w:r>
        <w:t></w:t>
      </w:r>
      <w:r>
        <w:t></w:t>
      </w:r>
      <w:r>
        <w:t></w:t>
      </w:r>
      <w:r>
        <w:t></w:t>
      </w:r>
      <w:r>
        <w:t></w:t>
      </w:r>
      <w:r>
        <w:t></w:t>
      </w:r>
      <w:r>
        <w:t></w:t>
      </w:r>
      <w:r>
        <w:t></w:t>
      </w:r>
      <w:r>
        <w:t></w:t>
      </w:r>
      <w:r>
        <w:t></w:t>
      </w:r>
      <w:r>
        <w:t></w:t>
      </w:r>
      <w:r>
        <w:t></w:t>
      </w:r>
      <w:r>
        <w:t></w:t>
      </w:r>
      <w:r>
        <w:t></w:t>
      </w:r>
      <w:r>
        <w:rPr>
          <w:rFonts w:hint="eastAsia"/>
        </w:rPr>
        <w:t>фіксується</w:t>
      </w:r>
      <w:r>
        <w:t></w:t>
      </w:r>
      <w:r>
        <w:rPr>
          <w:rFonts w:hint="eastAsia"/>
        </w:rPr>
        <w:t>дві</w:t>
      </w:r>
      <w:r>
        <w:t></w:t>
      </w:r>
      <w:r>
        <w:rPr>
          <w:rFonts w:hint="eastAsia"/>
        </w:rPr>
        <w:t>фази</w:t>
      </w:r>
    </w:p>
    <w:p w:rsidR="00186CED" w:rsidRDefault="00186CED" w:rsidP="00186CED">
      <w:r>
        <w:t></w:t>
      </w:r>
      <w:r>
        <w:t></w:t>
      </w:r>
      <w:r>
        <w:t></w:t>
      </w:r>
      <w:r>
        <w:t></w:t>
      </w:r>
      <w:r>
        <w:t></w:t>
      </w:r>
      <w:r>
        <w:t></w:t>
      </w:r>
      <w:r>
        <w:t></w:t>
      </w:r>
      <w:r>
        <w:t></w:t>
      </w:r>
      <w:r>
        <w:t></w:t>
      </w:r>
      <w:r>
        <w:t></w:t>
      </w:r>
      <w:r>
        <w:t></w:t>
      </w:r>
      <w:r>
        <w:t></w:t>
      </w:r>
      <w:r>
        <w:rPr>
          <w:rFonts w:hint="eastAsia"/>
        </w:rPr>
        <w:t>тетрагональної</w:t>
      </w:r>
      <w:r>
        <w:t></w:t>
      </w:r>
      <w:r>
        <w:t></w:t>
      </w:r>
      <w:r>
        <w:rPr>
          <w:rFonts w:hint="eastAsia"/>
        </w:rPr>
        <w:t>просторова</w:t>
      </w:r>
      <w:r>
        <w:t></w:t>
      </w:r>
      <w:r>
        <w:rPr>
          <w:rFonts w:hint="eastAsia"/>
        </w:rPr>
        <w:t>група</w:t>
      </w:r>
      <w:r>
        <w:t></w:t>
      </w:r>
      <w:r>
        <w:t></w:t>
      </w:r>
      <w:r>
        <w:t></w:t>
      </w:r>
      <w:r>
        <w:t></w:t>
      </w:r>
      <w:r>
        <w:t></w:t>
      </w:r>
      <w:r>
        <w:t></w:t>
      </w:r>
      <w:r>
        <w:t></w:t>
      </w:r>
      <w:r>
        <w:t></w:t>
      </w:r>
      <w:r>
        <w:t></w:t>
      </w:r>
      <w:r>
        <w:t></w:t>
      </w:r>
      <w:r>
        <w:rPr>
          <w:rFonts w:hint="eastAsia"/>
        </w:rPr>
        <w:t>та</w:t>
      </w:r>
      <w:r>
        <w:t></w:t>
      </w:r>
      <w:r>
        <w:rPr>
          <w:rFonts w:hint="eastAsia"/>
        </w:rPr>
        <w:t>моноклінної</w:t>
      </w:r>
    </w:p>
    <w:p w:rsidR="00186CED" w:rsidRDefault="00186CED" w:rsidP="00186CED">
      <w:r>
        <w:t></w:t>
      </w:r>
      <w:r>
        <w:rPr>
          <w:rFonts w:hint="eastAsia"/>
        </w:rPr>
        <w:t>просторова</w:t>
      </w:r>
      <w:r>
        <w:t></w:t>
      </w:r>
      <w:r>
        <w:rPr>
          <w:rFonts w:hint="eastAsia"/>
        </w:rPr>
        <w:t>група</w:t>
      </w:r>
      <w:r>
        <w:t></w:t>
      </w:r>
      <w:r>
        <w:t></w:t>
      </w:r>
      <w:r>
        <w:t></w:t>
      </w:r>
      <w:r>
        <w:t></w:t>
      </w:r>
      <w:r>
        <w:t></w:t>
      </w:r>
      <w:r>
        <w:t></w:t>
      </w:r>
      <w:r>
        <w:t></w:t>
      </w:r>
      <w:r>
        <w:t></w:t>
      </w:r>
      <w:r>
        <w:t></w:t>
      </w:r>
      <w:r>
        <w:rPr>
          <w:rFonts w:hint="eastAsia"/>
        </w:rPr>
        <w:t>структури</w:t>
      </w:r>
      <w:r>
        <w:t></w:t>
      </w:r>
    </w:p>
    <w:p w:rsidR="00186CED" w:rsidRDefault="00186CED" w:rsidP="00186CED">
      <w:r>
        <w:t></w:t>
      </w:r>
      <w:r>
        <w:t></w:t>
      </w:r>
      <w:r>
        <w:t></w:t>
      </w:r>
      <w:r>
        <w:rPr>
          <w:rFonts w:hint="eastAsia"/>
        </w:rPr>
        <w:t>Сполуки</w:t>
      </w:r>
      <w:r>
        <w:t></w:t>
      </w:r>
      <w:r>
        <w:rPr>
          <w:rFonts w:hint="eastAsia"/>
        </w:rPr>
        <w:t>в</w:t>
      </w:r>
      <w:r>
        <w:t></w:t>
      </w:r>
      <w:r>
        <w:rPr>
          <w:rFonts w:hint="eastAsia"/>
        </w:rPr>
        <w:t>системі</w:t>
      </w:r>
      <w:r>
        <w:t></w:t>
      </w:r>
      <w:r>
        <w:t></w:t>
      </w:r>
      <w:r>
        <w:t></w:t>
      </w:r>
      <w:r>
        <w:t></w:t>
      </w:r>
      <w:r>
        <w:t></w:t>
      </w:r>
      <w:r>
        <w:t></w:t>
      </w:r>
      <w:r>
        <w:t></w:t>
      </w:r>
      <w:r>
        <w:t></w:t>
      </w:r>
      <w:r>
        <w:t></w:t>
      </w:r>
      <w:r>
        <w:t></w:t>
      </w:r>
      <w:r>
        <w:t></w:t>
      </w:r>
      <w:r>
        <w:t></w:t>
      </w:r>
      <w:r>
        <w:t></w:t>
      </w:r>
      <w:r>
        <w:rPr>
          <w:rFonts w:hint="eastAsia"/>
        </w:rPr>
        <w:t>δ</w:t>
      </w:r>
      <w:r>
        <w:t></w:t>
      </w:r>
      <w:r>
        <w:t></w:t>
      </w:r>
      <w:r>
        <w:t></w:t>
      </w:r>
      <w:r>
        <w:t></w:t>
      </w:r>
      <w:r>
        <w:t></w:t>
      </w:r>
      <w:r>
        <w:t></w:t>
      </w:r>
      <w:r>
        <w:t></w:t>
      </w:r>
      <w:r>
        <w:t></w:t>
      </w:r>
      <w:r>
        <w:t></w:t>
      </w:r>
      <w:r>
        <w:t></w:t>
      </w:r>
      <w:r>
        <w:t></w:t>
      </w:r>
      <w:r>
        <w:t></w:t>
      </w:r>
      <w:r>
        <w:t></w:t>
      </w:r>
      <w:r>
        <w:rPr>
          <w:rFonts w:hint="eastAsia"/>
        </w:rPr>
        <w:t>однофазні</w:t>
      </w:r>
      <w:r>
        <w:t></w:t>
      </w:r>
      <w:r>
        <w:rPr>
          <w:rFonts w:hint="eastAsia"/>
        </w:rPr>
        <w:t>тетрагональної</w:t>
      </w:r>
    </w:p>
    <w:p w:rsidR="00186CED" w:rsidRDefault="00186CED" w:rsidP="00186CED">
      <w:r>
        <w:rPr>
          <w:rFonts w:hint="eastAsia"/>
        </w:rPr>
        <w:t>структури</w:t>
      </w:r>
      <w:r>
        <w:t></w:t>
      </w:r>
      <w:r>
        <w:t></w:t>
      </w:r>
      <w:r>
        <w:rPr>
          <w:rFonts w:hint="eastAsia"/>
        </w:rPr>
        <w:t>Для</w:t>
      </w:r>
      <w:r>
        <w:t></w:t>
      </w:r>
      <w:r>
        <w:rPr>
          <w:rFonts w:hint="eastAsia"/>
        </w:rPr>
        <w:t>серії</w:t>
      </w:r>
      <w:r>
        <w:t></w:t>
      </w:r>
      <w:r>
        <w:t></w:t>
      </w:r>
      <w:r>
        <w:t></w:t>
      </w:r>
      <w:r>
        <w:t></w:t>
      </w:r>
      <w:r>
        <w:t></w:t>
      </w:r>
      <w:r>
        <w:t></w:t>
      </w:r>
      <w:r>
        <w:t></w:t>
      </w:r>
      <w:r>
        <w:t></w:t>
      </w:r>
      <w:r>
        <w:t></w:t>
      </w:r>
      <w:r>
        <w:t></w:t>
      </w:r>
      <w:r>
        <w:t></w:t>
      </w:r>
      <w:r>
        <w:t></w:t>
      </w:r>
      <w:r>
        <w:t></w:t>
      </w:r>
      <w:r>
        <w:rPr>
          <w:rFonts w:hint="eastAsia"/>
        </w:rPr>
        <w:t>δ</w:t>
      </w:r>
      <w:r>
        <w:t></w:t>
      </w:r>
      <w:r>
        <w:rPr>
          <w:rFonts w:hint="eastAsia"/>
        </w:rPr>
        <w:t>в</w:t>
      </w:r>
      <w:r>
        <w:t></w:t>
      </w:r>
      <w:r>
        <w:rPr>
          <w:rFonts w:hint="eastAsia"/>
        </w:rPr>
        <w:t>області</w:t>
      </w:r>
      <w:r>
        <w:t></w:t>
      </w:r>
      <w:r>
        <w:t></w:t>
      </w:r>
      <w:r>
        <w:t></w:t>
      </w:r>
      <w:r>
        <w:t></w:t>
      </w:r>
      <w:r>
        <w:t></w:t>
      </w:r>
      <w:r>
        <w:t></w:t>
      </w:r>
      <w:r>
        <w:t></w:t>
      </w:r>
      <w:r>
        <w:t></w:t>
      </w:r>
      <w:r>
        <w:t></w:t>
      </w:r>
      <w:r>
        <w:t></w:t>
      </w:r>
      <w:r>
        <w:t></w:t>
      </w:r>
      <w:r>
        <w:t></w:t>
      </w:r>
      <w:r>
        <w:t></w:t>
      </w:r>
      <w:r>
        <w:t></w:t>
      </w:r>
      <w:r>
        <w:t></w:t>
      </w:r>
      <w:r>
        <w:t></w:t>
      </w:r>
      <w:r>
        <w:rPr>
          <w:rFonts w:hint="eastAsia"/>
        </w:rPr>
        <w:t>ймовірно</w:t>
      </w:r>
      <w:r>
        <w:t></w:t>
      </w:r>
      <w:r>
        <w:rPr>
          <w:rFonts w:hint="eastAsia"/>
        </w:rPr>
        <w:t>характерно</w:t>
      </w:r>
    </w:p>
    <w:p w:rsidR="00186CED" w:rsidRDefault="00186CED" w:rsidP="00186CED">
      <w:r>
        <w:rPr>
          <w:rFonts w:hint="eastAsia"/>
        </w:rPr>
        <w:t>присутність</w:t>
      </w:r>
      <w:r>
        <w:t></w:t>
      </w:r>
      <w:r>
        <w:rPr>
          <w:rFonts w:hint="eastAsia"/>
        </w:rPr>
        <w:t>двох</w:t>
      </w:r>
      <w:r>
        <w:t></w:t>
      </w:r>
      <w:r>
        <w:rPr>
          <w:rFonts w:hint="eastAsia"/>
        </w:rPr>
        <w:t>фаз</w:t>
      </w:r>
      <w:r>
        <w:t></w:t>
      </w:r>
      <w:r>
        <w:t></w:t>
      </w:r>
      <w:r>
        <w:t></w:t>
      </w:r>
      <w:r>
        <w:t></w:t>
      </w:r>
      <w:r>
        <w:t></w:t>
      </w:r>
      <w:r>
        <w:t></w:t>
      </w:r>
      <w:r>
        <w:t></w:t>
      </w:r>
      <w:r>
        <w:t></w:t>
      </w:r>
      <w:r>
        <w:t></w:t>
      </w:r>
      <w:r>
        <w:t></w:t>
      </w:r>
      <w:r>
        <w:t></w:t>
      </w:r>
      <w:r>
        <w:t></w:t>
      </w:r>
      <w:r>
        <w:t></w:t>
      </w:r>
      <w:r>
        <w:t></w:t>
      </w:r>
      <w:r>
        <w:rPr>
          <w:rFonts w:hint="eastAsia"/>
        </w:rPr>
        <w:t>δ</w:t>
      </w:r>
      <w:r>
        <w:t></w:t>
      </w:r>
      <w:r>
        <w:t></w:t>
      </w:r>
      <w:r>
        <w:t></w:t>
      </w:r>
      <w:r>
        <w:t></w:t>
      </w:r>
      <w:r>
        <w:t></w:t>
      </w:r>
      <w:r>
        <w:t></w:t>
      </w:r>
      <w:r>
        <w:t></w:t>
      </w:r>
      <w:r>
        <w:t></w:t>
      </w:r>
      <w:r>
        <w:t></w:t>
      </w:r>
      <w:r>
        <w:t></w:t>
      </w:r>
      <w:r>
        <w:t></w:t>
      </w:r>
      <w:r>
        <w:t></w:t>
      </w:r>
      <w:r>
        <w:t></w:t>
      </w:r>
      <w:r>
        <w:t></w:t>
      </w:r>
      <w:r>
        <w:t></w:t>
      </w:r>
      <w:r>
        <w:t></w:t>
      </w:r>
      <w:r>
        <w:t></w:t>
      </w:r>
      <w:r>
        <w:t></w:t>
      </w:r>
      <w:r>
        <w:rPr>
          <w:rFonts w:hint="eastAsia"/>
        </w:rPr>
        <w:t>тетрагональної</w:t>
      </w:r>
      <w:r>
        <w:t></w:t>
      </w:r>
      <w:r>
        <w:rPr>
          <w:rFonts w:hint="eastAsia"/>
        </w:rPr>
        <w:t>будови</w:t>
      </w:r>
      <w:r>
        <w:t></w:t>
      </w:r>
      <w:r>
        <w:t></w:t>
      </w:r>
      <w:r>
        <w:rPr>
          <w:rFonts w:hint="eastAsia"/>
        </w:rPr>
        <w:t>та</w:t>
      </w:r>
    </w:p>
    <w:p w:rsidR="00186CED" w:rsidRDefault="00186CED" w:rsidP="00186CED">
      <w:r>
        <w:rPr>
          <w:rFonts w:hint="eastAsia"/>
        </w:rPr>
        <w:t>моноклінної</w:t>
      </w:r>
      <w:r>
        <w:t></w:t>
      </w:r>
      <w:r>
        <w:rPr>
          <w:rFonts w:hint="eastAsia"/>
        </w:rPr>
        <w:t>фази</w:t>
      </w:r>
      <w:r>
        <w:t></w:t>
      </w:r>
      <w:r>
        <w:rPr>
          <w:rFonts w:hint="eastAsia"/>
        </w:rPr>
        <w:t>поліванадату</w:t>
      </w:r>
      <w:r>
        <w:t></w:t>
      </w:r>
      <w:r>
        <w:t></w:t>
      </w:r>
      <w:r>
        <w:t></w:t>
      </w:r>
      <w:r>
        <w:t></w:t>
      </w:r>
      <w:r>
        <w:t></w:t>
      </w:r>
      <w:r>
        <w:t></w:t>
      </w:r>
      <w:r>
        <w:t></w:t>
      </w:r>
      <w:r>
        <w:t></w:t>
      </w:r>
      <w:r>
        <w:t></w:t>
      </w:r>
      <w:r>
        <w:rPr>
          <w:rFonts w:hint="eastAsia"/>
        </w:rPr>
        <w:t>просторова</w:t>
      </w:r>
      <w:r>
        <w:t></w:t>
      </w:r>
      <w:r>
        <w:rPr>
          <w:rFonts w:hint="eastAsia"/>
        </w:rPr>
        <w:t>група</w:t>
      </w:r>
      <w:r>
        <w:t></w:t>
      </w:r>
      <w:r>
        <w:t></w:t>
      </w:r>
      <w:r>
        <w:t></w:t>
      </w:r>
      <w:r>
        <w:t></w:t>
      </w:r>
      <w:r>
        <w:t></w:t>
      </w:r>
      <w:r>
        <w:t></w:t>
      </w:r>
      <w:r>
        <w:t></w:t>
      </w:r>
      <w:r>
        <w:t></w:t>
      </w:r>
    </w:p>
    <w:p w:rsidR="00186CED" w:rsidRDefault="00186CED" w:rsidP="00186CED">
      <w:r>
        <w:t></w:t>
      </w:r>
      <w:r>
        <w:t></w:t>
      </w:r>
      <w:r>
        <w:t></w:t>
      </w:r>
      <w:r>
        <w:rPr>
          <w:rFonts w:hint="eastAsia"/>
        </w:rPr>
        <w:t>В</w:t>
      </w:r>
      <w:r>
        <w:t></w:t>
      </w:r>
      <w:r>
        <w:rPr>
          <w:rFonts w:hint="eastAsia"/>
        </w:rPr>
        <w:t>ортованадатах</w:t>
      </w:r>
      <w:r>
        <w:t></w:t>
      </w:r>
      <w:r>
        <w:t></w:t>
      </w:r>
      <w:r>
        <w:t></w:t>
      </w:r>
      <w:r>
        <w:t></w:t>
      </w:r>
      <w:r>
        <w:t></w:t>
      </w:r>
      <w:r>
        <w:t></w:t>
      </w:r>
      <w:r>
        <w:rPr>
          <w:rFonts w:hint="eastAsia"/>
        </w:rPr>
        <w:t>–</w:t>
      </w:r>
      <w:r>
        <w:t></w:t>
      </w:r>
      <w:r>
        <w:t></w:t>
      </w:r>
      <w:r>
        <w:t></w:t>
      </w:r>
      <w:r>
        <w:t></w:t>
      </w:r>
      <w:r>
        <w:t></w:t>
      </w:r>
      <w:r>
        <w:t></w:t>
      </w:r>
      <w:r>
        <w:t></w:t>
      </w:r>
      <w:r>
        <w:t></w:t>
      </w:r>
      <w:r>
        <w:t></w:t>
      </w:r>
      <w:r>
        <w:t></w:t>
      </w:r>
      <w:r>
        <w:t></w:t>
      </w:r>
      <w:r>
        <w:rPr>
          <w:rFonts w:hint="eastAsia"/>
        </w:rPr>
        <w:t>δ</w:t>
      </w:r>
      <w:r>
        <w:t></w:t>
      </w:r>
      <w:r>
        <w:rPr>
          <w:rFonts w:hint="eastAsia"/>
        </w:rPr>
        <w:t>в</w:t>
      </w:r>
      <w:r>
        <w:t></w:t>
      </w:r>
      <w:r>
        <w:rPr>
          <w:rFonts w:hint="eastAsia"/>
        </w:rPr>
        <w:t>області</w:t>
      </w:r>
      <w:r>
        <w:t></w:t>
      </w:r>
      <w:r>
        <w:t></w:t>
      </w:r>
      <w:r>
        <w:t></w:t>
      </w:r>
      <w:r>
        <w:t></w:t>
      </w:r>
      <w:r>
        <w:t></w:t>
      </w:r>
      <w:r>
        <w:t></w:t>
      </w:r>
      <w:r>
        <w:t></w:t>
      </w:r>
      <w:r>
        <w:t></w:t>
      </w:r>
      <w:r>
        <w:t></w:t>
      </w:r>
      <w:r>
        <w:t></w:t>
      </w:r>
      <w:r>
        <w:t></w:t>
      </w:r>
      <w:r>
        <w:t></w:t>
      </w:r>
      <w:r>
        <w:t>≤</w:t>
      </w:r>
      <w:r>
        <w:t></w:t>
      </w:r>
      <w:r>
        <w:t></w:t>
      </w:r>
      <w:r>
        <w:t></w:t>
      </w:r>
      <w:r>
        <w:t></w:t>
      </w:r>
      <w:r>
        <w:t></w:t>
      </w:r>
      <w:r>
        <w:rPr>
          <w:rFonts w:hint="eastAsia"/>
        </w:rPr>
        <w:t>присутні</w:t>
      </w:r>
    </w:p>
    <w:p w:rsidR="00186CED" w:rsidRDefault="00186CED" w:rsidP="00186CED">
      <w:r>
        <w:rPr>
          <w:rFonts w:hint="eastAsia"/>
        </w:rPr>
        <w:t>три</w:t>
      </w:r>
      <w:r>
        <w:t></w:t>
      </w:r>
      <w:r>
        <w:rPr>
          <w:rFonts w:hint="eastAsia"/>
        </w:rPr>
        <w:t>фази</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δ</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rPr>
          <w:rFonts w:hint="eastAsia"/>
        </w:rPr>
        <w:t>тетрагональної</w:t>
      </w:r>
    </w:p>
    <w:p w:rsidR="00186CED" w:rsidRDefault="00186CED" w:rsidP="00186CED">
      <w:r>
        <w:rPr>
          <w:rFonts w:hint="eastAsia"/>
        </w:rPr>
        <w:t>структури</w:t>
      </w:r>
      <w:r>
        <w:t></w:t>
      </w:r>
      <w:r>
        <w:t></w:t>
      </w:r>
      <w:r>
        <w:rPr>
          <w:rFonts w:hint="eastAsia"/>
        </w:rPr>
        <w:t>і</w:t>
      </w:r>
    </w:p>
    <w:p w:rsidR="00186CED" w:rsidRDefault="00186CED" w:rsidP="00186CED">
      <w:r>
        <w:t></w:t>
      </w:r>
      <w:r>
        <w:t></w:t>
      </w:r>
      <w:r>
        <w:t></w:t>
      </w:r>
      <w:r>
        <w:t></w:t>
      </w:r>
      <w:r>
        <w:t></w:t>
      </w:r>
      <w:r>
        <w:rPr>
          <w:rFonts w:hint="eastAsia"/>
        </w:rPr>
        <w:t>–</w:t>
      </w:r>
      <w:r>
        <w:t></w:t>
      </w:r>
      <w:r>
        <w:t></w:t>
      </w:r>
      <w:r>
        <w:t></w:t>
      </w:r>
      <w:r>
        <w:t></w:t>
      </w:r>
      <w:r>
        <w:t></w:t>
      </w:r>
      <w:r>
        <w:t></w:t>
      </w:r>
      <w:r>
        <w:t></w:t>
      </w:r>
      <w:r>
        <w:t></w:t>
      </w:r>
      <w:r>
        <w:t></w:t>
      </w:r>
      <w:r>
        <w:t></w:t>
      </w:r>
      <w:r>
        <w:t></w:t>
      </w:r>
      <w:r>
        <w:rPr>
          <w:rFonts w:hint="eastAsia"/>
        </w:rPr>
        <w:t>δ</w:t>
      </w:r>
      <w:r>
        <w:t></w:t>
      </w:r>
      <w:r>
        <w:t></w:t>
      </w:r>
      <w:r>
        <w:t></w:t>
      </w:r>
      <w:r>
        <w:t></w:t>
      </w:r>
      <w:r>
        <w:t></w:t>
      </w:r>
      <w:r>
        <w:t></w:t>
      </w:r>
      <w:r>
        <w:t></w:t>
      </w:r>
      <w:r>
        <w:t></w:t>
      </w:r>
      <w:r>
        <w:t></w:t>
      </w:r>
      <w:r>
        <w:t></w:t>
      </w:r>
      <w:r>
        <w:t></w:t>
      </w:r>
      <w:r>
        <w:t></w:t>
      </w:r>
      <w:r>
        <w:t></w:t>
      </w:r>
      <w:r>
        <w:t>≤</w:t>
      </w:r>
      <w:r>
        <w:t></w:t>
      </w:r>
      <w:r>
        <w:t></w:t>
      </w:r>
      <w:r>
        <w:t></w:t>
      </w:r>
      <w:r>
        <w:t></w:t>
      </w:r>
      <w:r>
        <w:t></w:t>
      </w:r>
      <w:r>
        <w:t></w:t>
      </w:r>
      <w:r>
        <w:rPr>
          <w:rFonts w:hint="eastAsia"/>
        </w:rPr>
        <w:t>моноклінної</w:t>
      </w:r>
      <w:r>
        <w:t></w:t>
      </w:r>
      <w:r>
        <w:rPr>
          <w:rFonts w:hint="eastAsia"/>
        </w:rPr>
        <w:t>структури</w:t>
      </w:r>
      <w:r>
        <w:t></w:t>
      </w:r>
    </w:p>
    <w:p w:rsidR="00186CED" w:rsidRDefault="00186CED" w:rsidP="00186CED">
      <w:r>
        <w:t></w:t>
      </w:r>
      <w:r>
        <w:t></w:t>
      </w:r>
      <w:r>
        <w:t></w:t>
      </w:r>
      <w:r>
        <w:rPr>
          <w:rFonts w:hint="eastAsia"/>
        </w:rPr>
        <w:t>Досліджено</w:t>
      </w:r>
      <w:r>
        <w:t></w:t>
      </w:r>
      <w:r>
        <w:rPr>
          <w:rFonts w:hint="eastAsia"/>
        </w:rPr>
        <w:t>каталітичні</w:t>
      </w:r>
      <w:r>
        <w:t></w:t>
      </w:r>
      <w:r>
        <w:rPr>
          <w:rFonts w:hint="eastAsia"/>
        </w:rPr>
        <w:t>властивості</w:t>
      </w:r>
      <w:r>
        <w:t></w:t>
      </w:r>
      <w:r>
        <w:rPr>
          <w:rFonts w:hint="eastAsia"/>
        </w:rPr>
        <w:t>представників</w:t>
      </w:r>
      <w:r>
        <w:t></w:t>
      </w:r>
      <w:r>
        <w:rPr>
          <w:rFonts w:hint="eastAsia"/>
        </w:rPr>
        <w:t>серій</w:t>
      </w:r>
      <w:r>
        <w:t></w:t>
      </w:r>
      <w:r>
        <w:t></w:t>
      </w:r>
      <w:r>
        <w:t></w:t>
      </w:r>
      <w:r>
        <w:t></w:t>
      </w:r>
      <w:r>
        <w:t></w:t>
      </w:r>
      <w:r>
        <w:t></w:t>
      </w:r>
      <w:r>
        <w:t></w:t>
      </w:r>
      <w:r>
        <w:t></w:t>
      </w:r>
      <w:r>
        <w:t></w:t>
      </w:r>
      <w:r>
        <w:t></w:t>
      </w:r>
      <w:r>
        <w:t></w:t>
      </w:r>
      <w:r>
        <w:t></w:t>
      </w:r>
      <w:r>
        <w:t></w:t>
      </w:r>
      <w:r>
        <w:rPr>
          <w:rFonts w:hint="eastAsia"/>
        </w:rPr>
        <w:t>δ</w:t>
      </w:r>
    </w:p>
    <w:p w:rsidR="00186CED" w:rsidRDefault="00186CED" w:rsidP="00186CED">
      <w:r>
        <w:rPr>
          <w:rFonts w:hint="eastAsia"/>
        </w:rPr>
        <w:t>та</w:t>
      </w:r>
      <w:r>
        <w:t></w:t>
      </w:r>
      <w:r>
        <w:t></w:t>
      </w:r>
      <w:r>
        <w:t></w:t>
      </w:r>
      <w:r>
        <w:t></w:t>
      </w:r>
      <w:r>
        <w:t></w:t>
      </w:r>
      <w:r>
        <w:t></w:t>
      </w:r>
      <w:r>
        <w:t></w:t>
      </w:r>
      <w:r>
        <w:t></w:t>
      </w:r>
      <w:r>
        <w:t></w:t>
      </w:r>
      <w:r>
        <w:t></w:t>
      </w:r>
      <w:r>
        <w:t></w:t>
      </w:r>
      <w:r>
        <w:t></w:t>
      </w:r>
      <w:r>
        <w:t></w:t>
      </w:r>
      <w:r>
        <w:rPr>
          <w:rFonts w:hint="eastAsia"/>
        </w:rPr>
        <w:t>δ</w:t>
      </w:r>
      <w:r>
        <w:t></w:t>
      </w:r>
      <w:r>
        <w:t></w:t>
      </w:r>
      <w:r>
        <w:t></w:t>
      </w:r>
      <w:r>
        <w:t></w:t>
      </w:r>
      <w:r>
        <w:t></w:t>
      </w:r>
      <w:r>
        <w:t></w:t>
      </w:r>
      <w:r>
        <w:t></w:t>
      </w:r>
      <w:r>
        <w:t></w:t>
      </w:r>
      <w:r>
        <w:t></w:t>
      </w:r>
      <w:r>
        <w:t></w:t>
      </w:r>
      <w:r>
        <w:t></w:t>
      </w:r>
      <w:r>
        <w:t></w:t>
      </w:r>
      <w:r>
        <w:t></w:t>
      </w:r>
      <w:r>
        <w:t></w:t>
      </w:r>
      <w:r>
        <w:t></w:t>
      </w:r>
      <w:r>
        <w:rPr>
          <w:rFonts w:hint="eastAsia"/>
        </w:rPr>
        <w:t>та</w:t>
      </w:r>
      <w:r>
        <w:t></w:t>
      </w:r>
      <w:r>
        <w:rPr>
          <w:rFonts w:hint="eastAsia"/>
        </w:rPr>
        <w:t>ортованадатів</w:t>
      </w:r>
      <w:r>
        <w:t></w:t>
      </w:r>
      <w:r>
        <w:rPr>
          <w:rFonts w:hint="eastAsia"/>
        </w:rPr>
        <w:t>типу</w:t>
      </w:r>
      <w:r>
        <w:t></w:t>
      </w:r>
      <w:r>
        <w:t></w:t>
      </w:r>
      <w:r>
        <w:t></w:t>
      </w:r>
      <w:r>
        <w:t></w:t>
      </w:r>
      <w:r>
        <w:t></w:t>
      </w:r>
      <w:r>
        <w:t></w:t>
      </w:r>
      <w:r>
        <w:t></w:t>
      </w:r>
      <w:r>
        <w:rPr>
          <w:rFonts w:hint="eastAsia"/>
        </w:rPr>
        <w:t>та</w:t>
      </w:r>
      <w:r>
        <w:t></w:t>
      </w:r>
      <w:r>
        <w:t></w:t>
      </w:r>
      <w:r>
        <w:t></w:t>
      </w:r>
      <w:r>
        <w:t></w:t>
      </w:r>
      <w:r>
        <w:t></w:t>
      </w:r>
      <w:r>
        <w:t></w:t>
      </w:r>
      <w:r>
        <w:t></w:t>
      </w:r>
      <w:r>
        <w:t></w:t>
      </w:r>
      <w:r>
        <w:rPr>
          <w:rFonts w:hint="eastAsia"/>
        </w:rPr>
        <w:t>Найкращі</w:t>
      </w:r>
    </w:p>
    <w:p w:rsidR="00186CED" w:rsidRDefault="00186CED" w:rsidP="00186CED">
      <w:r>
        <w:rPr>
          <w:rFonts w:hint="eastAsia"/>
        </w:rPr>
        <w:t>каталітичні</w:t>
      </w:r>
      <w:r>
        <w:t></w:t>
      </w:r>
      <w:r>
        <w:rPr>
          <w:rFonts w:hint="eastAsia"/>
        </w:rPr>
        <w:t>властивості</w:t>
      </w:r>
      <w:r>
        <w:t></w:t>
      </w:r>
      <w:r>
        <w:rPr>
          <w:rFonts w:hint="eastAsia"/>
        </w:rPr>
        <w:t>при</w:t>
      </w:r>
      <w:r>
        <w:t></w:t>
      </w:r>
      <w:r>
        <w:rPr>
          <w:rFonts w:hint="eastAsia"/>
        </w:rPr>
        <w:t>перетворенні</w:t>
      </w:r>
      <w:r>
        <w:t></w:t>
      </w:r>
      <w:r>
        <w:rPr>
          <w:rFonts w:hint="eastAsia"/>
        </w:rPr>
        <w:t>метанолу</w:t>
      </w:r>
      <w:r>
        <w:t></w:t>
      </w:r>
      <w:r>
        <w:rPr>
          <w:rFonts w:hint="eastAsia"/>
        </w:rPr>
        <w:t>в</w:t>
      </w:r>
      <w:r>
        <w:t></w:t>
      </w:r>
      <w:r>
        <w:rPr>
          <w:rFonts w:hint="eastAsia"/>
        </w:rPr>
        <w:t>метан</w:t>
      </w:r>
      <w:r>
        <w:t></w:t>
      </w:r>
      <w:r>
        <w:rPr>
          <w:rFonts w:hint="eastAsia"/>
        </w:rPr>
        <w:t>серед</w:t>
      </w:r>
    </w:p>
    <w:p w:rsidR="00186CED" w:rsidRDefault="00186CED" w:rsidP="00186CED">
      <w:r>
        <w:rPr>
          <w:rFonts w:hint="eastAsia"/>
        </w:rPr>
        <w:t>ортованадатних</w:t>
      </w:r>
      <w:r>
        <w:t></w:t>
      </w:r>
      <w:r>
        <w:rPr>
          <w:rFonts w:hint="eastAsia"/>
        </w:rPr>
        <w:t>матриць</w:t>
      </w:r>
      <w:r>
        <w:t></w:t>
      </w:r>
      <w:r>
        <w:rPr>
          <w:rFonts w:hint="eastAsia"/>
        </w:rPr>
        <w:t>проявляє</w:t>
      </w:r>
      <w:r>
        <w:t></w:t>
      </w:r>
      <w:r>
        <w:t></w:t>
      </w:r>
      <w:r>
        <w:t></w:t>
      </w:r>
      <w:r>
        <w:t></w:t>
      </w:r>
      <w:r>
        <w:t></w:t>
      </w:r>
      <w:r>
        <w:t></w:t>
      </w:r>
      <w:r>
        <w:t></w:t>
      </w:r>
      <w:r>
        <w:rPr>
          <w:rFonts w:hint="eastAsia"/>
        </w:rPr>
        <w:t>з</w:t>
      </w:r>
      <w:r>
        <w:t></w:t>
      </w:r>
      <w:r>
        <w:rPr>
          <w:rFonts w:hint="eastAsia"/>
        </w:rPr>
        <w:t>виходом</w:t>
      </w:r>
      <w:r>
        <w:t></w:t>
      </w:r>
      <w:r>
        <w:rPr>
          <w:rFonts w:hint="eastAsia"/>
        </w:rPr>
        <w:t>метану</w:t>
      </w:r>
      <w:r>
        <w:t></w:t>
      </w:r>
      <w:r>
        <w:rPr>
          <w:rFonts w:hint="eastAsia"/>
        </w:rPr>
        <w:t>в</w:t>
      </w:r>
      <w:r>
        <w:t></w:t>
      </w:r>
      <w:r>
        <w:t></w:t>
      </w:r>
      <w:r>
        <w:t></w:t>
      </w:r>
      <w:r>
        <w:t></w:t>
      </w:r>
      <w:r>
        <w:t></w:t>
      </w:r>
      <w:r>
        <w:t></w:t>
      </w:r>
      <w:r>
        <w:t></w:t>
      </w:r>
      <w:r>
        <w:t></w:t>
      </w:r>
      <w:r>
        <w:t></w:t>
      </w:r>
    </w:p>
    <w:p w:rsidR="00186CED" w:rsidRDefault="00186CED" w:rsidP="00186CED">
      <w:r>
        <w:t></w:t>
      </w:r>
      <w:r>
        <w:t></w:t>
      </w:r>
      <w:r>
        <w:t></w:t>
      </w:r>
      <w:r>
        <w:rPr>
          <w:rFonts w:hint="eastAsia"/>
        </w:rPr>
        <w:t>Для</w:t>
      </w:r>
      <w:r>
        <w:t></w:t>
      </w:r>
      <w:r>
        <w:rPr>
          <w:rFonts w:hint="eastAsia"/>
        </w:rPr>
        <w:t>серій</w:t>
      </w:r>
      <w:r>
        <w:t></w:t>
      </w:r>
      <w:r>
        <w:t></w:t>
      </w:r>
      <w:r>
        <w:t></w:t>
      </w:r>
      <w:r>
        <w:t></w:t>
      </w:r>
      <w:r>
        <w:t></w:t>
      </w:r>
      <w:r>
        <w:t></w:t>
      </w:r>
      <w:r>
        <w:t></w:t>
      </w:r>
      <w:r>
        <w:t></w:t>
      </w:r>
      <w:r>
        <w:t></w:t>
      </w:r>
      <w:r>
        <w:t></w:t>
      </w:r>
      <w:r>
        <w:t></w:t>
      </w:r>
      <w:r>
        <w:t></w:t>
      </w:r>
      <w:r>
        <w:t></w:t>
      </w:r>
      <w:r>
        <w:rPr>
          <w:rFonts w:hint="eastAsia"/>
        </w:rPr>
        <w:t>δ</w:t>
      </w:r>
      <w:r>
        <w:t></w:t>
      </w:r>
      <w:r>
        <w:rPr>
          <w:rFonts w:hint="eastAsia"/>
        </w:rPr>
        <w:t>та</w:t>
      </w:r>
      <w:r>
        <w:t></w:t>
      </w:r>
      <w:r>
        <w:t></w:t>
      </w:r>
      <w:r>
        <w:t></w:t>
      </w:r>
      <w:r>
        <w:t></w:t>
      </w:r>
      <w:r>
        <w:t></w:t>
      </w:r>
      <w:r>
        <w:t></w:t>
      </w:r>
      <w:r>
        <w:t></w:t>
      </w:r>
      <w:r>
        <w:t></w:t>
      </w:r>
      <w:r>
        <w:t></w:t>
      </w:r>
      <w:r>
        <w:t></w:t>
      </w:r>
      <w:r>
        <w:t></w:t>
      </w:r>
      <w:r>
        <w:t></w:t>
      </w:r>
      <w:r>
        <w:t></w:t>
      </w:r>
      <w:r>
        <w:rPr>
          <w:rFonts w:hint="eastAsia"/>
        </w:rPr>
        <w:t>δ</w:t>
      </w:r>
      <w:r>
        <w:t></w:t>
      </w:r>
      <w:r>
        <w:t></w:t>
      </w:r>
      <w:r>
        <w:t></w:t>
      </w:r>
      <w:r>
        <w:t></w:t>
      </w:r>
      <w:r>
        <w:t></w:t>
      </w:r>
      <w:r>
        <w:t></w:t>
      </w:r>
      <w:r>
        <w:t></w:t>
      </w:r>
      <w:r>
        <w:t></w:t>
      </w:r>
      <w:r>
        <w:t></w:t>
      </w:r>
      <w:r>
        <w:t></w:t>
      </w:r>
      <w:r>
        <w:t></w:t>
      </w:r>
      <w:r>
        <w:t></w:t>
      </w:r>
      <w:r>
        <w:t></w:t>
      </w:r>
      <w:r>
        <w:t></w:t>
      </w:r>
      <w:r>
        <w:t></w:t>
      </w:r>
      <w:r>
        <w:rPr>
          <w:rFonts w:hint="eastAsia"/>
        </w:rPr>
        <w:t>найвищі</w:t>
      </w:r>
      <w:r>
        <w:t></w:t>
      </w:r>
      <w:r>
        <w:rPr>
          <w:rFonts w:hint="eastAsia"/>
        </w:rPr>
        <w:t>показники</w:t>
      </w:r>
    </w:p>
    <w:p w:rsidR="00186CED" w:rsidRDefault="00186CED" w:rsidP="00186CED">
      <w:r>
        <w:rPr>
          <w:rFonts w:hint="eastAsia"/>
        </w:rPr>
        <w:t>перетворення</w:t>
      </w:r>
      <w:r>
        <w:t></w:t>
      </w:r>
      <w:r>
        <w:rPr>
          <w:rFonts w:hint="eastAsia"/>
        </w:rPr>
        <w:t>метанолу</w:t>
      </w:r>
      <w:r>
        <w:t></w:t>
      </w:r>
      <w:r>
        <w:rPr>
          <w:rFonts w:hint="eastAsia"/>
        </w:rPr>
        <w:t>характерні</w:t>
      </w:r>
      <w:r>
        <w:t></w:t>
      </w:r>
      <w:r>
        <w:rPr>
          <w:rFonts w:hint="eastAsia"/>
        </w:rPr>
        <w:t>для</w:t>
      </w:r>
      <w:r>
        <w:t></w:t>
      </w:r>
      <w:r>
        <w:rPr>
          <w:rFonts w:hint="eastAsia"/>
        </w:rPr>
        <w:t>сполук</w:t>
      </w:r>
      <w:r>
        <w:t></w:t>
      </w:r>
      <w:r>
        <w:rPr>
          <w:rFonts w:hint="eastAsia"/>
        </w:rPr>
        <w:t>типу</w:t>
      </w:r>
      <w:r>
        <w:t></w:t>
      </w:r>
      <w:r>
        <w:t></w:t>
      </w:r>
      <w:r>
        <w:t></w:t>
      </w:r>
      <w:r>
        <w:t></w:t>
      </w:r>
      <w:r>
        <w:t></w:t>
      </w:r>
      <w:r>
        <w:t></w:t>
      </w:r>
      <w:r>
        <w:t></w:t>
      </w:r>
      <w:r>
        <w:t></w:t>
      </w:r>
      <w:r>
        <w:t></w:t>
      </w:r>
      <w:r>
        <w:t></w:t>
      </w:r>
      <w:r>
        <w:t></w:t>
      </w:r>
      <w:r>
        <w:t></w:t>
      </w:r>
      <w:r>
        <w:t></w:t>
      </w:r>
      <w:r>
        <w:rPr>
          <w:rFonts w:hint="eastAsia"/>
        </w:rPr>
        <w:t>δ</w:t>
      </w:r>
      <w:r>
        <w:t></w:t>
      </w:r>
    </w:p>
    <w:p w:rsidR="00186CED" w:rsidRDefault="00186CED" w:rsidP="00186CED">
      <w:r>
        <w:t></w:t>
      </w:r>
      <w:r>
        <w:t></w:t>
      </w:r>
      <w:r>
        <w:t></w:t>
      </w:r>
      <w:r>
        <w:rPr>
          <w:rFonts w:hint="eastAsia"/>
        </w:rPr>
        <w:t>Встановлено</w:t>
      </w:r>
      <w:r>
        <w:t></w:t>
      </w:r>
      <w:r>
        <w:t></w:t>
      </w:r>
      <w:r>
        <w:rPr>
          <w:rFonts w:hint="eastAsia"/>
        </w:rPr>
        <w:t>що</w:t>
      </w:r>
      <w:r>
        <w:t></w:t>
      </w:r>
      <w:r>
        <w:rPr>
          <w:rFonts w:hint="eastAsia"/>
        </w:rPr>
        <w:t>характер</w:t>
      </w:r>
      <w:r>
        <w:t></w:t>
      </w:r>
      <w:r>
        <w:rPr>
          <w:rFonts w:hint="eastAsia"/>
        </w:rPr>
        <w:t>та</w:t>
      </w:r>
      <w:r>
        <w:t></w:t>
      </w:r>
      <w:r>
        <w:rPr>
          <w:rFonts w:hint="eastAsia"/>
        </w:rPr>
        <w:t>розміщення</w:t>
      </w:r>
      <w:r>
        <w:t></w:t>
      </w:r>
      <w:r>
        <w:rPr>
          <w:rFonts w:hint="eastAsia"/>
        </w:rPr>
        <w:t>спектральних</w:t>
      </w:r>
      <w:r>
        <w:t></w:t>
      </w:r>
      <w:r>
        <w:rPr>
          <w:rFonts w:hint="eastAsia"/>
        </w:rPr>
        <w:t>ліній</w:t>
      </w:r>
      <w:r>
        <w:t></w:t>
      </w:r>
      <w:r>
        <w:rPr>
          <w:rFonts w:hint="eastAsia"/>
        </w:rPr>
        <w:t>при</w:t>
      </w:r>
    </w:p>
    <w:p w:rsidR="00186CED" w:rsidRDefault="00186CED" w:rsidP="00186CED">
      <w:r>
        <w:rPr>
          <w:rFonts w:hint="eastAsia"/>
        </w:rPr>
        <w:t>люмінесценції</w:t>
      </w:r>
      <w:r>
        <w:t></w:t>
      </w:r>
      <w:r>
        <w:rPr>
          <w:rFonts w:hint="eastAsia"/>
        </w:rPr>
        <w:t>ортованадатів</w:t>
      </w:r>
      <w:r>
        <w:t></w:t>
      </w:r>
      <w:r>
        <w:rPr>
          <w:rFonts w:hint="eastAsia"/>
        </w:rPr>
        <w:t>рідкісноземельних</w:t>
      </w:r>
      <w:r>
        <w:t></w:t>
      </w:r>
      <w:r>
        <w:rPr>
          <w:rFonts w:hint="eastAsia"/>
        </w:rPr>
        <w:t>елементів</w:t>
      </w:r>
      <w:r>
        <w:t></w:t>
      </w:r>
      <w:r>
        <w:rPr>
          <w:rFonts w:hint="eastAsia"/>
        </w:rPr>
        <w:t>залежить</w:t>
      </w:r>
      <w:r>
        <w:t></w:t>
      </w:r>
      <w:r>
        <w:rPr>
          <w:rFonts w:hint="eastAsia"/>
        </w:rPr>
        <w:t>від</w:t>
      </w:r>
    </w:p>
    <w:p w:rsidR="00186CED" w:rsidRDefault="00186CED" w:rsidP="00186CED">
      <w:r>
        <w:rPr>
          <w:rFonts w:hint="eastAsia"/>
        </w:rPr>
        <w:t>кристалічної</w:t>
      </w:r>
      <w:r>
        <w:t></w:t>
      </w:r>
      <w:r>
        <w:rPr>
          <w:rFonts w:hint="eastAsia"/>
        </w:rPr>
        <w:t>структури</w:t>
      </w:r>
      <w:r>
        <w:t></w:t>
      </w:r>
      <w:r>
        <w:rPr>
          <w:rFonts w:hint="eastAsia"/>
        </w:rPr>
        <w:t>та</w:t>
      </w:r>
      <w:r>
        <w:t></w:t>
      </w:r>
      <w:r>
        <w:rPr>
          <w:rFonts w:hint="eastAsia"/>
        </w:rPr>
        <w:t>обумовлюється</w:t>
      </w:r>
      <w:r>
        <w:t></w:t>
      </w:r>
      <w:r>
        <w:rPr>
          <w:rFonts w:hint="eastAsia"/>
        </w:rPr>
        <w:t>переносом</w:t>
      </w:r>
      <w:r>
        <w:t></w:t>
      </w:r>
      <w:r>
        <w:rPr>
          <w:rFonts w:hint="eastAsia"/>
        </w:rPr>
        <w:t>електронів</w:t>
      </w:r>
      <w:r>
        <w:t></w:t>
      </w:r>
      <w:r>
        <w:rPr>
          <w:rFonts w:hint="eastAsia"/>
        </w:rPr>
        <w:t>в</w:t>
      </w:r>
      <w:r>
        <w:t></w:t>
      </w:r>
    </w:p>
    <w:p w:rsidR="00186CED" w:rsidRDefault="00186CED" w:rsidP="00186CED">
      <w:r>
        <w:t></w:t>
      </w:r>
      <w:r>
        <w:t></w:t>
      </w:r>
      <w:r>
        <w:t></w:t>
      </w:r>
    </w:p>
    <w:p w:rsidR="00186CED" w:rsidRDefault="00186CED" w:rsidP="00186CED">
      <w:r>
        <w:rPr>
          <w:rFonts w:hint="eastAsia"/>
        </w:rPr>
        <w:t>ортованадатному</w:t>
      </w:r>
      <w:r>
        <w:t></w:t>
      </w:r>
      <w:r>
        <w:rPr>
          <w:rFonts w:hint="eastAsia"/>
        </w:rPr>
        <w:t>іоні</w:t>
      </w:r>
      <w:r>
        <w:t></w:t>
      </w:r>
      <w:r>
        <w:t></w:t>
      </w:r>
      <w:r>
        <w:t></w:t>
      </w:r>
      <w:r>
        <w:t></w:t>
      </w:r>
    </w:p>
    <w:p w:rsidR="00186CED" w:rsidRDefault="00186CED" w:rsidP="00186CED">
      <w:r>
        <w:t></w:t>
      </w:r>
      <w:r>
        <w:t></w:t>
      </w:r>
    </w:p>
    <w:p w:rsidR="00186CED" w:rsidRDefault="00186CED" w:rsidP="00186CED">
      <w:r>
        <w:t></w:t>
      </w:r>
      <w:r>
        <w:t></w:t>
      </w:r>
      <w:r>
        <w:rPr>
          <w:rFonts w:hint="eastAsia"/>
        </w:rPr>
        <w:t>а</w:t>
      </w:r>
      <w:r>
        <w:t></w:t>
      </w:r>
      <w:r>
        <w:rPr>
          <w:rFonts w:hint="eastAsia"/>
        </w:rPr>
        <w:t>для</w:t>
      </w:r>
      <w:r>
        <w:t></w:t>
      </w:r>
      <w:r>
        <w:rPr>
          <w:rFonts w:hint="eastAsia"/>
        </w:rPr>
        <w:t>європій</w:t>
      </w:r>
      <w:r>
        <w:t></w:t>
      </w:r>
      <w:r>
        <w:rPr>
          <w:rFonts w:hint="eastAsia"/>
        </w:rPr>
        <w:t>вмісних</w:t>
      </w:r>
      <w:r>
        <w:t></w:t>
      </w:r>
      <w:r>
        <w:rPr>
          <w:rFonts w:hint="eastAsia"/>
        </w:rPr>
        <w:t>речовин</w:t>
      </w:r>
      <w:r>
        <w:t></w:t>
      </w:r>
      <w:r>
        <w:rPr>
          <w:rFonts w:hint="eastAsia"/>
        </w:rPr>
        <w:t>–</w:t>
      </w:r>
      <w:r>
        <w:t></w:t>
      </w:r>
      <w:r>
        <w:rPr>
          <w:rFonts w:hint="eastAsia"/>
        </w:rPr>
        <w:t>з</w:t>
      </w:r>
      <w:r>
        <w:t></w:t>
      </w:r>
      <w:r>
        <w:rPr>
          <w:rFonts w:hint="eastAsia"/>
        </w:rPr>
        <w:t>переносом</w:t>
      </w:r>
    </w:p>
    <w:p w:rsidR="00186CED" w:rsidRDefault="00186CED" w:rsidP="00186CED">
      <w:r>
        <w:rPr>
          <w:rFonts w:hint="eastAsia"/>
        </w:rPr>
        <w:t>електронів</w:t>
      </w:r>
      <w:r>
        <w:t></w:t>
      </w:r>
      <w:r>
        <w:rPr>
          <w:rFonts w:hint="eastAsia"/>
        </w:rPr>
        <w:t>в</w:t>
      </w:r>
      <w:r>
        <w:t></w:t>
      </w:r>
      <w:r>
        <w:rPr>
          <w:rFonts w:hint="eastAsia"/>
        </w:rPr>
        <w:t>іонах</w:t>
      </w:r>
      <w:r>
        <w:t></w:t>
      </w:r>
      <w:r>
        <w:t></w:t>
      </w:r>
      <w:r>
        <w:t></w:t>
      </w:r>
      <w:r>
        <w:t></w:t>
      </w:r>
      <w:r>
        <w:t></w:t>
      </w:r>
    </w:p>
    <w:p w:rsidR="00186CED" w:rsidRDefault="00186CED" w:rsidP="00186CED">
      <w:r>
        <w:t></w:t>
      </w:r>
    </w:p>
    <w:p w:rsidR="00186CED" w:rsidRDefault="00186CED" w:rsidP="00186CED">
      <w:r>
        <w:t></w:t>
      </w:r>
      <w:r>
        <w:t></w:t>
      </w:r>
      <w:r>
        <w:t></w:t>
      </w:r>
      <w:r>
        <w:rPr>
          <w:rFonts w:hint="eastAsia"/>
        </w:rPr>
        <w:t>Уточнено</w:t>
      </w:r>
      <w:r>
        <w:t></w:t>
      </w:r>
      <w:r>
        <w:rPr>
          <w:rFonts w:hint="eastAsia"/>
        </w:rPr>
        <w:t>координати</w:t>
      </w:r>
      <w:r>
        <w:t></w:t>
      </w:r>
      <w:r>
        <w:rPr>
          <w:rFonts w:hint="eastAsia"/>
        </w:rPr>
        <w:t>кольоровості</w:t>
      </w:r>
      <w:r>
        <w:t></w:t>
      </w:r>
      <w:r>
        <w:rPr>
          <w:rFonts w:hint="eastAsia"/>
        </w:rPr>
        <w:t>для</w:t>
      </w:r>
      <w:r>
        <w:t></w:t>
      </w:r>
      <w:r>
        <w:rPr>
          <w:rFonts w:hint="eastAsia"/>
        </w:rPr>
        <w:t>сполук</w:t>
      </w:r>
      <w:r>
        <w:t></w:t>
      </w:r>
      <w:r>
        <w:rPr>
          <w:rFonts w:hint="eastAsia"/>
        </w:rPr>
        <w:t>типу</w:t>
      </w:r>
      <w:r>
        <w:t></w:t>
      </w:r>
      <w:r>
        <w:t></w:t>
      </w:r>
      <w:r>
        <w:t></w:t>
      </w:r>
      <w:r>
        <w:t></w:t>
      </w:r>
      <w:r>
        <w:t></w:t>
      </w:r>
      <w:r>
        <w:t></w:t>
      </w:r>
      <w:r>
        <w:t></w:t>
      </w:r>
      <w:r>
        <w:t></w:t>
      </w:r>
      <w:r>
        <w:t></w:t>
      </w:r>
      <w:r>
        <w:t></w:t>
      </w:r>
      <w:r>
        <w:t></w:t>
      </w:r>
      <w:r>
        <w:rPr>
          <w:rFonts w:hint="eastAsia"/>
        </w:rPr>
        <w:t>які</w:t>
      </w:r>
    </w:p>
    <w:p w:rsidR="00186CED" w:rsidRDefault="00186CED" w:rsidP="00186CED">
      <w:r>
        <w:rPr>
          <w:rFonts w:hint="eastAsia"/>
        </w:rPr>
        <w:t>місять</w:t>
      </w:r>
      <w:r>
        <w:t></w:t>
      </w:r>
      <w:r>
        <w:rPr>
          <w:rFonts w:hint="eastAsia"/>
        </w:rPr>
        <w:t>йони</w:t>
      </w:r>
      <w:r>
        <w:t></w:t>
      </w:r>
      <w:r>
        <w:rPr>
          <w:rFonts w:hint="eastAsia"/>
        </w:rPr>
        <w:t>Са</w:t>
      </w:r>
      <w:r>
        <w:t></w:t>
      </w:r>
      <w:r>
        <w:t></w:t>
      </w:r>
      <w:r>
        <w:t></w:t>
      </w:r>
      <w:r>
        <w:rPr>
          <w:rFonts w:hint="eastAsia"/>
        </w:rPr>
        <w:t>максимально</w:t>
      </w:r>
      <w:r>
        <w:t></w:t>
      </w:r>
      <w:r>
        <w:rPr>
          <w:rFonts w:hint="eastAsia"/>
        </w:rPr>
        <w:t>близькі</w:t>
      </w:r>
      <w:r>
        <w:t></w:t>
      </w:r>
      <w:r>
        <w:rPr>
          <w:rFonts w:hint="eastAsia"/>
        </w:rPr>
        <w:t>до</w:t>
      </w:r>
      <w:r>
        <w:t></w:t>
      </w:r>
      <w:r>
        <w:rPr>
          <w:rFonts w:hint="eastAsia"/>
        </w:rPr>
        <w:t>стандартних</w:t>
      </w:r>
      <w:r>
        <w:t></w:t>
      </w:r>
      <w:r>
        <w:rPr>
          <w:rFonts w:hint="eastAsia"/>
        </w:rPr>
        <w:t>значень</w:t>
      </w:r>
      <w:r>
        <w:t></w:t>
      </w:r>
      <w:r>
        <w:rPr>
          <w:rFonts w:hint="eastAsia"/>
        </w:rPr>
        <w:t>координат</w:t>
      </w:r>
    </w:p>
    <w:p w:rsidR="00186CED" w:rsidRDefault="00186CED" w:rsidP="00186CED">
      <w:r>
        <w:rPr>
          <w:rFonts w:hint="eastAsia"/>
        </w:rPr>
        <w:t>кольору</w:t>
      </w:r>
      <w:r>
        <w:t></w:t>
      </w:r>
      <w:r>
        <w:t></w:t>
      </w:r>
      <w:r>
        <w:t></w:t>
      </w:r>
      <w:r>
        <w:t></w:t>
      </w:r>
      <w:r>
        <w:t></w:t>
      </w:r>
      <w:r>
        <w:rPr>
          <w:rFonts w:hint="eastAsia"/>
        </w:rPr>
        <w:t>стандарту</w:t>
      </w:r>
      <w:r>
        <w:t></w:t>
      </w:r>
      <w:r>
        <w:t></w:t>
      </w:r>
      <w:r>
        <w:t></w:t>
      </w:r>
      <w:r>
        <w:t></w:t>
      </w:r>
      <w:r>
        <w:t></w:t>
      </w:r>
      <w:r>
        <w:t></w:t>
      </w:r>
      <w:r>
        <w:rPr>
          <w:rFonts w:hint="eastAsia"/>
        </w:rPr>
        <w:t>для</w:t>
      </w:r>
      <w:r>
        <w:t></w:t>
      </w:r>
      <w:r>
        <w:rPr>
          <w:rFonts w:hint="eastAsia"/>
        </w:rPr>
        <w:t>червоного</w:t>
      </w:r>
      <w:r>
        <w:t></w:t>
      </w:r>
      <w:r>
        <w:rPr>
          <w:rFonts w:hint="eastAsia"/>
        </w:rPr>
        <w:t>випромінювання</w:t>
      </w:r>
      <w:r>
        <w:t></w:t>
      </w:r>
      <w:r>
        <w:t></w:t>
      </w:r>
      <w:r>
        <w:t></w:t>
      </w:r>
      <w:r>
        <w:t></w:t>
      </w:r>
      <w:r>
        <w:t></w:t>
      </w:r>
      <w:r>
        <w:t></w:t>
      </w:r>
      <w:r>
        <w:t></w:t>
      </w:r>
      <w:r>
        <w:t></w:t>
      </w:r>
      <w:r>
        <w:t></w:t>
      </w:r>
      <w:r>
        <w:t></w:t>
      </w:r>
      <w:r>
        <w:t></w:t>
      </w:r>
      <w:r>
        <w:t></w:t>
      </w:r>
      <w:r>
        <w:t></w:t>
      </w:r>
      <w:r>
        <w:t></w:t>
      </w:r>
      <w:r>
        <w:t></w:t>
      </w:r>
    </w:p>
    <w:p w:rsidR="00186CED" w:rsidRDefault="00186CED" w:rsidP="00186CED">
      <w:r>
        <w:t></w:t>
      </w:r>
      <w:r>
        <w:t></w:t>
      </w:r>
      <w:r>
        <w:t></w:t>
      </w:r>
      <w:r>
        <w:t></w:t>
      </w:r>
      <w:r>
        <w:t></w:t>
      </w:r>
      <w:r>
        <w:t></w:t>
      </w:r>
      <w:r>
        <w:rPr>
          <w:rFonts w:hint="eastAsia"/>
        </w:rPr>
        <w:t>у</w:t>
      </w:r>
      <w:r>
        <w:t></w:t>
      </w:r>
      <w:r>
        <w:rPr>
          <w:rFonts w:hint="eastAsia"/>
        </w:rPr>
        <w:t>випадку</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rPr>
          <w:rFonts w:hint="eastAsia"/>
        </w:rPr>
        <w:t>δ</w:t>
      </w:r>
      <w:r>
        <w:t></w:t>
      </w:r>
    </w:p>
    <w:p w:rsidR="00186CED" w:rsidRDefault="00186CED" w:rsidP="00186CED">
      <w:r>
        <w:t></w:t>
      </w:r>
      <w:r>
        <w:t></w:t>
      </w:r>
      <w:r>
        <w:t></w:t>
      </w:r>
      <w:r>
        <w:t></w:t>
      </w:r>
      <w:r>
        <w:rPr>
          <w:rFonts w:hint="eastAsia"/>
        </w:rPr>
        <w:t>Показано</w:t>
      </w:r>
      <w:r>
        <w:t></w:t>
      </w:r>
      <w:r>
        <w:t></w:t>
      </w:r>
      <w:r>
        <w:rPr>
          <w:rFonts w:hint="eastAsia"/>
        </w:rPr>
        <w:t>що</w:t>
      </w:r>
      <w:r>
        <w:t></w:t>
      </w:r>
      <w:r>
        <w:rPr>
          <w:rFonts w:hint="eastAsia"/>
        </w:rPr>
        <w:t>ступінь</w:t>
      </w:r>
      <w:r>
        <w:t></w:t>
      </w:r>
      <w:r>
        <w:rPr>
          <w:rFonts w:hint="eastAsia"/>
        </w:rPr>
        <w:t>заміщення</w:t>
      </w:r>
      <w:r>
        <w:t></w:t>
      </w:r>
      <w:r>
        <w:rPr>
          <w:rFonts w:hint="eastAsia"/>
        </w:rPr>
        <w:t>лантану</w:t>
      </w:r>
      <w:r>
        <w:t></w:t>
      </w:r>
      <w:r>
        <w:rPr>
          <w:rFonts w:hint="eastAsia"/>
        </w:rPr>
        <w:t>або</w:t>
      </w:r>
      <w:r>
        <w:t></w:t>
      </w:r>
      <w:r>
        <w:rPr>
          <w:rFonts w:hint="eastAsia"/>
        </w:rPr>
        <w:t>самарію</w:t>
      </w:r>
      <w:r>
        <w:t></w:t>
      </w:r>
      <w:r>
        <w:rPr>
          <w:rFonts w:hint="eastAsia"/>
        </w:rPr>
        <w:t>близький</w:t>
      </w:r>
      <w:r>
        <w:t></w:t>
      </w:r>
      <w:r>
        <w:rPr>
          <w:rFonts w:hint="eastAsia"/>
        </w:rPr>
        <w:t>до</w:t>
      </w:r>
      <w:r>
        <w:t></w:t>
      </w:r>
      <w:r>
        <w:t></w:t>
      </w:r>
      <w:r>
        <w:t></w:t>
      </w:r>
      <w:r>
        <w:t></w:t>
      </w:r>
    </w:p>
    <w:p w:rsidR="00186CED" w:rsidRDefault="00186CED" w:rsidP="00186CED">
      <w:r>
        <w:rPr>
          <w:rFonts w:hint="eastAsia"/>
        </w:rPr>
        <w:t>є</w:t>
      </w:r>
      <w:r>
        <w:t></w:t>
      </w:r>
      <w:r>
        <w:rPr>
          <w:rFonts w:hint="eastAsia"/>
        </w:rPr>
        <w:t>оптимальним</w:t>
      </w:r>
      <w:r>
        <w:t></w:t>
      </w:r>
      <w:r>
        <w:rPr>
          <w:rFonts w:hint="eastAsia"/>
        </w:rPr>
        <w:t>ступенем</w:t>
      </w:r>
      <w:r>
        <w:t></w:t>
      </w:r>
      <w:r>
        <w:rPr>
          <w:rFonts w:hint="eastAsia"/>
        </w:rPr>
        <w:t>заміщення</w:t>
      </w:r>
      <w:r>
        <w:t></w:t>
      </w:r>
      <w:r>
        <w:rPr>
          <w:rFonts w:hint="eastAsia"/>
        </w:rPr>
        <w:t>для</w:t>
      </w:r>
      <w:r>
        <w:t></w:t>
      </w:r>
      <w:r>
        <w:rPr>
          <w:rFonts w:hint="eastAsia"/>
        </w:rPr>
        <w:t>досягнення</w:t>
      </w:r>
      <w:r>
        <w:t></w:t>
      </w:r>
      <w:r>
        <w:rPr>
          <w:rFonts w:hint="eastAsia"/>
        </w:rPr>
        <w:t>люмінесцентних</w:t>
      </w:r>
      <w:r>
        <w:t></w:t>
      </w:r>
      <w:r>
        <w:rPr>
          <w:rFonts w:hint="eastAsia"/>
        </w:rPr>
        <w:t>та</w:t>
      </w:r>
    </w:p>
    <w:p w:rsidR="00186CED" w:rsidRPr="00186CED" w:rsidRDefault="00186CED" w:rsidP="00186CED">
      <w:r>
        <w:rPr>
          <w:rFonts w:hint="eastAsia"/>
        </w:rPr>
        <w:t>каталітичних</w:t>
      </w:r>
      <w:r>
        <w:t></w:t>
      </w:r>
      <w:r>
        <w:rPr>
          <w:rFonts w:hint="eastAsia"/>
        </w:rPr>
        <w:t>властивостей</w:t>
      </w:r>
      <w:r>
        <w:t></w:t>
      </w:r>
    </w:p>
    <w:sectPr w:rsidR="00186CED" w:rsidRPr="00186C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186CED" w:rsidRPr="00186CED">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A8C7D-A05C-4A66-AA0E-F6323F5E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2021-09-23T11:47:00Z</dcterms:created>
  <dcterms:modified xsi:type="dcterms:W3CDTF">2021-09-23T17:32:00Z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