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CBB1" w14:textId="49888303" w:rsidR="00D0788B" w:rsidRDefault="00F66B3D" w:rsidP="00F66B3D">
      <w:r w:rsidRPr="00F66B3D">
        <w:rPr>
          <w:rFonts w:hint="eastAsia"/>
        </w:rPr>
        <w:t>Особенности</w:t>
      </w:r>
      <w:r w:rsidRPr="00F66B3D">
        <w:t xml:space="preserve"> </w:t>
      </w:r>
      <w:r w:rsidRPr="00F66B3D">
        <w:rPr>
          <w:rFonts w:hint="eastAsia"/>
        </w:rPr>
        <w:t>течения</w:t>
      </w:r>
      <w:r w:rsidRPr="00F66B3D">
        <w:t xml:space="preserve"> </w:t>
      </w:r>
      <w:r w:rsidRPr="00F66B3D">
        <w:rPr>
          <w:rFonts w:hint="eastAsia"/>
        </w:rPr>
        <w:t>и</w:t>
      </w:r>
      <w:r w:rsidRPr="00F66B3D">
        <w:t xml:space="preserve"> </w:t>
      </w:r>
      <w:r w:rsidRPr="00F66B3D">
        <w:rPr>
          <w:rFonts w:hint="eastAsia"/>
        </w:rPr>
        <w:t>коморбидность</w:t>
      </w:r>
      <w:r w:rsidRPr="00F66B3D">
        <w:t xml:space="preserve"> </w:t>
      </w:r>
      <w:r w:rsidRPr="00F66B3D">
        <w:rPr>
          <w:rFonts w:hint="eastAsia"/>
        </w:rPr>
        <w:t>менструально</w:t>
      </w:r>
      <w:r w:rsidRPr="00F66B3D">
        <w:t>-</w:t>
      </w:r>
      <w:r w:rsidRPr="00F66B3D">
        <w:rPr>
          <w:rFonts w:hint="eastAsia"/>
        </w:rPr>
        <w:t>ассоциированной</w:t>
      </w:r>
      <w:r w:rsidRPr="00F66B3D">
        <w:t xml:space="preserve"> </w:t>
      </w:r>
      <w:r w:rsidRPr="00F66B3D">
        <w:rPr>
          <w:rFonts w:hint="eastAsia"/>
        </w:rPr>
        <w:t>мигрени</w:t>
      </w:r>
      <w:r>
        <w:t xml:space="preserve"> </w:t>
      </w:r>
      <w:r w:rsidRPr="00F66B3D">
        <w:rPr>
          <w:rFonts w:hint="eastAsia"/>
        </w:rPr>
        <w:t>Кирьянова</w:t>
      </w:r>
      <w:r w:rsidRPr="00F66B3D">
        <w:t xml:space="preserve"> </w:t>
      </w:r>
      <w:r w:rsidRPr="00F66B3D">
        <w:rPr>
          <w:rFonts w:hint="eastAsia"/>
        </w:rPr>
        <w:t>Екатерина</w:t>
      </w:r>
      <w:r w:rsidRPr="00F66B3D">
        <w:t xml:space="preserve"> </w:t>
      </w:r>
      <w:r w:rsidRPr="00F66B3D">
        <w:rPr>
          <w:rFonts w:hint="eastAsia"/>
        </w:rPr>
        <w:t>Андреевна</w:t>
      </w:r>
    </w:p>
    <w:p w14:paraId="4D9A05B8" w14:textId="77777777" w:rsidR="00F66B3D" w:rsidRDefault="00F66B3D" w:rsidP="00F66B3D">
      <w:r>
        <w:rPr>
          <w:rFonts w:hint="eastAsia"/>
        </w:rPr>
        <w:t>ОГЛАВЛЕНИЕ</w:t>
      </w:r>
      <w:r>
        <w:t xml:space="preserve"> </w:t>
      </w:r>
      <w:r>
        <w:rPr>
          <w:rFonts w:hint="eastAsia"/>
        </w:rPr>
        <w:t>ДИССЕРТАЦИИ</w:t>
      </w:r>
    </w:p>
    <w:p w14:paraId="28DA3AC3" w14:textId="77777777" w:rsidR="00F66B3D" w:rsidRDefault="00F66B3D" w:rsidP="00F66B3D">
      <w:r>
        <w:rPr>
          <w:rFonts w:hint="eastAsia"/>
        </w:rPr>
        <w:t>кандидат</w:t>
      </w:r>
      <w:r>
        <w:t xml:space="preserve"> </w:t>
      </w:r>
      <w:r>
        <w:rPr>
          <w:rFonts w:hint="eastAsia"/>
        </w:rPr>
        <w:t>наук</w:t>
      </w:r>
      <w:r>
        <w:t xml:space="preserve"> </w:t>
      </w:r>
      <w:r>
        <w:rPr>
          <w:rFonts w:hint="eastAsia"/>
        </w:rPr>
        <w:t>Кирьянова</w:t>
      </w:r>
      <w:r>
        <w:t xml:space="preserve"> </w:t>
      </w:r>
      <w:r>
        <w:rPr>
          <w:rFonts w:hint="eastAsia"/>
        </w:rPr>
        <w:t>Екатерина</w:t>
      </w:r>
      <w:r>
        <w:t xml:space="preserve"> </w:t>
      </w:r>
      <w:r>
        <w:rPr>
          <w:rFonts w:hint="eastAsia"/>
        </w:rPr>
        <w:t>Андреевна</w:t>
      </w:r>
    </w:p>
    <w:p w14:paraId="570D194A" w14:textId="77777777" w:rsidR="00F66B3D" w:rsidRDefault="00F66B3D" w:rsidP="00F66B3D">
      <w:r>
        <w:rPr>
          <w:rFonts w:hint="eastAsia"/>
        </w:rPr>
        <w:t>ВВЕДЕНИЕ</w:t>
      </w:r>
    </w:p>
    <w:p w14:paraId="2C900C8B" w14:textId="77777777" w:rsidR="00F66B3D" w:rsidRDefault="00F66B3D" w:rsidP="00F66B3D"/>
    <w:p w14:paraId="2D3DF01D" w14:textId="77777777" w:rsidR="00F66B3D" w:rsidRDefault="00F66B3D" w:rsidP="00F66B3D">
      <w:r>
        <w:rPr>
          <w:rFonts w:hint="eastAsia"/>
        </w:rPr>
        <w:t>ГЛАВА</w:t>
      </w:r>
      <w:r>
        <w:t xml:space="preserve"> 1. </w:t>
      </w:r>
      <w:r>
        <w:rPr>
          <w:rFonts w:hint="eastAsia"/>
        </w:rPr>
        <w:t>ОБЗОР</w:t>
      </w:r>
      <w:r>
        <w:t xml:space="preserve"> </w:t>
      </w:r>
      <w:r>
        <w:rPr>
          <w:rFonts w:hint="eastAsia"/>
        </w:rPr>
        <w:t>ЛИТЕРАТУРЫ</w:t>
      </w:r>
    </w:p>
    <w:p w14:paraId="3C31442E" w14:textId="77777777" w:rsidR="00F66B3D" w:rsidRDefault="00F66B3D" w:rsidP="00F66B3D"/>
    <w:p w14:paraId="491162AA" w14:textId="77777777" w:rsidR="00F66B3D" w:rsidRDefault="00F66B3D" w:rsidP="00F66B3D">
      <w:r>
        <w:t xml:space="preserve">1.1 </w:t>
      </w:r>
      <w:r>
        <w:rPr>
          <w:rFonts w:hint="eastAsia"/>
        </w:rPr>
        <w:t>Особенности</w:t>
      </w:r>
      <w:r>
        <w:t xml:space="preserve"> </w:t>
      </w:r>
      <w:r>
        <w:rPr>
          <w:rFonts w:hint="eastAsia"/>
        </w:rPr>
        <w:t>женской</w:t>
      </w:r>
      <w:r>
        <w:t xml:space="preserve"> </w:t>
      </w:r>
      <w:r>
        <w:rPr>
          <w:rFonts w:hint="eastAsia"/>
        </w:rPr>
        <w:t>репродуктивной</w:t>
      </w:r>
      <w:r>
        <w:t xml:space="preserve"> </w:t>
      </w:r>
      <w:r>
        <w:rPr>
          <w:rFonts w:hint="eastAsia"/>
        </w:rPr>
        <w:t>сферы</w:t>
      </w:r>
      <w:r>
        <w:t xml:space="preserve"> </w:t>
      </w:r>
      <w:r>
        <w:rPr>
          <w:rFonts w:hint="eastAsia"/>
        </w:rPr>
        <w:t>и</w:t>
      </w:r>
      <w:r>
        <w:t xml:space="preserve"> </w:t>
      </w:r>
      <w:r>
        <w:rPr>
          <w:rFonts w:hint="eastAsia"/>
        </w:rPr>
        <w:t>клиническая</w:t>
      </w:r>
      <w:r>
        <w:t xml:space="preserve"> </w:t>
      </w:r>
      <w:r>
        <w:rPr>
          <w:rFonts w:hint="eastAsia"/>
        </w:rPr>
        <w:t>неврология</w:t>
      </w:r>
    </w:p>
    <w:p w14:paraId="3B02F850" w14:textId="77777777" w:rsidR="00F66B3D" w:rsidRDefault="00F66B3D" w:rsidP="00F66B3D"/>
    <w:p w14:paraId="7BFCE5C2" w14:textId="77777777" w:rsidR="00F66B3D" w:rsidRDefault="00F66B3D" w:rsidP="00F66B3D">
      <w:r>
        <w:t xml:space="preserve">1.2 </w:t>
      </w:r>
      <w:r>
        <w:rPr>
          <w:rFonts w:hint="eastAsia"/>
        </w:rPr>
        <w:t>Мигрень</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и</w:t>
      </w:r>
      <w:r>
        <w:t xml:space="preserve"> </w:t>
      </w:r>
      <w:r>
        <w:rPr>
          <w:rFonts w:hint="eastAsia"/>
        </w:rPr>
        <w:t>роль</w:t>
      </w:r>
      <w:r>
        <w:t xml:space="preserve"> </w:t>
      </w:r>
      <w:r>
        <w:rPr>
          <w:rFonts w:hint="eastAsia"/>
        </w:rPr>
        <w:t>половых</w:t>
      </w:r>
      <w:r>
        <w:t xml:space="preserve"> </w:t>
      </w:r>
      <w:r>
        <w:rPr>
          <w:rFonts w:hint="eastAsia"/>
        </w:rPr>
        <w:t>гормонов</w:t>
      </w:r>
    </w:p>
    <w:p w14:paraId="3007355E" w14:textId="77777777" w:rsidR="00F66B3D" w:rsidRDefault="00F66B3D" w:rsidP="00F66B3D"/>
    <w:p w14:paraId="1F973496" w14:textId="77777777" w:rsidR="00F66B3D" w:rsidRDefault="00F66B3D" w:rsidP="00F66B3D">
      <w:r>
        <w:t xml:space="preserve">1.2.1 </w:t>
      </w:r>
      <w:r>
        <w:rPr>
          <w:rFonts w:hint="eastAsia"/>
        </w:rPr>
        <w:t>Мигрень</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06C92561" w14:textId="77777777" w:rsidR="00F66B3D" w:rsidRDefault="00F66B3D" w:rsidP="00F66B3D"/>
    <w:p w14:paraId="6DABA745" w14:textId="77777777" w:rsidR="00F66B3D" w:rsidRDefault="00F66B3D" w:rsidP="00F66B3D">
      <w:r>
        <w:t xml:space="preserve">1.2.2 </w:t>
      </w:r>
      <w:r>
        <w:rPr>
          <w:rFonts w:hint="eastAsia"/>
        </w:rPr>
        <w:t>Физиологические</w:t>
      </w:r>
      <w:r>
        <w:t xml:space="preserve"> </w:t>
      </w:r>
      <w:r>
        <w:rPr>
          <w:rFonts w:hint="eastAsia"/>
        </w:rPr>
        <w:t>флюктуации</w:t>
      </w:r>
      <w:r>
        <w:t xml:space="preserve"> </w:t>
      </w:r>
      <w:r>
        <w:rPr>
          <w:rFonts w:hint="eastAsia"/>
        </w:rPr>
        <w:t>половых</w:t>
      </w:r>
      <w:r>
        <w:t xml:space="preserve"> </w:t>
      </w:r>
      <w:r>
        <w:rPr>
          <w:rFonts w:hint="eastAsia"/>
        </w:rPr>
        <w:t>гормонов</w:t>
      </w:r>
    </w:p>
    <w:p w14:paraId="6D3CE246" w14:textId="77777777" w:rsidR="00F66B3D" w:rsidRDefault="00F66B3D" w:rsidP="00F66B3D"/>
    <w:p w14:paraId="53C179F6" w14:textId="77777777" w:rsidR="00F66B3D" w:rsidRDefault="00F66B3D" w:rsidP="00F66B3D">
      <w:r>
        <w:t xml:space="preserve">1.2.3 </w:t>
      </w:r>
      <w:r>
        <w:rPr>
          <w:rFonts w:hint="eastAsia"/>
        </w:rPr>
        <w:t>Особенности</w:t>
      </w:r>
      <w:r>
        <w:t xml:space="preserve"> </w:t>
      </w:r>
      <w:r>
        <w:rPr>
          <w:rFonts w:hint="eastAsia"/>
        </w:rPr>
        <w:t>функционирования</w:t>
      </w:r>
      <w:r>
        <w:t xml:space="preserve"> </w:t>
      </w:r>
      <w:r>
        <w:rPr>
          <w:rFonts w:hint="eastAsia"/>
        </w:rPr>
        <w:t>гипоталамо</w:t>
      </w:r>
      <w:r>
        <w:t>-</w:t>
      </w:r>
      <w:r>
        <w:rPr>
          <w:rFonts w:hint="eastAsia"/>
        </w:rPr>
        <w:t>гипофизарно</w:t>
      </w:r>
      <w:r>
        <w:t>-</w:t>
      </w:r>
      <w:r>
        <w:rPr>
          <w:rFonts w:hint="eastAsia"/>
        </w:rPr>
        <w:t>гонадной</w:t>
      </w:r>
      <w:r>
        <w:t xml:space="preserve"> </w:t>
      </w:r>
      <w:r>
        <w:rPr>
          <w:rFonts w:hint="eastAsia"/>
        </w:rPr>
        <w:t>системы</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мигренью</w:t>
      </w:r>
    </w:p>
    <w:p w14:paraId="4070A6D0" w14:textId="77777777" w:rsidR="00F66B3D" w:rsidRDefault="00F66B3D" w:rsidP="00F66B3D"/>
    <w:p w14:paraId="3CBC483D" w14:textId="77777777" w:rsidR="00F66B3D" w:rsidRDefault="00F66B3D" w:rsidP="00F66B3D">
      <w:r>
        <w:t xml:space="preserve">1.3 </w:t>
      </w:r>
      <w:r>
        <w:rPr>
          <w:rFonts w:hint="eastAsia"/>
        </w:rPr>
        <w:t>Менструальная</w:t>
      </w:r>
      <w:r>
        <w:t xml:space="preserve"> </w:t>
      </w:r>
      <w:r>
        <w:rPr>
          <w:rFonts w:hint="eastAsia"/>
        </w:rPr>
        <w:t>мигрень</w:t>
      </w:r>
    </w:p>
    <w:p w14:paraId="1E2C1B5D" w14:textId="77777777" w:rsidR="00F66B3D" w:rsidRDefault="00F66B3D" w:rsidP="00F66B3D"/>
    <w:p w14:paraId="1D22720A" w14:textId="77777777" w:rsidR="00F66B3D" w:rsidRDefault="00F66B3D" w:rsidP="00F66B3D">
      <w:r>
        <w:t xml:space="preserve">1.4 </w:t>
      </w:r>
      <w:r>
        <w:rPr>
          <w:rFonts w:hint="eastAsia"/>
        </w:rPr>
        <w:t>Гинекологическая</w:t>
      </w:r>
      <w:r>
        <w:t xml:space="preserve"> </w:t>
      </w:r>
      <w:r>
        <w:rPr>
          <w:rFonts w:hint="eastAsia"/>
        </w:rPr>
        <w:t>патология</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мигренью</w:t>
      </w:r>
    </w:p>
    <w:p w14:paraId="4D7DA666" w14:textId="77777777" w:rsidR="00F66B3D" w:rsidRDefault="00F66B3D" w:rsidP="00F66B3D"/>
    <w:p w14:paraId="68657CCE" w14:textId="77777777" w:rsidR="00F66B3D" w:rsidRDefault="00F66B3D" w:rsidP="00F66B3D">
      <w:r>
        <w:t xml:space="preserve">1.4.1 </w:t>
      </w:r>
      <w:r>
        <w:rPr>
          <w:rFonts w:hint="eastAsia"/>
        </w:rPr>
        <w:t>Характеристики</w:t>
      </w:r>
      <w:r>
        <w:t xml:space="preserve"> </w:t>
      </w:r>
      <w:r>
        <w:rPr>
          <w:rFonts w:hint="eastAsia"/>
        </w:rPr>
        <w:t>менструального</w:t>
      </w:r>
      <w:r>
        <w:t xml:space="preserve"> </w:t>
      </w:r>
      <w:r>
        <w:rPr>
          <w:rFonts w:hint="eastAsia"/>
        </w:rPr>
        <w:t>кровотечения</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мигренью</w:t>
      </w:r>
    </w:p>
    <w:p w14:paraId="1871DE4E" w14:textId="77777777" w:rsidR="00F66B3D" w:rsidRDefault="00F66B3D" w:rsidP="00F66B3D"/>
    <w:p w14:paraId="636A064A" w14:textId="77777777" w:rsidR="00F66B3D" w:rsidRDefault="00F66B3D" w:rsidP="00F66B3D">
      <w:r>
        <w:t xml:space="preserve">1.4.2 </w:t>
      </w:r>
      <w:r>
        <w:rPr>
          <w:rFonts w:hint="eastAsia"/>
        </w:rPr>
        <w:t>Гинекологическая</w:t>
      </w:r>
      <w:r>
        <w:t xml:space="preserve"> </w:t>
      </w:r>
      <w:r>
        <w:rPr>
          <w:rFonts w:hint="eastAsia"/>
        </w:rPr>
        <w:t>патология</w:t>
      </w:r>
      <w:r>
        <w:t xml:space="preserve"> </w:t>
      </w:r>
      <w:r>
        <w:rPr>
          <w:rFonts w:hint="eastAsia"/>
        </w:rPr>
        <w:t>при</w:t>
      </w:r>
      <w:r>
        <w:t xml:space="preserve"> </w:t>
      </w:r>
      <w:r>
        <w:rPr>
          <w:rFonts w:hint="eastAsia"/>
        </w:rPr>
        <w:t>мигрени</w:t>
      </w:r>
    </w:p>
    <w:p w14:paraId="7580284F" w14:textId="77777777" w:rsidR="00F66B3D" w:rsidRDefault="00F66B3D" w:rsidP="00F66B3D"/>
    <w:p w14:paraId="50976053" w14:textId="77777777" w:rsidR="00F66B3D" w:rsidRDefault="00F66B3D" w:rsidP="00F66B3D">
      <w:r>
        <w:t xml:space="preserve">1.5 </w:t>
      </w:r>
      <w:r>
        <w:rPr>
          <w:rFonts w:hint="eastAsia"/>
        </w:rPr>
        <w:t>Использование</w:t>
      </w:r>
      <w:r>
        <w:t xml:space="preserve"> </w:t>
      </w:r>
      <w:r>
        <w:rPr>
          <w:rFonts w:hint="eastAsia"/>
        </w:rPr>
        <w:t>гормональных</w:t>
      </w:r>
      <w:r>
        <w:t xml:space="preserve"> </w:t>
      </w:r>
      <w:r>
        <w:rPr>
          <w:rFonts w:hint="eastAsia"/>
        </w:rPr>
        <w:t>препаратов</w:t>
      </w:r>
      <w:r>
        <w:t xml:space="preserve"> </w:t>
      </w:r>
      <w:r>
        <w:rPr>
          <w:rFonts w:hint="eastAsia"/>
        </w:rPr>
        <w:t>при</w:t>
      </w:r>
      <w:r>
        <w:t xml:space="preserve"> </w:t>
      </w:r>
      <w:r>
        <w:rPr>
          <w:rFonts w:hint="eastAsia"/>
        </w:rPr>
        <w:t>мигрени</w:t>
      </w:r>
    </w:p>
    <w:p w14:paraId="5A573348" w14:textId="77777777" w:rsidR="00F66B3D" w:rsidRDefault="00F66B3D" w:rsidP="00F66B3D"/>
    <w:p w14:paraId="5E5736E8" w14:textId="77777777" w:rsidR="00F66B3D" w:rsidRDefault="00F66B3D" w:rsidP="00F66B3D">
      <w:r>
        <w:lastRenderedPageBreak/>
        <w:t xml:space="preserve">1.6 </w:t>
      </w:r>
      <w:r>
        <w:rPr>
          <w:rFonts w:hint="eastAsia"/>
        </w:rPr>
        <w:t>Лечение</w:t>
      </w:r>
      <w:r>
        <w:t xml:space="preserve"> </w:t>
      </w:r>
      <w:r>
        <w:rPr>
          <w:rFonts w:hint="eastAsia"/>
        </w:rPr>
        <w:t>менструально</w:t>
      </w:r>
      <w:r>
        <w:t>-</w:t>
      </w:r>
      <w:r>
        <w:rPr>
          <w:rFonts w:hint="eastAsia"/>
        </w:rPr>
        <w:t>ассоциированной</w:t>
      </w:r>
      <w:r>
        <w:t xml:space="preserve"> </w:t>
      </w:r>
      <w:r>
        <w:rPr>
          <w:rFonts w:hint="eastAsia"/>
        </w:rPr>
        <w:t>мигрени</w:t>
      </w:r>
    </w:p>
    <w:p w14:paraId="52E255BF" w14:textId="77777777" w:rsidR="00F66B3D" w:rsidRDefault="00F66B3D" w:rsidP="00F66B3D"/>
    <w:p w14:paraId="500056B4" w14:textId="77777777" w:rsidR="00F66B3D" w:rsidRDefault="00F66B3D" w:rsidP="00F66B3D">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80B1AD2" w14:textId="77777777" w:rsidR="00F66B3D" w:rsidRDefault="00F66B3D" w:rsidP="00F66B3D"/>
    <w:p w14:paraId="1D10C58E" w14:textId="77777777" w:rsidR="00F66B3D" w:rsidRDefault="00F66B3D" w:rsidP="00F66B3D">
      <w:r>
        <w:t xml:space="preserve">2.1 </w:t>
      </w:r>
      <w:r>
        <w:rPr>
          <w:rFonts w:hint="eastAsia"/>
        </w:rPr>
        <w:t>Материал</w:t>
      </w:r>
      <w:r>
        <w:t xml:space="preserve"> </w:t>
      </w:r>
      <w:r>
        <w:rPr>
          <w:rFonts w:hint="eastAsia"/>
        </w:rPr>
        <w:t>исследования</w:t>
      </w:r>
    </w:p>
    <w:p w14:paraId="27779534" w14:textId="77777777" w:rsidR="00F66B3D" w:rsidRDefault="00F66B3D" w:rsidP="00F66B3D"/>
    <w:p w14:paraId="31A3C3B5" w14:textId="77777777" w:rsidR="00F66B3D" w:rsidRDefault="00F66B3D" w:rsidP="00F66B3D">
      <w:r>
        <w:t xml:space="preserve">2.2 </w:t>
      </w:r>
      <w:r>
        <w:rPr>
          <w:rFonts w:hint="eastAsia"/>
        </w:rPr>
        <w:t>Методы</w:t>
      </w:r>
      <w:r>
        <w:t xml:space="preserve"> </w:t>
      </w:r>
      <w:r>
        <w:rPr>
          <w:rFonts w:hint="eastAsia"/>
        </w:rPr>
        <w:t>исследования</w:t>
      </w:r>
    </w:p>
    <w:p w14:paraId="7297CC18" w14:textId="77777777" w:rsidR="00F66B3D" w:rsidRDefault="00F66B3D" w:rsidP="00F66B3D"/>
    <w:p w14:paraId="447DB0A6" w14:textId="77777777" w:rsidR="00F66B3D" w:rsidRDefault="00F66B3D" w:rsidP="00F66B3D">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24EEBAEE" w14:textId="77777777" w:rsidR="00F66B3D" w:rsidRDefault="00F66B3D" w:rsidP="00F66B3D"/>
    <w:p w14:paraId="75860224" w14:textId="77777777" w:rsidR="00F66B3D" w:rsidRDefault="00F66B3D" w:rsidP="00F66B3D">
      <w:r>
        <w:rPr>
          <w:rFonts w:hint="eastAsia"/>
        </w:rPr>
        <w:t>ГЛАВА</w:t>
      </w:r>
      <w:r>
        <w:t xml:space="preserve"> 3. </w:t>
      </w:r>
      <w:r>
        <w:rPr>
          <w:rFonts w:hint="eastAsia"/>
        </w:rPr>
        <w:t>КЛИНИЧЕСКИЕ</w:t>
      </w:r>
      <w:r>
        <w:t xml:space="preserve"> </w:t>
      </w:r>
      <w:r>
        <w:rPr>
          <w:rFonts w:hint="eastAsia"/>
        </w:rPr>
        <w:t>ОСОБЕННОСТИ</w:t>
      </w:r>
      <w:r>
        <w:t xml:space="preserve"> </w:t>
      </w:r>
      <w:r>
        <w:rPr>
          <w:rFonts w:hint="eastAsia"/>
        </w:rPr>
        <w:t>МЕНСТРУАЛЬНО</w:t>
      </w:r>
      <w:r>
        <w:t>-</w:t>
      </w:r>
      <w:r>
        <w:rPr>
          <w:rFonts w:hint="eastAsia"/>
        </w:rPr>
        <w:t>АССОЦИИРОВАННОЙ</w:t>
      </w:r>
      <w:r>
        <w:t xml:space="preserve"> </w:t>
      </w:r>
      <w:r>
        <w:rPr>
          <w:rFonts w:hint="eastAsia"/>
        </w:rPr>
        <w:t>МИГРЕНИ</w:t>
      </w:r>
    </w:p>
    <w:p w14:paraId="310D1C6F" w14:textId="77777777" w:rsidR="00F66B3D" w:rsidRDefault="00F66B3D" w:rsidP="00F66B3D"/>
    <w:p w14:paraId="5F08A3D1" w14:textId="77777777" w:rsidR="00F66B3D" w:rsidRDefault="00F66B3D" w:rsidP="00F66B3D">
      <w:r>
        <w:t xml:space="preserve">3.1 </w:t>
      </w:r>
      <w:r>
        <w:rPr>
          <w:rFonts w:hint="eastAsia"/>
        </w:rPr>
        <w:t>Социо</w:t>
      </w:r>
      <w:r>
        <w:t>-</w:t>
      </w:r>
      <w:r>
        <w:rPr>
          <w:rFonts w:hint="eastAsia"/>
        </w:rPr>
        <w:t>демографические</w:t>
      </w:r>
      <w:r>
        <w:t xml:space="preserve"> </w:t>
      </w:r>
      <w:r>
        <w:rPr>
          <w:rFonts w:hint="eastAsia"/>
        </w:rPr>
        <w:t>и</w:t>
      </w:r>
      <w:r>
        <w:t xml:space="preserve"> </w:t>
      </w:r>
      <w:r>
        <w:rPr>
          <w:rFonts w:hint="eastAsia"/>
        </w:rPr>
        <w:t>клинические</w:t>
      </w:r>
      <w:r>
        <w:t xml:space="preserve"> </w:t>
      </w:r>
      <w:r>
        <w:rPr>
          <w:rFonts w:hint="eastAsia"/>
        </w:rPr>
        <w:t>характеристики</w:t>
      </w:r>
      <w:r>
        <w:t xml:space="preserve"> </w:t>
      </w:r>
      <w:r>
        <w:rPr>
          <w:rFonts w:hint="eastAsia"/>
        </w:rPr>
        <w:t>менструально</w:t>
      </w:r>
      <w:r>
        <w:t>-</w:t>
      </w:r>
      <w:r>
        <w:rPr>
          <w:rFonts w:hint="eastAsia"/>
        </w:rPr>
        <w:t>ассоциированной</w:t>
      </w:r>
      <w:r>
        <w:t xml:space="preserve"> </w:t>
      </w:r>
      <w:r>
        <w:rPr>
          <w:rFonts w:hint="eastAsia"/>
        </w:rPr>
        <w:t>мигрени</w:t>
      </w:r>
    </w:p>
    <w:p w14:paraId="69816C6E" w14:textId="77777777" w:rsidR="00F66B3D" w:rsidRDefault="00F66B3D" w:rsidP="00F66B3D"/>
    <w:p w14:paraId="25299A32" w14:textId="77777777" w:rsidR="00F66B3D" w:rsidRDefault="00F66B3D" w:rsidP="00F66B3D">
      <w:r>
        <w:t xml:space="preserve">3.2 </w:t>
      </w:r>
      <w:r>
        <w:rPr>
          <w:rFonts w:hint="eastAsia"/>
        </w:rPr>
        <w:t>Формирование</w:t>
      </w:r>
      <w:r>
        <w:t xml:space="preserve"> </w:t>
      </w:r>
      <w:r>
        <w:rPr>
          <w:rFonts w:hint="eastAsia"/>
        </w:rPr>
        <w:t>менструальной</w:t>
      </w:r>
      <w:r>
        <w:t xml:space="preserve"> </w:t>
      </w:r>
      <w:r>
        <w:rPr>
          <w:rFonts w:hint="eastAsia"/>
        </w:rPr>
        <w:t>ассоциации</w:t>
      </w:r>
      <w:r>
        <w:t xml:space="preserve"> </w:t>
      </w:r>
      <w:r>
        <w:rPr>
          <w:rFonts w:hint="eastAsia"/>
        </w:rPr>
        <w:t>приступов</w:t>
      </w:r>
      <w:r>
        <w:t xml:space="preserve"> </w:t>
      </w:r>
      <w:r>
        <w:rPr>
          <w:rFonts w:hint="eastAsia"/>
        </w:rPr>
        <w:t>мигрени</w:t>
      </w:r>
    </w:p>
    <w:p w14:paraId="480D28A9" w14:textId="77777777" w:rsidR="00F66B3D" w:rsidRDefault="00F66B3D" w:rsidP="00F66B3D"/>
    <w:p w14:paraId="3BDDB396" w14:textId="77777777" w:rsidR="00F66B3D" w:rsidRDefault="00F66B3D" w:rsidP="00F66B3D">
      <w:r>
        <w:t xml:space="preserve">3.3 </w:t>
      </w:r>
      <w:r>
        <w:rPr>
          <w:rFonts w:hint="eastAsia"/>
        </w:rPr>
        <w:t>Особенности</w:t>
      </w:r>
      <w:r>
        <w:t xml:space="preserve"> </w:t>
      </w:r>
      <w:r>
        <w:rPr>
          <w:rFonts w:hint="eastAsia"/>
        </w:rPr>
        <w:t>сопутствующей</w:t>
      </w:r>
      <w:r>
        <w:t xml:space="preserve"> </w:t>
      </w:r>
      <w:r>
        <w:rPr>
          <w:rFonts w:hint="eastAsia"/>
        </w:rPr>
        <w:t>патологии</w:t>
      </w:r>
      <w:r>
        <w:t xml:space="preserve"> </w:t>
      </w:r>
      <w:r>
        <w:rPr>
          <w:rFonts w:hint="eastAsia"/>
        </w:rPr>
        <w:t>при</w:t>
      </w:r>
      <w:r>
        <w:t xml:space="preserve"> </w:t>
      </w:r>
      <w:r>
        <w:rPr>
          <w:rFonts w:hint="eastAsia"/>
        </w:rPr>
        <w:t>менструально</w:t>
      </w:r>
      <w:r>
        <w:t>-</w:t>
      </w:r>
    </w:p>
    <w:p w14:paraId="433F5350" w14:textId="77777777" w:rsidR="00F66B3D" w:rsidRDefault="00F66B3D" w:rsidP="00F66B3D"/>
    <w:p w14:paraId="6F6C0B63" w14:textId="77777777" w:rsidR="00F66B3D" w:rsidRDefault="00F66B3D" w:rsidP="00F66B3D">
      <w:r>
        <w:rPr>
          <w:rFonts w:hint="eastAsia"/>
        </w:rPr>
        <w:t>ассоциированной</w:t>
      </w:r>
      <w:r>
        <w:t xml:space="preserve"> </w:t>
      </w:r>
      <w:r>
        <w:rPr>
          <w:rFonts w:hint="eastAsia"/>
        </w:rPr>
        <w:t>мигрени</w:t>
      </w:r>
    </w:p>
    <w:p w14:paraId="1EFDC150" w14:textId="77777777" w:rsidR="00F66B3D" w:rsidRDefault="00F66B3D" w:rsidP="00F66B3D"/>
    <w:p w14:paraId="07EDE6B8" w14:textId="77777777" w:rsidR="00F66B3D" w:rsidRDefault="00F66B3D" w:rsidP="00F66B3D">
      <w:r>
        <w:rPr>
          <w:rFonts w:hint="eastAsia"/>
        </w:rPr>
        <w:t>ГЛАВА</w:t>
      </w:r>
      <w:r>
        <w:t xml:space="preserve"> 4. </w:t>
      </w:r>
      <w:r>
        <w:rPr>
          <w:rFonts w:hint="eastAsia"/>
        </w:rPr>
        <w:t>ОСОБЕННОСТИ</w:t>
      </w:r>
      <w:r>
        <w:t xml:space="preserve"> </w:t>
      </w:r>
      <w:r>
        <w:rPr>
          <w:rFonts w:hint="eastAsia"/>
        </w:rPr>
        <w:t>МЕНСТРУАЛЬНОЙ</w:t>
      </w:r>
      <w:r>
        <w:t xml:space="preserve"> </w:t>
      </w:r>
      <w:r>
        <w:rPr>
          <w:rFonts w:hint="eastAsia"/>
        </w:rPr>
        <w:t>ФУНКЦИИ</w:t>
      </w:r>
      <w:r>
        <w:t xml:space="preserve"> </w:t>
      </w:r>
      <w:r>
        <w:rPr>
          <w:rFonts w:hint="eastAsia"/>
        </w:rPr>
        <w:t>И</w:t>
      </w:r>
      <w:r>
        <w:t xml:space="preserve"> </w:t>
      </w:r>
      <w:r>
        <w:rPr>
          <w:rFonts w:hint="eastAsia"/>
        </w:rPr>
        <w:t>ГИНЕКОЛОГИЧЕСКАЯ</w:t>
      </w:r>
      <w:r>
        <w:t xml:space="preserve"> </w:t>
      </w:r>
      <w:r>
        <w:rPr>
          <w:rFonts w:hint="eastAsia"/>
        </w:rPr>
        <w:t>ПАТОЛОГИЯ</w:t>
      </w:r>
      <w:r>
        <w:t xml:space="preserve"> </w:t>
      </w:r>
      <w:r>
        <w:rPr>
          <w:rFonts w:hint="eastAsia"/>
        </w:rPr>
        <w:t>ПРИ</w:t>
      </w:r>
      <w:r>
        <w:t xml:space="preserve"> </w:t>
      </w:r>
      <w:r>
        <w:rPr>
          <w:rFonts w:hint="eastAsia"/>
        </w:rPr>
        <w:t>МЕНСТРУАЛЬНО</w:t>
      </w:r>
      <w:r>
        <w:t>-</w:t>
      </w:r>
      <w:r>
        <w:rPr>
          <w:rFonts w:hint="eastAsia"/>
        </w:rPr>
        <w:t>АССОЦИИРОВАННОЙ</w:t>
      </w:r>
      <w:r>
        <w:t xml:space="preserve"> </w:t>
      </w:r>
      <w:r>
        <w:rPr>
          <w:rFonts w:hint="eastAsia"/>
        </w:rPr>
        <w:t>МИГРЕНИ</w:t>
      </w:r>
    </w:p>
    <w:p w14:paraId="4CB8CD5A" w14:textId="77777777" w:rsidR="00F66B3D" w:rsidRDefault="00F66B3D" w:rsidP="00F66B3D"/>
    <w:p w14:paraId="68AACB7C" w14:textId="77777777" w:rsidR="00F66B3D" w:rsidRDefault="00F66B3D" w:rsidP="00F66B3D">
      <w:r>
        <w:t xml:space="preserve">4.1 </w:t>
      </w:r>
      <w:r>
        <w:rPr>
          <w:rFonts w:hint="eastAsia"/>
        </w:rPr>
        <w:t>Характеристика</w:t>
      </w:r>
      <w:r>
        <w:t xml:space="preserve"> </w:t>
      </w:r>
      <w:r>
        <w:rPr>
          <w:rFonts w:hint="eastAsia"/>
        </w:rPr>
        <w:t>менструальной</w:t>
      </w:r>
      <w:r>
        <w:t xml:space="preserve"> </w:t>
      </w:r>
      <w:r>
        <w:rPr>
          <w:rFonts w:hint="eastAsia"/>
        </w:rPr>
        <w:t>функции</w:t>
      </w:r>
      <w:r>
        <w:t xml:space="preserve"> </w:t>
      </w:r>
      <w:r>
        <w:rPr>
          <w:rFonts w:hint="eastAsia"/>
        </w:rPr>
        <w:t>при</w:t>
      </w:r>
      <w:r>
        <w:t xml:space="preserve"> </w:t>
      </w:r>
      <w:r>
        <w:rPr>
          <w:rFonts w:hint="eastAsia"/>
        </w:rPr>
        <w:t>менструально</w:t>
      </w:r>
      <w:r>
        <w:t>-</w:t>
      </w:r>
      <w:r>
        <w:rPr>
          <w:rFonts w:hint="eastAsia"/>
        </w:rPr>
        <w:t>ассоциированной</w:t>
      </w:r>
      <w:r>
        <w:t xml:space="preserve"> </w:t>
      </w:r>
      <w:r>
        <w:rPr>
          <w:rFonts w:hint="eastAsia"/>
        </w:rPr>
        <w:t>мигрени</w:t>
      </w:r>
    </w:p>
    <w:p w14:paraId="7B4D536C" w14:textId="77777777" w:rsidR="00F66B3D" w:rsidRDefault="00F66B3D" w:rsidP="00F66B3D"/>
    <w:p w14:paraId="60864E58" w14:textId="77777777" w:rsidR="00F66B3D" w:rsidRDefault="00F66B3D" w:rsidP="00F66B3D">
      <w:r>
        <w:t xml:space="preserve">4.2 </w:t>
      </w:r>
      <w:r>
        <w:rPr>
          <w:rFonts w:hint="eastAsia"/>
        </w:rPr>
        <w:t>Характеристика</w:t>
      </w:r>
      <w:r>
        <w:t xml:space="preserve"> </w:t>
      </w:r>
      <w:r>
        <w:rPr>
          <w:rFonts w:hint="eastAsia"/>
        </w:rPr>
        <w:t>гинекологической</w:t>
      </w:r>
      <w:r>
        <w:t xml:space="preserve"> </w:t>
      </w:r>
      <w:r>
        <w:rPr>
          <w:rFonts w:hint="eastAsia"/>
        </w:rPr>
        <w:t>патологии</w:t>
      </w:r>
      <w:r>
        <w:t xml:space="preserve"> </w:t>
      </w:r>
      <w:r>
        <w:rPr>
          <w:rFonts w:hint="eastAsia"/>
        </w:rPr>
        <w:t>при</w:t>
      </w:r>
      <w:r>
        <w:t xml:space="preserve"> </w:t>
      </w:r>
      <w:r>
        <w:rPr>
          <w:rFonts w:hint="eastAsia"/>
        </w:rPr>
        <w:t>менструально</w:t>
      </w:r>
      <w:r>
        <w:t>-</w:t>
      </w:r>
      <w:r>
        <w:rPr>
          <w:rFonts w:hint="eastAsia"/>
        </w:rPr>
        <w:t>ассоциированной</w:t>
      </w:r>
      <w:r>
        <w:t xml:space="preserve"> </w:t>
      </w:r>
      <w:r>
        <w:rPr>
          <w:rFonts w:hint="eastAsia"/>
        </w:rPr>
        <w:t>мигрени</w:t>
      </w:r>
    </w:p>
    <w:p w14:paraId="1B786667" w14:textId="77777777" w:rsidR="00F66B3D" w:rsidRDefault="00F66B3D" w:rsidP="00F66B3D"/>
    <w:p w14:paraId="74FD4E7D" w14:textId="77777777" w:rsidR="00F66B3D" w:rsidRDefault="00F66B3D" w:rsidP="00F66B3D">
      <w:r>
        <w:rPr>
          <w:rFonts w:hint="eastAsia"/>
        </w:rPr>
        <w:t>ГЛАВА</w:t>
      </w:r>
      <w:r>
        <w:t xml:space="preserve"> 5. </w:t>
      </w:r>
      <w:r>
        <w:rPr>
          <w:rFonts w:hint="eastAsia"/>
        </w:rPr>
        <w:t>ГОРМОНАЛЬНАЯ</w:t>
      </w:r>
      <w:r>
        <w:t xml:space="preserve"> </w:t>
      </w:r>
      <w:r>
        <w:rPr>
          <w:rFonts w:hint="eastAsia"/>
        </w:rPr>
        <w:t>ТЕРАПИЯ</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МИГРЕ</w:t>
      </w:r>
      <w:r>
        <w:rPr>
          <w:rFonts w:hint="eastAsia"/>
        </w:rPr>
        <w:lastRenderedPageBreak/>
        <w:t>НЬЮ</w:t>
      </w:r>
    </w:p>
    <w:p w14:paraId="34B8FFC8" w14:textId="77777777" w:rsidR="00F66B3D" w:rsidRDefault="00F66B3D" w:rsidP="00F66B3D"/>
    <w:p w14:paraId="38396490" w14:textId="77777777" w:rsidR="00F66B3D" w:rsidRDefault="00F66B3D" w:rsidP="00F66B3D">
      <w:r>
        <w:t xml:space="preserve">5.1 </w:t>
      </w:r>
      <w:r>
        <w:rPr>
          <w:rFonts w:hint="eastAsia"/>
        </w:rPr>
        <w:t>Назначения</w:t>
      </w:r>
      <w:r>
        <w:t xml:space="preserve"> </w:t>
      </w:r>
      <w:r>
        <w:rPr>
          <w:rFonts w:hint="eastAsia"/>
        </w:rPr>
        <w:t>гормональных</w:t>
      </w:r>
      <w:r>
        <w:t xml:space="preserve"> </w:t>
      </w:r>
      <w:r>
        <w:rPr>
          <w:rFonts w:hint="eastAsia"/>
        </w:rPr>
        <w:t>препаратов</w:t>
      </w:r>
      <w:r>
        <w:t xml:space="preserve"> </w:t>
      </w:r>
      <w:r>
        <w:rPr>
          <w:rFonts w:hint="eastAsia"/>
        </w:rPr>
        <w:t>при</w:t>
      </w:r>
      <w:r>
        <w:t xml:space="preserve"> </w:t>
      </w:r>
      <w:r>
        <w:rPr>
          <w:rFonts w:hint="eastAsia"/>
        </w:rPr>
        <w:t>менструальной</w:t>
      </w:r>
      <w:r>
        <w:t xml:space="preserve"> </w:t>
      </w:r>
      <w:r>
        <w:rPr>
          <w:rFonts w:hint="eastAsia"/>
        </w:rPr>
        <w:t>мигрени</w:t>
      </w:r>
    </w:p>
    <w:p w14:paraId="0CD3B80A" w14:textId="77777777" w:rsidR="00F66B3D" w:rsidRDefault="00F66B3D" w:rsidP="00F66B3D"/>
    <w:p w14:paraId="3148154D" w14:textId="77777777" w:rsidR="00F66B3D" w:rsidRDefault="00F66B3D" w:rsidP="00F66B3D">
      <w:r>
        <w:t xml:space="preserve">5.2 </w:t>
      </w:r>
      <w:r>
        <w:rPr>
          <w:rFonts w:hint="eastAsia"/>
        </w:rPr>
        <w:t>Клинические</w:t>
      </w:r>
      <w:r>
        <w:t xml:space="preserve"> </w:t>
      </w:r>
      <w:r>
        <w:rPr>
          <w:rFonts w:hint="eastAsia"/>
        </w:rPr>
        <w:t>примеры</w:t>
      </w:r>
    </w:p>
    <w:p w14:paraId="3565F142" w14:textId="77777777" w:rsidR="00F66B3D" w:rsidRDefault="00F66B3D" w:rsidP="00F66B3D"/>
    <w:p w14:paraId="22E532FE" w14:textId="77777777" w:rsidR="00F66B3D" w:rsidRDefault="00F66B3D" w:rsidP="00F66B3D">
      <w:r>
        <w:rPr>
          <w:rFonts w:hint="eastAsia"/>
        </w:rPr>
        <w:t>ГЛАВА</w:t>
      </w:r>
      <w:r>
        <w:t xml:space="preserve"> 6. </w:t>
      </w:r>
      <w:r>
        <w:rPr>
          <w:rFonts w:hint="eastAsia"/>
        </w:rPr>
        <w:t>ЭФФЕКТИВНОСТЬ</w:t>
      </w:r>
      <w:r>
        <w:t xml:space="preserve"> </w:t>
      </w:r>
      <w:r>
        <w:rPr>
          <w:rFonts w:hint="eastAsia"/>
        </w:rPr>
        <w:t>ЛЕЧЕНИЯ</w:t>
      </w:r>
      <w:r>
        <w:t xml:space="preserve"> </w:t>
      </w:r>
      <w:r>
        <w:rPr>
          <w:rFonts w:hint="eastAsia"/>
        </w:rPr>
        <w:t>МИГРЕНИ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МЕНСТРУАЛЬНОЙ</w:t>
      </w:r>
      <w:r>
        <w:t xml:space="preserve"> </w:t>
      </w:r>
      <w:r>
        <w:rPr>
          <w:rFonts w:hint="eastAsia"/>
        </w:rPr>
        <w:t>АССОЦИАЦИИ</w:t>
      </w:r>
      <w:r>
        <w:t xml:space="preserve"> </w:t>
      </w:r>
      <w:r>
        <w:rPr>
          <w:rFonts w:hint="eastAsia"/>
        </w:rPr>
        <w:t>ПРИСТУПОВ</w:t>
      </w:r>
    </w:p>
    <w:p w14:paraId="4DE1EEB9" w14:textId="77777777" w:rsidR="00F66B3D" w:rsidRDefault="00F66B3D" w:rsidP="00F66B3D"/>
    <w:p w14:paraId="6F900EBD" w14:textId="77777777" w:rsidR="00F66B3D" w:rsidRDefault="00F66B3D" w:rsidP="00F66B3D">
      <w:r>
        <w:t xml:space="preserve">6.1 </w:t>
      </w:r>
      <w:r>
        <w:rPr>
          <w:rFonts w:hint="eastAsia"/>
        </w:rPr>
        <w:t>Клинические</w:t>
      </w:r>
      <w:r>
        <w:t xml:space="preserve"> </w:t>
      </w:r>
      <w:r>
        <w:rPr>
          <w:rFonts w:hint="eastAsia"/>
        </w:rPr>
        <w:t>характеристики</w:t>
      </w:r>
      <w:r>
        <w:t xml:space="preserve"> </w:t>
      </w:r>
      <w:r>
        <w:rPr>
          <w:rFonts w:hint="eastAsia"/>
        </w:rPr>
        <w:t>мигрени</w:t>
      </w:r>
      <w:r>
        <w:t xml:space="preserve"> </w:t>
      </w:r>
      <w:r>
        <w:rPr>
          <w:rFonts w:hint="eastAsia"/>
        </w:rPr>
        <w:t>и</w:t>
      </w:r>
      <w:r>
        <w:t xml:space="preserve"> </w:t>
      </w:r>
      <w:r>
        <w:rPr>
          <w:rFonts w:hint="eastAsia"/>
        </w:rPr>
        <w:t>эффективность</w:t>
      </w:r>
      <w:r>
        <w:t xml:space="preserve"> </w:t>
      </w:r>
      <w:r>
        <w:rPr>
          <w:rFonts w:hint="eastAsia"/>
        </w:rPr>
        <w:t>проводимой</w:t>
      </w:r>
      <w:r>
        <w:t xml:space="preserve"> </w:t>
      </w:r>
      <w:r>
        <w:rPr>
          <w:rFonts w:hint="eastAsia"/>
        </w:rPr>
        <w:t>терапии</w:t>
      </w:r>
    </w:p>
    <w:p w14:paraId="04925935" w14:textId="77777777" w:rsidR="00F66B3D" w:rsidRDefault="00F66B3D" w:rsidP="00F66B3D"/>
    <w:p w14:paraId="7D74F322" w14:textId="77777777" w:rsidR="00F66B3D" w:rsidRDefault="00F66B3D" w:rsidP="00F66B3D">
      <w:r>
        <w:rPr>
          <w:rFonts w:hint="eastAsia"/>
        </w:rPr>
        <w:t>ГЛАВА</w:t>
      </w:r>
      <w:r>
        <w:t xml:space="preserve"> 7. </w:t>
      </w:r>
      <w:r>
        <w:rPr>
          <w:rFonts w:hint="eastAsia"/>
        </w:rPr>
        <w:t>ОБСУЖДЕНИЕ</w:t>
      </w:r>
    </w:p>
    <w:p w14:paraId="0AA057FD" w14:textId="77777777" w:rsidR="00F66B3D" w:rsidRDefault="00F66B3D" w:rsidP="00F66B3D"/>
    <w:p w14:paraId="445C4978" w14:textId="77777777" w:rsidR="00F66B3D" w:rsidRDefault="00F66B3D" w:rsidP="00F66B3D">
      <w:r>
        <w:rPr>
          <w:rFonts w:hint="eastAsia"/>
        </w:rPr>
        <w:t>ВЫВОДЫ</w:t>
      </w:r>
    </w:p>
    <w:p w14:paraId="237B6227" w14:textId="77777777" w:rsidR="00F66B3D" w:rsidRDefault="00F66B3D" w:rsidP="00F66B3D"/>
    <w:p w14:paraId="4F7138AD" w14:textId="77777777" w:rsidR="00F66B3D" w:rsidRDefault="00F66B3D" w:rsidP="00F66B3D">
      <w:r>
        <w:rPr>
          <w:rFonts w:hint="eastAsia"/>
        </w:rPr>
        <w:t>ПРАКТИЧЕСКИЕ</w:t>
      </w:r>
      <w:r>
        <w:t xml:space="preserve"> </w:t>
      </w:r>
      <w:r>
        <w:rPr>
          <w:rFonts w:hint="eastAsia"/>
        </w:rPr>
        <w:t>РЕКОМЕНДАЦИИ</w:t>
      </w:r>
    </w:p>
    <w:p w14:paraId="45981BC4" w14:textId="77777777" w:rsidR="00F66B3D" w:rsidRDefault="00F66B3D" w:rsidP="00F66B3D"/>
    <w:p w14:paraId="776DFCA6" w14:textId="77777777" w:rsidR="00F66B3D" w:rsidRDefault="00F66B3D" w:rsidP="00F66B3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1827353" w14:textId="77777777" w:rsidR="00F66B3D" w:rsidRDefault="00F66B3D" w:rsidP="00F66B3D"/>
    <w:p w14:paraId="148F1D48" w14:textId="77777777" w:rsidR="00F66B3D" w:rsidRDefault="00F66B3D" w:rsidP="00F66B3D">
      <w:r>
        <w:rPr>
          <w:rFonts w:hint="eastAsia"/>
        </w:rPr>
        <w:t>СПИСОК</w:t>
      </w:r>
      <w:r>
        <w:t xml:space="preserve"> </w:t>
      </w:r>
      <w:r>
        <w:rPr>
          <w:rFonts w:hint="eastAsia"/>
        </w:rPr>
        <w:t>ЛИТЕРАТУРЫ</w:t>
      </w:r>
    </w:p>
    <w:p w14:paraId="51631CBC" w14:textId="77777777" w:rsidR="00F66B3D" w:rsidRDefault="00F66B3D" w:rsidP="00F66B3D"/>
    <w:p w14:paraId="6252405F" w14:textId="77777777" w:rsidR="00F66B3D" w:rsidRDefault="00F66B3D" w:rsidP="00F66B3D">
      <w:r>
        <w:rPr>
          <w:rFonts w:hint="eastAsia"/>
        </w:rPr>
        <w:t>ПРИЛОЖЕНИЕ</w:t>
      </w:r>
      <w:r>
        <w:t xml:space="preserve"> </w:t>
      </w:r>
      <w:r>
        <w:rPr>
          <w:rFonts w:hint="eastAsia"/>
        </w:rPr>
        <w:t>А</w:t>
      </w:r>
    </w:p>
    <w:p w14:paraId="087C61D2" w14:textId="77777777" w:rsidR="00F66B3D" w:rsidRDefault="00F66B3D" w:rsidP="00F66B3D"/>
    <w:p w14:paraId="26C15895" w14:textId="77777777" w:rsidR="00F66B3D" w:rsidRDefault="00F66B3D" w:rsidP="00F66B3D">
      <w:r>
        <w:t>128</w:t>
      </w:r>
    </w:p>
    <w:p w14:paraId="627014CF" w14:textId="77777777" w:rsidR="00F66B3D" w:rsidRDefault="00F66B3D" w:rsidP="00F66B3D"/>
    <w:p w14:paraId="29839B06" w14:textId="00DB2A63" w:rsidR="00F66B3D" w:rsidRPr="00F66B3D" w:rsidRDefault="00F66B3D" w:rsidP="00F66B3D">
      <w:r>
        <w:rPr>
          <w:rFonts w:hint="eastAsia"/>
        </w:rPr>
        <w:t>ВВЕДЕНИЕ</w:t>
      </w:r>
    </w:p>
    <w:sectPr w:rsidR="00F66B3D" w:rsidRPr="00F66B3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72D88" w14:textId="77777777" w:rsidR="00E25EFF" w:rsidRPr="008D1934" w:rsidRDefault="00E25EFF">
      <w:pPr>
        <w:spacing w:after="0" w:line="240" w:lineRule="auto"/>
      </w:pPr>
      <w:r w:rsidRPr="008D1934">
        <w:separator/>
      </w:r>
    </w:p>
  </w:endnote>
  <w:endnote w:type="continuationSeparator" w:id="0">
    <w:p w14:paraId="7C28F0E7" w14:textId="77777777" w:rsidR="00E25EFF" w:rsidRPr="008D1934" w:rsidRDefault="00E25E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BC28E" w14:textId="77777777" w:rsidR="00E25EFF" w:rsidRPr="008D1934" w:rsidRDefault="00E25EFF"/>
    <w:p w14:paraId="59837B0E" w14:textId="77777777" w:rsidR="00E25EFF" w:rsidRPr="008D1934" w:rsidRDefault="00E25EFF"/>
    <w:p w14:paraId="2414AE24" w14:textId="77777777" w:rsidR="00E25EFF" w:rsidRPr="008D1934" w:rsidRDefault="00E25EFF"/>
    <w:p w14:paraId="48695DB0" w14:textId="77777777" w:rsidR="00E25EFF" w:rsidRPr="008D1934" w:rsidRDefault="00E25EFF"/>
    <w:p w14:paraId="0D3C1523" w14:textId="77777777" w:rsidR="00E25EFF" w:rsidRPr="008D1934" w:rsidRDefault="00E25EFF"/>
    <w:p w14:paraId="55039E47" w14:textId="77777777" w:rsidR="00E25EFF" w:rsidRPr="008D1934" w:rsidRDefault="00E25EFF"/>
    <w:p w14:paraId="06DBFD56" w14:textId="77777777" w:rsidR="00E25EFF" w:rsidRPr="008D1934" w:rsidRDefault="00E25EFF">
      <w:pPr>
        <w:rPr>
          <w:sz w:val="2"/>
          <w:szCs w:val="2"/>
        </w:rPr>
      </w:pPr>
      <w:r>
        <w:rPr>
          <w:noProof/>
        </w:rPr>
        <mc:AlternateContent>
          <mc:Choice Requires="wps">
            <w:drawing>
              <wp:anchor distT="0" distB="0" distL="63500" distR="63500" simplePos="0" relativeHeight="251660288" behindDoc="1" locked="0" layoutInCell="1" allowOverlap="1" wp14:anchorId="2C2F81F7" wp14:editId="3599A1D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2E95E40" w14:textId="77777777" w:rsidR="00E25EFF" w:rsidRPr="008D1934" w:rsidRDefault="00E25E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F81F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E95E40" w14:textId="77777777" w:rsidR="00E25EFF" w:rsidRPr="008D1934" w:rsidRDefault="00E25E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92832A" w14:textId="77777777" w:rsidR="00E25EFF" w:rsidRPr="008D1934" w:rsidRDefault="00E25EFF"/>
    <w:p w14:paraId="4FBEC191" w14:textId="77777777" w:rsidR="00E25EFF" w:rsidRPr="008D1934" w:rsidRDefault="00E25EFF"/>
    <w:p w14:paraId="6414B350" w14:textId="77777777" w:rsidR="00E25EFF" w:rsidRPr="008D1934" w:rsidRDefault="00E25EFF">
      <w:pPr>
        <w:rPr>
          <w:sz w:val="2"/>
          <w:szCs w:val="2"/>
        </w:rPr>
      </w:pPr>
      <w:r>
        <w:rPr>
          <w:noProof/>
        </w:rPr>
        <mc:AlternateContent>
          <mc:Choice Requires="wps">
            <w:drawing>
              <wp:anchor distT="0" distB="0" distL="63500" distR="63500" simplePos="0" relativeHeight="251659264" behindDoc="1" locked="0" layoutInCell="1" allowOverlap="1" wp14:anchorId="61E2AF63" wp14:editId="506F539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A98B64F" w14:textId="77777777" w:rsidR="00E25EFF" w:rsidRPr="008D1934" w:rsidRDefault="00E25E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2AF6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98B64F" w14:textId="77777777" w:rsidR="00E25EFF" w:rsidRPr="008D1934" w:rsidRDefault="00E25E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2FE386" w14:textId="77777777" w:rsidR="00E25EFF" w:rsidRPr="008D1934" w:rsidRDefault="00E25EFF"/>
    <w:p w14:paraId="0D384EE5" w14:textId="77777777" w:rsidR="00E25EFF" w:rsidRPr="008D1934" w:rsidRDefault="00E25EFF">
      <w:pPr>
        <w:rPr>
          <w:sz w:val="2"/>
          <w:szCs w:val="2"/>
        </w:rPr>
      </w:pPr>
    </w:p>
    <w:p w14:paraId="4437580B" w14:textId="77777777" w:rsidR="00E25EFF" w:rsidRPr="008D1934" w:rsidRDefault="00E25EFF"/>
    <w:p w14:paraId="1A398852" w14:textId="77777777" w:rsidR="00E25EFF" w:rsidRPr="008D1934" w:rsidRDefault="00E25EFF">
      <w:pPr>
        <w:spacing w:after="0" w:line="240" w:lineRule="auto"/>
      </w:pPr>
    </w:p>
  </w:footnote>
  <w:footnote w:type="continuationSeparator" w:id="0">
    <w:p w14:paraId="7CD0BE1F" w14:textId="77777777" w:rsidR="00E25EFF" w:rsidRPr="008D1934" w:rsidRDefault="00E25EF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EFF"/>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3</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734</cp:revision>
  <cp:lastPrinted>2024-05-12T14:21:00Z</cp:lastPrinted>
  <dcterms:created xsi:type="dcterms:W3CDTF">2024-05-12T14:37:00Z</dcterms:created>
  <dcterms:modified xsi:type="dcterms:W3CDTF">2024-05-17T22:48:00Z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