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01F4E" w14:textId="474235A0" w:rsidR="004B18A1" w:rsidRDefault="0004073C" w:rsidP="0004073C">
      <w:pPr>
        <w:rPr>
          <w:rFonts w:ascii="Times New Roman" w:eastAsia="Arial Unicode MS" w:hAnsi="Times New Roman" w:cs="Times New Roman"/>
          <w:b/>
          <w:bCs/>
          <w:color w:val="000000"/>
          <w:kern w:val="0"/>
          <w:sz w:val="28"/>
          <w:szCs w:val="28"/>
          <w:lang w:eastAsia="ru-RU" w:bidi="uk-UA"/>
        </w:rPr>
      </w:pPr>
      <w:proofErr w:type="spellStart"/>
      <w:r w:rsidRPr="0004073C">
        <w:rPr>
          <w:rFonts w:ascii="Times New Roman" w:eastAsia="Arial Unicode MS" w:hAnsi="Times New Roman" w:cs="Times New Roman" w:hint="eastAsia"/>
          <w:b/>
          <w:bCs/>
          <w:color w:val="000000"/>
          <w:kern w:val="0"/>
          <w:sz w:val="28"/>
          <w:szCs w:val="28"/>
          <w:lang w:eastAsia="ru-RU" w:bidi="uk-UA"/>
        </w:rPr>
        <w:t>Пупкова</w:t>
      </w:r>
      <w:proofErr w:type="spellEnd"/>
      <w:r w:rsidRPr="0004073C">
        <w:rPr>
          <w:rFonts w:ascii="Times New Roman" w:eastAsia="Arial Unicode MS" w:hAnsi="Times New Roman" w:cs="Times New Roman"/>
          <w:b/>
          <w:bCs/>
          <w:color w:val="000000"/>
          <w:kern w:val="0"/>
          <w:sz w:val="28"/>
          <w:szCs w:val="28"/>
          <w:lang w:eastAsia="ru-RU" w:bidi="uk-UA"/>
        </w:rPr>
        <w:t xml:space="preserve"> </w:t>
      </w:r>
      <w:r w:rsidRPr="0004073C">
        <w:rPr>
          <w:rFonts w:ascii="Times New Roman" w:eastAsia="Arial Unicode MS" w:hAnsi="Times New Roman" w:cs="Times New Roman" w:hint="eastAsia"/>
          <w:b/>
          <w:bCs/>
          <w:color w:val="000000"/>
          <w:kern w:val="0"/>
          <w:sz w:val="28"/>
          <w:szCs w:val="28"/>
          <w:lang w:eastAsia="ru-RU" w:bidi="uk-UA"/>
        </w:rPr>
        <w:t>Наиля</w:t>
      </w:r>
      <w:r w:rsidRPr="0004073C">
        <w:rPr>
          <w:rFonts w:ascii="Times New Roman" w:eastAsia="Arial Unicode MS" w:hAnsi="Times New Roman" w:cs="Times New Roman"/>
          <w:b/>
          <w:bCs/>
          <w:color w:val="000000"/>
          <w:kern w:val="0"/>
          <w:sz w:val="28"/>
          <w:szCs w:val="28"/>
          <w:lang w:eastAsia="ru-RU" w:bidi="uk-UA"/>
        </w:rPr>
        <w:t xml:space="preserve"> </w:t>
      </w:r>
      <w:proofErr w:type="spellStart"/>
      <w:r w:rsidRPr="0004073C">
        <w:rPr>
          <w:rFonts w:ascii="Times New Roman" w:eastAsia="Arial Unicode MS" w:hAnsi="Times New Roman" w:cs="Times New Roman" w:hint="eastAsia"/>
          <w:b/>
          <w:bCs/>
          <w:color w:val="000000"/>
          <w:kern w:val="0"/>
          <w:sz w:val="28"/>
          <w:szCs w:val="28"/>
          <w:lang w:eastAsia="ru-RU" w:bidi="uk-UA"/>
        </w:rPr>
        <w:t>Фяритовна</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04073C">
        <w:rPr>
          <w:rFonts w:ascii="Times New Roman" w:eastAsia="Arial Unicode MS" w:hAnsi="Times New Roman" w:cs="Times New Roman" w:hint="eastAsia"/>
          <w:b/>
          <w:bCs/>
          <w:color w:val="000000"/>
          <w:kern w:val="0"/>
          <w:sz w:val="28"/>
          <w:szCs w:val="28"/>
          <w:lang w:eastAsia="ru-RU" w:bidi="uk-UA"/>
        </w:rPr>
        <w:t>Формирование</w:t>
      </w:r>
      <w:r w:rsidRPr="0004073C">
        <w:rPr>
          <w:rFonts w:ascii="Times New Roman" w:eastAsia="Arial Unicode MS" w:hAnsi="Times New Roman" w:cs="Times New Roman"/>
          <w:b/>
          <w:bCs/>
          <w:color w:val="000000"/>
          <w:kern w:val="0"/>
          <w:sz w:val="28"/>
          <w:szCs w:val="28"/>
          <w:lang w:eastAsia="ru-RU" w:bidi="uk-UA"/>
        </w:rPr>
        <w:t xml:space="preserve"> </w:t>
      </w:r>
      <w:r w:rsidRPr="0004073C">
        <w:rPr>
          <w:rFonts w:ascii="Times New Roman" w:eastAsia="Arial Unicode MS" w:hAnsi="Times New Roman" w:cs="Times New Roman" w:hint="eastAsia"/>
          <w:b/>
          <w:bCs/>
          <w:color w:val="000000"/>
          <w:kern w:val="0"/>
          <w:sz w:val="28"/>
          <w:szCs w:val="28"/>
          <w:lang w:eastAsia="ru-RU" w:bidi="uk-UA"/>
        </w:rPr>
        <w:t>социально</w:t>
      </w:r>
      <w:r w:rsidRPr="0004073C">
        <w:rPr>
          <w:rFonts w:ascii="Times New Roman" w:eastAsia="Arial Unicode MS" w:hAnsi="Times New Roman" w:cs="Times New Roman"/>
          <w:b/>
          <w:bCs/>
          <w:color w:val="000000"/>
          <w:kern w:val="0"/>
          <w:sz w:val="28"/>
          <w:szCs w:val="28"/>
          <w:lang w:eastAsia="ru-RU" w:bidi="uk-UA"/>
        </w:rPr>
        <w:t>-</w:t>
      </w:r>
      <w:r w:rsidRPr="0004073C">
        <w:rPr>
          <w:rFonts w:ascii="Times New Roman" w:eastAsia="Arial Unicode MS" w:hAnsi="Times New Roman" w:cs="Times New Roman" w:hint="eastAsia"/>
          <w:b/>
          <w:bCs/>
          <w:color w:val="000000"/>
          <w:kern w:val="0"/>
          <w:sz w:val="28"/>
          <w:szCs w:val="28"/>
          <w:lang w:eastAsia="ru-RU" w:bidi="uk-UA"/>
        </w:rPr>
        <w:t>значимых</w:t>
      </w:r>
      <w:r w:rsidRPr="0004073C">
        <w:rPr>
          <w:rFonts w:ascii="Times New Roman" w:eastAsia="Arial Unicode MS" w:hAnsi="Times New Roman" w:cs="Times New Roman"/>
          <w:b/>
          <w:bCs/>
          <w:color w:val="000000"/>
          <w:kern w:val="0"/>
          <w:sz w:val="28"/>
          <w:szCs w:val="28"/>
          <w:lang w:eastAsia="ru-RU" w:bidi="uk-UA"/>
        </w:rPr>
        <w:t xml:space="preserve"> </w:t>
      </w:r>
      <w:r w:rsidRPr="0004073C">
        <w:rPr>
          <w:rFonts w:ascii="Times New Roman" w:eastAsia="Arial Unicode MS" w:hAnsi="Times New Roman" w:cs="Times New Roman" w:hint="eastAsia"/>
          <w:b/>
          <w:bCs/>
          <w:color w:val="000000"/>
          <w:kern w:val="0"/>
          <w:sz w:val="28"/>
          <w:szCs w:val="28"/>
          <w:lang w:eastAsia="ru-RU" w:bidi="uk-UA"/>
        </w:rPr>
        <w:t>качеств</w:t>
      </w:r>
      <w:r w:rsidRPr="0004073C">
        <w:rPr>
          <w:rFonts w:ascii="Times New Roman" w:eastAsia="Arial Unicode MS" w:hAnsi="Times New Roman" w:cs="Times New Roman"/>
          <w:b/>
          <w:bCs/>
          <w:color w:val="000000"/>
          <w:kern w:val="0"/>
          <w:sz w:val="28"/>
          <w:szCs w:val="28"/>
          <w:lang w:eastAsia="ru-RU" w:bidi="uk-UA"/>
        </w:rPr>
        <w:t xml:space="preserve"> </w:t>
      </w:r>
      <w:r w:rsidRPr="0004073C">
        <w:rPr>
          <w:rFonts w:ascii="Times New Roman" w:eastAsia="Arial Unicode MS" w:hAnsi="Times New Roman" w:cs="Times New Roman" w:hint="eastAsia"/>
          <w:b/>
          <w:bCs/>
          <w:color w:val="000000"/>
          <w:kern w:val="0"/>
          <w:sz w:val="28"/>
          <w:szCs w:val="28"/>
          <w:lang w:eastAsia="ru-RU" w:bidi="uk-UA"/>
        </w:rPr>
        <w:t>у</w:t>
      </w:r>
      <w:r w:rsidRPr="0004073C">
        <w:rPr>
          <w:rFonts w:ascii="Times New Roman" w:eastAsia="Arial Unicode MS" w:hAnsi="Times New Roman" w:cs="Times New Roman"/>
          <w:b/>
          <w:bCs/>
          <w:color w:val="000000"/>
          <w:kern w:val="0"/>
          <w:sz w:val="28"/>
          <w:szCs w:val="28"/>
          <w:lang w:eastAsia="ru-RU" w:bidi="uk-UA"/>
        </w:rPr>
        <w:t xml:space="preserve"> </w:t>
      </w:r>
      <w:r w:rsidRPr="0004073C">
        <w:rPr>
          <w:rFonts w:ascii="Times New Roman" w:eastAsia="Arial Unicode MS" w:hAnsi="Times New Roman" w:cs="Times New Roman" w:hint="eastAsia"/>
          <w:b/>
          <w:bCs/>
          <w:color w:val="000000"/>
          <w:kern w:val="0"/>
          <w:sz w:val="28"/>
          <w:szCs w:val="28"/>
          <w:lang w:eastAsia="ru-RU" w:bidi="uk-UA"/>
        </w:rPr>
        <w:t>младших</w:t>
      </w:r>
      <w:r w:rsidRPr="0004073C">
        <w:rPr>
          <w:rFonts w:ascii="Times New Roman" w:eastAsia="Arial Unicode MS" w:hAnsi="Times New Roman" w:cs="Times New Roman"/>
          <w:b/>
          <w:bCs/>
          <w:color w:val="000000"/>
          <w:kern w:val="0"/>
          <w:sz w:val="28"/>
          <w:szCs w:val="28"/>
          <w:lang w:eastAsia="ru-RU" w:bidi="uk-UA"/>
        </w:rPr>
        <w:t xml:space="preserve"> </w:t>
      </w:r>
      <w:r w:rsidRPr="0004073C">
        <w:rPr>
          <w:rFonts w:ascii="Times New Roman" w:eastAsia="Arial Unicode MS" w:hAnsi="Times New Roman" w:cs="Times New Roman" w:hint="eastAsia"/>
          <w:b/>
          <w:bCs/>
          <w:color w:val="000000"/>
          <w:kern w:val="0"/>
          <w:sz w:val="28"/>
          <w:szCs w:val="28"/>
          <w:lang w:eastAsia="ru-RU" w:bidi="uk-UA"/>
        </w:rPr>
        <w:t>школьников</w:t>
      </w:r>
      <w:r w:rsidRPr="0004073C">
        <w:rPr>
          <w:rFonts w:ascii="Times New Roman" w:eastAsia="Arial Unicode MS" w:hAnsi="Times New Roman" w:cs="Times New Roman"/>
          <w:b/>
          <w:bCs/>
          <w:color w:val="000000"/>
          <w:kern w:val="0"/>
          <w:sz w:val="28"/>
          <w:szCs w:val="28"/>
          <w:lang w:eastAsia="ru-RU" w:bidi="uk-UA"/>
        </w:rPr>
        <w:t xml:space="preserve"> </w:t>
      </w:r>
      <w:r w:rsidRPr="0004073C">
        <w:rPr>
          <w:rFonts w:ascii="Times New Roman" w:eastAsia="Arial Unicode MS" w:hAnsi="Times New Roman" w:cs="Times New Roman" w:hint="eastAsia"/>
          <w:b/>
          <w:bCs/>
          <w:color w:val="000000"/>
          <w:kern w:val="0"/>
          <w:sz w:val="28"/>
          <w:szCs w:val="28"/>
          <w:lang w:eastAsia="ru-RU" w:bidi="uk-UA"/>
        </w:rPr>
        <w:t>во</w:t>
      </w:r>
      <w:r w:rsidRPr="0004073C">
        <w:rPr>
          <w:rFonts w:ascii="Times New Roman" w:eastAsia="Arial Unicode MS" w:hAnsi="Times New Roman" w:cs="Times New Roman"/>
          <w:b/>
          <w:bCs/>
          <w:color w:val="000000"/>
          <w:kern w:val="0"/>
          <w:sz w:val="28"/>
          <w:szCs w:val="28"/>
          <w:lang w:eastAsia="ru-RU" w:bidi="uk-UA"/>
        </w:rPr>
        <w:t xml:space="preserve"> </w:t>
      </w:r>
      <w:r w:rsidRPr="0004073C">
        <w:rPr>
          <w:rFonts w:ascii="Times New Roman" w:eastAsia="Arial Unicode MS" w:hAnsi="Times New Roman" w:cs="Times New Roman" w:hint="eastAsia"/>
          <w:b/>
          <w:bCs/>
          <w:color w:val="000000"/>
          <w:kern w:val="0"/>
          <w:sz w:val="28"/>
          <w:szCs w:val="28"/>
          <w:lang w:eastAsia="ru-RU" w:bidi="uk-UA"/>
        </w:rPr>
        <w:t>внеурочной</w:t>
      </w:r>
      <w:r w:rsidRPr="0004073C">
        <w:rPr>
          <w:rFonts w:ascii="Times New Roman" w:eastAsia="Arial Unicode MS" w:hAnsi="Times New Roman" w:cs="Times New Roman"/>
          <w:b/>
          <w:bCs/>
          <w:color w:val="000000"/>
          <w:kern w:val="0"/>
          <w:sz w:val="28"/>
          <w:szCs w:val="28"/>
          <w:lang w:eastAsia="ru-RU" w:bidi="uk-UA"/>
        </w:rPr>
        <w:t xml:space="preserve"> </w:t>
      </w:r>
      <w:r w:rsidRPr="0004073C">
        <w:rPr>
          <w:rFonts w:ascii="Times New Roman" w:eastAsia="Arial Unicode MS" w:hAnsi="Times New Roman" w:cs="Times New Roman" w:hint="eastAsia"/>
          <w:b/>
          <w:bCs/>
          <w:color w:val="000000"/>
          <w:kern w:val="0"/>
          <w:sz w:val="28"/>
          <w:szCs w:val="28"/>
          <w:lang w:eastAsia="ru-RU" w:bidi="uk-UA"/>
        </w:rPr>
        <w:t>деятельности</w:t>
      </w:r>
    </w:p>
    <w:p w14:paraId="101621E4" w14:textId="77777777" w:rsidR="0004073C" w:rsidRDefault="0004073C" w:rsidP="0004073C">
      <w:pPr>
        <w:rPr>
          <w:lang w:bidi="uk-UA"/>
        </w:rPr>
      </w:pPr>
      <w:r>
        <w:rPr>
          <w:rFonts w:hint="eastAsia"/>
          <w:lang w:bidi="uk-UA"/>
        </w:rPr>
        <w:t>ОГЛАВЛЕНИЕ</w:t>
      </w:r>
      <w:r>
        <w:rPr>
          <w:lang w:bidi="uk-UA"/>
        </w:rPr>
        <w:t xml:space="preserve"> </w:t>
      </w:r>
      <w:r>
        <w:rPr>
          <w:rFonts w:hint="eastAsia"/>
          <w:lang w:bidi="uk-UA"/>
        </w:rPr>
        <w:t>ДИССЕРТАЦИИ</w:t>
      </w:r>
    </w:p>
    <w:p w14:paraId="3C1ED9BB" w14:textId="77777777" w:rsidR="0004073C" w:rsidRDefault="0004073C" w:rsidP="0004073C">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Пупкова</w:t>
      </w:r>
      <w:r>
        <w:rPr>
          <w:lang w:bidi="uk-UA"/>
        </w:rPr>
        <w:t xml:space="preserve"> </w:t>
      </w:r>
      <w:r>
        <w:rPr>
          <w:rFonts w:hint="eastAsia"/>
          <w:lang w:bidi="uk-UA"/>
        </w:rPr>
        <w:t>Наиля</w:t>
      </w:r>
      <w:r>
        <w:rPr>
          <w:lang w:bidi="uk-UA"/>
        </w:rPr>
        <w:t xml:space="preserve"> </w:t>
      </w:r>
      <w:r>
        <w:rPr>
          <w:rFonts w:hint="eastAsia"/>
          <w:lang w:bidi="uk-UA"/>
        </w:rPr>
        <w:t>Фяритовна</w:t>
      </w:r>
    </w:p>
    <w:p w14:paraId="0693B3BA" w14:textId="77777777" w:rsidR="0004073C" w:rsidRDefault="0004073C" w:rsidP="0004073C">
      <w:pPr>
        <w:rPr>
          <w:lang w:bidi="uk-UA"/>
        </w:rPr>
      </w:pPr>
      <w:r>
        <w:rPr>
          <w:rFonts w:hint="eastAsia"/>
          <w:lang w:bidi="uk-UA"/>
        </w:rPr>
        <w:t>Введение</w:t>
      </w:r>
    </w:p>
    <w:p w14:paraId="6B62A369" w14:textId="77777777" w:rsidR="0004073C" w:rsidRDefault="0004073C" w:rsidP="0004073C">
      <w:pPr>
        <w:rPr>
          <w:lang w:bidi="uk-UA"/>
        </w:rPr>
      </w:pPr>
    </w:p>
    <w:p w14:paraId="4223DFDE" w14:textId="77777777" w:rsidR="0004073C" w:rsidRDefault="0004073C" w:rsidP="0004073C">
      <w:pPr>
        <w:rPr>
          <w:lang w:bidi="uk-UA"/>
        </w:rPr>
      </w:pPr>
      <w:r>
        <w:rPr>
          <w:rFonts w:hint="eastAsia"/>
          <w:lang w:bidi="uk-UA"/>
        </w:rPr>
        <w:t>Глава</w:t>
      </w:r>
      <w:r>
        <w:rPr>
          <w:lang w:bidi="uk-UA"/>
        </w:rPr>
        <w:t xml:space="preserve"> 1. </w:t>
      </w:r>
      <w:r>
        <w:rPr>
          <w:rFonts w:hint="eastAsia"/>
          <w:lang w:bidi="uk-UA"/>
        </w:rPr>
        <w:t>Теоретические</w:t>
      </w:r>
      <w:r>
        <w:rPr>
          <w:lang w:bidi="uk-UA"/>
        </w:rPr>
        <w:t xml:space="preserve"> </w:t>
      </w:r>
      <w:r>
        <w:rPr>
          <w:rFonts w:hint="eastAsia"/>
          <w:lang w:bidi="uk-UA"/>
        </w:rPr>
        <w:t>основы</w:t>
      </w:r>
      <w:r>
        <w:rPr>
          <w:lang w:bidi="uk-UA"/>
        </w:rPr>
        <w:t xml:space="preserve"> </w:t>
      </w:r>
      <w:r>
        <w:rPr>
          <w:rFonts w:hint="eastAsia"/>
          <w:lang w:bidi="uk-UA"/>
        </w:rPr>
        <w:t>формирования</w:t>
      </w:r>
      <w:r>
        <w:rPr>
          <w:lang w:bidi="uk-UA"/>
        </w:rPr>
        <w:t xml:space="preserve"> </w:t>
      </w:r>
      <w:r>
        <w:rPr>
          <w:rFonts w:hint="eastAsia"/>
          <w:lang w:bidi="uk-UA"/>
        </w:rPr>
        <w:t>социально</w:t>
      </w:r>
      <w:r>
        <w:rPr>
          <w:lang w:bidi="uk-UA"/>
        </w:rPr>
        <w:t>-</w:t>
      </w:r>
      <w:r>
        <w:rPr>
          <w:rFonts w:hint="eastAsia"/>
          <w:lang w:bidi="uk-UA"/>
        </w:rPr>
        <w:t>значимых</w:t>
      </w:r>
      <w:r>
        <w:rPr>
          <w:lang w:bidi="uk-UA"/>
        </w:rPr>
        <w:t xml:space="preserve"> </w:t>
      </w:r>
      <w:r>
        <w:rPr>
          <w:rFonts w:hint="eastAsia"/>
          <w:lang w:bidi="uk-UA"/>
        </w:rPr>
        <w:t>качеств</w:t>
      </w:r>
      <w:r>
        <w:rPr>
          <w:lang w:bidi="uk-UA"/>
        </w:rPr>
        <w:t xml:space="preserve"> </w:t>
      </w:r>
      <w:r>
        <w:rPr>
          <w:rFonts w:hint="eastAsia"/>
          <w:lang w:bidi="uk-UA"/>
        </w:rPr>
        <w:t>у</w:t>
      </w:r>
      <w:r>
        <w:rPr>
          <w:lang w:bidi="uk-UA"/>
        </w:rPr>
        <w:t xml:space="preserve"> </w:t>
      </w:r>
      <w:r>
        <w:rPr>
          <w:rFonts w:hint="eastAsia"/>
          <w:lang w:bidi="uk-UA"/>
        </w:rPr>
        <w:t>младших</w:t>
      </w:r>
      <w:r>
        <w:rPr>
          <w:lang w:bidi="uk-UA"/>
        </w:rPr>
        <w:t xml:space="preserve"> </w:t>
      </w:r>
      <w:r>
        <w:rPr>
          <w:rFonts w:hint="eastAsia"/>
          <w:lang w:bidi="uk-UA"/>
        </w:rPr>
        <w:t>школьников</w:t>
      </w:r>
      <w:r>
        <w:rPr>
          <w:lang w:bidi="uk-UA"/>
        </w:rPr>
        <w:t xml:space="preserve"> </w:t>
      </w:r>
      <w:r>
        <w:rPr>
          <w:rFonts w:hint="eastAsia"/>
          <w:lang w:bidi="uk-UA"/>
        </w:rPr>
        <w:t>во</w:t>
      </w:r>
      <w:r>
        <w:rPr>
          <w:lang w:bidi="uk-UA"/>
        </w:rPr>
        <w:t xml:space="preserve"> </w:t>
      </w:r>
      <w:r>
        <w:rPr>
          <w:rFonts w:hint="eastAsia"/>
          <w:lang w:bidi="uk-UA"/>
        </w:rPr>
        <w:t>внеурочной</w:t>
      </w:r>
      <w:r>
        <w:rPr>
          <w:lang w:bidi="uk-UA"/>
        </w:rPr>
        <w:t xml:space="preserve"> </w:t>
      </w:r>
      <w:r>
        <w:rPr>
          <w:rFonts w:hint="eastAsia"/>
          <w:lang w:bidi="uk-UA"/>
        </w:rPr>
        <w:t>деятельности</w:t>
      </w:r>
    </w:p>
    <w:p w14:paraId="755010B3" w14:textId="77777777" w:rsidR="0004073C" w:rsidRDefault="0004073C" w:rsidP="0004073C">
      <w:pPr>
        <w:rPr>
          <w:lang w:bidi="uk-UA"/>
        </w:rPr>
      </w:pPr>
    </w:p>
    <w:p w14:paraId="1B9DA70E" w14:textId="77777777" w:rsidR="0004073C" w:rsidRDefault="0004073C" w:rsidP="0004073C">
      <w:pPr>
        <w:rPr>
          <w:lang w:bidi="uk-UA"/>
        </w:rPr>
      </w:pPr>
      <w:r>
        <w:rPr>
          <w:lang w:bidi="uk-UA"/>
        </w:rPr>
        <w:t xml:space="preserve">1.1. </w:t>
      </w:r>
      <w:r>
        <w:rPr>
          <w:rFonts w:hint="eastAsia"/>
          <w:lang w:bidi="uk-UA"/>
        </w:rPr>
        <w:t>Формирование</w:t>
      </w:r>
      <w:r>
        <w:rPr>
          <w:lang w:bidi="uk-UA"/>
        </w:rPr>
        <w:t xml:space="preserve"> </w:t>
      </w:r>
      <w:r>
        <w:rPr>
          <w:rFonts w:hint="eastAsia"/>
          <w:lang w:bidi="uk-UA"/>
        </w:rPr>
        <w:t>социально</w:t>
      </w:r>
      <w:r>
        <w:rPr>
          <w:lang w:bidi="uk-UA"/>
        </w:rPr>
        <w:t>-</w:t>
      </w:r>
      <w:r>
        <w:rPr>
          <w:rFonts w:hint="eastAsia"/>
          <w:lang w:bidi="uk-UA"/>
        </w:rPr>
        <w:t>значимых</w:t>
      </w:r>
      <w:r>
        <w:rPr>
          <w:lang w:bidi="uk-UA"/>
        </w:rPr>
        <w:t xml:space="preserve"> </w:t>
      </w:r>
      <w:r>
        <w:rPr>
          <w:rFonts w:hint="eastAsia"/>
          <w:lang w:bidi="uk-UA"/>
        </w:rPr>
        <w:t>качеств</w:t>
      </w:r>
      <w:r>
        <w:rPr>
          <w:lang w:bidi="uk-UA"/>
        </w:rPr>
        <w:t xml:space="preserve"> </w:t>
      </w:r>
      <w:r>
        <w:rPr>
          <w:rFonts w:hint="eastAsia"/>
          <w:lang w:bidi="uk-UA"/>
        </w:rPr>
        <w:t>у</w:t>
      </w:r>
      <w:r>
        <w:rPr>
          <w:lang w:bidi="uk-UA"/>
        </w:rPr>
        <w:t xml:space="preserve"> </w:t>
      </w:r>
      <w:r>
        <w:rPr>
          <w:rFonts w:hint="eastAsia"/>
          <w:lang w:bidi="uk-UA"/>
        </w:rPr>
        <w:t>младших</w:t>
      </w:r>
      <w:r>
        <w:rPr>
          <w:lang w:bidi="uk-UA"/>
        </w:rPr>
        <w:t xml:space="preserve"> </w:t>
      </w:r>
      <w:r>
        <w:rPr>
          <w:rFonts w:hint="eastAsia"/>
          <w:lang w:bidi="uk-UA"/>
        </w:rPr>
        <w:t>школьников</w:t>
      </w:r>
      <w:r>
        <w:rPr>
          <w:lang w:bidi="uk-UA"/>
        </w:rPr>
        <w:t xml:space="preserve"> </w:t>
      </w:r>
      <w:r>
        <w:rPr>
          <w:rFonts w:hint="eastAsia"/>
          <w:lang w:bidi="uk-UA"/>
        </w:rPr>
        <w:t>как</w:t>
      </w:r>
      <w:r>
        <w:rPr>
          <w:lang w:bidi="uk-UA"/>
        </w:rPr>
        <w:t xml:space="preserve"> </w:t>
      </w:r>
      <w:r>
        <w:rPr>
          <w:rFonts w:hint="eastAsia"/>
          <w:lang w:bidi="uk-UA"/>
        </w:rPr>
        <w:t>педагогическая</w:t>
      </w:r>
      <w:r>
        <w:rPr>
          <w:lang w:bidi="uk-UA"/>
        </w:rPr>
        <w:t xml:space="preserve"> </w:t>
      </w:r>
      <w:r>
        <w:rPr>
          <w:rFonts w:hint="eastAsia"/>
          <w:lang w:bidi="uk-UA"/>
        </w:rPr>
        <w:t>проблема</w:t>
      </w:r>
    </w:p>
    <w:p w14:paraId="0A1E79AA" w14:textId="77777777" w:rsidR="0004073C" w:rsidRDefault="0004073C" w:rsidP="0004073C">
      <w:pPr>
        <w:rPr>
          <w:lang w:bidi="uk-UA"/>
        </w:rPr>
      </w:pPr>
    </w:p>
    <w:p w14:paraId="4E2E1D5D" w14:textId="77777777" w:rsidR="0004073C" w:rsidRDefault="0004073C" w:rsidP="0004073C">
      <w:pPr>
        <w:rPr>
          <w:lang w:bidi="uk-UA"/>
        </w:rPr>
      </w:pPr>
      <w:r>
        <w:rPr>
          <w:lang w:bidi="uk-UA"/>
        </w:rPr>
        <w:t xml:space="preserve">1.2. </w:t>
      </w:r>
      <w:r>
        <w:rPr>
          <w:rFonts w:hint="eastAsia"/>
          <w:lang w:bidi="uk-UA"/>
        </w:rPr>
        <w:t>Педагогический</w:t>
      </w:r>
      <w:r>
        <w:rPr>
          <w:lang w:bidi="uk-UA"/>
        </w:rPr>
        <w:t xml:space="preserve"> </w:t>
      </w:r>
      <w:r>
        <w:rPr>
          <w:rFonts w:hint="eastAsia"/>
          <w:lang w:bidi="uk-UA"/>
        </w:rPr>
        <w:t>аспект</w:t>
      </w:r>
      <w:r>
        <w:rPr>
          <w:lang w:bidi="uk-UA"/>
        </w:rPr>
        <w:t xml:space="preserve"> </w:t>
      </w:r>
      <w:r>
        <w:rPr>
          <w:rFonts w:hint="eastAsia"/>
          <w:lang w:bidi="uk-UA"/>
        </w:rPr>
        <w:t>формирования</w:t>
      </w:r>
      <w:r>
        <w:rPr>
          <w:lang w:bidi="uk-UA"/>
        </w:rPr>
        <w:t xml:space="preserve"> </w:t>
      </w:r>
      <w:r>
        <w:rPr>
          <w:rFonts w:hint="eastAsia"/>
          <w:lang w:bidi="uk-UA"/>
        </w:rPr>
        <w:t>социально</w:t>
      </w:r>
      <w:r>
        <w:rPr>
          <w:lang w:bidi="uk-UA"/>
        </w:rPr>
        <w:t>-</w:t>
      </w:r>
      <w:r>
        <w:rPr>
          <w:rFonts w:hint="eastAsia"/>
          <w:lang w:bidi="uk-UA"/>
        </w:rPr>
        <w:t>значимых</w:t>
      </w:r>
      <w:r>
        <w:rPr>
          <w:lang w:bidi="uk-UA"/>
        </w:rPr>
        <w:t xml:space="preserve"> </w:t>
      </w:r>
      <w:r>
        <w:rPr>
          <w:rFonts w:hint="eastAsia"/>
          <w:lang w:bidi="uk-UA"/>
        </w:rPr>
        <w:t>качеств</w:t>
      </w:r>
      <w:r>
        <w:rPr>
          <w:lang w:bidi="uk-UA"/>
        </w:rPr>
        <w:t xml:space="preserve"> </w:t>
      </w:r>
      <w:r>
        <w:rPr>
          <w:rFonts w:hint="eastAsia"/>
          <w:lang w:bidi="uk-UA"/>
        </w:rPr>
        <w:t>у</w:t>
      </w:r>
      <w:r>
        <w:rPr>
          <w:lang w:bidi="uk-UA"/>
        </w:rPr>
        <w:t xml:space="preserve"> </w:t>
      </w:r>
      <w:r>
        <w:rPr>
          <w:rFonts w:hint="eastAsia"/>
          <w:lang w:bidi="uk-UA"/>
        </w:rPr>
        <w:t>младших</w:t>
      </w:r>
      <w:r>
        <w:rPr>
          <w:lang w:bidi="uk-UA"/>
        </w:rPr>
        <w:t xml:space="preserve"> </w:t>
      </w:r>
      <w:r>
        <w:rPr>
          <w:rFonts w:hint="eastAsia"/>
          <w:lang w:bidi="uk-UA"/>
        </w:rPr>
        <w:t>школьников</w:t>
      </w:r>
      <w:r>
        <w:rPr>
          <w:lang w:bidi="uk-UA"/>
        </w:rPr>
        <w:t xml:space="preserve"> </w:t>
      </w:r>
      <w:r>
        <w:rPr>
          <w:rFonts w:hint="eastAsia"/>
          <w:lang w:bidi="uk-UA"/>
        </w:rPr>
        <w:t>во</w:t>
      </w:r>
      <w:r>
        <w:rPr>
          <w:lang w:bidi="uk-UA"/>
        </w:rPr>
        <w:t xml:space="preserve"> </w:t>
      </w:r>
      <w:r>
        <w:rPr>
          <w:rFonts w:hint="eastAsia"/>
          <w:lang w:bidi="uk-UA"/>
        </w:rPr>
        <w:t>внеурочной</w:t>
      </w:r>
      <w:r>
        <w:rPr>
          <w:lang w:bidi="uk-UA"/>
        </w:rPr>
        <w:t xml:space="preserve"> </w:t>
      </w:r>
      <w:r>
        <w:rPr>
          <w:rFonts w:hint="eastAsia"/>
          <w:lang w:bidi="uk-UA"/>
        </w:rPr>
        <w:t>деятельности</w:t>
      </w:r>
    </w:p>
    <w:p w14:paraId="5A2951E0" w14:textId="77777777" w:rsidR="0004073C" w:rsidRDefault="0004073C" w:rsidP="0004073C">
      <w:pPr>
        <w:rPr>
          <w:lang w:bidi="uk-UA"/>
        </w:rPr>
      </w:pPr>
    </w:p>
    <w:p w14:paraId="7E36D716" w14:textId="77777777" w:rsidR="0004073C" w:rsidRDefault="0004073C" w:rsidP="0004073C">
      <w:pPr>
        <w:rPr>
          <w:lang w:bidi="uk-UA"/>
        </w:rPr>
      </w:pPr>
      <w:r>
        <w:rPr>
          <w:lang w:bidi="uk-UA"/>
        </w:rPr>
        <w:t xml:space="preserve">1.3. </w:t>
      </w:r>
      <w:r>
        <w:rPr>
          <w:rFonts w:hint="eastAsia"/>
          <w:lang w:bidi="uk-UA"/>
        </w:rPr>
        <w:t>Модель</w:t>
      </w:r>
      <w:r>
        <w:rPr>
          <w:lang w:bidi="uk-UA"/>
        </w:rPr>
        <w:t xml:space="preserve"> </w:t>
      </w:r>
      <w:r>
        <w:rPr>
          <w:rFonts w:hint="eastAsia"/>
          <w:lang w:bidi="uk-UA"/>
        </w:rPr>
        <w:t>формирования</w:t>
      </w:r>
      <w:r>
        <w:rPr>
          <w:lang w:bidi="uk-UA"/>
        </w:rPr>
        <w:t xml:space="preserve"> </w:t>
      </w:r>
      <w:r>
        <w:rPr>
          <w:rFonts w:hint="eastAsia"/>
          <w:lang w:bidi="uk-UA"/>
        </w:rPr>
        <w:t>социально</w:t>
      </w:r>
      <w:r>
        <w:rPr>
          <w:lang w:bidi="uk-UA"/>
        </w:rPr>
        <w:t>-</w:t>
      </w:r>
      <w:r>
        <w:rPr>
          <w:rFonts w:hint="eastAsia"/>
          <w:lang w:bidi="uk-UA"/>
        </w:rPr>
        <w:t>значимых</w:t>
      </w:r>
      <w:r>
        <w:rPr>
          <w:lang w:bidi="uk-UA"/>
        </w:rPr>
        <w:t xml:space="preserve"> </w:t>
      </w:r>
      <w:r>
        <w:rPr>
          <w:rFonts w:hint="eastAsia"/>
          <w:lang w:bidi="uk-UA"/>
        </w:rPr>
        <w:t>качеств</w:t>
      </w:r>
      <w:r>
        <w:rPr>
          <w:lang w:bidi="uk-UA"/>
        </w:rPr>
        <w:t xml:space="preserve"> </w:t>
      </w:r>
      <w:r>
        <w:rPr>
          <w:rFonts w:hint="eastAsia"/>
          <w:lang w:bidi="uk-UA"/>
        </w:rPr>
        <w:t>у</w:t>
      </w:r>
      <w:r>
        <w:rPr>
          <w:lang w:bidi="uk-UA"/>
        </w:rPr>
        <w:t xml:space="preserve"> </w:t>
      </w:r>
      <w:r>
        <w:rPr>
          <w:rFonts w:hint="eastAsia"/>
          <w:lang w:bidi="uk-UA"/>
        </w:rPr>
        <w:t>младших</w:t>
      </w:r>
      <w:r>
        <w:rPr>
          <w:lang w:bidi="uk-UA"/>
        </w:rPr>
        <w:t xml:space="preserve"> </w:t>
      </w:r>
      <w:r>
        <w:rPr>
          <w:rFonts w:hint="eastAsia"/>
          <w:lang w:bidi="uk-UA"/>
        </w:rPr>
        <w:t>школьников</w:t>
      </w:r>
      <w:r>
        <w:rPr>
          <w:lang w:bidi="uk-UA"/>
        </w:rPr>
        <w:t xml:space="preserve"> </w:t>
      </w:r>
      <w:r>
        <w:rPr>
          <w:rFonts w:hint="eastAsia"/>
          <w:lang w:bidi="uk-UA"/>
        </w:rPr>
        <w:t>во</w:t>
      </w:r>
      <w:r>
        <w:rPr>
          <w:lang w:bidi="uk-UA"/>
        </w:rPr>
        <w:t xml:space="preserve"> </w:t>
      </w:r>
      <w:r>
        <w:rPr>
          <w:rFonts w:hint="eastAsia"/>
          <w:lang w:bidi="uk-UA"/>
        </w:rPr>
        <w:t>внеурочной</w:t>
      </w:r>
      <w:r>
        <w:rPr>
          <w:lang w:bidi="uk-UA"/>
        </w:rPr>
        <w:t xml:space="preserve"> </w:t>
      </w:r>
      <w:r>
        <w:rPr>
          <w:rFonts w:hint="eastAsia"/>
          <w:lang w:bidi="uk-UA"/>
        </w:rPr>
        <w:t>деятельности</w:t>
      </w:r>
    </w:p>
    <w:p w14:paraId="18E66998" w14:textId="77777777" w:rsidR="0004073C" w:rsidRDefault="0004073C" w:rsidP="0004073C">
      <w:pPr>
        <w:rPr>
          <w:lang w:bidi="uk-UA"/>
        </w:rPr>
      </w:pPr>
    </w:p>
    <w:p w14:paraId="5A6DB6C5" w14:textId="77777777" w:rsidR="0004073C" w:rsidRDefault="0004073C" w:rsidP="0004073C">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3E099981" w14:textId="77777777" w:rsidR="0004073C" w:rsidRDefault="0004073C" w:rsidP="0004073C">
      <w:pPr>
        <w:rPr>
          <w:lang w:bidi="uk-UA"/>
        </w:rPr>
      </w:pPr>
    </w:p>
    <w:p w14:paraId="1152BFF6" w14:textId="77777777" w:rsidR="0004073C" w:rsidRDefault="0004073C" w:rsidP="0004073C">
      <w:pPr>
        <w:rPr>
          <w:lang w:bidi="uk-UA"/>
        </w:rPr>
      </w:pPr>
      <w:r>
        <w:rPr>
          <w:rFonts w:hint="eastAsia"/>
          <w:lang w:bidi="uk-UA"/>
        </w:rPr>
        <w:t>Глава</w:t>
      </w:r>
      <w:r>
        <w:rPr>
          <w:lang w:bidi="uk-UA"/>
        </w:rPr>
        <w:t xml:space="preserve"> 2. </w:t>
      </w:r>
      <w:r>
        <w:rPr>
          <w:rFonts w:hint="eastAsia"/>
          <w:lang w:bidi="uk-UA"/>
        </w:rPr>
        <w:t>Экспериментальное</w:t>
      </w:r>
      <w:r>
        <w:rPr>
          <w:lang w:bidi="uk-UA"/>
        </w:rPr>
        <w:t xml:space="preserve"> </w:t>
      </w:r>
      <w:r>
        <w:rPr>
          <w:rFonts w:hint="eastAsia"/>
          <w:lang w:bidi="uk-UA"/>
        </w:rPr>
        <w:t>исследование</w:t>
      </w:r>
      <w:r>
        <w:rPr>
          <w:lang w:bidi="uk-UA"/>
        </w:rPr>
        <w:t xml:space="preserve"> </w:t>
      </w:r>
      <w:r>
        <w:rPr>
          <w:rFonts w:hint="eastAsia"/>
          <w:lang w:bidi="uk-UA"/>
        </w:rPr>
        <w:t>процесса</w:t>
      </w:r>
      <w:r>
        <w:rPr>
          <w:lang w:bidi="uk-UA"/>
        </w:rPr>
        <w:t xml:space="preserve"> </w:t>
      </w:r>
      <w:r>
        <w:rPr>
          <w:rFonts w:hint="eastAsia"/>
          <w:lang w:bidi="uk-UA"/>
        </w:rPr>
        <w:t>формирования</w:t>
      </w:r>
      <w:r>
        <w:rPr>
          <w:lang w:bidi="uk-UA"/>
        </w:rPr>
        <w:t xml:space="preserve"> </w:t>
      </w:r>
      <w:r>
        <w:rPr>
          <w:rFonts w:hint="eastAsia"/>
          <w:lang w:bidi="uk-UA"/>
        </w:rPr>
        <w:t>социально</w:t>
      </w:r>
      <w:r>
        <w:rPr>
          <w:lang w:bidi="uk-UA"/>
        </w:rPr>
        <w:t>-</w:t>
      </w:r>
      <w:r>
        <w:rPr>
          <w:rFonts w:hint="eastAsia"/>
          <w:lang w:bidi="uk-UA"/>
        </w:rPr>
        <w:t>значимых</w:t>
      </w:r>
      <w:r>
        <w:rPr>
          <w:lang w:bidi="uk-UA"/>
        </w:rPr>
        <w:t xml:space="preserve"> </w:t>
      </w:r>
      <w:r>
        <w:rPr>
          <w:rFonts w:hint="eastAsia"/>
          <w:lang w:bidi="uk-UA"/>
        </w:rPr>
        <w:t>качеств</w:t>
      </w:r>
      <w:r>
        <w:rPr>
          <w:lang w:bidi="uk-UA"/>
        </w:rPr>
        <w:t xml:space="preserve"> </w:t>
      </w:r>
      <w:r>
        <w:rPr>
          <w:rFonts w:hint="eastAsia"/>
          <w:lang w:bidi="uk-UA"/>
        </w:rPr>
        <w:t>у</w:t>
      </w:r>
      <w:r>
        <w:rPr>
          <w:lang w:bidi="uk-UA"/>
        </w:rPr>
        <w:t xml:space="preserve"> </w:t>
      </w:r>
      <w:r>
        <w:rPr>
          <w:rFonts w:hint="eastAsia"/>
          <w:lang w:bidi="uk-UA"/>
        </w:rPr>
        <w:t>младших</w:t>
      </w:r>
      <w:r>
        <w:rPr>
          <w:lang w:bidi="uk-UA"/>
        </w:rPr>
        <w:t xml:space="preserve"> </w:t>
      </w:r>
      <w:r>
        <w:rPr>
          <w:rFonts w:hint="eastAsia"/>
          <w:lang w:bidi="uk-UA"/>
        </w:rPr>
        <w:t>школьников</w:t>
      </w:r>
      <w:r>
        <w:rPr>
          <w:lang w:bidi="uk-UA"/>
        </w:rPr>
        <w:t xml:space="preserve"> </w:t>
      </w:r>
      <w:r>
        <w:rPr>
          <w:rFonts w:hint="eastAsia"/>
          <w:lang w:bidi="uk-UA"/>
        </w:rPr>
        <w:t>во</w:t>
      </w:r>
      <w:r>
        <w:rPr>
          <w:lang w:bidi="uk-UA"/>
        </w:rPr>
        <w:t xml:space="preserve"> </w:t>
      </w:r>
      <w:r>
        <w:rPr>
          <w:rFonts w:hint="eastAsia"/>
          <w:lang w:bidi="uk-UA"/>
        </w:rPr>
        <w:t>внеурочной</w:t>
      </w:r>
      <w:r>
        <w:rPr>
          <w:lang w:bidi="uk-UA"/>
        </w:rPr>
        <w:t xml:space="preserve"> </w:t>
      </w:r>
      <w:r>
        <w:rPr>
          <w:rFonts w:hint="eastAsia"/>
          <w:lang w:bidi="uk-UA"/>
        </w:rPr>
        <w:t>деятельности</w:t>
      </w:r>
    </w:p>
    <w:p w14:paraId="2E9AE888" w14:textId="77777777" w:rsidR="0004073C" w:rsidRDefault="0004073C" w:rsidP="0004073C">
      <w:pPr>
        <w:rPr>
          <w:lang w:bidi="uk-UA"/>
        </w:rPr>
      </w:pPr>
    </w:p>
    <w:p w14:paraId="07D76AAC" w14:textId="77777777" w:rsidR="0004073C" w:rsidRDefault="0004073C" w:rsidP="0004073C">
      <w:pPr>
        <w:rPr>
          <w:lang w:bidi="uk-UA"/>
        </w:rPr>
      </w:pPr>
      <w:r>
        <w:rPr>
          <w:lang w:bidi="uk-UA"/>
        </w:rPr>
        <w:t xml:space="preserve">2.1. </w:t>
      </w:r>
      <w:r>
        <w:rPr>
          <w:rFonts w:hint="eastAsia"/>
          <w:lang w:bidi="uk-UA"/>
        </w:rPr>
        <w:t>Диагностика</w:t>
      </w:r>
      <w:r>
        <w:rPr>
          <w:lang w:bidi="uk-UA"/>
        </w:rPr>
        <w:t xml:space="preserve"> </w:t>
      </w:r>
      <w:r>
        <w:rPr>
          <w:rFonts w:hint="eastAsia"/>
          <w:lang w:bidi="uk-UA"/>
        </w:rPr>
        <w:t>исходного</w:t>
      </w:r>
      <w:r>
        <w:rPr>
          <w:lang w:bidi="uk-UA"/>
        </w:rPr>
        <w:t xml:space="preserve"> </w:t>
      </w:r>
      <w:r>
        <w:rPr>
          <w:rFonts w:hint="eastAsia"/>
          <w:lang w:bidi="uk-UA"/>
        </w:rPr>
        <w:t>уровня</w:t>
      </w:r>
      <w:r>
        <w:rPr>
          <w:lang w:bidi="uk-UA"/>
        </w:rPr>
        <w:t xml:space="preserve"> </w:t>
      </w:r>
      <w:r>
        <w:rPr>
          <w:rFonts w:hint="eastAsia"/>
          <w:lang w:bidi="uk-UA"/>
        </w:rPr>
        <w:t>сформированности</w:t>
      </w:r>
      <w:r>
        <w:rPr>
          <w:lang w:bidi="uk-UA"/>
        </w:rPr>
        <w:t xml:space="preserve"> </w:t>
      </w:r>
      <w:r>
        <w:rPr>
          <w:rFonts w:hint="eastAsia"/>
          <w:lang w:bidi="uk-UA"/>
        </w:rPr>
        <w:t>социально</w:t>
      </w:r>
      <w:r>
        <w:rPr>
          <w:lang w:bidi="uk-UA"/>
        </w:rPr>
        <w:t>-</w:t>
      </w:r>
      <w:r>
        <w:rPr>
          <w:rFonts w:hint="eastAsia"/>
          <w:lang w:bidi="uk-UA"/>
        </w:rPr>
        <w:t>значимых</w:t>
      </w:r>
      <w:r>
        <w:rPr>
          <w:lang w:bidi="uk-UA"/>
        </w:rPr>
        <w:t xml:space="preserve"> </w:t>
      </w:r>
      <w:r>
        <w:rPr>
          <w:rFonts w:hint="eastAsia"/>
          <w:lang w:bidi="uk-UA"/>
        </w:rPr>
        <w:t>качеств</w:t>
      </w:r>
      <w:r>
        <w:rPr>
          <w:lang w:bidi="uk-UA"/>
        </w:rPr>
        <w:t xml:space="preserve"> </w:t>
      </w:r>
      <w:r>
        <w:rPr>
          <w:rFonts w:hint="eastAsia"/>
          <w:lang w:bidi="uk-UA"/>
        </w:rPr>
        <w:t>у</w:t>
      </w:r>
      <w:r>
        <w:rPr>
          <w:lang w:bidi="uk-UA"/>
        </w:rPr>
        <w:t xml:space="preserve"> </w:t>
      </w:r>
      <w:r>
        <w:rPr>
          <w:rFonts w:hint="eastAsia"/>
          <w:lang w:bidi="uk-UA"/>
        </w:rPr>
        <w:t>младших</w:t>
      </w:r>
      <w:r>
        <w:rPr>
          <w:lang w:bidi="uk-UA"/>
        </w:rPr>
        <w:t xml:space="preserve"> </w:t>
      </w:r>
      <w:r>
        <w:rPr>
          <w:rFonts w:hint="eastAsia"/>
          <w:lang w:bidi="uk-UA"/>
        </w:rPr>
        <w:t>школьников</w:t>
      </w:r>
    </w:p>
    <w:p w14:paraId="6E2403FA" w14:textId="77777777" w:rsidR="0004073C" w:rsidRDefault="0004073C" w:rsidP="0004073C">
      <w:pPr>
        <w:rPr>
          <w:lang w:bidi="uk-UA"/>
        </w:rPr>
      </w:pPr>
    </w:p>
    <w:p w14:paraId="76B97033" w14:textId="77777777" w:rsidR="0004073C" w:rsidRDefault="0004073C" w:rsidP="0004073C">
      <w:pPr>
        <w:rPr>
          <w:lang w:bidi="uk-UA"/>
        </w:rPr>
      </w:pPr>
      <w:r>
        <w:rPr>
          <w:lang w:bidi="uk-UA"/>
        </w:rPr>
        <w:t xml:space="preserve">2.2. </w:t>
      </w:r>
      <w:r>
        <w:rPr>
          <w:rFonts w:hint="eastAsia"/>
          <w:lang w:bidi="uk-UA"/>
        </w:rPr>
        <w:t>Реализация</w:t>
      </w:r>
      <w:r>
        <w:rPr>
          <w:lang w:bidi="uk-UA"/>
        </w:rPr>
        <w:t xml:space="preserve"> </w:t>
      </w:r>
      <w:r>
        <w:rPr>
          <w:rFonts w:hint="eastAsia"/>
          <w:lang w:bidi="uk-UA"/>
        </w:rPr>
        <w:t>педагогических</w:t>
      </w:r>
      <w:r>
        <w:rPr>
          <w:lang w:bidi="uk-UA"/>
        </w:rPr>
        <w:t xml:space="preserve"> </w:t>
      </w:r>
      <w:r>
        <w:rPr>
          <w:rFonts w:hint="eastAsia"/>
          <w:lang w:bidi="uk-UA"/>
        </w:rPr>
        <w:t>условий</w:t>
      </w:r>
      <w:r>
        <w:rPr>
          <w:lang w:bidi="uk-UA"/>
        </w:rPr>
        <w:t xml:space="preserve"> </w:t>
      </w:r>
      <w:r>
        <w:rPr>
          <w:rFonts w:hint="eastAsia"/>
          <w:lang w:bidi="uk-UA"/>
        </w:rPr>
        <w:t>формирования</w:t>
      </w:r>
      <w:r>
        <w:rPr>
          <w:lang w:bidi="uk-UA"/>
        </w:rPr>
        <w:t xml:space="preserve"> </w:t>
      </w:r>
      <w:r>
        <w:rPr>
          <w:rFonts w:hint="eastAsia"/>
          <w:lang w:bidi="uk-UA"/>
        </w:rPr>
        <w:t>социально</w:t>
      </w:r>
      <w:r>
        <w:rPr>
          <w:lang w:bidi="uk-UA"/>
        </w:rPr>
        <w:t>-</w:t>
      </w:r>
      <w:r>
        <w:rPr>
          <w:rFonts w:hint="eastAsia"/>
          <w:lang w:bidi="uk-UA"/>
        </w:rPr>
        <w:t>значимых</w:t>
      </w:r>
      <w:r>
        <w:rPr>
          <w:lang w:bidi="uk-UA"/>
        </w:rPr>
        <w:t xml:space="preserve"> </w:t>
      </w:r>
      <w:r>
        <w:rPr>
          <w:rFonts w:hint="eastAsia"/>
          <w:lang w:bidi="uk-UA"/>
        </w:rPr>
        <w:t>качеств</w:t>
      </w:r>
      <w:r>
        <w:rPr>
          <w:lang w:bidi="uk-UA"/>
        </w:rPr>
        <w:t xml:space="preserve"> </w:t>
      </w:r>
      <w:r>
        <w:rPr>
          <w:rFonts w:hint="eastAsia"/>
          <w:lang w:bidi="uk-UA"/>
        </w:rPr>
        <w:t>у</w:t>
      </w:r>
      <w:r>
        <w:rPr>
          <w:lang w:bidi="uk-UA"/>
        </w:rPr>
        <w:t xml:space="preserve"> </w:t>
      </w:r>
      <w:r>
        <w:rPr>
          <w:rFonts w:hint="eastAsia"/>
          <w:lang w:bidi="uk-UA"/>
        </w:rPr>
        <w:t>младших</w:t>
      </w:r>
      <w:r>
        <w:rPr>
          <w:lang w:bidi="uk-UA"/>
        </w:rPr>
        <w:t xml:space="preserve"> </w:t>
      </w:r>
      <w:r>
        <w:rPr>
          <w:rFonts w:hint="eastAsia"/>
          <w:lang w:bidi="uk-UA"/>
        </w:rPr>
        <w:t>школьников</w:t>
      </w:r>
      <w:r>
        <w:rPr>
          <w:lang w:bidi="uk-UA"/>
        </w:rPr>
        <w:t xml:space="preserve"> </w:t>
      </w:r>
      <w:r>
        <w:rPr>
          <w:rFonts w:hint="eastAsia"/>
          <w:lang w:bidi="uk-UA"/>
        </w:rPr>
        <w:t>во</w:t>
      </w:r>
      <w:r>
        <w:rPr>
          <w:lang w:bidi="uk-UA"/>
        </w:rPr>
        <w:t xml:space="preserve"> </w:t>
      </w:r>
      <w:r>
        <w:rPr>
          <w:rFonts w:hint="eastAsia"/>
          <w:lang w:bidi="uk-UA"/>
        </w:rPr>
        <w:t>внеурочной</w:t>
      </w:r>
      <w:r>
        <w:rPr>
          <w:lang w:bidi="uk-UA"/>
        </w:rPr>
        <w:t xml:space="preserve"> </w:t>
      </w:r>
      <w:r>
        <w:rPr>
          <w:rFonts w:hint="eastAsia"/>
          <w:lang w:bidi="uk-UA"/>
        </w:rPr>
        <w:t>деятельности</w:t>
      </w:r>
    </w:p>
    <w:p w14:paraId="43124166" w14:textId="77777777" w:rsidR="0004073C" w:rsidRDefault="0004073C" w:rsidP="0004073C">
      <w:pPr>
        <w:rPr>
          <w:lang w:bidi="uk-UA"/>
        </w:rPr>
      </w:pPr>
    </w:p>
    <w:p w14:paraId="2E63BD0C" w14:textId="77777777" w:rsidR="0004073C" w:rsidRDefault="0004073C" w:rsidP="0004073C">
      <w:pPr>
        <w:rPr>
          <w:lang w:bidi="uk-UA"/>
        </w:rPr>
      </w:pPr>
      <w:r>
        <w:rPr>
          <w:lang w:bidi="uk-UA"/>
        </w:rPr>
        <w:t xml:space="preserve">2.3. </w:t>
      </w:r>
      <w:r>
        <w:rPr>
          <w:rFonts w:hint="eastAsia"/>
          <w:lang w:bidi="uk-UA"/>
        </w:rPr>
        <w:t>Результаты</w:t>
      </w:r>
      <w:r>
        <w:rPr>
          <w:lang w:bidi="uk-UA"/>
        </w:rPr>
        <w:t xml:space="preserve"> </w:t>
      </w:r>
      <w:r>
        <w:rPr>
          <w:rFonts w:hint="eastAsia"/>
          <w:lang w:bidi="uk-UA"/>
        </w:rPr>
        <w:t>опытно</w:t>
      </w:r>
      <w:r>
        <w:rPr>
          <w:lang w:bidi="uk-UA"/>
        </w:rPr>
        <w:t>-</w:t>
      </w:r>
      <w:r>
        <w:rPr>
          <w:rFonts w:hint="eastAsia"/>
          <w:lang w:bidi="uk-UA"/>
        </w:rPr>
        <w:t>экспериментальной</w:t>
      </w:r>
      <w:r>
        <w:rPr>
          <w:lang w:bidi="uk-UA"/>
        </w:rPr>
        <w:t xml:space="preserve"> </w:t>
      </w:r>
      <w:r>
        <w:rPr>
          <w:rFonts w:hint="eastAsia"/>
          <w:lang w:bidi="uk-UA"/>
        </w:rPr>
        <w:t>работы</w:t>
      </w:r>
      <w:r>
        <w:rPr>
          <w:lang w:bidi="uk-UA"/>
        </w:rPr>
        <w:t xml:space="preserve"> </w:t>
      </w:r>
      <w:r>
        <w:rPr>
          <w:rFonts w:hint="eastAsia"/>
          <w:lang w:bidi="uk-UA"/>
        </w:rPr>
        <w:t>п</w:t>
      </w:r>
      <w:r>
        <w:rPr>
          <w:rFonts w:hint="eastAsia"/>
          <w:lang w:bidi="uk-UA"/>
        </w:rPr>
        <w:lastRenderedPageBreak/>
        <w:t>о</w:t>
      </w:r>
      <w:r>
        <w:rPr>
          <w:lang w:bidi="uk-UA"/>
        </w:rPr>
        <w:t xml:space="preserve"> </w:t>
      </w:r>
      <w:r>
        <w:rPr>
          <w:rFonts w:hint="eastAsia"/>
          <w:lang w:bidi="uk-UA"/>
        </w:rPr>
        <w:t>формированию</w:t>
      </w:r>
      <w:r>
        <w:rPr>
          <w:lang w:bidi="uk-UA"/>
        </w:rPr>
        <w:t xml:space="preserve"> </w:t>
      </w:r>
      <w:r>
        <w:rPr>
          <w:rFonts w:hint="eastAsia"/>
          <w:lang w:bidi="uk-UA"/>
        </w:rPr>
        <w:t>социально</w:t>
      </w:r>
      <w:r>
        <w:rPr>
          <w:lang w:bidi="uk-UA"/>
        </w:rPr>
        <w:t>-</w:t>
      </w:r>
      <w:r>
        <w:rPr>
          <w:rFonts w:hint="eastAsia"/>
          <w:lang w:bidi="uk-UA"/>
        </w:rPr>
        <w:t>значимых</w:t>
      </w:r>
      <w:r>
        <w:rPr>
          <w:lang w:bidi="uk-UA"/>
        </w:rPr>
        <w:t xml:space="preserve"> </w:t>
      </w:r>
      <w:r>
        <w:rPr>
          <w:rFonts w:hint="eastAsia"/>
          <w:lang w:bidi="uk-UA"/>
        </w:rPr>
        <w:t>качеств</w:t>
      </w:r>
      <w:r>
        <w:rPr>
          <w:lang w:bidi="uk-UA"/>
        </w:rPr>
        <w:t xml:space="preserve"> </w:t>
      </w:r>
      <w:r>
        <w:rPr>
          <w:rFonts w:hint="eastAsia"/>
          <w:lang w:bidi="uk-UA"/>
        </w:rPr>
        <w:t>у</w:t>
      </w:r>
      <w:r>
        <w:rPr>
          <w:lang w:bidi="uk-UA"/>
        </w:rPr>
        <w:t xml:space="preserve"> </w:t>
      </w:r>
      <w:r>
        <w:rPr>
          <w:rFonts w:hint="eastAsia"/>
          <w:lang w:bidi="uk-UA"/>
        </w:rPr>
        <w:t>младших</w:t>
      </w:r>
      <w:r>
        <w:rPr>
          <w:lang w:bidi="uk-UA"/>
        </w:rPr>
        <w:t xml:space="preserve"> </w:t>
      </w:r>
      <w:r>
        <w:rPr>
          <w:rFonts w:hint="eastAsia"/>
          <w:lang w:bidi="uk-UA"/>
        </w:rPr>
        <w:t>школьников</w:t>
      </w:r>
    </w:p>
    <w:p w14:paraId="43584AC7" w14:textId="77777777" w:rsidR="0004073C" w:rsidRDefault="0004073C" w:rsidP="0004073C">
      <w:pPr>
        <w:rPr>
          <w:lang w:bidi="uk-UA"/>
        </w:rPr>
      </w:pPr>
    </w:p>
    <w:p w14:paraId="2D3990D5" w14:textId="77777777" w:rsidR="0004073C" w:rsidRDefault="0004073C" w:rsidP="0004073C">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1475FB5F" w14:textId="77777777" w:rsidR="0004073C" w:rsidRDefault="0004073C" w:rsidP="0004073C">
      <w:pPr>
        <w:rPr>
          <w:lang w:bidi="uk-UA"/>
        </w:rPr>
      </w:pPr>
    </w:p>
    <w:p w14:paraId="0D3923A3" w14:textId="77777777" w:rsidR="0004073C" w:rsidRDefault="0004073C" w:rsidP="0004073C">
      <w:pPr>
        <w:rPr>
          <w:lang w:bidi="uk-UA"/>
        </w:rPr>
      </w:pPr>
      <w:r>
        <w:rPr>
          <w:rFonts w:hint="eastAsia"/>
          <w:lang w:bidi="uk-UA"/>
        </w:rPr>
        <w:t>Заключение</w:t>
      </w:r>
    </w:p>
    <w:p w14:paraId="6418D990" w14:textId="77777777" w:rsidR="0004073C" w:rsidRDefault="0004073C" w:rsidP="0004073C">
      <w:pPr>
        <w:rPr>
          <w:lang w:bidi="uk-UA"/>
        </w:rPr>
      </w:pPr>
    </w:p>
    <w:p w14:paraId="285F4FBE" w14:textId="77777777" w:rsidR="0004073C" w:rsidRDefault="0004073C" w:rsidP="0004073C">
      <w:pPr>
        <w:rPr>
          <w:lang w:bidi="uk-UA"/>
        </w:rPr>
      </w:pPr>
      <w:r>
        <w:rPr>
          <w:rFonts w:hint="eastAsia"/>
          <w:lang w:bidi="uk-UA"/>
        </w:rPr>
        <w:t>Список</w:t>
      </w:r>
      <w:r>
        <w:rPr>
          <w:lang w:bidi="uk-UA"/>
        </w:rPr>
        <w:t xml:space="preserve"> </w:t>
      </w:r>
      <w:r>
        <w:rPr>
          <w:rFonts w:hint="eastAsia"/>
          <w:lang w:bidi="uk-UA"/>
        </w:rPr>
        <w:t>литературы</w:t>
      </w:r>
    </w:p>
    <w:p w14:paraId="6B82EB1C" w14:textId="77777777" w:rsidR="0004073C" w:rsidRDefault="0004073C" w:rsidP="0004073C">
      <w:pPr>
        <w:rPr>
          <w:lang w:bidi="uk-UA"/>
        </w:rPr>
      </w:pPr>
    </w:p>
    <w:p w14:paraId="18828F21" w14:textId="77777777" w:rsidR="0004073C" w:rsidRDefault="0004073C" w:rsidP="0004073C">
      <w:pPr>
        <w:rPr>
          <w:lang w:bidi="uk-UA"/>
        </w:rPr>
      </w:pPr>
      <w:r>
        <w:rPr>
          <w:rFonts w:hint="eastAsia"/>
          <w:lang w:bidi="uk-UA"/>
        </w:rPr>
        <w:t>Приложения</w:t>
      </w:r>
    </w:p>
    <w:p w14:paraId="63B9A580" w14:textId="77777777" w:rsidR="0004073C" w:rsidRDefault="0004073C" w:rsidP="0004073C">
      <w:pPr>
        <w:rPr>
          <w:lang w:bidi="uk-UA"/>
        </w:rPr>
      </w:pPr>
    </w:p>
    <w:p w14:paraId="50E0F84B" w14:textId="640F0866" w:rsidR="0004073C" w:rsidRPr="0004073C" w:rsidRDefault="0004073C" w:rsidP="0004073C">
      <w:pPr>
        <w:rPr>
          <w:lang w:bidi="uk-UA"/>
        </w:rPr>
      </w:pPr>
      <w:r>
        <w:rPr>
          <w:rFonts w:hint="eastAsia"/>
          <w:lang w:bidi="uk-UA"/>
        </w:rPr>
        <w:t>ВВЕДЕНИЕ</w:t>
      </w:r>
    </w:p>
    <w:sectPr w:rsidR="0004073C" w:rsidRPr="0004073C" w:rsidSect="00835F9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42D3F" w14:textId="77777777" w:rsidR="00835F99" w:rsidRDefault="00835F99">
      <w:pPr>
        <w:spacing w:after="0" w:line="240" w:lineRule="auto"/>
      </w:pPr>
      <w:r>
        <w:separator/>
      </w:r>
    </w:p>
  </w:endnote>
  <w:endnote w:type="continuationSeparator" w:id="0">
    <w:p w14:paraId="11223900" w14:textId="77777777" w:rsidR="00835F99" w:rsidRDefault="00835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1E3E5" w14:textId="77777777" w:rsidR="00835F99" w:rsidRDefault="00835F99"/>
    <w:p w14:paraId="12A0B3DE" w14:textId="77777777" w:rsidR="00835F99" w:rsidRDefault="00835F99"/>
    <w:p w14:paraId="3A20FFCD" w14:textId="77777777" w:rsidR="00835F99" w:rsidRDefault="00835F99"/>
    <w:p w14:paraId="1F021F23" w14:textId="77777777" w:rsidR="00835F99" w:rsidRDefault="00835F99"/>
    <w:p w14:paraId="2F713604" w14:textId="77777777" w:rsidR="00835F99" w:rsidRDefault="00835F99"/>
    <w:p w14:paraId="2532090D" w14:textId="77777777" w:rsidR="00835F99" w:rsidRDefault="00835F99"/>
    <w:p w14:paraId="0B920A26" w14:textId="77777777" w:rsidR="00835F99" w:rsidRDefault="00835F9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A8F7D1" wp14:editId="2437D53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A9A34" w14:textId="77777777" w:rsidR="00835F99" w:rsidRDefault="00835F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A8F7D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76A9A34" w14:textId="77777777" w:rsidR="00835F99" w:rsidRDefault="00835F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9BFFC9" w14:textId="77777777" w:rsidR="00835F99" w:rsidRDefault="00835F99"/>
    <w:p w14:paraId="07B0B3C4" w14:textId="77777777" w:rsidR="00835F99" w:rsidRDefault="00835F99"/>
    <w:p w14:paraId="20ED0F7E" w14:textId="77777777" w:rsidR="00835F99" w:rsidRDefault="00835F9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FC1D24" wp14:editId="3EF6A65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1E8CE" w14:textId="77777777" w:rsidR="00835F99" w:rsidRDefault="00835F99"/>
                          <w:p w14:paraId="55CCE7DF" w14:textId="77777777" w:rsidR="00835F99" w:rsidRDefault="00835F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FC1D2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F81E8CE" w14:textId="77777777" w:rsidR="00835F99" w:rsidRDefault="00835F99"/>
                    <w:p w14:paraId="55CCE7DF" w14:textId="77777777" w:rsidR="00835F99" w:rsidRDefault="00835F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780B79" w14:textId="77777777" w:rsidR="00835F99" w:rsidRDefault="00835F99"/>
    <w:p w14:paraId="355CEB5D" w14:textId="77777777" w:rsidR="00835F99" w:rsidRDefault="00835F99">
      <w:pPr>
        <w:rPr>
          <w:sz w:val="2"/>
          <w:szCs w:val="2"/>
        </w:rPr>
      </w:pPr>
    </w:p>
    <w:p w14:paraId="48BE106C" w14:textId="77777777" w:rsidR="00835F99" w:rsidRDefault="00835F99"/>
    <w:p w14:paraId="3E88DD92" w14:textId="77777777" w:rsidR="00835F99" w:rsidRDefault="00835F99">
      <w:pPr>
        <w:spacing w:after="0" w:line="240" w:lineRule="auto"/>
      </w:pPr>
    </w:p>
  </w:footnote>
  <w:footnote w:type="continuationSeparator" w:id="0">
    <w:p w14:paraId="3B4BB45E" w14:textId="77777777" w:rsidR="00835F99" w:rsidRDefault="00835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99"/>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4008</TotalTime>
  <Pages>2</Pages>
  <Words>175</Words>
  <Characters>1004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287</cp:revision>
  <cp:lastPrinted>2009-02-06T05:36:00Z</cp:lastPrinted>
  <dcterms:created xsi:type="dcterms:W3CDTF">2024-01-07T13:43:00Z</dcterms:created>
  <dcterms:modified xsi:type="dcterms:W3CDTF">2024-01-16T18:13:00Z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