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40FF" w14:textId="240ABA3C" w:rsidR="009A7FB9" w:rsidRDefault="001541DB" w:rsidP="001541DB">
      <w:pPr>
        <w:rPr>
          <w:rFonts w:ascii="Times New Roman" w:eastAsia="Arial Unicode MS" w:hAnsi="Times New Roman" w:cs="Times New Roman"/>
          <w:b/>
          <w:bCs/>
          <w:color w:val="000000"/>
          <w:kern w:val="0"/>
          <w:sz w:val="28"/>
          <w:szCs w:val="28"/>
          <w:lang w:eastAsia="ru-RU" w:bidi="uk-UA"/>
        </w:rPr>
      </w:pPr>
      <w:proofErr w:type="spellStart"/>
      <w:r w:rsidRPr="001541DB">
        <w:rPr>
          <w:rFonts w:ascii="Times New Roman" w:eastAsia="Arial Unicode MS" w:hAnsi="Times New Roman" w:cs="Times New Roman" w:hint="eastAsia"/>
          <w:b/>
          <w:bCs/>
          <w:color w:val="000000"/>
          <w:kern w:val="0"/>
          <w:sz w:val="28"/>
          <w:szCs w:val="28"/>
          <w:lang w:eastAsia="ru-RU" w:bidi="uk-UA"/>
        </w:rPr>
        <w:t>Гвалдин</w:t>
      </w:r>
      <w:proofErr w:type="spellEnd"/>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Александр</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Развитие</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идеи</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диалогичности</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воспитания</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в</w:t>
      </w:r>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наследии</w:t>
      </w:r>
      <w:r w:rsidRPr="001541DB">
        <w:rPr>
          <w:rFonts w:ascii="Times New Roman" w:eastAsia="Arial Unicode MS" w:hAnsi="Times New Roman" w:cs="Times New Roman"/>
          <w:b/>
          <w:bCs/>
          <w:color w:val="000000"/>
          <w:kern w:val="0"/>
          <w:sz w:val="28"/>
          <w:szCs w:val="28"/>
          <w:lang w:eastAsia="ru-RU" w:bidi="uk-UA"/>
        </w:rPr>
        <w:t xml:space="preserve"> </w:t>
      </w:r>
      <w:proofErr w:type="spellStart"/>
      <w:r w:rsidRPr="001541DB">
        <w:rPr>
          <w:rFonts w:ascii="Times New Roman" w:eastAsia="Arial Unicode MS" w:hAnsi="Times New Roman" w:cs="Times New Roman" w:hint="eastAsia"/>
          <w:b/>
          <w:bCs/>
          <w:color w:val="000000"/>
          <w:kern w:val="0"/>
          <w:sz w:val="28"/>
          <w:szCs w:val="28"/>
          <w:lang w:eastAsia="ru-RU" w:bidi="uk-UA"/>
        </w:rPr>
        <w:t>Я</w:t>
      </w:r>
      <w:r w:rsidRPr="001541DB">
        <w:rPr>
          <w:rFonts w:ascii="Times New Roman" w:eastAsia="Arial Unicode MS" w:hAnsi="Times New Roman" w:cs="Times New Roman"/>
          <w:b/>
          <w:bCs/>
          <w:color w:val="000000"/>
          <w:kern w:val="0"/>
          <w:sz w:val="28"/>
          <w:szCs w:val="28"/>
          <w:lang w:eastAsia="ru-RU" w:bidi="uk-UA"/>
        </w:rPr>
        <w:t>.</w:t>
      </w:r>
      <w:r w:rsidRPr="001541DB">
        <w:rPr>
          <w:rFonts w:ascii="Times New Roman" w:eastAsia="Arial Unicode MS" w:hAnsi="Times New Roman" w:cs="Times New Roman" w:hint="eastAsia"/>
          <w:b/>
          <w:bCs/>
          <w:color w:val="000000"/>
          <w:kern w:val="0"/>
          <w:sz w:val="28"/>
          <w:szCs w:val="28"/>
          <w:lang w:eastAsia="ru-RU" w:bidi="uk-UA"/>
        </w:rPr>
        <w:t>Корчака</w:t>
      </w:r>
      <w:proofErr w:type="spellEnd"/>
      <w:r w:rsidRPr="001541DB">
        <w:rPr>
          <w:rFonts w:ascii="Times New Roman" w:eastAsia="Arial Unicode MS" w:hAnsi="Times New Roman" w:cs="Times New Roman"/>
          <w:b/>
          <w:bCs/>
          <w:color w:val="000000"/>
          <w:kern w:val="0"/>
          <w:sz w:val="28"/>
          <w:szCs w:val="28"/>
          <w:lang w:eastAsia="ru-RU" w:bidi="uk-UA"/>
        </w:rPr>
        <w:t xml:space="preserve"> </w:t>
      </w:r>
      <w:r w:rsidRPr="001541DB">
        <w:rPr>
          <w:rFonts w:ascii="Times New Roman" w:eastAsia="Arial Unicode MS" w:hAnsi="Times New Roman" w:cs="Times New Roman" w:hint="eastAsia"/>
          <w:b/>
          <w:bCs/>
          <w:color w:val="000000"/>
          <w:kern w:val="0"/>
          <w:sz w:val="28"/>
          <w:szCs w:val="28"/>
          <w:lang w:eastAsia="ru-RU" w:bidi="uk-UA"/>
        </w:rPr>
        <w:t>и</w:t>
      </w:r>
      <w:r w:rsidRPr="001541DB">
        <w:rPr>
          <w:rFonts w:ascii="Times New Roman" w:eastAsia="Arial Unicode MS" w:hAnsi="Times New Roman" w:cs="Times New Roman"/>
          <w:b/>
          <w:bCs/>
          <w:color w:val="000000"/>
          <w:kern w:val="0"/>
          <w:sz w:val="28"/>
          <w:szCs w:val="28"/>
          <w:lang w:eastAsia="ru-RU" w:bidi="uk-UA"/>
        </w:rPr>
        <w:t xml:space="preserve"> </w:t>
      </w:r>
      <w:proofErr w:type="spellStart"/>
      <w:r w:rsidRPr="001541DB">
        <w:rPr>
          <w:rFonts w:ascii="Times New Roman" w:eastAsia="Arial Unicode MS" w:hAnsi="Times New Roman" w:cs="Times New Roman" w:hint="eastAsia"/>
          <w:b/>
          <w:bCs/>
          <w:color w:val="000000"/>
          <w:kern w:val="0"/>
          <w:sz w:val="28"/>
          <w:szCs w:val="28"/>
          <w:lang w:eastAsia="ru-RU" w:bidi="uk-UA"/>
        </w:rPr>
        <w:t>В</w:t>
      </w:r>
      <w:r w:rsidRPr="001541DB">
        <w:rPr>
          <w:rFonts w:ascii="Times New Roman" w:eastAsia="Arial Unicode MS" w:hAnsi="Times New Roman" w:cs="Times New Roman"/>
          <w:b/>
          <w:bCs/>
          <w:color w:val="000000"/>
          <w:kern w:val="0"/>
          <w:sz w:val="28"/>
          <w:szCs w:val="28"/>
          <w:lang w:eastAsia="ru-RU" w:bidi="uk-UA"/>
        </w:rPr>
        <w:t>.</w:t>
      </w:r>
      <w:r w:rsidRPr="001541DB">
        <w:rPr>
          <w:rFonts w:ascii="Times New Roman" w:eastAsia="Arial Unicode MS" w:hAnsi="Times New Roman" w:cs="Times New Roman" w:hint="eastAsia"/>
          <w:b/>
          <w:bCs/>
          <w:color w:val="000000"/>
          <w:kern w:val="0"/>
          <w:sz w:val="28"/>
          <w:szCs w:val="28"/>
          <w:lang w:eastAsia="ru-RU" w:bidi="uk-UA"/>
        </w:rPr>
        <w:t>А</w:t>
      </w:r>
      <w:r w:rsidRPr="001541DB">
        <w:rPr>
          <w:rFonts w:ascii="Times New Roman" w:eastAsia="Arial Unicode MS" w:hAnsi="Times New Roman" w:cs="Times New Roman"/>
          <w:b/>
          <w:bCs/>
          <w:color w:val="000000"/>
          <w:kern w:val="0"/>
          <w:sz w:val="28"/>
          <w:szCs w:val="28"/>
          <w:lang w:eastAsia="ru-RU" w:bidi="uk-UA"/>
        </w:rPr>
        <w:t>.</w:t>
      </w:r>
      <w:r w:rsidRPr="001541DB">
        <w:rPr>
          <w:rFonts w:ascii="Times New Roman" w:eastAsia="Arial Unicode MS" w:hAnsi="Times New Roman" w:cs="Times New Roman" w:hint="eastAsia"/>
          <w:b/>
          <w:bCs/>
          <w:color w:val="000000"/>
          <w:kern w:val="0"/>
          <w:sz w:val="28"/>
          <w:szCs w:val="28"/>
          <w:lang w:eastAsia="ru-RU" w:bidi="uk-UA"/>
        </w:rPr>
        <w:t>Сухомлинского</w:t>
      </w:r>
      <w:proofErr w:type="spellEnd"/>
    </w:p>
    <w:p w14:paraId="660DCF84" w14:textId="77777777" w:rsidR="001541DB" w:rsidRDefault="001541DB" w:rsidP="001541DB">
      <w:r>
        <w:rPr>
          <w:rFonts w:hint="eastAsia"/>
        </w:rPr>
        <w:t>ОГЛАВЛЕНИЕ</w:t>
      </w:r>
      <w:r>
        <w:t xml:space="preserve"> </w:t>
      </w:r>
      <w:r>
        <w:rPr>
          <w:rFonts w:hint="eastAsia"/>
        </w:rPr>
        <w:t>ДИССЕРТАЦИИ</w:t>
      </w:r>
    </w:p>
    <w:p w14:paraId="3ADEF34A" w14:textId="77777777" w:rsidR="001541DB" w:rsidRDefault="001541DB" w:rsidP="001541DB">
      <w:r>
        <w:rPr>
          <w:rFonts w:hint="eastAsia"/>
        </w:rPr>
        <w:t>кандидат</w:t>
      </w:r>
      <w:r>
        <w:t xml:space="preserve"> </w:t>
      </w:r>
      <w:r>
        <w:rPr>
          <w:rFonts w:hint="eastAsia"/>
        </w:rPr>
        <w:t>наук</w:t>
      </w:r>
      <w:r>
        <w:t xml:space="preserve"> </w:t>
      </w:r>
      <w:r>
        <w:rPr>
          <w:rFonts w:hint="eastAsia"/>
        </w:rPr>
        <w:t>Гвалдин</w:t>
      </w:r>
      <w:r>
        <w:t xml:space="preserve"> </w:t>
      </w:r>
      <w:r>
        <w:rPr>
          <w:rFonts w:hint="eastAsia"/>
        </w:rPr>
        <w:t>Александр</w:t>
      </w:r>
      <w:r>
        <w:t xml:space="preserve"> </w:t>
      </w:r>
      <w:r>
        <w:rPr>
          <w:rFonts w:hint="eastAsia"/>
        </w:rPr>
        <w:t>Юрьевич</w:t>
      </w:r>
    </w:p>
    <w:p w14:paraId="16283840" w14:textId="77777777" w:rsidR="001541DB" w:rsidRDefault="001541DB" w:rsidP="001541DB">
      <w:r>
        <w:rPr>
          <w:rFonts w:hint="eastAsia"/>
        </w:rPr>
        <w:t>ВВЕДЕНИЕ</w:t>
      </w:r>
    </w:p>
    <w:p w14:paraId="2002A4FA" w14:textId="77777777" w:rsidR="001541DB" w:rsidRDefault="001541DB" w:rsidP="001541DB"/>
    <w:p w14:paraId="207FC75D" w14:textId="77777777" w:rsidR="001541DB" w:rsidRDefault="001541DB" w:rsidP="001541DB">
      <w:r>
        <w:rPr>
          <w:rFonts w:hint="eastAsia"/>
        </w:rPr>
        <w:t>ГЛАВА</w:t>
      </w:r>
      <w:r>
        <w:t xml:space="preserve"> I.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РАЗВИТИЯ</w:t>
      </w:r>
      <w:r>
        <w:t xml:space="preserve"> </w:t>
      </w:r>
      <w:r>
        <w:rPr>
          <w:rFonts w:hint="eastAsia"/>
        </w:rPr>
        <w:t>ИДЕИ</w:t>
      </w:r>
      <w:r>
        <w:t xml:space="preserve"> </w:t>
      </w:r>
      <w:r>
        <w:rPr>
          <w:rFonts w:hint="eastAsia"/>
        </w:rPr>
        <w:t>ДИАЛОГИЧНОСТИ</w:t>
      </w:r>
      <w:r>
        <w:t xml:space="preserve"> </w:t>
      </w:r>
      <w:r>
        <w:rPr>
          <w:rFonts w:hint="eastAsia"/>
        </w:rPr>
        <w:t>ВОСПИТАНИЯ</w:t>
      </w:r>
    </w:p>
    <w:p w14:paraId="61100BA2" w14:textId="77777777" w:rsidR="001541DB" w:rsidRDefault="001541DB" w:rsidP="001541DB"/>
    <w:p w14:paraId="3F9B1F51" w14:textId="77777777" w:rsidR="001541DB" w:rsidRDefault="001541DB" w:rsidP="001541DB">
      <w:r>
        <w:t xml:space="preserve">1.1. </w:t>
      </w:r>
      <w:r>
        <w:rPr>
          <w:rFonts w:hint="eastAsia"/>
        </w:rPr>
        <w:t>Теоретико</w:t>
      </w:r>
      <w:r>
        <w:t>-</w:t>
      </w:r>
      <w:r>
        <w:rPr>
          <w:rFonts w:hint="eastAsia"/>
        </w:rPr>
        <w:t>методологические</w:t>
      </w:r>
      <w:r>
        <w:t xml:space="preserve"> </w:t>
      </w:r>
      <w:r>
        <w:rPr>
          <w:rFonts w:hint="eastAsia"/>
        </w:rPr>
        <w:t>характеристики</w:t>
      </w:r>
      <w:r>
        <w:t xml:space="preserve"> </w:t>
      </w:r>
      <w:r>
        <w:rPr>
          <w:rFonts w:hint="eastAsia"/>
        </w:rPr>
        <w:t>феномена</w:t>
      </w:r>
      <w:r>
        <w:t xml:space="preserve"> </w:t>
      </w:r>
      <w:r>
        <w:rPr>
          <w:rFonts w:hint="eastAsia"/>
        </w:rPr>
        <w:t>диалогичности</w:t>
      </w:r>
      <w:r>
        <w:t xml:space="preserve"> </w:t>
      </w:r>
      <w:r>
        <w:rPr>
          <w:rFonts w:hint="eastAsia"/>
        </w:rPr>
        <w:t>воспитания</w:t>
      </w:r>
    </w:p>
    <w:p w14:paraId="3D0D3B9F" w14:textId="77777777" w:rsidR="001541DB" w:rsidRDefault="001541DB" w:rsidP="001541DB"/>
    <w:p w14:paraId="3FB50A65" w14:textId="77777777" w:rsidR="001541DB" w:rsidRDefault="001541DB" w:rsidP="001541DB">
      <w:r>
        <w:t xml:space="preserve">1.2. </w:t>
      </w:r>
      <w:r>
        <w:rPr>
          <w:rFonts w:hint="eastAsia"/>
        </w:rPr>
        <w:t>Признаки</w:t>
      </w:r>
      <w:r>
        <w:t xml:space="preserve"> </w:t>
      </w:r>
      <w:r>
        <w:rPr>
          <w:rFonts w:hint="eastAsia"/>
        </w:rPr>
        <w:t>диалогичности</w:t>
      </w:r>
      <w:r>
        <w:t xml:space="preserve"> </w:t>
      </w:r>
      <w:r>
        <w:rPr>
          <w:rFonts w:hint="eastAsia"/>
        </w:rPr>
        <w:t>воспитания</w:t>
      </w:r>
      <w:r>
        <w:t xml:space="preserve"> </w:t>
      </w:r>
      <w:r>
        <w:rPr>
          <w:rFonts w:hint="eastAsia"/>
        </w:rPr>
        <w:t>в</w:t>
      </w:r>
      <w:r>
        <w:t xml:space="preserve"> </w:t>
      </w:r>
      <w:r>
        <w:rPr>
          <w:rFonts w:hint="eastAsia"/>
        </w:rPr>
        <w:t>наследии</w:t>
      </w:r>
      <w:r>
        <w:t xml:space="preserve"> </w:t>
      </w:r>
      <w:r>
        <w:rPr>
          <w:rFonts w:hint="eastAsia"/>
        </w:rPr>
        <w:t>Я</w:t>
      </w:r>
      <w:r>
        <w:t>.</w:t>
      </w:r>
      <w:r>
        <w:rPr>
          <w:rFonts w:hint="eastAsia"/>
        </w:rPr>
        <w:t>Корчака</w:t>
      </w:r>
    </w:p>
    <w:p w14:paraId="1F5C910C" w14:textId="77777777" w:rsidR="001541DB" w:rsidRDefault="001541DB" w:rsidP="001541DB"/>
    <w:p w14:paraId="3D35305B" w14:textId="77777777" w:rsidR="001541DB" w:rsidRDefault="001541DB" w:rsidP="001541DB">
      <w:r>
        <w:t xml:space="preserve">1.3. </w:t>
      </w:r>
      <w:r>
        <w:rPr>
          <w:rFonts w:hint="eastAsia"/>
        </w:rPr>
        <w:t>Преемственность</w:t>
      </w:r>
      <w:r>
        <w:t xml:space="preserve"> </w:t>
      </w:r>
      <w:r>
        <w:rPr>
          <w:rFonts w:hint="eastAsia"/>
        </w:rPr>
        <w:t>признаков</w:t>
      </w:r>
      <w:r>
        <w:t xml:space="preserve"> </w:t>
      </w:r>
      <w:r>
        <w:rPr>
          <w:rFonts w:hint="eastAsia"/>
        </w:rPr>
        <w:t>диалогичности</w:t>
      </w:r>
      <w:r>
        <w:t xml:space="preserve"> </w:t>
      </w:r>
      <w:r>
        <w:rPr>
          <w:rFonts w:hint="eastAsia"/>
        </w:rPr>
        <w:t>воспитания</w:t>
      </w:r>
      <w:r>
        <w:t xml:space="preserve"> </w:t>
      </w:r>
      <w:r>
        <w:rPr>
          <w:rFonts w:hint="eastAsia"/>
        </w:rPr>
        <w:t>в</w:t>
      </w:r>
      <w:r>
        <w:t xml:space="preserve"> </w:t>
      </w:r>
      <w:r>
        <w:rPr>
          <w:rFonts w:hint="eastAsia"/>
        </w:rPr>
        <w:t>наследии</w:t>
      </w:r>
    </w:p>
    <w:p w14:paraId="3C8CF956" w14:textId="77777777" w:rsidR="001541DB" w:rsidRDefault="001541DB" w:rsidP="001541DB"/>
    <w:p w14:paraId="07462FC3" w14:textId="77777777" w:rsidR="001541DB" w:rsidRDefault="001541DB" w:rsidP="001541DB">
      <w:r>
        <w:rPr>
          <w:rFonts w:hint="eastAsia"/>
        </w:rPr>
        <w:t>В</w:t>
      </w:r>
      <w:r>
        <w:t>.</w:t>
      </w:r>
      <w:r>
        <w:rPr>
          <w:rFonts w:hint="eastAsia"/>
        </w:rPr>
        <w:t>А</w:t>
      </w:r>
      <w:r>
        <w:t>.</w:t>
      </w:r>
      <w:r>
        <w:rPr>
          <w:rFonts w:hint="eastAsia"/>
        </w:rPr>
        <w:t>Сухомлинского</w:t>
      </w:r>
    </w:p>
    <w:p w14:paraId="2AA30550" w14:textId="77777777" w:rsidR="001541DB" w:rsidRDefault="001541DB" w:rsidP="001541DB"/>
    <w:p w14:paraId="4B0F8DC0" w14:textId="77777777" w:rsidR="001541DB" w:rsidRDefault="001541DB" w:rsidP="001541DB">
      <w:r>
        <w:rPr>
          <w:rFonts w:hint="eastAsia"/>
        </w:rPr>
        <w:t>Выводы</w:t>
      </w:r>
      <w:r>
        <w:t xml:space="preserve"> </w:t>
      </w:r>
      <w:r>
        <w:rPr>
          <w:rFonts w:hint="eastAsia"/>
        </w:rPr>
        <w:t>по</w:t>
      </w:r>
      <w:r>
        <w:t xml:space="preserve"> </w:t>
      </w:r>
      <w:r>
        <w:rPr>
          <w:rFonts w:hint="eastAsia"/>
        </w:rPr>
        <w:t>главе</w:t>
      </w:r>
    </w:p>
    <w:p w14:paraId="2EBDE7BA" w14:textId="77777777" w:rsidR="001541DB" w:rsidRDefault="001541DB" w:rsidP="001541DB"/>
    <w:p w14:paraId="466F9067" w14:textId="77777777" w:rsidR="001541DB" w:rsidRDefault="001541DB" w:rsidP="001541DB">
      <w:r>
        <w:rPr>
          <w:rFonts w:hint="eastAsia"/>
        </w:rPr>
        <w:t>ГЛАВА</w:t>
      </w:r>
      <w:r>
        <w:t xml:space="preserve"> II. </w:t>
      </w:r>
      <w:r>
        <w:rPr>
          <w:rFonts w:hint="eastAsia"/>
        </w:rPr>
        <w:t>ИНТЕГРАЦИЯ</w:t>
      </w:r>
      <w:r>
        <w:t xml:space="preserve"> </w:t>
      </w:r>
      <w:r>
        <w:rPr>
          <w:rFonts w:hint="eastAsia"/>
        </w:rPr>
        <w:t>ПЕДАГОГИЧЕСКИХ</w:t>
      </w:r>
      <w:r>
        <w:t xml:space="preserve"> </w:t>
      </w:r>
      <w:r>
        <w:rPr>
          <w:rFonts w:hint="eastAsia"/>
        </w:rPr>
        <w:t>УСЛОВИЙ</w:t>
      </w:r>
      <w:r>
        <w:t xml:space="preserve"> </w:t>
      </w:r>
      <w:r>
        <w:rPr>
          <w:rFonts w:hint="eastAsia"/>
        </w:rPr>
        <w:t>ДИАЛОГИЧНОСТИ</w:t>
      </w:r>
      <w:r>
        <w:t xml:space="preserve"> </w:t>
      </w:r>
      <w:r>
        <w:rPr>
          <w:rFonts w:hint="eastAsia"/>
        </w:rPr>
        <w:t>ВОСПИТАНИЯ</w:t>
      </w:r>
      <w:r>
        <w:t xml:space="preserve"> </w:t>
      </w:r>
      <w:r>
        <w:rPr>
          <w:rFonts w:hint="eastAsia"/>
        </w:rPr>
        <w:t>НА</w:t>
      </w:r>
      <w:r>
        <w:t xml:space="preserve"> </w:t>
      </w:r>
      <w:r>
        <w:rPr>
          <w:rFonts w:hint="eastAsia"/>
        </w:rPr>
        <w:t>ОСНОВЕ</w:t>
      </w:r>
      <w:r>
        <w:t xml:space="preserve"> </w:t>
      </w:r>
      <w:r>
        <w:rPr>
          <w:rFonts w:hint="eastAsia"/>
        </w:rPr>
        <w:t>НАСЛЕДИЯ</w:t>
      </w:r>
      <w:r>
        <w:t xml:space="preserve"> </w:t>
      </w:r>
      <w:r>
        <w:rPr>
          <w:rFonts w:hint="eastAsia"/>
        </w:rPr>
        <w:t>Я</w:t>
      </w:r>
      <w:r>
        <w:t>.</w:t>
      </w:r>
      <w:r>
        <w:rPr>
          <w:rFonts w:hint="eastAsia"/>
        </w:rPr>
        <w:t>КОРЧАКА</w:t>
      </w:r>
      <w:r>
        <w:t xml:space="preserve"> </w:t>
      </w:r>
      <w:r>
        <w:rPr>
          <w:rFonts w:hint="eastAsia"/>
        </w:rPr>
        <w:t>И</w:t>
      </w:r>
      <w:r>
        <w:t xml:space="preserve"> </w:t>
      </w:r>
      <w:r>
        <w:rPr>
          <w:rFonts w:hint="eastAsia"/>
        </w:rPr>
        <w:t>В</w:t>
      </w:r>
      <w:r>
        <w:t>.</w:t>
      </w:r>
      <w:r>
        <w:rPr>
          <w:rFonts w:hint="eastAsia"/>
        </w:rPr>
        <w:t>А</w:t>
      </w:r>
      <w:r>
        <w:t>.</w:t>
      </w:r>
      <w:r>
        <w:rPr>
          <w:rFonts w:hint="eastAsia"/>
        </w:rPr>
        <w:t>СУХОМЛИНСКОГО</w:t>
      </w:r>
    </w:p>
    <w:p w14:paraId="4103A459" w14:textId="77777777" w:rsidR="001541DB" w:rsidRDefault="001541DB" w:rsidP="001541DB"/>
    <w:p w14:paraId="43C4B782" w14:textId="77777777" w:rsidR="001541DB" w:rsidRDefault="001541DB" w:rsidP="001541DB">
      <w:r>
        <w:t xml:space="preserve">2.1. </w:t>
      </w:r>
      <w:r>
        <w:rPr>
          <w:rFonts w:hint="eastAsia"/>
        </w:rPr>
        <w:t>Педагогические</w:t>
      </w:r>
      <w:r>
        <w:t xml:space="preserve"> </w:t>
      </w:r>
      <w:r>
        <w:rPr>
          <w:rFonts w:hint="eastAsia"/>
        </w:rPr>
        <w:t>условия</w:t>
      </w:r>
      <w:r>
        <w:t xml:space="preserve"> </w:t>
      </w:r>
      <w:r>
        <w:rPr>
          <w:rFonts w:hint="eastAsia"/>
        </w:rPr>
        <w:t>диалогичности</w:t>
      </w:r>
      <w:r>
        <w:t xml:space="preserve"> </w:t>
      </w:r>
      <w:r>
        <w:rPr>
          <w:rFonts w:hint="eastAsia"/>
        </w:rPr>
        <w:t>воспитания</w:t>
      </w:r>
      <w:r>
        <w:t xml:space="preserve"> </w:t>
      </w:r>
      <w:r>
        <w:rPr>
          <w:rFonts w:hint="eastAsia"/>
        </w:rPr>
        <w:t>в</w:t>
      </w:r>
      <w:r>
        <w:t xml:space="preserve"> </w:t>
      </w:r>
      <w:r>
        <w:rPr>
          <w:rFonts w:hint="eastAsia"/>
        </w:rPr>
        <w:t>системе</w:t>
      </w:r>
      <w:r>
        <w:t xml:space="preserve"> </w:t>
      </w:r>
      <w:r>
        <w:rPr>
          <w:rFonts w:hint="eastAsia"/>
        </w:rPr>
        <w:t>Я</w:t>
      </w:r>
      <w:r>
        <w:t>.</w:t>
      </w:r>
      <w:r>
        <w:rPr>
          <w:rFonts w:hint="eastAsia"/>
        </w:rPr>
        <w:t>Корчака</w:t>
      </w:r>
    </w:p>
    <w:p w14:paraId="6CC0D383" w14:textId="77777777" w:rsidR="001541DB" w:rsidRDefault="001541DB" w:rsidP="001541DB"/>
    <w:p w14:paraId="3C7F27E6" w14:textId="77777777" w:rsidR="001541DB" w:rsidRDefault="001541DB" w:rsidP="001541DB">
      <w:r>
        <w:t xml:space="preserve">2.2. </w:t>
      </w:r>
      <w:r>
        <w:rPr>
          <w:rFonts w:hint="eastAsia"/>
        </w:rPr>
        <w:t>Педагогические</w:t>
      </w:r>
      <w:r>
        <w:t xml:space="preserve"> </w:t>
      </w:r>
      <w:r>
        <w:rPr>
          <w:rFonts w:hint="eastAsia"/>
        </w:rPr>
        <w:t>условия</w:t>
      </w:r>
      <w:r>
        <w:t xml:space="preserve"> </w:t>
      </w:r>
      <w:r>
        <w:rPr>
          <w:rFonts w:hint="eastAsia"/>
        </w:rPr>
        <w:t>диалогичности</w:t>
      </w:r>
      <w:r>
        <w:t xml:space="preserve"> </w:t>
      </w:r>
      <w:r>
        <w:rPr>
          <w:rFonts w:hint="eastAsia"/>
        </w:rPr>
        <w:t>воспитания</w:t>
      </w:r>
      <w:r>
        <w:t xml:space="preserve"> </w:t>
      </w:r>
      <w:r>
        <w:rPr>
          <w:rFonts w:hint="eastAsia"/>
        </w:rPr>
        <w:t>в</w:t>
      </w:r>
      <w:r>
        <w:t xml:space="preserve"> </w:t>
      </w:r>
      <w:r>
        <w:rPr>
          <w:rFonts w:hint="eastAsia"/>
        </w:rPr>
        <w:t>системе</w:t>
      </w:r>
      <w:r>
        <w:t xml:space="preserve"> </w:t>
      </w:r>
      <w:r>
        <w:rPr>
          <w:rFonts w:hint="eastAsia"/>
        </w:rPr>
        <w:t>В</w:t>
      </w:r>
      <w:r>
        <w:t>.</w:t>
      </w:r>
      <w:r>
        <w:rPr>
          <w:rFonts w:hint="eastAsia"/>
        </w:rPr>
        <w:t>А</w:t>
      </w:r>
      <w:r>
        <w:t>.</w:t>
      </w:r>
      <w:r>
        <w:rPr>
          <w:rFonts w:hint="eastAsia"/>
        </w:rPr>
        <w:t>Сухомлинского</w:t>
      </w:r>
    </w:p>
    <w:p w14:paraId="752A7E30" w14:textId="77777777" w:rsidR="001541DB" w:rsidRDefault="001541DB" w:rsidP="001541DB"/>
    <w:p w14:paraId="7A37FD42" w14:textId="77777777" w:rsidR="001541DB" w:rsidRDefault="001541DB" w:rsidP="001541DB">
      <w:r>
        <w:t xml:space="preserve">2.3.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созданию</w:t>
      </w:r>
      <w:r>
        <w:t xml:space="preserve"> </w:t>
      </w:r>
      <w:r>
        <w:rPr>
          <w:rFonts w:hint="eastAsia"/>
        </w:rPr>
        <w:t>педагогических</w:t>
      </w:r>
      <w:r>
        <w:t xml:space="preserve"> </w:t>
      </w:r>
      <w:r>
        <w:rPr>
          <w:rFonts w:hint="eastAsia"/>
        </w:rPr>
        <w:t>условий</w:t>
      </w:r>
      <w:r>
        <w:t xml:space="preserve"> </w:t>
      </w:r>
      <w:r>
        <w:rPr>
          <w:rFonts w:hint="eastAsia"/>
        </w:rPr>
        <w:t>диалогичности</w:t>
      </w:r>
      <w:r>
        <w:t xml:space="preserve"> </w:t>
      </w:r>
      <w:r>
        <w:rPr>
          <w:rFonts w:hint="eastAsia"/>
        </w:rPr>
        <w:t>в</w:t>
      </w:r>
      <w:r>
        <w:t xml:space="preserve"> </w:t>
      </w:r>
      <w:r>
        <w:rPr>
          <w:rFonts w:hint="eastAsia"/>
        </w:rPr>
        <w:t>современной</w:t>
      </w:r>
      <w:r>
        <w:t xml:space="preserve"> </w:t>
      </w:r>
      <w:r>
        <w:rPr>
          <w:rFonts w:hint="eastAsia"/>
        </w:rPr>
        <w:t>восп</w:t>
      </w:r>
      <w:r>
        <w:rPr>
          <w:rFonts w:hint="eastAsia"/>
        </w:rPr>
        <w:lastRenderedPageBreak/>
        <w:t>итательной</w:t>
      </w:r>
      <w:r>
        <w:t xml:space="preserve"> </w:t>
      </w:r>
      <w:r>
        <w:rPr>
          <w:rFonts w:hint="eastAsia"/>
        </w:rPr>
        <w:t>практике</w:t>
      </w:r>
      <w:r>
        <w:t xml:space="preserve"> </w:t>
      </w:r>
      <w:r>
        <w:rPr>
          <w:rFonts w:hint="eastAsia"/>
        </w:rPr>
        <w:t>на</w:t>
      </w:r>
      <w:r>
        <w:t xml:space="preserve"> </w:t>
      </w:r>
      <w:r>
        <w:rPr>
          <w:rFonts w:hint="eastAsia"/>
        </w:rPr>
        <w:t>основе</w:t>
      </w:r>
      <w:r>
        <w:t xml:space="preserve"> </w:t>
      </w:r>
      <w:r>
        <w:rPr>
          <w:rFonts w:hint="eastAsia"/>
        </w:rPr>
        <w:t>наследия</w:t>
      </w:r>
    </w:p>
    <w:p w14:paraId="50FBB6B3" w14:textId="77777777" w:rsidR="001541DB" w:rsidRDefault="001541DB" w:rsidP="001541DB"/>
    <w:p w14:paraId="639CD641" w14:textId="77777777" w:rsidR="001541DB" w:rsidRDefault="001541DB" w:rsidP="001541DB">
      <w:r>
        <w:rPr>
          <w:rFonts w:hint="eastAsia"/>
        </w:rPr>
        <w:t>Я</w:t>
      </w:r>
      <w:r>
        <w:t>.</w:t>
      </w:r>
      <w:r>
        <w:rPr>
          <w:rFonts w:hint="eastAsia"/>
        </w:rPr>
        <w:t>Корчака</w:t>
      </w:r>
      <w:r>
        <w:t xml:space="preserve"> </w:t>
      </w:r>
      <w:r>
        <w:rPr>
          <w:rFonts w:hint="eastAsia"/>
        </w:rPr>
        <w:t>и</w:t>
      </w:r>
      <w:r>
        <w:t xml:space="preserve"> </w:t>
      </w:r>
      <w:r>
        <w:rPr>
          <w:rFonts w:hint="eastAsia"/>
        </w:rPr>
        <w:t>В</w:t>
      </w:r>
      <w:r>
        <w:t>.</w:t>
      </w:r>
      <w:r>
        <w:rPr>
          <w:rFonts w:hint="eastAsia"/>
        </w:rPr>
        <w:t>А</w:t>
      </w:r>
      <w:r>
        <w:t>.</w:t>
      </w:r>
      <w:r>
        <w:rPr>
          <w:rFonts w:hint="eastAsia"/>
        </w:rPr>
        <w:t>Сухомлинского</w:t>
      </w:r>
    </w:p>
    <w:p w14:paraId="12D464AA" w14:textId="77777777" w:rsidR="001541DB" w:rsidRDefault="001541DB" w:rsidP="001541DB"/>
    <w:p w14:paraId="79269A8E" w14:textId="77777777" w:rsidR="001541DB" w:rsidRDefault="001541DB" w:rsidP="001541DB">
      <w:r>
        <w:rPr>
          <w:rFonts w:hint="eastAsia"/>
        </w:rPr>
        <w:t>Выводы</w:t>
      </w:r>
      <w:r>
        <w:t xml:space="preserve"> </w:t>
      </w:r>
      <w:r>
        <w:rPr>
          <w:rFonts w:hint="eastAsia"/>
        </w:rPr>
        <w:t>по</w:t>
      </w:r>
      <w:r>
        <w:t xml:space="preserve"> </w:t>
      </w:r>
      <w:r>
        <w:rPr>
          <w:rFonts w:hint="eastAsia"/>
        </w:rPr>
        <w:t>главе</w:t>
      </w:r>
    </w:p>
    <w:p w14:paraId="590440C1" w14:textId="77777777" w:rsidR="001541DB" w:rsidRDefault="001541DB" w:rsidP="001541DB"/>
    <w:p w14:paraId="13352008" w14:textId="77777777" w:rsidR="001541DB" w:rsidRDefault="001541DB" w:rsidP="001541DB">
      <w:r>
        <w:rPr>
          <w:rFonts w:hint="eastAsia"/>
        </w:rPr>
        <w:t>ЗАКЛЮЧЕНИЕ</w:t>
      </w:r>
    </w:p>
    <w:p w14:paraId="781A864E" w14:textId="77777777" w:rsidR="001541DB" w:rsidRDefault="001541DB" w:rsidP="001541DB"/>
    <w:p w14:paraId="2C9F4F67" w14:textId="77777777" w:rsidR="001541DB" w:rsidRDefault="001541DB" w:rsidP="001541DB">
      <w:r>
        <w:rPr>
          <w:rFonts w:hint="eastAsia"/>
        </w:rPr>
        <w:t>СЛОВАРЬ</w:t>
      </w:r>
      <w:r>
        <w:t xml:space="preserve"> </w:t>
      </w:r>
      <w:r>
        <w:rPr>
          <w:rFonts w:hint="eastAsia"/>
        </w:rPr>
        <w:t>ТЕРМИНОВ</w:t>
      </w:r>
    </w:p>
    <w:p w14:paraId="76B60000" w14:textId="77777777" w:rsidR="001541DB" w:rsidRDefault="001541DB" w:rsidP="001541DB"/>
    <w:p w14:paraId="3F2AFB2F" w14:textId="77777777" w:rsidR="001541DB" w:rsidRDefault="001541DB" w:rsidP="001541DB">
      <w:r>
        <w:rPr>
          <w:rFonts w:hint="eastAsia"/>
        </w:rPr>
        <w:t>СПИСОК</w:t>
      </w:r>
      <w:r>
        <w:t xml:space="preserve"> </w:t>
      </w:r>
      <w:r>
        <w:rPr>
          <w:rFonts w:hint="eastAsia"/>
        </w:rPr>
        <w:t>ЛИТЕРАТУРЫ</w:t>
      </w:r>
    </w:p>
    <w:p w14:paraId="6EF3053A" w14:textId="77777777" w:rsidR="001541DB" w:rsidRDefault="001541DB" w:rsidP="001541DB"/>
    <w:p w14:paraId="2A8C089E" w14:textId="7C1C6306" w:rsidR="001541DB" w:rsidRPr="001541DB" w:rsidRDefault="001541DB" w:rsidP="001541DB">
      <w:r>
        <w:rPr>
          <w:rFonts w:hint="eastAsia"/>
        </w:rPr>
        <w:t>ПРИЛОЖЕНИЯ</w:t>
      </w:r>
    </w:p>
    <w:sectPr w:rsidR="001541DB" w:rsidRPr="001541DB" w:rsidSect="00A554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D667" w14:textId="77777777" w:rsidR="00A554CD" w:rsidRDefault="00A554CD">
      <w:pPr>
        <w:spacing w:after="0" w:line="240" w:lineRule="auto"/>
      </w:pPr>
      <w:r>
        <w:separator/>
      </w:r>
    </w:p>
  </w:endnote>
  <w:endnote w:type="continuationSeparator" w:id="0">
    <w:p w14:paraId="08951F52" w14:textId="77777777" w:rsidR="00A554CD" w:rsidRDefault="00A5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589B" w14:textId="77777777" w:rsidR="00A554CD" w:rsidRDefault="00A554CD"/>
    <w:p w14:paraId="61E429F8" w14:textId="77777777" w:rsidR="00A554CD" w:rsidRDefault="00A554CD"/>
    <w:p w14:paraId="092AEC02" w14:textId="77777777" w:rsidR="00A554CD" w:rsidRDefault="00A554CD"/>
    <w:p w14:paraId="4EACC531" w14:textId="77777777" w:rsidR="00A554CD" w:rsidRDefault="00A554CD"/>
    <w:p w14:paraId="5515D90B" w14:textId="77777777" w:rsidR="00A554CD" w:rsidRDefault="00A554CD"/>
    <w:p w14:paraId="42345895" w14:textId="77777777" w:rsidR="00A554CD" w:rsidRDefault="00A554CD"/>
    <w:p w14:paraId="6D3720F2" w14:textId="77777777" w:rsidR="00A554CD" w:rsidRDefault="00A554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5C400" wp14:editId="77DD0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16DA6" w14:textId="77777777" w:rsidR="00A554CD" w:rsidRDefault="00A554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5C4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216DA6" w14:textId="77777777" w:rsidR="00A554CD" w:rsidRDefault="00A554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F7D56D" w14:textId="77777777" w:rsidR="00A554CD" w:rsidRDefault="00A554CD"/>
    <w:p w14:paraId="1CC3BDFF" w14:textId="77777777" w:rsidR="00A554CD" w:rsidRDefault="00A554CD"/>
    <w:p w14:paraId="1C5C9BCF" w14:textId="77777777" w:rsidR="00A554CD" w:rsidRDefault="00A554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888CDD" wp14:editId="1290E2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622D" w14:textId="77777777" w:rsidR="00A554CD" w:rsidRDefault="00A554CD"/>
                          <w:p w14:paraId="63DE43CB" w14:textId="77777777" w:rsidR="00A554CD" w:rsidRDefault="00A554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88C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D7622D" w14:textId="77777777" w:rsidR="00A554CD" w:rsidRDefault="00A554CD"/>
                    <w:p w14:paraId="63DE43CB" w14:textId="77777777" w:rsidR="00A554CD" w:rsidRDefault="00A554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D20235" w14:textId="77777777" w:rsidR="00A554CD" w:rsidRDefault="00A554CD"/>
    <w:p w14:paraId="3EAB72F6" w14:textId="77777777" w:rsidR="00A554CD" w:rsidRDefault="00A554CD">
      <w:pPr>
        <w:rPr>
          <w:sz w:val="2"/>
          <w:szCs w:val="2"/>
        </w:rPr>
      </w:pPr>
    </w:p>
    <w:p w14:paraId="52661AB0" w14:textId="77777777" w:rsidR="00A554CD" w:rsidRDefault="00A554CD"/>
    <w:p w14:paraId="321AAB2E" w14:textId="77777777" w:rsidR="00A554CD" w:rsidRDefault="00A554CD">
      <w:pPr>
        <w:spacing w:after="0" w:line="240" w:lineRule="auto"/>
      </w:pPr>
    </w:p>
  </w:footnote>
  <w:footnote w:type="continuationSeparator" w:id="0">
    <w:p w14:paraId="35BF5D51" w14:textId="77777777" w:rsidR="00A554CD" w:rsidRDefault="00A5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CD"/>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2</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cp:revision>
  <cp:lastPrinted>2009-02-06T05:36:00Z</cp:lastPrinted>
  <dcterms:created xsi:type="dcterms:W3CDTF">2024-01-07T13:43:00Z</dcterms:created>
  <dcterms:modified xsi:type="dcterms:W3CDTF">2024-01-15T14:14:00Z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