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Тананайко Тетяна Сергіївна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другий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секретар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секторального</w:t>
      </w:r>
    </w:p>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співробітництва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Директорату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дипломатії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Міністерства</w:t>
      </w:r>
    </w:p>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закордонних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Асиметрії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сценарії</w:t>
      </w:r>
    </w:p>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розвитку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глобальної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торговельної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(292 </w:t>
      </w:r>
      <w:r>
        <w:rPr>
          <w:rFonts w:ascii="CIDFont+F4" w:eastAsia="CIDFont+F4" w:hAnsi="CIDFont+F3" w:cs="CIDFont+F4" w:hint="eastAsia"/>
          <w:kern w:val="0"/>
          <w:sz w:val="28"/>
          <w:szCs w:val="28"/>
          <w:lang w:eastAsia="ru-RU"/>
        </w:rPr>
        <w:t>Міжнародні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економічні</w:t>
      </w:r>
    </w:p>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відносини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26.006.045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p>
    <w:p w:rsidR="00B77189" w:rsidRDefault="00B77189" w:rsidP="00B7718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вищому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економічний</w:t>
      </w:r>
    </w:p>
    <w:p w:rsidR="008625C9" w:rsidRPr="00B77189" w:rsidRDefault="00B77189" w:rsidP="00B77189">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Вадима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Гетьмана</w:t>
      </w:r>
      <w:r>
        <w:rPr>
          <w:rFonts w:ascii="CIDFont+F4" w:eastAsia="CIDFont+F4" w:hAnsi="CIDFont+F3" w:cs="CIDFont+F4" w:hint="eastAsia"/>
          <w:kern w:val="0"/>
          <w:sz w:val="28"/>
          <w:szCs w:val="28"/>
          <w:lang w:eastAsia="ru-RU"/>
        </w:rPr>
        <w:t>»</w:t>
      </w:r>
    </w:p>
    <w:sectPr w:rsidR="008625C9" w:rsidRPr="00B7718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B77189" w:rsidRPr="00B771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904E4-E39D-4AA0-8275-500F170D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2022-02-03T08:05:00Z</dcterms:created>
  <dcterms:modified xsi:type="dcterms:W3CDTF">2022-02-03T20:17:00Z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