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ПОНОМАРЕНКО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Євген</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Юрійович</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Назва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дисертаційної</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роботи</w:t>
      </w:r>
      <w:r w:rsidRPr="004630F3">
        <w:rPr>
          <w:rFonts w:ascii="Verdana" w:eastAsia="Times New Roman" w:hAnsi="Verdana" w:cs="Times New Roman"/>
          <w:color w:val="000000"/>
          <w:kern w:val="0"/>
          <w:sz w:val="24"/>
          <w:szCs w:val="24"/>
          <w:lang w:eastAsia="ru-RU"/>
        </w:rPr>
        <w:t>: "</w:t>
      </w:r>
      <w:r w:rsidRPr="004630F3">
        <w:rPr>
          <w:rFonts w:ascii="Verdana" w:eastAsia="Times New Roman" w:hAnsi="Verdana" w:cs="Times New Roman" w:hint="eastAsia"/>
          <w:color w:val="000000"/>
          <w:kern w:val="0"/>
          <w:sz w:val="24"/>
          <w:szCs w:val="24"/>
          <w:lang w:eastAsia="ru-RU"/>
        </w:rPr>
        <w:t>ПРАВОВЕ</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РЕГУЛЮВАННЯ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ЗВІЛЬНЕННЯ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ПОСАДИ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ЙОГО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ПОВНОВАЖЕНЬ</w:t>
      </w:r>
      <w:r w:rsidRPr="004630F3">
        <w:rPr>
          <w:rFonts w:ascii="Verdana" w:eastAsia="Times New Roman" w:hAnsi="Verdana" w:cs="Times New Roman"/>
          <w:color w:val="000000"/>
          <w:kern w:val="0"/>
          <w:sz w:val="24"/>
          <w:szCs w:val="24"/>
          <w:lang w:eastAsia="ru-RU"/>
        </w:rPr>
        <w:t>"</w:t>
      </w:r>
    </w:p>
    <w:p w:rsidR="004630F3" w:rsidRPr="004630F3" w:rsidRDefault="004630F3" w:rsidP="004630F3">
      <w:pPr>
        <w:rPr>
          <w:rFonts w:ascii="Verdana" w:eastAsia="Times New Roman" w:hAnsi="Verdana" w:cs="Times New Roman"/>
          <w:color w:val="000000"/>
          <w:kern w:val="0"/>
          <w:sz w:val="24"/>
          <w:szCs w:val="24"/>
          <w:lang w:eastAsia="ru-RU"/>
        </w:rPr>
      </w:pPr>
    </w:p>
    <w:p w:rsidR="004630F3" w:rsidRPr="004630F3" w:rsidRDefault="004630F3" w:rsidP="004630F3">
      <w:pPr>
        <w:rPr>
          <w:rFonts w:ascii="Verdana" w:eastAsia="Times New Roman" w:hAnsi="Verdana" w:cs="Times New Roman"/>
          <w:color w:val="000000"/>
          <w:kern w:val="0"/>
          <w:sz w:val="24"/>
          <w:szCs w:val="24"/>
          <w:lang w:eastAsia="ru-RU"/>
        </w:rPr>
      </w:pPr>
    </w:p>
    <w:p w:rsidR="004630F3" w:rsidRPr="004630F3" w:rsidRDefault="004630F3" w:rsidP="004630F3">
      <w:pPr>
        <w:rPr>
          <w:rFonts w:ascii="Verdana" w:eastAsia="Times New Roman" w:hAnsi="Verdana" w:cs="Times New Roman"/>
          <w:color w:val="000000"/>
          <w:kern w:val="0"/>
          <w:sz w:val="24"/>
          <w:szCs w:val="24"/>
          <w:lang w:eastAsia="ru-RU"/>
        </w:rPr>
      </w:pPr>
    </w:p>
    <w:p w:rsidR="004630F3" w:rsidRPr="004630F3" w:rsidRDefault="004630F3" w:rsidP="004630F3">
      <w:pPr>
        <w:rPr>
          <w:rFonts w:ascii="Verdana" w:eastAsia="Times New Roman" w:hAnsi="Verdana" w:cs="Times New Roman"/>
          <w:color w:val="000000"/>
          <w:kern w:val="0"/>
          <w:sz w:val="24"/>
          <w:szCs w:val="24"/>
          <w:lang w:eastAsia="ru-RU"/>
        </w:rPr>
      </w:pP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C</w:t>
      </w:r>
      <w:r w:rsidRPr="004630F3">
        <w:rPr>
          <w:rFonts w:ascii="Verdana" w:eastAsia="Times New Roman" w:hAnsi="Verdana" w:cs="Times New Roman" w:hint="eastAsia"/>
          <w:color w:val="000000"/>
          <w:kern w:val="0"/>
          <w:sz w:val="24"/>
          <w:szCs w:val="24"/>
          <w:lang w:eastAsia="ru-RU"/>
        </w:rPr>
        <w:t>ХІДНОУКРАЇНСЬКИЙ</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НАЦІОНАЛЬНИЙ</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УНІВЕРСИТЕТ</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ІМЕНІ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ВОЛОДИМИРА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ДАЛЯ</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МІНІСТЕРСТВО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ОСВІТИ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НАУКИ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УКРАЇНИ</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КИЇВСЬКИЙ</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НАЦІОНАЛЬНИЙ</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УНІВЕРСИТЕТ</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ІМЕНІ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ТАРАСА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ШЕВЧЕНКА</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МІНІСТЕРСТВО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ОСВІТИ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НАУКИ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УКРАЇНИ</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Кваліфікаційна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наукова</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праця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правах</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рукопису</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ПОНОМАРЕНКО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ЄВГЕНІЙ</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ЮРІЙОВИЧ</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Прим</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 xml:space="preserve"> ____</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УДК</w:t>
      </w:r>
      <w:r w:rsidRPr="004630F3">
        <w:rPr>
          <w:rFonts w:ascii="Verdana" w:eastAsia="Times New Roman" w:hAnsi="Verdana" w:cs="Times New Roman"/>
          <w:color w:val="000000"/>
          <w:kern w:val="0"/>
          <w:sz w:val="24"/>
          <w:szCs w:val="24"/>
          <w:lang w:eastAsia="ru-RU"/>
        </w:rPr>
        <w:t xml:space="preserve"> 349.2</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ДИСЕРТАЦІЯ</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ПРАВОВЕ</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РЕГУЛЮВАННЯ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ЗВІЛЬНЕННЯ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ПОСАДИ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ЙОГО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ПОВНОВАЖЕНЬ</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 xml:space="preserve">12.00.05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трудове</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право</w:t>
      </w:r>
      <w:r w:rsidRPr="004630F3">
        <w:rPr>
          <w:rFonts w:ascii="Verdana" w:eastAsia="Times New Roman" w:hAnsi="Verdana" w:cs="Times New Roman"/>
          <w:color w:val="000000"/>
          <w:kern w:val="0"/>
          <w:sz w:val="24"/>
          <w:szCs w:val="24"/>
          <w:lang w:eastAsia="ru-RU"/>
        </w:rPr>
        <w:t>;</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право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соціального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забезпечення</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 xml:space="preserve">(081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Право</w:t>
      </w:r>
      <w:r w:rsidRPr="004630F3">
        <w:rPr>
          <w:rFonts w:ascii="Verdana" w:eastAsia="Times New Roman" w:hAnsi="Verdana" w:cs="Times New Roman"/>
          <w:color w:val="000000"/>
          <w:kern w:val="0"/>
          <w:sz w:val="24"/>
          <w:szCs w:val="24"/>
          <w:lang w:eastAsia="ru-RU"/>
        </w:rPr>
        <w:t>)</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Подається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здобуття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наукового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ступеня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кандидата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юридичних</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наук</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Дисертація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містить</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результати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власних</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досліджень</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Використання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ідей</w:t>
      </w:r>
      <w:r w:rsidRPr="004630F3">
        <w:rPr>
          <w:rFonts w:ascii="Verdana" w:eastAsia="Times New Roman" w:hAnsi="Verdana" w:cs="Times New Roman"/>
          <w:color w:val="000000"/>
          <w:kern w:val="0"/>
          <w:sz w:val="24"/>
          <w:szCs w:val="24"/>
          <w:lang w:eastAsia="ru-RU"/>
        </w:rPr>
        <w:t>,</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результатів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текстів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інших</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авторів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мають</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посилання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відповідне</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джерело</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_________________________________</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підпис</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ініціали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прізвище</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здобувача</w:t>
      </w:r>
      <w:r w:rsidRPr="004630F3">
        <w:rPr>
          <w:rFonts w:ascii="Verdana" w:eastAsia="Times New Roman" w:hAnsi="Verdana" w:cs="Times New Roman"/>
          <w:color w:val="000000"/>
          <w:kern w:val="0"/>
          <w:sz w:val="24"/>
          <w:szCs w:val="24"/>
          <w:lang w:eastAsia="ru-RU"/>
        </w:rPr>
        <w:t>)</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Науковий</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керівник</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кандидат</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юридичних</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наук</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доцент</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Татаренко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Галина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Вікторівна</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Київ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 xml:space="preserve"> 2018</w:t>
      </w:r>
    </w:p>
    <w:p w:rsidR="004630F3" w:rsidRPr="004630F3" w:rsidRDefault="004630F3" w:rsidP="004630F3">
      <w:pPr>
        <w:rPr>
          <w:rFonts w:ascii="Verdana" w:eastAsia="Times New Roman" w:hAnsi="Verdana" w:cs="Times New Roman"/>
          <w:color w:val="000000"/>
          <w:kern w:val="0"/>
          <w:sz w:val="24"/>
          <w:szCs w:val="24"/>
          <w:lang w:eastAsia="ru-RU"/>
        </w:rPr>
      </w:pPr>
    </w:p>
    <w:p w:rsidR="004630F3" w:rsidRPr="004630F3" w:rsidRDefault="004630F3" w:rsidP="004630F3">
      <w:pPr>
        <w:rPr>
          <w:rFonts w:ascii="Verdana" w:eastAsia="Times New Roman" w:hAnsi="Verdana" w:cs="Times New Roman"/>
          <w:color w:val="000000"/>
          <w:kern w:val="0"/>
          <w:sz w:val="24"/>
          <w:szCs w:val="24"/>
          <w:lang w:eastAsia="ru-RU"/>
        </w:rPr>
      </w:pPr>
    </w:p>
    <w:p w:rsidR="004630F3" w:rsidRPr="004630F3" w:rsidRDefault="004630F3" w:rsidP="004630F3">
      <w:pPr>
        <w:rPr>
          <w:rFonts w:ascii="Verdana" w:eastAsia="Times New Roman" w:hAnsi="Verdana" w:cs="Times New Roman"/>
          <w:color w:val="000000"/>
          <w:kern w:val="0"/>
          <w:sz w:val="24"/>
          <w:szCs w:val="24"/>
          <w:lang w:eastAsia="ru-RU"/>
        </w:rPr>
      </w:pPr>
    </w:p>
    <w:p w:rsidR="004630F3" w:rsidRPr="004630F3" w:rsidRDefault="004630F3" w:rsidP="004630F3">
      <w:pPr>
        <w:rPr>
          <w:rFonts w:ascii="Verdana" w:eastAsia="Times New Roman" w:hAnsi="Verdana" w:cs="Times New Roman"/>
          <w:color w:val="000000"/>
          <w:kern w:val="0"/>
          <w:sz w:val="24"/>
          <w:szCs w:val="24"/>
          <w:lang w:eastAsia="ru-RU"/>
        </w:rPr>
      </w:pPr>
    </w:p>
    <w:p w:rsidR="004630F3" w:rsidRPr="004630F3" w:rsidRDefault="004630F3" w:rsidP="004630F3">
      <w:pPr>
        <w:rPr>
          <w:rFonts w:ascii="Verdana" w:eastAsia="Times New Roman" w:hAnsi="Verdana" w:cs="Times New Roman"/>
          <w:color w:val="000000"/>
          <w:kern w:val="0"/>
          <w:sz w:val="24"/>
          <w:szCs w:val="24"/>
          <w:lang w:eastAsia="ru-RU"/>
        </w:rPr>
      </w:pP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ЗМІСТ</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ВСТУП</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..3</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РОЗДІЛ</w:t>
      </w:r>
      <w:r w:rsidRPr="004630F3">
        <w:rPr>
          <w:rFonts w:ascii="Verdana" w:eastAsia="Times New Roman" w:hAnsi="Verdana" w:cs="Times New Roman"/>
          <w:color w:val="000000"/>
          <w:kern w:val="0"/>
          <w:sz w:val="24"/>
          <w:szCs w:val="24"/>
          <w:lang w:eastAsia="ru-RU"/>
        </w:rPr>
        <w:t xml:space="preserve"> 1 </w:t>
      </w:r>
      <w:r w:rsidRPr="004630F3">
        <w:rPr>
          <w:rFonts w:ascii="Verdana" w:eastAsia="Times New Roman" w:hAnsi="Verdana" w:cs="Times New Roman" w:hint="eastAsia"/>
          <w:color w:val="000000"/>
          <w:kern w:val="0"/>
          <w:sz w:val="24"/>
          <w:szCs w:val="24"/>
          <w:lang w:eastAsia="ru-RU"/>
        </w:rPr>
        <w:t>ЗАГАЛЬНОПРАВОВА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ХАРАКТЕРИСТИКА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ЗВІЛЬНЕННЯ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ПОВНОВАЖЕНЬ</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УКРАЇНІ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...12</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 xml:space="preserve">1.1 </w:t>
      </w:r>
      <w:r w:rsidRPr="004630F3">
        <w:rPr>
          <w:rFonts w:ascii="Verdana" w:eastAsia="Times New Roman" w:hAnsi="Verdana" w:cs="Times New Roman" w:hint="eastAsia"/>
          <w:color w:val="000000"/>
          <w:kern w:val="0"/>
          <w:sz w:val="24"/>
          <w:szCs w:val="24"/>
          <w:lang w:eastAsia="ru-RU"/>
        </w:rPr>
        <w:t>Історичний</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розвиток</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регулювання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звільнення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повноважень</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суддів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Україні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.12</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 xml:space="preserve">1.2 </w:t>
      </w:r>
      <w:r w:rsidRPr="004630F3">
        <w:rPr>
          <w:rFonts w:ascii="Verdana" w:eastAsia="Times New Roman" w:hAnsi="Verdana" w:cs="Times New Roman" w:hint="eastAsia"/>
          <w:color w:val="000000"/>
          <w:kern w:val="0"/>
          <w:sz w:val="24"/>
          <w:szCs w:val="24"/>
          <w:lang w:eastAsia="ru-RU"/>
        </w:rPr>
        <w:t>Поняття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ознаки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звільнення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повноважень</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як</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підстав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трудового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договору</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34</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 xml:space="preserve">1.3 </w:t>
      </w:r>
      <w:r w:rsidRPr="004630F3">
        <w:rPr>
          <w:rFonts w:ascii="Verdana" w:eastAsia="Times New Roman" w:hAnsi="Verdana" w:cs="Times New Roman" w:hint="eastAsia"/>
          <w:color w:val="000000"/>
          <w:kern w:val="0"/>
          <w:sz w:val="24"/>
          <w:szCs w:val="24"/>
          <w:lang w:eastAsia="ru-RU"/>
        </w:rPr>
        <w:t>Сучасний</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стан</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міжнародно</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правового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національного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законодавства</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щодо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звільнення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повноважень</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52</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Висновки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до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розділу</w:t>
      </w:r>
      <w:r w:rsidRPr="004630F3">
        <w:rPr>
          <w:rFonts w:ascii="Verdana" w:eastAsia="Times New Roman" w:hAnsi="Verdana" w:cs="Times New Roman"/>
          <w:color w:val="000000"/>
          <w:kern w:val="0"/>
          <w:sz w:val="24"/>
          <w:szCs w:val="24"/>
          <w:lang w:eastAsia="ru-RU"/>
        </w:rPr>
        <w:t xml:space="preserve"> 1</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70</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РОЗДІЛ</w:t>
      </w:r>
      <w:r w:rsidRPr="004630F3">
        <w:rPr>
          <w:rFonts w:ascii="Verdana" w:eastAsia="Times New Roman" w:hAnsi="Verdana" w:cs="Times New Roman"/>
          <w:color w:val="000000"/>
          <w:kern w:val="0"/>
          <w:sz w:val="24"/>
          <w:szCs w:val="24"/>
          <w:lang w:eastAsia="ru-RU"/>
        </w:rPr>
        <w:t xml:space="preserve"> 2 </w:t>
      </w:r>
      <w:r w:rsidRPr="004630F3">
        <w:rPr>
          <w:rFonts w:ascii="Verdana" w:eastAsia="Times New Roman" w:hAnsi="Verdana" w:cs="Times New Roman" w:hint="eastAsia"/>
          <w:color w:val="000000"/>
          <w:kern w:val="0"/>
          <w:sz w:val="24"/>
          <w:szCs w:val="24"/>
          <w:lang w:eastAsia="ru-RU"/>
        </w:rPr>
        <w:t>ХАРАКТЕРИСТИКА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ЗВІЛЬНЕННЯ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ПОСАДИ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ЙОГО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ПОВНОВАЖЕНЬ</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ЯК</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ПІДСТАВИ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ПРИПИНЕННЯ</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ПРАВОВОГО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СТАТУСУ</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76</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 xml:space="preserve">2.1 </w:t>
      </w:r>
      <w:r w:rsidRPr="004630F3">
        <w:rPr>
          <w:rFonts w:ascii="Verdana" w:eastAsia="Times New Roman" w:hAnsi="Verdana" w:cs="Times New Roman" w:hint="eastAsia"/>
          <w:color w:val="000000"/>
          <w:kern w:val="0"/>
          <w:sz w:val="24"/>
          <w:szCs w:val="24"/>
          <w:lang w:eastAsia="ru-RU"/>
        </w:rPr>
        <w:t>Підстави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процедури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звільнення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посади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......76</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 xml:space="preserve">2.2 </w:t>
      </w:r>
      <w:r w:rsidRPr="004630F3">
        <w:rPr>
          <w:rFonts w:ascii="Verdana" w:eastAsia="Times New Roman" w:hAnsi="Verdana" w:cs="Times New Roman" w:hint="eastAsia"/>
          <w:color w:val="000000"/>
          <w:kern w:val="0"/>
          <w:sz w:val="24"/>
          <w:szCs w:val="24"/>
          <w:lang w:eastAsia="ru-RU"/>
        </w:rPr>
        <w:t>Підстави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процедури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повноважень</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.101</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 xml:space="preserve">2.3 </w:t>
      </w:r>
      <w:r w:rsidRPr="004630F3">
        <w:rPr>
          <w:rFonts w:ascii="Verdana" w:eastAsia="Times New Roman" w:hAnsi="Verdana" w:cs="Times New Roman" w:hint="eastAsia"/>
          <w:color w:val="000000"/>
          <w:kern w:val="0"/>
          <w:sz w:val="24"/>
          <w:szCs w:val="24"/>
          <w:lang w:eastAsia="ru-RU"/>
        </w:rPr>
        <w:t>Юридичні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гарантії</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звільненні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повноважень</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Україні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.116</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Висновки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до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розділу</w:t>
      </w:r>
      <w:r w:rsidRPr="004630F3">
        <w:rPr>
          <w:rFonts w:ascii="Verdana" w:eastAsia="Times New Roman" w:hAnsi="Verdana" w:cs="Times New Roman"/>
          <w:color w:val="000000"/>
          <w:kern w:val="0"/>
          <w:sz w:val="24"/>
          <w:szCs w:val="24"/>
          <w:lang w:eastAsia="ru-RU"/>
        </w:rPr>
        <w:t xml:space="preserve"> 2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......139</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РОЗДІЛ</w:t>
      </w:r>
      <w:r w:rsidRPr="004630F3">
        <w:rPr>
          <w:rFonts w:ascii="Verdana" w:eastAsia="Times New Roman" w:hAnsi="Verdana" w:cs="Times New Roman"/>
          <w:color w:val="000000"/>
          <w:kern w:val="0"/>
          <w:sz w:val="24"/>
          <w:szCs w:val="24"/>
          <w:lang w:eastAsia="ru-RU"/>
        </w:rPr>
        <w:t xml:space="preserve"> 3 </w:t>
      </w:r>
      <w:r w:rsidRPr="004630F3">
        <w:rPr>
          <w:rFonts w:ascii="Verdana" w:eastAsia="Times New Roman" w:hAnsi="Verdana" w:cs="Times New Roman" w:hint="eastAsia"/>
          <w:color w:val="000000"/>
          <w:kern w:val="0"/>
          <w:sz w:val="24"/>
          <w:szCs w:val="24"/>
          <w:lang w:eastAsia="ru-RU"/>
        </w:rPr>
        <w:t>УДОСКОНАЛЕННЯ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ПРАВОВОГО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РЕГУЛЮВАННЯ</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ЗВІЛЬНЕННЯ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ПОСАДИ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ЙОГО</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ПОВНОВАЖЕНЬ</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143</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 xml:space="preserve">3.1 </w:t>
      </w:r>
      <w:r w:rsidRPr="004630F3">
        <w:rPr>
          <w:rFonts w:ascii="Verdana" w:eastAsia="Times New Roman" w:hAnsi="Verdana" w:cs="Times New Roman" w:hint="eastAsia"/>
          <w:color w:val="000000"/>
          <w:kern w:val="0"/>
          <w:sz w:val="24"/>
          <w:szCs w:val="24"/>
          <w:lang w:eastAsia="ru-RU"/>
        </w:rPr>
        <w:t>Закордонний</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досвід</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правового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статусу</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можливість</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його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використання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Україні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143</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 xml:space="preserve">3.2 </w:t>
      </w:r>
      <w:r w:rsidRPr="004630F3">
        <w:rPr>
          <w:rFonts w:ascii="Verdana" w:eastAsia="Times New Roman" w:hAnsi="Verdana" w:cs="Times New Roman" w:hint="eastAsia"/>
          <w:color w:val="000000"/>
          <w:kern w:val="0"/>
          <w:sz w:val="24"/>
          <w:szCs w:val="24"/>
          <w:lang w:eastAsia="ru-RU"/>
        </w:rPr>
        <w:t>Проблемні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питання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юридичного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механізму</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звільнення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припинення</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повноважень</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163</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color w:val="000000"/>
          <w:kern w:val="0"/>
          <w:sz w:val="24"/>
          <w:szCs w:val="24"/>
          <w:lang w:eastAsia="ru-RU"/>
        </w:rPr>
        <w:t xml:space="preserve">3.3 </w:t>
      </w:r>
      <w:r w:rsidRPr="004630F3">
        <w:rPr>
          <w:rFonts w:ascii="Verdana" w:eastAsia="Times New Roman" w:hAnsi="Verdana" w:cs="Times New Roman" w:hint="eastAsia"/>
          <w:color w:val="000000"/>
          <w:kern w:val="0"/>
          <w:sz w:val="24"/>
          <w:szCs w:val="24"/>
          <w:lang w:eastAsia="ru-RU"/>
        </w:rPr>
        <w:t>Перспективні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напрямки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вдосконалення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законодавства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України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яке</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регулює</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звільнення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судді</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з</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посади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та</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припинення</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його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службових</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повноважень</w:t>
      </w:r>
      <w:r w:rsidRPr="004630F3">
        <w:rPr>
          <w:rFonts w:ascii="Verdana" w:eastAsia="Times New Roman" w:hAnsi="Verdana" w:cs="Times New Roman"/>
          <w:color w:val="000000"/>
          <w:kern w:val="0"/>
          <w:sz w:val="24"/>
          <w:szCs w:val="24"/>
          <w:lang w:eastAsia="ru-RU"/>
        </w:rPr>
        <w:t>.............................................................................................................183</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Висновки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до</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розділу</w:t>
      </w:r>
      <w:r w:rsidRPr="004630F3">
        <w:rPr>
          <w:rFonts w:ascii="Verdana" w:eastAsia="Times New Roman" w:hAnsi="Verdana" w:cs="Times New Roman"/>
          <w:color w:val="000000"/>
          <w:kern w:val="0"/>
          <w:sz w:val="24"/>
          <w:szCs w:val="24"/>
          <w:lang w:eastAsia="ru-RU"/>
        </w:rPr>
        <w:t xml:space="preserve"> 3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..199</w:t>
      </w:r>
    </w:p>
    <w:p w:rsidR="004630F3" w:rsidRPr="004630F3"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ВИСНОВКИ</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208</w:t>
      </w:r>
    </w:p>
    <w:p w:rsidR="00A758D5" w:rsidRDefault="004630F3" w:rsidP="004630F3">
      <w:pPr>
        <w:rPr>
          <w:rFonts w:ascii="Verdana" w:eastAsia="Times New Roman" w:hAnsi="Verdana" w:cs="Times New Roman"/>
          <w:color w:val="000000"/>
          <w:kern w:val="0"/>
          <w:sz w:val="24"/>
          <w:szCs w:val="24"/>
          <w:lang w:eastAsia="ru-RU"/>
        </w:rPr>
      </w:pPr>
      <w:r w:rsidRPr="004630F3">
        <w:rPr>
          <w:rFonts w:ascii="Verdana" w:eastAsia="Times New Roman" w:hAnsi="Verdana" w:cs="Times New Roman" w:hint="eastAsia"/>
          <w:color w:val="000000"/>
          <w:kern w:val="0"/>
          <w:sz w:val="24"/>
          <w:szCs w:val="24"/>
          <w:lang w:eastAsia="ru-RU"/>
        </w:rPr>
        <w:t>СПИСОК</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ВИКОРИСТАНИХ</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ДЖЕРЕЛ</w:t>
      </w:r>
      <w:r w:rsidRPr="004630F3">
        <w:rPr>
          <w:rFonts w:ascii="Verdana" w:eastAsia="Times New Roman" w:hAnsi="Verdana" w:cs="Times New Roman"/>
          <w:color w:val="000000"/>
          <w:kern w:val="0"/>
          <w:sz w:val="24"/>
          <w:szCs w:val="24"/>
          <w:lang w:eastAsia="ru-RU"/>
        </w:rPr>
        <w:t xml:space="preserve"> </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w:t>
      </w:r>
      <w:r w:rsidRPr="004630F3">
        <w:rPr>
          <w:rFonts w:ascii="Verdana" w:eastAsia="Times New Roman" w:hAnsi="Verdana" w:cs="Times New Roman" w:hint="eastAsia"/>
          <w:color w:val="000000"/>
          <w:kern w:val="0"/>
          <w:sz w:val="24"/>
          <w:szCs w:val="24"/>
          <w:lang w:eastAsia="ru-RU"/>
        </w:rPr>
        <w:t>……</w:t>
      </w:r>
      <w:r w:rsidRPr="004630F3">
        <w:rPr>
          <w:rFonts w:ascii="Verdana" w:eastAsia="Times New Roman" w:hAnsi="Verdana" w:cs="Times New Roman"/>
          <w:color w:val="000000"/>
          <w:kern w:val="0"/>
          <w:sz w:val="24"/>
          <w:szCs w:val="24"/>
          <w:lang w:eastAsia="ru-RU"/>
        </w:rPr>
        <w:t>219</w:t>
      </w:r>
    </w:p>
    <w:p w:rsidR="004630F3" w:rsidRDefault="004630F3" w:rsidP="004630F3">
      <w:pPr>
        <w:rPr>
          <w:rFonts w:ascii="Verdana" w:eastAsia="Times New Roman" w:hAnsi="Verdana" w:cs="Times New Roman"/>
          <w:color w:val="000000"/>
          <w:kern w:val="0"/>
          <w:sz w:val="24"/>
          <w:szCs w:val="24"/>
          <w:lang w:eastAsia="ru-RU"/>
        </w:rPr>
      </w:pPr>
    </w:p>
    <w:p w:rsidR="004630F3" w:rsidRDefault="004630F3" w:rsidP="004630F3">
      <w:pPr>
        <w:rPr>
          <w:rFonts w:ascii="Verdana" w:eastAsia="Times New Roman" w:hAnsi="Verdana" w:cs="Times New Roman"/>
          <w:color w:val="000000"/>
          <w:kern w:val="0"/>
          <w:sz w:val="24"/>
          <w:szCs w:val="24"/>
          <w:lang w:eastAsia="ru-RU"/>
        </w:rPr>
      </w:pPr>
    </w:p>
    <w:p w:rsidR="004630F3" w:rsidRDefault="004630F3" w:rsidP="004630F3">
      <w:r>
        <w:rPr>
          <w:rFonts w:hint="eastAsia"/>
        </w:rPr>
        <w:t>ВИСНОВКИ</w:t>
      </w:r>
    </w:p>
    <w:p w:rsidR="004630F3" w:rsidRDefault="004630F3" w:rsidP="004630F3">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p>
    <w:p w:rsidR="004630F3" w:rsidRDefault="004630F3" w:rsidP="004630F3">
      <w:r>
        <w:rPr>
          <w:rFonts w:hint="eastAsia"/>
        </w:rPr>
        <w:t>наукового</w:t>
      </w:r>
      <w:r>
        <w:t></w:t>
      </w:r>
      <w:r>
        <w:rPr>
          <w:rFonts w:hint="eastAsia"/>
        </w:rPr>
        <w:t>завдання</w:t>
      </w:r>
      <w:r>
        <w:t></w:t>
      </w:r>
      <w:r>
        <w:rPr>
          <w:rFonts w:hint="eastAsia"/>
        </w:rPr>
        <w:t>–</w:t>
      </w:r>
      <w:r>
        <w:t></w:t>
      </w:r>
      <w:r>
        <w:rPr>
          <w:rFonts w:hint="eastAsia"/>
        </w:rPr>
        <w:t>визначення</w:t>
      </w:r>
      <w:r>
        <w:t></w:t>
      </w:r>
      <w:r>
        <w:rPr>
          <w:rFonts w:hint="eastAsia"/>
        </w:rPr>
        <w:t>сутності</w:t>
      </w:r>
      <w:r>
        <w:t></w:t>
      </w:r>
      <w:r>
        <w:rPr>
          <w:rFonts w:hint="eastAsia"/>
        </w:rPr>
        <w:t>та</w:t>
      </w:r>
      <w:r>
        <w:t></w:t>
      </w:r>
      <w:r>
        <w:rPr>
          <w:rFonts w:hint="eastAsia"/>
        </w:rPr>
        <w:t>особливостей</w:t>
      </w:r>
      <w:r>
        <w:t></w:t>
      </w:r>
      <w:r>
        <w:rPr>
          <w:rFonts w:hint="eastAsia"/>
        </w:rPr>
        <w:t>правового</w:t>
      </w:r>
    </w:p>
    <w:p w:rsidR="004630F3" w:rsidRDefault="004630F3" w:rsidP="004630F3">
      <w:r>
        <w:rPr>
          <w:rFonts w:hint="eastAsia"/>
        </w:rPr>
        <w:t>регулювання</w:t>
      </w:r>
      <w:r>
        <w:t></w:t>
      </w:r>
      <w:r>
        <w:rPr>
          <w:rFonts w:hint="eastAsia"/>
        </w:rPr>
        <w:t>звільнення</w:t>
      </w:r>
      <w:r>
        <w:t></w:t>
      </w:r>
      <w:r>
        <w:rPr>
          <w:rFonts w:hint="eastAsia"/>
        </w:rPr>
        <w:t>судді</w:t>
      </w:r>
      <w:r>
        <w:t></w:t>
      </w:r>
      <w:r>
        <w:rPr>
          <w:rFonts w:hint="eastAsia"/>
        </w:rPr>
        <w:t>з</w:t>
      </w:r>
      <w:r>
        <w:t></w:t>
      </w:r>
      <w:r>
        <w:rPr>
          <w:rFonts w:hint="eastAsia"/>
        </w:rPr>
        <w:t>посади</w:t>
      </w:r>
      <w:r>
        <w:t></w:t>
      </w:r>
      <w:r>
        <w:rPr>
          <w:rFonts w:hint="eastAsia"/>
        </w:rPr>
        <w:t>та</w:t>
      </w:r>
      <w:r>
        <w:t></w:t>
      </w:r>
      <w:r>
        <w:rPr>
          <w:rFonts w:hint="eastAsia"/>
        </w:rPr>
        <w:t>припинення</w:t>
      </w:r>
      <w:r>
        <w:t></w:t>
      </w:r>
      <w:r>
        <w:rPr>
          <w:rFonts w:hint="eastAsia"/>
        </w:rPr>
        <w:t>його</w:t>
      </w:r>
      <w:r>
        <w:t></w:t>
      </w:r>
      <w:r>
        <w:rPr>
          <w:rFonts w:hint="eastAsia"/>
        </w:rPr>
        <w:t>повноважень</w:t>
      </w:r>
      <w:r>
        <w:t></w:t>
      </w:r>
    </w:p>
    <w:p w:rsidR="004630F3" w:rsidRDefault="004630F3" w:rsidP="004630F3">
      <w:r>
        <w:rPr>
          <w:rFonts w:hint="eastAsia"/>
        </w:rPr>
        <w:t>з’ясовані</w:t>
      </w:r>
      <w:r>
        <w:t></w:t>
      </w:r>
      <w:r>
        <w:rPr>
          <w:rFonts w:hint="eastAsia"/>
        </w:rPr>
        <w:t>проблемні</w:t>
      </w:r>
      <w:r>
        <w:t></w:t>
      </w:r>
      <w:r>
        <w:rPr>
          <w:rFonts w:hint="eastAsia"/>
        </w:rPr>
        <w:t>питання</w:t>
      </w:r>
      <w:r>
        <w:t></w:t>
      </w:r>
      <w:r>
        <w:rPr>
          <w:rFonts w:hint="eastAsia"/>
        </w:rPr>
        <w:t>відповідного</w:t>
      </w:r>
      <w:r>
        <w:t></w:t>
      </w:r>
      <w:r>
        <w:rPr>
          <w:rFonts w:hint="eastAsia"/>
        </w:rPr>
        <w:t>юридичного</w:t>
      </w:r>
      <w:r>
        <w:t></w:t>
      </w:r>
      <w:r>
        <w:rPr>
          <w:rFonts w:hint="eastAsia"/>
        </w:rPr>
        <w:t>механізму</w:t>
      </w:r>
      <w:r>
        <w:t></w:t>
      </w:r>
      <w:r>
        <w:rPr>
          <w:rFonts w:hint="eastAsia"/>
        </w:rPr>
        <w:t>та</w:t>
      </w:r>
    </w:p>
    <w:p w:rsidR="004630F3" w:rsidRDefault="004630F3" w:rsidP="004630F3">
      <w:r>
        <w:rPr>
          <w:rFonts w:hint="eastAsia"/>
        </w:rPr>
        <w:t>перспективні</w:t>
      </w:r>
      <w:r>
        <w:t></w:t>
      </w:r>
      <w:r>
        <w:rPr>
          <w:rFonts w:hint="eastAsia"/>
        </w:rPr>
        <w:t>напрямки</w:t>
      </w:r>
      <w:r>
        <w:t></w:t>
      </w:r>
      <w:r>
        <w:rPr>
          <w:rFonts w:hint="eastAsia"/>
        </w:rPr>
        <w:t>вдосконалення</w:t>
      </w:r>
      <w:r>
        <w:t></w:t>
      </w:r>
      <w:r>
        <w:rPr>
          <w:rFonts w:hint="eastAsia"/>
        </w:rPr>
        <w:t>законодавства</w:t>
      </w:r>
      <w:r>
        <w:t></w:t>
      </w:r>
      <w:r>
        <w:rPr>
          <w:rFonts w:hint="eastAsia"/>
        </w:rPr>
        <w:t>України</w:t>
      </w:r>
      <w:r>
        <w:t></w:t>
      </w:r>
      <w:r>
        <w:rPr>
          <w:rFonts w:hint="eastAsia"/>
        </w:rPr>
        <w:t>в</w:t>
      </w:r>
      <w:r>
        <w:t></w:t>
      </w:r>
      <w:r>
        <w:rPr>
          <w:rFonts w:hint="eastAsia"/>
        </w:rPr>
        <w:t>цій</w:t>
      </w:r>
      <w:r>
        <w:t></w:t>
      </w:r>
      <w:r>
        <w:rPr>
          <w:rFonts w:hint="eastAsia"/>
        </w:rPr>
        <w:t>площині</w:t>
      </w:r>
      <w:r>
        <w:t></w:t>
      </w:r>
    </w:p>
    <w:p w:rsidR="004630F3" w:rsidRDefault="004630F3" w:rsidP="004630F3">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сформульовано</w:t>
      </w:r>
      <w:r>
        <w:t></w:t>
      </w:r>
      <w:r>
        <w:rPr>
          <w:rFonts w:hint="eastAsia"/>
        </w:rPr>
        <w:t>низку</w:t>
      </w:r>
      <w:r>
        <w:t></w:t>
      </w:r>
      <w:r>
        <w:rPr>
          <w:rFonts w:hint="eastAsia"/>
        </w:rPr>
        <w:t>висновків</w:t>
      </w:r>
      <w:r>
        <w:t></w:t>
      </w:r>
    </w:p>
    <w:p w:rsidR="004630F3" w:rsidRDefault="004630F3" w:rsidP="004630F3">
      <w:r>
        <w:rPr>
          <w:rFonts w:hint="eastAsia"/>
        </w:rPr>
        <w:t>пропозицій</w:t>
      </w:r>
      <w:r>
        <w:t></w:t>
      </w:r>
      <w:r>
        <w:rPr>
          <w:rFonts w:hint="eastAsia"/>
        </w:rPr>
        <w:t>і</w:t>
      </w:r>
      <w:r>
        <w:t></w:t>
      </w:r>
      <w:r>
        <w:rPr>
          <w:rFonts w:hint="eastAsia"/>
        </w:rPr>
        <w:t>рекомендацій</w:t>
      </w:r>
      <w:r>
        <w:t></w:t>
      </w:r>
      <w:r>
        <w:t></w:t>
      </w:r>
      <w:r>
        <w:rPr>
          <w:rFonts w:hint="eastAsia"/>
        </w:rPr>
        <w:t>спрямованих</w:t>
      </w:r>
      <w:r>
        <w:t></w:t>
      </w:r>
      <w:r>
        <w:rPr>
          <w:rFonts w:hint="eastAsia"/>
        </w:rPr>
        <w:t>на</w:t>
      </w:r>
      <w:r>
        <w:t></w:t>
      </w:r>
      <w:r>
        <w:rPr>
          <w:rFonts w:hint="eastAsia"/>
        </w:rPr>
        <w:t>виконання</w:t>
      </w:r>
      <w:r>
        <w:t></w:t>
      </w:r>
      <w:r>
        <w:rPr>
          <w:rFonts w:hint="eastAsia"/>
        </w:rPr>
        <w:t>зазначеного</w:t>
      </w:r>
      <w:r>
        <w:t></w:t>
      </w:r>
      <w:r>
        <w:rPr>
          <w:rFonts w:hint="eastAsia"/>
        </w:rPr>
        <w:t>завдання</w:t>
      </w:r>
      <w:r>
        <w:t></w:t>
      </w:r>
    </w:p>
    <w:p w:rsidR="004630F3" w:rsidRDefault="004630F3" w:rsidP="004630F3">
      <w:r>
        <w:t></w:t>
      </w:r>
      <w:r>
        <w:t></w:t>
      </w:r>
      <w:r>
        <w:t></w:t>
      </w:r>
      <w:r>
        <w:rPr>
          <w:rFonts w:hint="eastAsia"/>
        </w:rPr>
        <w:t>Історичні</w:t>
      </w:r>
      <w:r>
        <w:t></w:t>
      </w:r>
      <w:r>
        <w:rPr>
          <w:rFonts w:hint="eastAsia"/>
        </w:rPr>
        <w:t>етапи</w:t>
      </w:r>
      <w:r>
        <w:t></w:t>
      </w:r>
      <w:r>
        <w:rPr>
          <w:rFonts w:hint="eastAsia"/>
        </w:rPr>
        <w:t>розвитку</w:t>
      </w:r>
      <w:r>
        <w:t></w:t>
      </w:r>
      <w:r>
        <w:rPr>
          <w:rFonts w:hint="eastAsia"/>
        </w:rPr>
        <w:t>нормативного</w:t>
      </w:r>
      <w:r>
        <w:t></w:t>
      </w:r>
      <w:r>
        <w:rPr>
          <w:rFonts w:hint="eastAsia"/>
        </w:rPr>
        <w:t>регулювання</w:t>
      </w:r>
      <w:r>
        <w:t></w:t>
      </w:r>
      <w:r>
        <w:rPr>
          <w:rFonts w:hint="eastAsia"/>
        </w:rPr>
        <w:t>звільнення</w:t>
      </w:r>
      <w:r>
        <w:t></w:t>
      </w:r>
      <w:r>
        <w:rPr>
          <w:rFonts w:hint="eastAsia"/>
        </w:rPr>
        <w:t>та</w:t>
      </w:r>
    </w:p>
    <w:p w:rsidR="004630F3" w:rsidRDefault="004630F3" w:rsidP="004630F3">
      <w:r>
        <w:rPr>
          <w:rFonts w:hint="eastAsia"/>
        </w:rPr>
        <w:t>припинення</w:t>
      </w:r>
      <w:r>
        <w:t></w:t>
      </w:r>
      <w:r>
        <w:rPr>
          <w:rFonts w:hint="eastAsia"/>
        </w:rPr>
        <w:t>повноважень</w:t>
      </w:r>
      <w:r>
        <w:t></w:t>
      </w:r>
      <w:r>
        <w:rPr>
          <w:rFonts w:hint="eastAsia"/>
        </w:rPr>
        <w:t>суддів</w:t>
      </w:r>
      <w:r>
        <w:t></w:t>
      </w:r>
      <w:r>
        <w:rPr>
          <w:rFonts w:hint="eastAsia"/>
        </w:rPr>
        <w:t>в</w:t>
      </w:r>
      <w:r>
        <w:t></w:t>
      </w:r>
      <w:r>
        <w:rPr>
          <w:rFonts w:hint="eastAsia"/>
        </w:rPr>
        <w:t>Україні</w:t>
      </w:r>
      <w:r>
        <w:t></w:t>
      </w:r>
      <w:r>
        <w:rPr>
          <w:rFonts w:hint="eastAsia"/>
        </w:rPr>
        <w:t>класифіковано</w:t>
      </w:r>
      <w:r>
        <w:t></w:t>
      </w:r>
      <w:r>
        <w:rPr>
          <w:rFonts w:hint="eastAsia"/>
        </w:rPr>
        <w:t>за</w:t>
      </w:r>
      <w:r>
        <w:t></w:t>
      </w:r>
      <w:r>
        <w:rPr>
          <w:rFonts w:hint="eastAsia"/>
        </w:rPr>
        <w:t>двома</w:t>
      </w:r>
    </w:p>
    <w:p w:rsidR="004630F3" w:rsidRDefault="004630F3" w:rsidP="004630F3">
      <w:r>
        <w:rPr>
          <w:rFonts w:hint="eastAsia"/>
        </w:rPr>
        <w:t>критеріями</w:t>
      </w:r>
      <w:r>
        <w:t></w:t>
      </w:r>
      <w:r>
        <w:rPr>
          <w:rFonts w:hint="eastAsia"/>
        </w:rPr>
        <w:t>–</w:t>
      </w:r>
      <w:r>
        <w:t></w:t>
      </w:r>
      <w:r>
        <w:rPr>
          <w:rFonts w:hint="eastAsia"/>
        </w:rPr>
        <w:t>в</w:t>
      </w:r>
      <w:r>
        <w:t></w:t>
      </w:r>
      <w:r>
        <w:rPr>
          <w:rFonts w:hint="eastAsia"/>
        </w:rPr>
        <w:t>залежності</w:t>
      </w:r>
      <w:r>
        <w:t></w:t>
      </w:r>
      <w:r>
        <w:rPr>
          <w:rFonts w:hint="eastAsia"/>
        </w:rPr>
        <w:t>від</w:t>
      </w:r>
      <w:r>
        <w:t></w:t>
      </w:r>
      <w:r>
        <w:rPr>
          <w:rFonts w:hint="eastAsia"/>
        </w:rPr>
        <w:t>цивілізаційного</w:t>
      </w:r>
      <w:r>
        <w:t></w:t>
      </w:r>
      <w:r>
        <w:rPr>
          <w:rFonts w:hint="eastAsia"/>
        </w:rPr>
        <w:t>розвитку</w:t>
      </w:r>
      <w:r>
        <w:t></w:t>
      </w:r>
      <w:r>
        <w:rPr>
          <w:rFonts w:hint="eastAsia"/>
        </w:rPr>
        <w:t>державних</w:t>
      </w:r>
      <w:r>
        <w:t></w:t>
      </w:r>
      <w:r>
        <w:rPr>
          <w:rFonts w:hint="eastAsia"/>
        </w:rPr>
        <w:t>утворень</w:t>
      </w:r>
    </w:p>
    <w:p w:rsidR="004630F3" w:rsidRDefault="004630F3" w:rsidP="004630F3">
      <w:r>
        <w:rPr>
          <w:rFonts w:hint="eastAsia"/>
        </w:rPr>
        <w:t>на</w:t>
      </w:r>
      <w:r>
        <w:t></w:t>
      </w:r>
      <w:r>
        <w:rPr>
          <w:rFonts w:hint="eastAsia"/>
        </w:rPr>
        <w:t>українських</w:t>
      </w:r>
      <w:r>
        <w:t></w:t>
      </w:r>
      <w:r>
        <w:rPr>
          <w:rFonts w:hint="eastAsia"/>
        </w:rPr>
        <w:t>землях</w:t>
      </w:r>
      <w:r>
        <w:t></w:t>
      </w:r>
      <w:r>
        <w:rPr>
          <w:rFonts w:hint="eastAsia"/>
        </w:rPr>
        <w:t>та</w:t>
      </w:r>
      <w:r>
        <w:t></w:t>
      </w:r>
      <w:r>
        <w:rPr>
          <w:rFonts w:hint="eastAsia"/>
        </w:rPr>
        <w:t>згідно</w:t>
      </w:r>
      <w:r>
        <w:t></w:t>
      </w:r>
      <w:r>
        <w:rPr>
          <w:rFonts w:hint="eastAsia"/>
        </w:rPr>
        <w:t>з</w:t>
      </w:r>
      <w:r>
        <w:t></w:t>
      </w:r>
      <w:r>
        <w:rPr>
          <w:rFonts w:hint="eastAsia"/>
        </w:rPr>
        <w:t>процедурою</w:t>
      </w:r>
      <w:r>
        <w:t></w:t>
      </w:r>
      <w:r>
        <w:rPr>
          <w:rFonts w:hint="eastAsia"/>
        </w:rPr>
        <w:t>їх</w:t>
      </w:r>
      <w:r>
        <w:t></w:t>
      </w:r>
      <w:r>
        <w:rPr>
          <w:rFonts w:hint="eastAsia"/>
        </w:rPr>
        <w:t>здійснення</w:t>
      </w:r>
      <w:r>
        <w:t></w:t>
      </w:r>
    </w:p>
    <w:p w:rsidR="004630F3" w:rsidRDefault="004630F3" w:rsidP="004630F3">
      <w:r>
        <w:rPr>
          <w:rFonts w:hint="eastAsia"/>
        </w:rPr>
        <w:t>За</w:t>
      </w:r>
      <w:r>
        <w:t></w:t>
      </w:r>
      <w:r>
        <w:rPr>
          <w:rFonts w:hint="eastAsia"/>
        </w:rPr>
        <w:t>критерієм</w:t>
      </w:r>
      <w:r>
        <w:t></w:t>
      </w:r>
      <w:r>
        <w:rPr>
          <w:rFonts w:hint="eastAsia"/>
        </w:rPr>
        <w:t>цивілізаційного</w:t>
      </w:r>
      <w:r>
        <w:t></w:t>
      </w:r>
      <w:r>
        <w:rPr>
          <w:rFonts w:hint="eastAsia"/>
        </w:rPr>
        <w:t>розвитку</w:t>
      </w:r>
      <w:r>
        <w:t></w:t>
      </w:r>
      <w:r>
        <w:rPr>
          <w:rFonts w:hint="eastAsia"/>
        </w:rPr>
        <w:t>державних</w:t>
      </w:r>
      <w:r>
        <w:t></w:t>
      </w:r>
      <w:r>
        <w:rPr>
          <w:rFonts w:hint="eastAsia"/>
        </w:rPr>
        <w:t>утворень</w:t>
      </w:r>
      <w:r>
        <w:t></w:t>
      </w:r>
      <w:r>
        <w:rPr>
          <w:rFonts w:hint="eastAsia"/>
        </w:rPr>
        <w:t>виокремлено</w:t>
      </w:r>
    </w:p>
    <w:p w:rsidR="004630F3" w:rsidRDefault="004630F3" w:rsidP="004630F3">
      <w:r>
        <w:rPr>
          <w:rFonts w:hint="eastAsia"/>
        </w:rPr>
        <w:t>такі</w:t>
      </w:r>
      <w:r>
        <w:t></w:t>
      </w:r>
      <w:r>
        <w:rPr>
          <w:rFonts w:hint="eastAsia"/>
        </w:rPr>
        <w:t>періоди</w:t>
      </w:r>
      <w:r>
        <w:t></w:t>
      </w:r>
      <w:r>
        <w:t></w:t>
      </w:r>
      <w:r>
        <w:t></w:t>
      </w:r>
      <w:r>
        <w:t></w:t>
      </w:r>
      <w:r>
        <w:t></w:t>
      </w:r>
      <w:r>
        <w:rPr>
          <w:rFonts w:hint="eastAsia"/>
        </w:rPr>
        <w:t>додержавний</w:t>
      </w:r>
      <w:r>
        <w:t></w:t>
      </w:r>
      <w:r>
        <w:rPr>
          <w:rFonts w:hint="eastAsia"/>
        </w:rPr>
        <w:t>період</w:t>
      </w:r>
      <w:r>
        <w:t></w:t>
      </w:r>
      <w:r>
        <w:rPr>
          <w:rFonts w:hint="eastAsia"/>
        </w:rPr>
        <w:t>українських</w:t>
      </w:r>
      <w:r>
        <w:t></w:t>
      </w:r>
      <w:r>
        <w:rPr>
          <w:rFonts w:hint="eastAsia"/>
        </w:rPr>
        <w:t>земель</w:t>
      </w:r>
      <w:r>
        <w:t></w:t>
      </w:r>
      <w:r>
        <w:t></w:t>
      </w:r>
      <w:r>
        <w:rPr>
          <w:rFonts w:hint="eastAsia"/>
        </w:rPr>
        <w:t>з</w:t>
      </w:r>
      <w:r>
        <w:t></w:t>
      </w:r>
      <w:r>
        <w:rPr>
          <w:rFonts w:hint="eastAsia"/>
        </w:rPr>
        <w:t>давніх</w:t>
      </w:r>
      <w:r>
        <w:t></w:t>
      </w:r>
      <w:r>
        <w:rPr>
          <w:rFonts w:hint="eastAsia"/>
        </w:rPr>
        <w:t>часів</w:t>
      </w:r>
      <w:r>
        <w:t></w:t>
      </w:r>
      <w:r>
        <w:rPr>
          <w:rFonts w:hint="eastAsia"/>
        </w:rPr>
        <w:t>–</w:t>
      </w:r>
      <w:r>
        <w:t></w:t>
      </w:r>
      <w:r>
        <w:rPr>
          <w:rFonts w:hint="eastAsia"/>
        </w:rPr>
        <w:t>до</w:t>
      </w:r>
    </w:p>
    <w:p w:rsidR="004630F3" w:rsidRDefault="004630F3" w:rsidP="004630F3">
      <w:r>
        <w:t></w:t>
      </w:r>
      <w:r>
        <w:t></w:t>
      </w:r>
      <w:r>
        <w:t></w:t>
      </w:r>
      <w:r>
        <w:t></w:t>
      </w:r>
      <w:r>
        <w:t></w:t>
      </w:r>
      <w:r>
        <w:rPr>
          <w:rFonts w:hint="eastAsia"/>
        </w:rPr>
        <w:t>ст</w:t>
      </w:r>
      <w:r>
        <w:t></w:t>
      </w:r>
      <w:r>
        <w:t></w:t>
      </w:r>
      <w:r>
        <w:t></w:t>
      </w:r>
      <w:r>
        <w:t></w:t>
      </w:r>
      <w:r>
        <w:t></w:t>
      </w:r>
      <w:r>
        <w:t></w:t>
      </w:r>
      <w:r>
        <w:t></w:t>
      </w:r>
      <w:r>
        <w:rPr>
          <w:rFonts w:hint="eastAsia"/>
        </w:rPr>
        <w:t>часи</w:t>
      </w:r>
      <w:r>
        <w:t></w:t>
      </w:r>
      <w:r>
        <w:rPr>
          <w:rFonts w:hint="eastAsia"/>
        </w:rPr>
        <w:t>Київської</w:t>
      </w:r>
      <w:r>
        <w:t></w:t>
      </w:r>
      <w:r>
        <w:rPr>
          <w:rFonts w:hint="eastAsia"/>
        </w:rPr>
        <w:t>Русі</w:t>
      </w:r>
      <w:r>
        <w:t></w:t>
      </w:r>
      <w:r>
        <w:rPr>
          <w:rFonts w:hint="eastAsia"/>
        </w:rPr>
        <w:t>та</w:t>
      </w:r>
      <w:r>
        <w:t></w:t>
      </w:r>
      <w:r>
        <w:rPr>
          <w:rFonts w:hint="eastAsia"/>
        </w:rPr>
        <w:t>Галицько</w:t>
      </w:r>
      <w:r>
        <w:t></w:t>
      </w:r>
      <w:r>
        <w:rPr>
          <w:rFonts w:hint="eastAsia"/>
        </w:rPr>
        <w:t>Волинської</w:t>
      </w:r>
      <w:r>
        <w:t></w:t>
      </w:r>
      <w:r>
        <w:rPr>
          <w:rFonts w:hint="eastAsia"/>
        </w:rPr>
        <w:t>держави</w:t>
      </w:r>
      <w:r>
        <w:t></w:t>
      </w:r>
      <w:r>
        <w:t></w:t>
      </w:r>
      <w:r>
        <w:t></w:t>
      </w:r>
      <w:r>
        <w:t></w:t>
      </w:r>
      <w:r>
        <w:rPr>
          <w:rFonts w:hint="eastAsia"/>
        </w:rPr>
        <w:t>–</w:t>
      </w:r>
      <w:r>
        <w:t></w:t>
      </w:r>
      <w:r>
        <w:t></w:t>
      </w:r>
      <w:r>
        <w:t></w:t>
      </w:r>
      <w:r>
        <w:t></w:t>
      </w:r>
      <w:r>
        <w:rPr>
          <w:rFonts w:hint="eastAsia"/>
        </w:rPr>
        <w:t>ст</w:t>
      </w:r>
      <w:r>
        <w:t></w:t>
      </w:r>
      <w:r>
        <w:t></w:t>
      </w:r>
      <w:r>
        <w:t></w:t>
      </w:r>
    </w:p>
    <w:p w:rsidR="004630F3" w:rsidRDefault="004630F3" w:rsidP="004630F3">
      <w:r>
        <w:t></w:t>
      </w:r>
      <w:r>
        <w:t></w:t>
      </w:r>
      <w:r>
        <w:t></w:t>
      </w:r>
      <w:r>
        <w:rPr>
          <w:rFonts w:hint="eastAsia"/>
        </w:rPr>
        <w:t>часи</w:t>
      </w:r>
      <w:r>
        <w:t></w:t>
      </w:r>
      <w:r>
        <w:rPr>
          <w:rFonts w:hint="eastAsia"/>
        </w:rPr>
        <w:t>польської</w:t>
      </w:r>
      <w:r>
        <w:t></w:t>
      </w:r>
      <w:r>
        <w:t></w:t>
      </w:r>
      <w:r>
        <w:rPr>
          <w:rFonts w:hint="eastAsia"/>
        </w:rPr>
        <w:t>литовської</w:t>
      </w:r>
      <w:r>
        <w:t></w:t>
      </w:r>
      <w:r>
        <w:t></w:t>
      </w:r>
      <w:r>
        <w:rPr>
          <w:rFonts w:hint="eastAsia"/>
        </w:rPr>
        <w:t>та</w:t>
      </w:r>
      <w:r>
        <w:t></w:t>
      </w:r>
      <w:r>
        <w:rPr>
          <w:rFonts w:hint="eastAsia"/>
        </w:rPr>
        <w:t>польсько</w:t>
      </w:r>
      <w:r>
        <w:t></w:t>
      </w:r>
      <w:r>
        <w:rPr>
          <w:rFonts w:hint="eastAsia"/>
        </w:rPr>
        <w:t>литовської</w:t>
      </w:r>
      <w:r>
        <w:t></w:t>
      </w:r>
      <w:r>
        <w:rPr>
          <w:rFonts w:hint="eastAsia"/>
        </w:rPr>
        <w:t>держави</w:t>
      </w:r>
      <w:r>
        <w:t></w:t>
      </w:r>
      <w:r>
        <w:t></w:t>
      </w:r>
      <w:r>
        <w:t></w:t>
      </w:r>
      <w:r>
        <w:t></w:t>
      </w:r>
      <w:r>
        <w:t></w:t>
      </w:r>
      <w:r>
        <w:rPr>
          <w:rFonts w:hint="eastAsia"/>
        </w:rPr>
        <w:t>–</w:t>
      </w:r>
      <w:r>
        <w:t></w:t>
      </w:r>
      <w:r>
        <w:t></w:t>
      </w:r>
      <w:r>
        <w:t></w:t>
      </w:r>
      <w:r>
        <w:t></w:t>
      </w:r>
      <w:r>
        <w:t></w:t>
      </w:r>
      <w:r>
        <w:t></w:t>
      </w:r>
      <w:r>
        <w:rPr>
          <w:rFonts w:hint="eastAsia"/>
        </w:rPr>
        <w:t>ст</w:t>
      </w:r>
      <w:r>
        <w:t></w:t>
      </w:r>
      <w:r>
        <w:t></w:t>
      </w:r>
      <w:r>
        <w:t></w:t>
      </w:r>
    </w:p>
    <w:p w:rsidR="004630F3" w:rsidRDefault="004630F3" w:rsidP="004630F3">
      <w:r>
        <w:t></w:t>
      </w:r>
      <w:r>
        <w:t></w:t>
      </w:r>
      <w:r>
        <w:t></w:t>
      </w:r>
      <w:r>
        <w:rPr>
          <w:rFonts w:hint="eastAsia"/>
        </w:rPr>
        <w:t>часи</w:t>
      </w:r>
      <w:r>
        <w:t></w:t>
      </w:r>
      <w:r>
        <w:rPr>
          <w:rFonts w:hint="eastAsia"/>
        </w:rPr>
        <w:t>Гетьманщини</w:t>
      </w:r>
      <w:r>
        <w:t></w:t>
      </w:r>
      <w:r>
        <w:t></w:t>
      </w:r>
      <w:r>
        <w:rPr>
          <w:rFonts w:hint="eastAsia"/>
        </w:rPr>
        <w:t>друга</w:t>
      </w:r>
      <w:r>
        <w:t></w:t>
      </w:r>
      <w:r>
        <w:rPr>
          <w:rFonts w:hint="eastAsia"/>
        </w:rPr>
        <w:t>пол</w:t>
      </w:r>
      <w:r>
        <w:t></w:t>
      </w:r>
      <w:r>
        <w:t></w:t>
      </w:r>
      <w:r>
        <w:t></w:t>
      </w:r>
      <w:r>
        <w:t></w:t>
      </w:r>
      <w:r>
        <w:t></w:t>
      </w:r>
      <w:r>
        <w:t></w:t>
      </w:r>
      <w:r>
        <w:rPr>
          <w:rFonts w:hint="eastAsia"/>
        </w:rPr>
        <w:t>–</w:t>
      </w:r>
      <w:r>
        <w:t></w:t>
      </w:r>
      <w:r>
        <w:t></w:t>
      </w:r>
      <w:r>
        <w:t></w:t>
      </w:r>
      <w:r>
        <w:t></w:t>
      </w:r>
      <w:r>
        <w:t></w:t>
      </w:r>
      <w:r>
        <w:t></w:t>
      </w:r>
      <w:r>
        <w:rPr>
          <w:rFonts w:hint="eastAsia"/>
        </w:rPr>
        <w:t>ст</w:t>
      </w:r>
      <w:r>
        <w:t></w:t>
      </w:r>
      <w:r>
        <w:t></w:t>
      </w:r>
      <w:r>
        <w:t></w:t>
      </w:r>
      <w:r>
        <w:t></w:t>
      </w:r>
      <w:r>
        <w:t></w:t>
      </w:r>
      <w:r>
        <w:t></w:t>
      </w:r>
      <w:r>
        <w:t></w:t>
      </w:r>
      <w:r>
        <w:rPr>
          <w:rFonts w:hint="eastAsia"/>
        </w:rPr>
        <w:t>часи</w:t>
      </w:r>
      <w:r>
        <w:t></w:t>
      </w:r>
      <w:r>
        <w:rPr>
          <w:rFonts w:hint="eastAsia"/>
        </w:rPr>
        <w:t>Російської</w:t>
      </w:r>
      <w:r>
        <w:t></w:t>
      </w:r>
      <w:r>
        <w:rPr>
          <w:rFonts w:hint="eastAsia"/>
        </w:rPr>
        <w:t>імперії</w:t>
      </w:r>
    </w:p>
    <w:p w:rsidR="004630F3" w:rsidRDefault="004630F3" w:rsidP="004630F3">
      <w:r>
        <w:t></w:t>
      </w:r>
      <w:r>
        <w:rPr>
          <w:rFonts w:hint="eastAsia"/>
        </w:rPr>
        <w:t>друга</w:t>
      </w:r>
      <w:r>
        <w:t></w:t>
      </w:r>
      <w:r>
        <w:rPr>
          <w:rFonts w:hint="eastAsia"/>
        </w:rPr>
        <w:t>пол</w:t>
      </w:r>
      <w:r>
        <w:t></w:t>
      </w:r>
      <w:r>
        <w:t></w:t>
      </w:r>
      <w:r>
        <w:t></w:t>
      </w:r>
      <w:r>
        <w:t></w:t>
      </w:r>
      <w:r>
        <w:t></w:t>
      </w:r>
      <w:r>
        <w:t></w:t>
      </w:r>
      <w:r>
        <w:t></w:t>
      </w:r>
      <w:r>
        <w:t></w:t>
      </w:r>
      <w:r>
        <w:rPr>
          <w:rFonts w:hint="eastAsia"/>
        </w:rPr>
        <w:t>–</w:t>
      </w:r>
      <w:r>
        <w:t></w:t>
      </w:r>
      <w:r>
        <w:rPr>
          <w:rFonts w:hint="eastAsia"/>
        </w:rPr>
        <w:t>поч</w:t>
      </w:r>
      <w:r>
        <w:t></w:t>
      </w:r>
      <w:r>
        <w:t></w:t>
      </w:r>
      <w:r>
        <w:t></w:t>
      </w:r>
      <w:r>
        <w:t></w:t>
      </w:r>
      <w:r>
        <w:t></w:t>
      </w:r>
      <w:r>
        <w:rPr>
          <w:rFonts w:hint="eastAsia"/>
        </w:rPr>
        <w:t>ст</w:t>
      </w:r>
      <w:r>
        <w:t></w:t>
      </w:r>
      <w:r>
        <w:t></w:t>
      </w:r>
      <w:r>
        <w:t></w:t>
      </w:r>
      <w:r>
        <w:t></w:t>
      </w:r>
      <w:r>
        <w:t></w:t>
      </w:r>
      <w:r>
        <w:t></w:t>
      </w:r>
      <w:r>
        <w:t></w:t>
      </w:r>
      <w:r>
        <w:rPr>
          <w:rFonts w:hint="eastAsia"/>
        </w:rPr>
        <w:t>часи</w:t>
      </w:r>
      <w:r>
        <w:t></w:t>
      </w:r>
      <w:r>
        <w:rPr>
          <w:rFonts w:hint="eastAsia"/>
        </w:rPr>
        <w:t>спроб</w:t>
      </w:r>
      <w:r>
        <w:t></w:t>
      </w:r>
      <w:r>
        <w:rPr>
          <w:rFonts w:hint="eastAsia"/>
        </w:rPr>
        <w:t>відновити</w:t>
      </w:r>
      <w:r>
        <w:t></w:t>
      </w:r>
      <w:r>
        <w:rPr>
          <w:rFonts w:hint="eastAsia"/>
        </w:rPr>
        <w:t>українську</w:t>
      </w:r>
    </w:p>
    <w:p w:rsidR="004630F3" w:rsidRDefault="004630F3" w:rsidP="004630F3">
      <w:r>
        <w:rPr>
          <w:rFonts w:hint="eastAsia"/>
        </w:rPr>
        <w:t>державність</w:t>
      </w:r>
      <w:r>
        <w:t></w:t>
      </w:r>
      <w:r>
        <w:rPr>
          <w:rFonts w:hint="eastAsia"/>
        </w:rPr>
        <w:t>на</w:t>
      </w:r>
      <w:r>
        <w:t></w:t>
      </w:r>
      <w:r>
        <w:rPr>
          <w:rFonts w:hint="eastAsia"/>
        </w:rPr>
        <w:t>початку</w:t>
      </w:r>
      <w:r>
        <w:t></w:t>
      </w:r>
      <w:r>
        <w:t></w:t>
      </w:r>
      <w:r>
        <w:t></w:t>
      </w:r>
      <w:r>
        <w:t></w:t>
      </w:r>
      <w:r>
        <w:rPr>
          <w:rFonts w:hint="eastAsia"/>
        </w:rPr>
        <w:t>ст</w:t>
      </w:r>
      <w:r>
        <w:t></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t></w:t>
      </w:r>
      <w:r>
        <w:rPr>
          <w:rFonts w:hint="eastAsia"/>
        </w:rPr>
        <w:t>часи</w:t>
      </w:r>
      <w:r>
        <w:t></w:t>
      </w:r>
      <w:r>
        <w:rPr>
          <w:rFonts w:hint="eastAsia"/>
        </w:rPr>
        <w:t>Радянської</w:t>
      </w:r>
      <w:r>
        <w:t></w:t>
      </w:r>
      <w:r>
        <w:rPr>
          <w:rFonts w:hint="eastAsia"/>
        </w:rPr>
        <w:t>України</w:t>
      </w:r>
    </w:p>
    <w:p w:rsidR="004630F3" w:rsidRDefault="004630F3" w:rsidP="004630F3">
      <w:r>
        <w:t></w:t>
      </w:r>
      <w:r>
        <w:t></w:t>
      </w:r>
      <w:r>
        <w:t></w:t>
      </w:r>
      <w:r>
        <w:t></w:t>
      </w:r>
      <w:r>
        <w:t></w:t>
      </w:r>
      <w:r>
        <w:rPr>
          <w:rFonts w:hint="eastAsia"/>
        </w:rPr>
        <w:t>–</w:t>
      </w:r>
      <w:r>
        <w:t></w:t>
      </w:r>
      <w:r>
        <w:t></w:t>
      </w:r>
      <w:r>
        <w:t></w:t>
      </w:r>
      <w:r>
        <w:t></w:t>
      </w:r>
      <w:r>
        <w:t></w:t>
      </w:r>
      <w:r>
        <w:rPr>
          <w:rFonts w:hint="eastAsia"/>
        </w:rPr>
        <w:t>рр</w:t>
      </w:r>
      <w:r>
        <w:t></w:t>
      </w:r>
      <w:r>
        <w:t></w:t>
      </w:r>
      <w:r>
        <w:t></w:t>
      </w:r>
      <w:r>
        <w:t></w:t>
      </w:r>
      <w:r>
        <w:t></w:t>
      </w:r>
      <w:r>
        <w:t></w:t>
      </w:r>
      <w:r>
        <w:t></w:t>
      </w:r>
      <w:r>
        <w:rPr>
          <w:rFonts w:hint="eastAsia"/>
        </w:rPr>
        <w:t>початковий</w:t>
      </w:r>
      <w:r>
        <w:t></w:t>
      </w:r>
      <w:r>
        <w:rPr>
          <w:rFonts w:hint="eastAsia"/>
        </w:rPr>
        <w:t>етап</w:t>
      </w:r>
      <w:r>
        <w:t></w:t>
      </w:r>
      <w:r>
        <w:rPr>
          <w:rFonts w:hint="eastAsia"/>
        </w:rPr>
        <w:t>формування</w:t>
      </w:r>
      <w:r>
        <w:t></w:t>
      </w:r>
      <w:r>
        <w:rPr>
          <w:rFonts w:hint="eastAsia"/>
        </w:rPr>
        <w:t>судової</w:t>
      </w:r>
      <w:r>
        <w:t></w:t>
      </w:r>
      <w:r>
        <w:rPr>
          <w:rFonts w:hint="eastAsia"/>
        </w:rPr>
        <w:t>системи</w:t>
      </w:r>
      <w:r>
        <w:t></w:t>
      </w:r>
      <w:r>
        <w:rPr>
          <w:rFonts w:hint="eastAsia"/>
        </w:rPr>
        <w:t>незалежної</w:t>
      </w:r>
    </w:p>
    <w:p w:rsidR="004630F3" w:rsidRDefault="004630F3" w:rsidP="004630F3">
      <w:r>
        <w:rPr>
          <w:rFonts w:hint="eastAsia"/>
        </w:rPr>
        <w:t>України</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t></w:t>
      </w:r>
      <w:r>
        <w:rPr>
          <w:rFonts w:hint="eastAsia"/>
        </w:rPr>
        <w:t>сучасний</w:t>
      </w:r>
      <w:r>
        <w:t></w:t>
      </w:r>
      <w:r>
        <w:rPr>
          <w:rFonts w:hint="eastAsia"/>
        </w:rPr>
        <w:t>етап</w:t>
      </w:r>
      <w:r>
        <w:t></w:t>
      </w:r>
      <w:r>
        <w:rPr>
          <w:rFonts w:hint="eastAsia"/>
        </w:rPr>
        <w:t>судової</w:t>
      </w:r>
      <w:r>
        <w:t></w:t>
      </w:r>
      <w:r>
        <w:rPr>
          <w:rFonts w:hint="eastAsia"/>
        </w:rPr>
        <w:t>системи</w:t>
      </w:r>
      <w:r>
        <w:t></w:t>
      </w:r>
      <w:r>
        <w:rPr>
          <w:rFonts w:hint="eastAsia"/>
        </w:rPr>
        <w:t>незалежної</w:t>
      </w:r>
      <w:r>
        <w:t></w:t>
      </w:r>
      <w:r>
        <w:rPr>
          <w:rFonts w:hint="eastAsia"/>
        </w:rPr>
        <w:t>України</w:t>
      </w:r>
    </w:p>
    <w:p w:rsidR="004630F3" w:rsidRDefault="004630F3" w:rsidP="004630F3">
      <w:r>
        <w:t></w:t>
      </w:r>
      <w:r>
        <w:rPr>
          <w:rFonts w:hint="eastAsia"/>
        </w:rPr>
        <w:t>з</w:t>
      </w:r>
      <w:r>
        <w:t></w:t>
      </w:r>
      <w:r>
        <w:t></w:t>
      </w:r>
      <w:r>
        <w:t></w:t>
      </w:r>
      <w:r>
        <w:t></w:t>
      </w:r>
      <w:r>
        <w:t></w:t>
      </w:r>
      <w:r>
        <w:t></w:t>
      </w:r>
      <w:r>
        <w:rPr>
          <w:rFonts w:hint="eastAsia"/>
        </w:rPr>
        <w:t>р</w:t>
      </w:r>
      <w:r>
        <w:t></w:t>
      </w:r>
      <w:r>
        <w:t></w:t>
      </w:r>
      <w:r>
        <w:rPr>
          <w:rFonts w:hint="eastAsia"/>
        </w:rPr>
        <w:t>–</w:t>
      </w:r>
      <w:r>
        <w:t></w:t>
      </w:r>
      <w:r>
        <w:rPr>
          <w:rFonts w:hint="eastAsia"/>
        </w:rPr>
        <w:t>по</w:t>
      </w:r>
      <w:r>
        <w:t></w:t>
      </w:r>
      <w:r>
        <w:rPr>
          <w:rFonts w:hint="eastAsia"/>
        </w:rPr>
        <w:t>наш</w:t>
      </w:r>
      <w:r>
        <w:t></w:t>
      </w:r>
      <w:r>
        <w:rPr>
          <w:rFonts w:hint="eastAsia"/>
        </w:rPr>
        <w:t>час</w:t>
      </w:r>
      <w:r>
        <w:t></w:t>
      </w:r>
      <w:r>
        <w:t></w:t>
      </w:r>
    </w:p>
    <w:p w:rsidR="004630F3" w:rsidRDefault="004630F3" w:rsidP="004630F3">
      <w:r>
        <w:rPr>
          <w:rFonts w:hint="eastAsia"/>
        </w:rPr>
        <w:t>За</w:t>
      </w:r>
      <w:r>
        <w:t></w:t>
      </w:r>
      <w:r>
        <w:rPr>
          <w:rFonts w:hint="eastAsia"/>
        </w:rPr>
        <w:t>критерієм</w:t>
      </w:r>
      <w:r>
        <w:t></w:t>
      </w:r>
      <w:r>
        <w:rPr>
          <w:rFonts w:hint="eastAsia"/>
        </w:rPr>
        <w:t>процедури</w:t>
      </w:r>
      <w:r>
        <w:t></w:t>
      </w:r>
      <w:r>
        <w:rPr>
          <w:rFonts w:hint="eastAsia"/>
        </w:rPr>
        <w:t>припинення</w:t>
      </w:r>
      <w:r>
        <w:t></w:t>
      </w:r>
      <w:r>
        <w:rPr>
          <w:rFonts w:hint="eastAsia"/>
        </w:rPr>
        <w:t>правового</w:t>
      </w:r>
      <w:r>
        <w:t></w:t>
      </w:r>
      <w:r>
        <w:rPr>
          <w:rFonts w:hint="eastAsia"/>
        </w:rPr>
        <w:t>статусу</w:t>
      </w:r>
      <w:r>
        <w:t></w:t>
      </w:r>
      <w:r>
        <w:rPr>
          <w:rFonts w:hint="eastAsia"/>
        </w:rPr>
        <w:t>судді</w:t>
      </w:r>
    </w:p>
    <w:p w:rsidR="004630F3" w:rsidRDefault="004630F3" w:rsidP="004630F3">
      <w:r>
        <w:rPr>
          <w:rFonts w:hint="eastAsia"/>
        </w:rPr>
        <w:t>виокремлено</w:t>
      </w:r>
      <w:r>
        <w:t></w:t>
      </w:r>
      <w:r>
        <w:rPr>
          <w:rFonts w:hint="eastAsia"/>
        </w:rPr>
        <w:t>наступні</w:t>
      </w:r>
      <w:r>
        <w:t></w:t>
      </w:r>
      <w:r>
        <w:rPr>
          <w:rFonts w:hint="eastAsia"/>
        </w:rPr>
        <w:t>періоди</w:t>
      </w:r>
      <w:r>
        <w:t></w:t>
      </w:r>
      <w:r>
        <w:t></w:t>
      </w:r>
      <w:r>
        <w:t></w:t>
      </w:r>
      <w:r>
        <w:t></w:t>
      </w:r>
      <w:r>
        <w:t></w:t>
      </w:r>
      <w:r>
        <w:rPr>
          <w:rFonts w:hint="eastAsia"/>
        </w:rPr>
        <w:t>поєднання</w:t>
      </w:r>
      <w:r>
        <w:t></w:t>
      </w:r>
      <w:r>
        <w:rPr>
          <w:rFonts w:hint="eastAsia"/>
        </w:rPr>
        <w:t>адміністративної</w:t>
      </w:r>
      <w:r>
        <w:t></w:t>
      </w:r>
      <w:r>
        <w:rPr>
          <w:rFonts w:hint="eastAsia"/>
        </w:rPr>
        <w:t>та</w:t>
      </w:r>
      <w:r>
        <w:t></w:t>
      </w:r>
      <w:r>
        <w:rPr>
          <w:rFonts w:hint="eastAsia"/>
        </w:rPr>
        <w:t>судової</w:t>
      </w:r>
    </w:p>
    <w:p w:rsidR="004630F3" w:rsidRDefault="004630F3" w:rsidP="004630F3">
      <w:r>
        <w:rPr>
          <w:rFonts w:hint="eastAsia"/>
        </w:rPr>
        <w:t>влади</w:t>
      </w:r>
      <w:r>
        <w:t></w:t>
      </w:r>
      <w:r>
        <w:rPr>
          <w:rFonts w:hint="eastAsia"/>
        </w:rPr>
        <w:t>в</w:t>
      </w:r>
      <w:r>
        <w:t></w:t>
      </w:r>
      <w:r>
        <w:rPr>
          <w:rFonts w:hint="eastAsia"/>
        </w:rPr>
        <w:t>статусі</w:t>
      </w:r>
      <w:r>
        <w:t></w:t>
      </w:r>
      <w:r>
        <w:rPr>
          <w:rFonts w:hint="eastAsia"/>
        </w:rPr>
        <w:t>посадовця</w:t>
      </w:r>
      <w:r>
        <w:t></w:t>
      </w:r>
      <w:r>
        <w:t></w:t>
      </w:r>
      <w:r>
        <w:rPr>
          <w:rFonts w:hint="eastAsia"/>
        </w:rPr>
        <w:t>з</w:t>
      </w:r>
      <w:r>
        <w:t></w:t>
      </w:r>
      <w:r>
        <w:rPr>
          <w:rFonts w:hint="eastAsia"/>
        </w:rPr>
        <w:t>давніх</w:t>
      </w:r>
      <w:r>
        <w:t></w:t>
      </w:r>
      <w:r>
        <w:rPr>
          <w:rFonts w:hint="eastAsia"/>
        </w:rPr>
        <w:t>часів</w:t>
      </w:r>
      <w:r>
        <w:t></w:t>
      </w:r>
      <w:r>
        <w:rPr>
          <w:rFonts w:hint="eastAsia"/>
        </w:rPr>
        <w:t>–</w:t>
      </w:r>
      <w:r>
        <w:t></w:t>
      </w:r>
      <w:r>
        <w:rPr>
          <w:rFonts w:hint="eastAsia"/>
        </w:rPr>
        <w:t>по</w:t>
      </w:r>
      <w:r>
        <w:t></w:t>
      </w:r>
      <w:r>
        <w:t></w:t>
      </w:r>
      <w:r>
        <w:t></w:t>
      </w:r>
      <w:r>
        <w:t></w:t>
      </w:r>
      <w:r>
        <w:t></w:t>
      </w:r>
      <w:r>
        <w:rPr>
          <w:rFonts w:hint="eastAsia"/>
        </w:rPr>
        <w:t>ст</w:t>
      </w:r>
      <w:r>
        <w:t></w:t>
      </w:r>
      <w:r>
        <w:t></w:t>
      </w:r>
      <w:r>
        <w:t></w:t>
      </w:r>
      <w:r>
        <w:t></w:t>
      </w:r>
      <w:r>
        <w:t></w:t>
      </w:r>
      <w:r>
        <w:t></w:t>
      </w:r>
      <w:r>
        <w:t></w:t>
      </w:r>
      <w:r>
        <w:rPr>
          <w:rFonts w:hint="eastAsia"/>
        </w:rPr>
        <w:t>здійснення</w:t>
      </w:r>
    </w:p>
    <w:p w:rsidR="004630F3" w:rsidRDefault="004630F3" w:rsidP="004630F3">
      <w:r>
        <w:rPr>
          <w:rFonts w:hint="eastAsia"/>
        </w:rPr>
        <w:t>правосуддя</w:t>
      </w:r>
      <w:r>
        <w:t></w:t>
      </w:r>
      <w:r>
        <w:rPr>
          <w:rFonts w:hint="eastAsia"/>
        </w:rPr>
        <w:t>спеціально</w:t>
      </w:r>
      <w:r>
        <w:t></w:t>
      </w:r>
      <w:r>
        <w:rPr>
          <w:rFonts w:hint="eastAsia"/>
        </w:rPr>
        <w:t>обраними</w:t>
      </w:r>
      <w:r>
        <w:t></w:t>
      </w:r>
      <w:r>
        <w:t></w:t>
      </w:r>
      <w:r>
        <w:rPr>
          <w:rFonts w:hint="eastAsia"/>
        </w:rPr>
        <w:t>призначеними</w:t>
      </w:r>
      <w:r>
        <w:t></w:t>
      </w:r>
      <w:r>
        <w:t></w:t>
      </w:r>
      <w:r>
        <w:rPr>
          <w:rFonts w:hint="eastAsia"/>
        </w:rPr>
        <w:t>суддями</w:t>
      </w:r>
      <w:r>
        <w:t></w:t>
      </w:r>
      <w:r>
        <w:t></w:t>
      </w:r>
      <w:r>
        <w:t></w:t>
      </w:r>
      <w:r>
        <w:t></w:t>
      </w:r>
      <w:r>
        <w:t></w:t>
      </w:r>
      <w:r>
        <w:rPr>
          <w:rFonts w:hint="eastAsia"/>
        </w:rPr>
        <w:t>ст</w:t>
      </w:r>
      <w:r>
        <w:t></w:t>
      </w:r>
      <w:r>
        <w:t></w:t>
      </w:r>
      <w:r>
        <w:rPr>
          <w:rFonts w:hint="eastAsia"/>
        </w:rPr>
        <w:t>–</w:t>
      </w:r>
      <w:r>
        <w:t></w:t>
      </w:r>
      <w:r>
        <w:t></w:t>
      </w:r>
      <w:r>
        <w:t></w:t>
      </w:r>
      <w:r>
        <w:t></w:t>
      </w:r>
      <w:r>
        <w:t></w:t>
      </w:r>
      <w:r>
        <w:t></w:t>
      </w:r>
      <w:r>
        <w:rPr>
          <w:rFonts w:hint="eastAsia"/>
        </w:rPr>
        <w:t>р</w:t>
      </w:r>
      <w:r>
        <w:t></w:t>
      </w:r>
      <w:r>
        <w:t></w:t>
      </w:r>
      <w:r>
        <w:t></w:t>
      </w:r>
    </w:p>
    <w:p w:rsidR="004630F3" w:rsidRDefault="004630F3" w:rsidP="004630F3">
      <w:r>
        <w:t></w:t>
      </w:r>
      <w:r>
        <w:t></w:t>
      </w:r>
      <w:r>
        <w:t></w:t>
      </w:r>
      <w:r>
        <w:rPr>
          <w:rFonts w:hint="eastAsia"/>
        </w:rPr>
        <w:t>незалежних</w:t>
      </w:r>
      <w:r>
        <w:t></w:t>
      </w:r>
      <w:r>
        <w:rPr>
          <w:rFonts w:hint="eastAsia"/>
        </w:rPr>
        <w:t>умов</w:t>
      </w:r>
      <w:r>
        <w:t></w:t>
      </w:r>
      <w:r>
        <w:rPr>
          <w:rFonts w:hint="eastAsia"/>
        </w:rPr>
        <w:t>здійснення</w:t>
      </w:r>
      <w:r>
        <w:t></w:t>
      </w:r>
      <w:r>
        <w:rPr>
          <w:rFonts w:hint="eastAsia"/>
        </w:rPr>
        <w:t>правосуддя</w:t>
      </w:r>
      <w:r>
        <w:t></w:t>
      </w:r>
      <w:r>
        <w:t></w:t>
      </w:r>
      <w:r>
        <w:t></w:t>
      </w:r>
      <w:r>
        <w:t></w:t>
      </w:r>
      <w:r>
        <w:t></w:t>
      </w:r>
      <w:r>
        <w:t></w:t>
      </w:r>
      <w:r>
        <w:t></w:t>
      </w:r>
      <w:r>
        <w:rPr>
          <w:rFonts w:hint="eastAsia"/>
        </w:rPr>
        <w:t>р</w:t>
      </w:r>
      <w:r>
        <w:t></w:t>
      </w:r>
      <w:r>
        <w:t></w:t>
      </w:r>
      <w:r>
        <w:rPr>
          <w:rFonts w:hint="eastAsia"/>
        </w:rPr>
        <w:t>–</w:t>
      </w:r>
      <w:r>
        <w:t></w:t>
      </w:r>
      <w:r>
        <w:rPr>
          <w:rFonts w:hint="eastAsia"/>
        </w:rPr>
        <w:t>наш</w:t>
      </w:r>
      <w:r>
        <w:t></w:t>
      </w:r>
      <w:r>
        <w:rPr>
          <w:rFonts w:hint="eastAsia"/>
        </w:rPr>
        <w:t>час</w:t>
      </w:r>
      <w:r>
        <w:t></w:t>
      </w:r>
      <w:r>
        <w:t></w:t>
      </w:r>
    </w:p>
    <w:p w:rsidR="004630F3" w:rsidRDefault="004630F3" w:rsidP="004630F3">
      <w:r>
        <w:t></w:t>
      </w:r>
      <w:r>
        <w:t></w:t>
      </w:r>
      <w:r>
        <w:t></w:t>
      </w:r>
      <w:r>
        <w:rPr>
          <w:rFonts w:hint="eastAsia"/>
        </w:rPr>
        <w:t>Виокремлено</w:t>
      </w:r>
      <w:r>
        <w:t></w:t>
      </w:r>
      <w:r>
        <w:rPr>
          <w:rFonts w:hint="eastAsia"/>
        </w:rPr>
        <w:t>ознаки</w:t>
      </w:r>
      <w:r>
        <w:t></w:t>
      </w:r>
      <w:r>
        <w:rPr>
          <w:rFonts w:hint="eastAsia"/>
        </w:rPr>
        <w:t>звільнення</w:t>
      </w:r>
      <w:r>
        <w:t></w:t>
      </w:r>
      <w:r>
        <w:rPr>
          <w:rFonts w:hint="eastAsia"/>
        </w:rPr>
        <w:t>судді</w:t>
      </w:r>
      <w:r>
        <w:t></w:t>
      </w:r>
      <w:r>
        <w:rPr>
          <w:rFonts w:hint="eastAsia"/>
        </w:rPr>
        <w:t>як</w:t>
      </w:r>
      <w:r>
        <w:t></w:t>
      </w:r>
      <w:r>
        <w:rPr>
          <w:rFonts w:hint="eastAsia"/>
        </w:rPr>
        <w:t>підстави</w:t>
      </w:r>
      <w:r>
        <w:t></w:t>
      </w:r>
      <w:r>
        <w:rPr>
          <w:rFonts w:hint="eastAsia"/>
        </w:rPr>
        <w:t>припинення</w:t>
      </w:r>
    </w:p>
    <w:p w:rsidR="004630F3" w:rsidRDefault="004630F3" w:rsidP="004630F3">
      <w:r>
        <w:rPr>
          <w:rFonts w:hint="eastAsia"/>
        </w:rPr>
        <w:t>трудового</w:t>
      </w:r>
      <w:r>
        <w:t></w:t>
      </w:r>
      <w:r>
        <w:rPr>
          <w:rFonts w:hint="eastAsia"/>
        </w:rPr>
        <w:t>договору</w:t>
      </w:r>
      <w:r>
        <w:t></w:t>
      </w:r>
      <w:r>
        <w:t></w:t>
      </w:r>
      <w:r>
        <w:t></w:t>
      </w:r>
      <w:r>
        <w:t></w:t>
      </w:r>
      <w:r>
        <w:t></w:t>
      </w:r>
      <w:r>
        <w:rPr>
          <w:rFonts w:hint="eastAsia"/>
        </w:rPr>
        <w:t>здійснюється</w:t>
      </w:r>
      <w:r>
        <w:t></w:t>
      </w:r>
      <w:r>
        <w:rPr>
          <w:rFonts w:hint="eastAsia"/>
        </w:rPr>
        <w:t>у</w:t>
      </w:r>
      <w:r>
        <w:t></w:t>
      </w:r>
      <w:r>
        <w:rPr>
          <w:rFonts w:hint="eastAsia"/>
        </w:rPr>
        <w:t>формі</w:t>
      </w:r>
      <w:r>
        <w:t></w:t>
      </w:r>
      <w:r>
        <w:rPr>
          <w:rFonts w:hint="eastAsia"/>
        </w:rPr>
        <w:t>одноособового</w:t>
      </w:r>
      <w:r>
        <w:t></w:t>
      </w:r>
      <w:r>
        <w:rPr>
          <w:rFonts w:hint="eastAsia"/>
        </w:rPr>
        <w:t>чи</w:t>
      </w:r>
      <w:r>
        <w:t></w:t>
      </w:r>
      <w:r>
        <w:rPr>
          <w:rFonts w:hint="eastAsia"/>
        </w:rPr>
        <w:t>спільного</w:t>
      </w:r>
      <w:r>
        <w:t></w:t>
      </w:r>
    </w:p>
    <w:p w:rsidR="004630F3" w:rsidRDefault="004630F3" w:rsidP="004630F3">
      <w:r>
        <w:t></w:t>
      </w:r>
      <w:r>
        <w:t></w:t>
      </w:r>
      <w:r>
        <w:t></w:t>
      </w:r>
    </w:p>
    <w:p w:rsidR="004630F3" w:rsidRDefault="004630F3" w:rsidP="004630F3">
      <w:r>
        <w:rPr>
          <w:rFonts w:hint="eastAsia"/>
        </w:rPr>
        <w:t>волевиявлення</w:t>
      </w:r>
      <w:r>
        <w:t></w:t>
      </w:r>
      <w:r>
        <w:rPr>
          <w:rFonts w:hint="eastAsia"/>
        </w:rPr>
        <w:t>сторін</w:t>
      </w:r>
      <w:r>
        <w:t></w:t>
      </w:r>
      <w:r>
        <w:rPr>
          <w:rFonts w:hint="eastAsia"/>
        </w:rPr>
        <w:t>трудового</w:t>
      </w:r>
      <w:r>
        <w:t></w:t>
      </w:r>
      <w:r>
        <w:rPr>
          <w:rFonts w:hint="eastAsia"/>
        </w:rPr>
        <w:t>договору</w:t>
      </w:r>
      <w:r>
        <w:t></w:t>
      </w:r>
      <w:r>
        <w:t></w:t>
      </w:r>
      <w:r>
        <w:rPr>
          <w:rFonts w:hint="eastAsia"/>
        </w:rPr>
        <w:t>третіх</w:t>
      </w:r>
      <w:r>
        <w:t></w:t>
      </w:r>
      <w:r>
        <w:rPr>
          <w:rFonts w:hint="eastAsia"/>
        </w:rPr>
        <w:t>осіб</w:t>
      </w:r>
      <w:r>
        <w:t></w:t>
      </w:r>
      <w:r>
        <w:rPr>
          <w:rFonts w:hint="eastAsia"/>
        </w:rPr>
        <w:t>на</w:t>
      </w:r>
      <w:r>
        <w:t></w:t>
      </w:r>
      <w:r>
        <w:rPr>
          <w:rFonts w:hint="eastAsia"/>
        </w:rPr>
        <w:t>його</w:t>
      </w:r>
      <w:r>
        <w:t></w:t>
      </w:r>
      <w:r>
        <w:rPr>
          <w:rFonts w:hint="eastAsia"/>
        </w:rPr>
        <w:t>припинення</w:t>
      </w:r>
      <w:r>
        <w:t></w:t>
      </w:r>
      <w:r>
        <w:t></w:t>
      </w:r>
      <w:r>
        <w:t></w:t>
      </w:r>
      <w:r>
        <w:t></w:t>
      </w:r>
      <w:r>
        <w:t></w:t>
      </w:r>
      <w:r>
        <w:rPr>
          <w:rFonts w:hint="eastAsia"/>
        </w:rPr>
        <w:t>в</w:t>
      </w:r>
    </w:p>
    <w:p w:rsidR="004630F3" w:rsidRDefault="004630F3" w:rsidP="004630F3">
      <w:r>
        <w:rPr>
          <w:rFonts w:hint="eastAsia"/>
        </w:rPr>
        <w:t>частині</w:t>
      </w:r>
      <w:r>
        <w:t></w:t>
      </w:r>
      <w:r>
        <w:rPr>
          <w:rFonts w:hint="eastAsia"/>
        </w:rPr>
        <w:t>волевиявлення</w:t>
      </w:r>
      <w:r>
        <w:t></w:t>
      </w:r>
      <w:r>
        <w:rPr>
          <w:rFonts w:hint="eastAsia"/>
        </w:rPr>
        <w:t>на</w:t>
      </w:r>
      <w:r>
        <w:t></w:t>
      </w:r>
      <w:r>
        <w:rPr>
          <w:rFonts w:hint="eastAsia"/>
        </w:rPr>
        <w:t>звільнення</w:t>
      </w:r>
      <w:r>
        <w:t></w:t>
      </w:r>
      <w:r>
        <w:rPr>
          <w:rFonts w:hint="eastAsia"/>
        </w:rPr>
        <w:t>судді</w:t>
      </w:r>
      <w:r>
        <w:t></w:t>
      </w:r>
      <w:r>
        <w:rPr>
          <w:rFonts w:hint="eastAsia"/>
        </w:rPr>
        <w:t>адміністративні</w:t>
      </w:r>
      <w:r>
        <w:t></w:t>
      </w:r>
      <w:r>
        <w:rPr>
          <w:rFonts w:hint="eastAsia"/>
        </w:rPr>
        <w:t>функції</w:t>
      </w:r>
    </w:p>
    <w:p w:rsidR="004630F3" w:rsidRDefault="004630F3" w:rsidP="004630F3">
      <w:r>
        <w:rPr>
          <w:rFonts w:hint="eastAsia"/>
        </w:rPr>
        <w:t>роботодавця</w:t>
      </w:r>
      <w:r>
        <w:t></w:t>
      </w:r>
      <w:r>
        <w:rPr>
          <w:rFonts w:hint="eastAsia"/>
        </w:rPr>
        <w:t>здійснює</w:t>
      </w:r>
      <w:r>
        <w:t></w:t>
      </w:r>
      <w:r>
        <w:rPr>
          <w:rFonts w:hint="eastAsia"/>
        </w:rPr>
        <w:t>спеціальний</w:t>
      </w:r>
      <w:r>
        <w:t></w:t>
      </w:r>
      <w:r>
        <w:rPr>
          <w:rFonts w:hint="eastAsia"/>
        </w:rPr>
        <w:t>орган</w:t>
      </w:r>
      <w:r>
        <w:t></w:t>
      </w:r>
      <w:r>
        <w:t></w:t>
      </w:r>
      <w:r>
        <w:rPr>
          <w:rFonts w:hint="eastAsia"/>
        </w:rPr>
        <w:t>що</w:t>
      </w:r>
      <w:r>
        <w:t></w:t>
      </w:r>
      <w:r>
        <w:rPr>
          <w:rFonts w:hint="eastAsia"/>
        </w:rPr>
        <w:t>не</w:t>
      </w:r>
      <w:r>
        <w:t></w:t>
      </w:r>
      <w:r>
        <w:rPr>
          <w:rFonts w:hint="eastAsia"/>
        </w:rPr>
        <w:t>є</w:t>
      </w:r>
      <w:r>
        <w:t></w:t>
      </w:r>
      <w:r>
        <w:rPr>
          <w:rFonts w:hint="eastAsia"/>
        </w:rPr>
        <w:t>стороною</w:t>
      </w:r>
      <w:r>
        <w:t></w:t>
      </w:r>
      <w:r>
        <w:rPr>
          <w:rFonts w:hint="eastAsia"/>
        </w:rPr>
        <w:t>трудових</w:t>
      </w:r>
      <w:r>
        <w:t></w:t>
      </w:r>
      <w:r>
        <w:rPr>
          <w:rFonts w:hint="eastAsia"/>
        </w:rPr>
        <w:t>відносин</w:t>
      </w:r>
      <w:r>
        <w:t></w:t>
      </w:r>
    </w:p>
    <w:p w:rsidR="004630F3" w:rsidRDefault="004630F3" w:rsidP="004630F3">
      <w:r>
        <w:rPr>
          <w:rFonts w:hint="eastAsia"/>
        </w:rPr>
        <w:t>–</w:t>
      </w:r>
      <w:r>
        <w:t></w:t>
      </w:r>
      <w:r>
        <w:rPr>
          <w:rFonts w:hint="eastAsia"/>
        </w:rPr>
        <w:t>Вища</w:t>
      </w:r>
      <w:r>
        <w:t></w:t>
      </w:r>
      <w:r>
        <w:rPr>
          <w:rFonts w:hint="eastAsia"/>
        </w:rPr>
        <w:t>рада</w:t>
      </w:r>
      <w:r>
        <w:t></w:t>
      </w:r>
      <w:r>
        <w:rPr>
          <w:rFonts w:hint="eastAsia"/>
        </w:rPr>
        <w:t>правосуддя</w:t>
      </w:r>
      <w:r>
        <w:t></w:t>
      </w:r>
      <w:r>
        <w:t></w:t>
      </w:r>
      <w:r>
        <w:t></w:t>
      </w:r>
      <w:r>
        <w:t></w:t>
      </w:r>
      <w:r>
        <w:t></w:t>
      </w:r>
      <w:r>
        <w:rPr>
          <w:rFonts w:hint="eastAsia"/>
        </w:rPr>
        <w:t>дуалізм</w:t>
      </w:r>
      <w:r>
        <w:t></w:t>
      </w:r>
      <w:r>
        <w:rPr>
          <w:rFonts w:hint="eastAsia"/>
        </w:rPr>
        <w:t>правової</w:t>
      </w:r>
      <w:r>
        <w:t></w:t>
      </w:r>
      <w:r>
        <w:rPr>
          <w:rFonts w:hint="eastAsia"/>
        </w:rPr>
        <w:t>природи</w:t>
      </w:r>
      <w:r>
        <w:t></w:t>
      </w:r>
      <w:r>
        <w:rPr>
          <w:rFonts w:hint="eastAsia"/>
        </w:rPr>
        <w:t>функціонування</w:t>
      </w:r>
      <w:r>
        <w:t></w:t>
      </w:r>
      <w:r>
        <w:rPr>
          <w:rFonts w:hint="eastAsia"/>
        </w:rPr>
        <w:t>органу</w:t>
      </w:r>
      <w:r>
        <w:t></w:t>
      </w:r>
    </w:p>
    <w:p w:rsidR="004630F3" w:rsidRDefault="004630F3" w:rsidP="004630F3">
      <w:r>
        <w:rPr>
          <w:rFonts w:hint="eastAsia"/>
        </w:rPr>
        <w:t>що</w:t>
      </w:r>
      <w:r>
        <w:t></w:t>
      </w:r>
      <w:r>
        <w:rPr>
          <w:rFonts w:hint="eastAsia"/>
        </w:rPr>
        <w:t>приймає</w:t>
      </w:r>
      <w:r>
        <w:t></w:t>
      </w:r>
      <w:r>
        <w:rPr>
          <w:rFonts w:hint="eastAsia"/>
        </w:rPr>
        <w:t>рішення</w:t>
      </w:r>
      <w:r>
        <w:t></w:t>
      </w:r>
      <w:r>
        <w:rPr>
          <w:rFonts w:hint="eastAsia"/>
        </w:rPr>
        <w:t>про</w:t>
      </w:r>
      <w:r>
        <w:t></w:t>
      </w:r>
      <w:r>
        <w:rPr>
          <w:rFonts w:hint="eastAsia"/>
        </w:rPr>
        <w:t>звільнення</w:t>
      </w:r>
      <w:r>
        <w:t></w:t>
      </w:r>
      <w:r>
        <w:rPr>
          <w:rFonts w:hint="eastAsia"/>
        </w:rPr>
        <w:t>судді</w:t>
      </w:r>
      <w:r>
        <w:t></w:t>
      </w:r>
      <w:r>
        <w:t></w:t>
      </w:r>
      <w:r>
        <w:rPr>
          <w:rFonts w:hint="eastAsia"/>
        </w:rPr>
        <w:t>з</w:t>
      </w:r>
      <w:r>
        <w:t></w:t>
      </w:r>
      <w:r>
        <w:rPr>
          <w:rFonts w:hint="eastAsia"/>
        </w:rPr>
        <w:t>одного</w:t>
      </w:r>
      <w:r>
        <w:t></w:t>
      </w:r>
      <w:r>
        <w:rPr>
          <w:rFonts w:hint="eastAsia"/>
        </w:rPr>
        <w:t>боку</w:t>
      </w:r>
      <w:r>
        <w:t></w:t>
      </w:r>
      <w:r>
        <w:t></w:t>
      </w:r>
      <w:r>
        <w:rPr>
          <w:rFonts w:hint="eastAsia"/>
        </w:rPr>
        <w:t>Вищій</w:t>
      </w:r>
      <w:r>
        <w:t></w:t>
      </w:r>
      <w:r>
        <w:rPr>
          <w:rFonts w:hint="eastAsia"/>
        </w:rPr>
        <w:t>раді</w:t>
      </w:r>
    </w:p>
    <w:p w:rsidR="004630F3" w:rsidRDefault="004630F3" w:rsidP="004630F3">
      <w:r>
        <w:rPr>
          <w:rFonts w:hint="eastAsia"/>
        </w:rPr>
        <w:t>правосуддя</w:t>
      </w:r>
      <w:r>
        <w:t></w:t>
      </w:r>
      <w:r>
        <w:rPr>
          <w:rFonts w:hint="eastAsia"/>
        </w:rPr>
        <w:t>делеговані</w:t>
      </w:r>
      <w:r>
        <w:t></w:t>
      </w:r>
      <w:r>
        <w:rPr>
          <w:rFonts w:hint="eastAsia"/>
        </w:rPr>
        <w:t>функції</w:t>
      </w:r>
      <w:r>
        <w:t></w:t>
      </w:r>
      <w:r>
        <w:rPr>
          <w:rFonts w:hint="eastAsia"/>
        </w:rPr>
        <w:t>роботодавця</w:t>
      </w:r>
      <w:r>
        <w:t></w:t>
      </w:r>
      <w:r>
        <w:rPr>
          <w:rFonts w:hint="eastAsia"/>
        </w:rPr>
        <w:t>щодо</w:t>
      </w:r>
      <w:r>
        <w:t></w:t>
      </w:r>
      <w:r>
        <w:rPr>
          <w:rFonts w:hint="eastAsia"/>
        </w:rPr>
        <w:t>судді</w:t>
      </w:r>
      <w:r>
        <w:t></w:t>
      </w:r>
      <w:r>
        <w:rPr>
          <w:rFonts w:hint="eastAsia"/>
        </w:rPr>
        <w:t>в</w:t>
      </w:r>
      <w:r>
        <w:t></w:t>
      </w:r>
      <w:r>
        <w:rPr>
          <w:rFonts w:hint="eastAsia"/>
        </w:rPr>
        <w:t>частині</w:t>
      </w:r>
      <w:r>
        <w:t></w:t>
      </w:r>
      <w:r>
        <w:rPr>
          <w:rFonts w:hint="eastAsia"/>
        </w:rPr>
        <w:t>звільнення</w:t>
      </w:r>
    </w:p>
    <w:p w:rsidR="004630F3" w:rsidRDefault="004630F3" w:rsidP="004630F3">
      <w:r>
        <w:rPr>
          <w:rFonts w:hint="eastAsia"/>
        </w:rPr>
        <w:t>його</w:t>
      </w:r>
      <w:r>
        <w:t></w:t>
      </w:r>
      <w:r>
        <w:rPr>
          <w:rFonts w:hint="eastAsia"/>
        </w:rPr>
        <w:t>з</w:t>
      </w:r>
      <w:r>
        <w:t></w:t>
      </w:r>
      <w:r>
        <w:rPr>
          <w:rFonts w:hint="eastAsia"/>
        </w:rPr>
        <w:t>посади</w:t>
      </w:r>
      <w:r>
        <w:t></w:t>
      </w:r>
      <w:r>
        <w:t></w:t>
      </w:r>
      <w:r>
        <w:rPr>
          <w:rFonts w:hint="eastAsia"/>
        </w:rPr>
        <w:t>з</w:t>
      </w:r>
      <w:r>
        <w:t></w:t>
      </w:r>
      <w:r>
        <w:rPr>
          <w:rFonts w:hint="eastAsia"/>
        </w:rPr>
        <w:t>іншого</w:t>
      </w:r>
      <w:r>
        <w:t></w:t>
      </w:r>
      <w:r>
        <w:rPr>
          <w:rFonts w:hint="eastAsia"/>
        </w:rPr>
        <w:t>–</w:t>
      </w:r>
      <w:r>
        <w:t></w:t>
      </w:r>
      <w:r>
        <w:rPr>
          <w:rFonts w:hint="eastAsia"/>
        </w:rPr>
        <w:t>її</w:t>
      </w:r>
      <w:r>
        <w:t></w:t>
      </w:r>
      <w:r>
        <w:rPr>
          <w:rFonts w:hint="eastAsia"/>
        </w:rPr>
        <w:t>склад</w:t>
      </w:r>
      <w:r>
        <w:t></w:t>
      </w:r>
      <w:r>
        <w:rPr>
          <w:rFonts w:hint="eastAsia"/>
        </w:rPr>
        <w:t>формується</w:t>
      </w:r>
      <w:r>
        <w:t></w:t>
      </w:r>
      <w:r>
        <w:t></w:t>
      </w:r>
      <w:r>
        <w:rPr>
          <w:rFonts w:hint="eastAsia"/>
        </w:rPr>
        <w:t>в</w:t>
      </w:r>
      <w:r>
        <w:t></w:t>
      </w:r>
      <w:r>
        <w:rPr>
          <w:rFonts w:hint="eastAsia"/>
        </w:rPr>
        <w:t>тому</w:t>
      </w:r>
      <w:r>
        <w:t></w:t>
      </w:r>
      <w:r>
        <w:rPr>
          <w:rFonts w:hint="eastAsia"/>
        </w:rPr>
        <w:t>числі</w:t>
      </w:r>
      <w:r>
        <w:t></w:t>
      </w:r>
      <w:r>
        <w:t></w:t>
      </w:r>
      <w:r>
        <w:rPr>
          <w:rFonts w:hint="eastAsia"/>
        </w:rPr>
        <w:t>шляхом</w:t>
      </w:r>
    </w:p>
    <w:p w:rsidR="004630F3" w:rsidRDefault="004630F3" w:rsidP="004630F3">
      <w:r>
        <w:rPr>
          <w:rFonts w:hint="eastAsia"/>
        </w:rPr>
        <w:t>опосередкованого</w:t>
      </w:r>
      <w:r>
        <w:t></w:t>
      </w:r>
      <w:r>
        <w:t></w:t>
      </w:r>
      <w:r>
        <w:rPr>
          <w:rFonts w:hint="eastAsia"/>
        </w:rPr>
        <w:t>через</w:t>
      </w:r>
      <w:r>
        <w:t></w:t>
      </w:r>
      <w:r>
        <w:rPr>
          <w:rFonts w:hint="eastAsia"/>
        </w:rPr>
        <w:t>з’їзд</w:t>
      </w:r>
      <w:r>
        <w:t></w:t>
      </w:r>
      <w:r>
        <w:rPr>
          <w:rFonts w:hint="eastAsia"/>
        </w:rPr>
        <w:t>суддів</w:t>
      </w:r>
      <w:r>
        <w:t></w:t>
      </w:r>
      <w:r>
        <w:rPr>
          <w:rFonts w:hint="eastAsia"/>
        </w:rPr>
        <w:t>України</w:t>
      </w:r>
      <w:r>
        <w:t></w:t>
      </w:r>
      <w:r>
        <w:t></w:t>
      </w:r>
      <w:r>
        <w:rPr>
          <w:rFonts w:hint="eastAsia"/>
        </w:rPr>
        <w:t>направлення</w:t>
      </w:r>
      <w:r>
        <w:t></w:t>
      </w:r>
      <w:r>
        <w:rPr>
          <w:rFonts w:hint="eastAsia"/>
        </w:rPr>
        <w:t>суддею</w:t>
      </w:r>
      <w:r>
        <w:t></w:t>
      </w:r>
      <w:r>
        <w:rPr>
          <w:rFonts w:hint="eastAsia"/>
        </w:rPr>
        <w:t>своїх</w:t>
      </w:r>
    </w:p>
    <w:p w:rsidR="004630F3" w:rsidRDefault="004630F3" w:rsidP="004630F3">
      <w:r>
        <w:rPr>
          <w:rFonts w:hint="eastAsia"/>
        </w:rPr>
        <w:t>представників</w:t>
      </w:r>
      <w:r>
        <w:t></w:t>
      </w:r>
      <w:r>
        <w:rPr>
          <w:rFonts w:hint="eastAsia"/>
        </w:rPr>
        <w:t>у</w:t>
      </w:r>
      <w:r>
        <w:t></w:t>
      </w:r>
      <w:r>
        <w:rPr>
          <w:rFonts w:hint="eastAsia"/>
        </w:rPr>
        <w:t>цей</w:t>
      </w:r>
      <w:r>
        <w:t></w:t>
      </w:r>
      <w:r>
        <w:rPr>
          <w:rFonts w:hint="eastAsia"/>
        </w:rPr>
        <w:t>орган</w:t>
      </w:r>
      <w:r>
        <w:t></w:t>
      </w:r>
      <w:r>
        <w:t></w:t>
      </w:r>
      <w:r>
        <w:t></w:t>
      </w:r>
      <w:r>
        <w:t></w:t>
      </w:r>
      <w:r>
        <w:t></w:t>
      </w:r>
      <w:r>
        <w:rPr>
          <w:rFonts w:hint="eastAsia"/>
        </w:rPr>
        <w:t>обмеження</w:t>
      </w:r>
      <w:r>
        <w:t></w:t>
      </w:r>
      <w:r>
        <w:rPr>
          <w:rFonts w:hint="eastAsia"/>
        </w:rPr>
        <w:t>волевиявлення</w:t>
      </w:r>
      <w:r>
        <w:t></w:t>
      </w:r>
      <w:r>
        <w:rPr>
          <w:rFonts w:hint="eastAsia"/>
        </w:rPr>
        <w:t>судді</w:t>
      </w:r>
      <w:r>
        <w:t></w:t>
      </w:r>
      <w:r>
        <w:rPr>
          <w:rFonts w:hint="eastAsia"/>
        </w:rPr>
        <w:t>на</w:t>
      </w:r>
      <w:r>
        <w:t></w:t>
      </w:r>
      <w:r>
        <w:rPr>
          <w:rFonts w:hint="eastAsia"/>
        </w:rPr>
        <w:t>припинення</w:t>
      </w:r>
    </w:p>
    <w:p w:rsidR="004630F3" w:rsidRDefault="004630F3" w:rsidP="004630F3">
      <w:r>
        <w:rPr>
          <w:rFonts w:hint="eastAsia"/>
        </w:rPr>
        <w:t>трудових</w:t>
      </w:r>
      <w:r>
        <w:t></w:t>
      </w:r>
      <w:r>
        <w:rPr>
          <w:rFonts w:hint="eastAsia"/>
        </w:rPr>
        <w:t>відносин</w:t>
      </w:r>
      <w:r>
        <w:t></w:t>
      </w:r>
      <w:r>
        <w:rPr>
          <w:rFonts w:hint="eastAsia"/>
        </w:rPr>
        <w:t>–</w:t>
      </w:r>
      <w:r>
        <w:t></w:t>
      </w:r>
      <w:r>
        <w:rPr>
          <w:rFonts w:hint="eastAsia"/>
        </w:rPr>
        <w:t>він</w:t>
      </w:r>
      <w:r>
        <w:t></w:t>
      </w:r>
      <w:r>
        <w:rPr>
          <w:rFonts w:hint="eastAsia"/>
        </w:rPr>
        <w:t>продовжує</w:t>
      </w:r>
      <w:r>
        <w:t></w:t>
      </w:r>
      <w:r>
        <w:rPr>
          <w:rFonts w:hint="eastAsia"/>
        </w:rPr>
        <w:t>здійснювати</w:t>
      </w:r>
      <w:r>
        <w:t></w:t>
      </w:r>
      <w:r>
        <w:rPr>
          <w:rFonts w:hint="eastAsia"/>
        </w:rPr>
        <w:t>свої</w:t>
      </w:r>
      <w:r>
        <w:t></w:t>
      </w:r>
      <w:r>
        <w:rPr>
          <w:rFonts w:hint="eastAsia"/>
        </w:rPr>
        <w:t>повноваження</w:t>
      </w:r>
      <w:r>
        <w:t></w:t>
      </w:r>
      <w:r>
        <w:rPr>
          <w:rFonts w:hint="eastAsia"/>
        </w:rPr>
        <w:t>до</w:t>
      </w:r>
    </w:p>
    <w:p w:rsidR="004630F3" w:rsidRDefault="004630F3" w:rsidP="004630F3">
      <w:r>
        <w:rPr>
          <w:rFonts w:hint="eastAsia"/>
        </w:rPr>
        <w:t>ухвалення</w:t>
      </w:r>
      <w:r>
        <w:t></w:t>
      </w:r>
      <w:r>
        <w:rPr>
          <w:rFonts w:hint="eastAsia"/>
        </w:rPr>
        <w:t>рішення</w:t>
      </w:r>
      <w:r>
        <w:t></w:t>
      </w:r>
      <w:r>
        <w:rPr>
          <w:rFonts w:hint="eastAsia"/>
        </w:rPr>
        <w:t>про</w:t>
      </w:r>
      <w:r>
        <w:t></w:t>
      </w:r>
      <w:r>
        <w:rPr>
          <w:rFonts w:hint="eastAsia"/>
        </w:rPr>
        <w:t>його</w:t>
      </w:r>
      <w:r>
        <w:t></w:t>
      </w:r>
      <w:r>
        <w:rPr>
          <w:rFonts w:hint="eastAsia"/>
        </w:rPr>
        <w:t>звільнення</w:t>
      </w:r>
      <w:r>
        <w:t></w:t>
      </w:r>
      <w:r>
        <w:rPr>
          <w:rFonts w:hint="eastAsia"/>
        </w:rPr>
        <w:t>незалежно</w:t>
      </w:r>
      <w:r>
        <w:t></w:t>
      </w:r>
      <w:r>
        <w:rPr>
          <w:rFonts w:hint="eastAsia"/>
        </w:rPr>
        <w:t>від</w:t>
      </w:r>
      <w:r>
        <w:t></w:t>
      </w:r>
      <w:r>
        <w:rPr>
          <w:rFonts w:hint="eastAsia"/>
        </w:rPr>
        <w:t>дати</w:t>
      </w:r>
      <w:r>
        <w:t></w:t>
      </w:r>
      <w:r>
        <w:rPr>
          <w:rFonts w:hint="eastAsia"/>
        </w:rPr>
        <w:t>заяви</w:t>
      </w:r>
      <w:r>
        <w:t></w:t>
      </w:r>
      <w:r>
        <w:rPr>
          <w:rFonts w:hint="eastAsia"/>
        </w:rPr>
        <w:t>про</w:t>
      </w:r>
    </w:p>
    <w:p w:rsidR="004630F3" w:rsidRDefault="004630F3" w:rsidP="004630F3">
      <w:r>
        <w:rPr>
          <w:rFonts w:hint="eastAsia"/>
        </w:rPr>
        <w:t>звільнення</w:t>
      </w:r>
      <w:r>
        <w:t></w:t>
      </w:r>
      <w:r>
        <w:rPr>
          <w:rFonts w:hint="eastAsia"/>
        </w:rPr>
        <w:t>та</w:t>
      </w:r>
      <w:r>
        <w:t></w:t>
      </w:r>
      <w:r>
        <w:rPr>
          <w:rFonts w:hint="eastAsia"/>
        </w:rPr>
        <w:t>дати</w:t>
      </w:r>
      <w:r>
        <w:t></w:t>
      </w:r>
      <w:r>
        <w:rPr>
          <w:rFonts w:hint="eastAsia"/>
        </w:rPr>
        <w:t>рішення</w:t>
      </w:r>
      <w:r>
        <w:t></w:t>
      </w:r>
      <w:r>
        <w:rPr>
          <w:rFonts w:hint="eastAsia"/>
        </w:rPr>
        <w:t>про</w:t>
      </w:r>
      <w:r>
        <w:t></w:t>
      </w:r>
      <w:r>
        <w:rPr>
          <w:rFonts w:hint="eastAsia"/>
        </w:rPr>
        <w:t>звільнення</w:t>
      </w:r>
      <w:r>
        <w:t></w:t>
      </w:r>
      <w:r>
        <w:t></w:t>
      </w:r>
      <w:r>
        <w:t></w:t>
      </w:r>
      <w:r>
        <w:t></w:t>
      </w:r>
      <w:r>
        <w:t></w:t>
      </w:r>
      <w:r>
        <w:rPr>
          <w:rFonts w:hint="eastAsia"/>
        </w:rPr>
        <w:t>неможливість</w:t>
      </w:r>
      <w:r>
        <w:t></w:t>
      </w:r>
      <w:r>
        <w:rPr>
          <w:rFonts w:hint="eastAsia"/>
        </w:rPr>
        <w:t>звільнення</w:t>
      </w:r>
      <w:r>
        <w:t></w:t>
      </w:r>
      <w:r>
        <w:rPr>
          <w:rFonts w:hint="eastAsia"/>
        </w:rPr>
        <w:t>за</w:t>
      </w:r>
    </w:p>
    <w:p w:rsidR="004630F3" w:rsidRDefault="004630F3" w:rsidP="004630F3">
      <w:r>
        <w:rPr>
          <w:rFonts w:hint="eastAsia"/>
        </w:rPr>
        <w:t>ініціативи</w:t>
      </w:r>
      <w:r>
        <w:t></w:t>
      </w:r>
      <w:r>
        <w:rPr>
          <w:rFonts w:hint="eastAsia"/>
        </w:rPr>
        <w:t>роботодавця</w:t>
      </w:r>
      <w:r>
        <w:t></w:t>
      </w:r>
      <w:r>
        <w:rPr>
          <w:rFonts w:hint="eastAsia"/>
        </w:rPr>
        <w:t>з</w:t>
      </w:r>
      <w:r>
        <w:t></w:t>
      </w:r>
      <w:r>
        <w:rPr>
          <w:rFonts w:hint="eastAsia"/>
        </w:rPr>
        <w:t>об’єктивних</w:t>
      </w:r>
      <w:r>
        <w:t></w:t>
      </w:r>
      <w:r>
        <w:rPr>
          <w:rFonts w:hint="eastAsia"/>
        </w:rPr>
        <w:t>економічно</w:t>
      </w:r>
      <w:r>
        <w:t></w:t>
      </w:r>
      <w:r>
        <w:rPr>
          <w:rFonts w:hint="eastAsia"/>
        </w:rPr>
        <w:t>організаційних</w:t>
      </w:r>
      <w:r>
        <w:t></w:t>
      </w:r>
      <w:r>
        <w:rPr>
          <w:rFonts w:hint="eastAsia"/>
        </w:rPr>
        <w:t>підстав</w:t>
      </w:r>
    </w:p>
    <w:p w:rsidR="004630F3" w:rsidRDefault="004630F3" w:rsidP="004630F3">
      <w:r>
        <w:rPr>
          <w:rFonts w:hint="eastAsia"/>
        </w:rPr>
        <w:t>функціонування</w:t>
      </w:r>
      <w:r>
        <w:t></w:t>
      </w:r>
      <w:r>
        <w:rPr>
          <w:rFonts w:hint="eastAsia"/>
        </w:rPr>
        <w:t>суду</w:t>
      </w:r>
      <w:r>
        <w:t></w:t>
      </w:r>
      <w:r>
        <w:rPr>
          <w:rFonts w:hint="eastAsia"/>
        </w:rPr>
        <w:t>як</w:t>
      </w:r>
      <w:r>
        <w:t></w:t>
      </w:r>
      <w:r>
        <w:rPr>
          <w:rFonts w:hint="eastAsia"/>
        </w:rPr>
        <w:t>роботодавця</w:t>
      </w:r>
      <w:r>
        <w:t></w:t>
      </w:r>
      <w:r>
        <w:rPr>
          <w:rFonts w:hint="eastAsia"/>
        </w:rPr>
        <w:t>–</w:t>
      </w:r>
      <w:r>
        <w:t></w:t>
      </w:r>
      <w:r>
        <w:rPr>
          <w:rFonts w:hint="eastAsia"/>
        </w:rPr>
        <w:t>ліквідації</w:t>
      </w:r>
      <w:r>
        <w:t></w:t>
      </w:r>
      <w:r>
        <w:rPr>
          <w:rFonts w:hint="eastAsia"/>
        </w:rPr>
        <w:t>чи</w:t>
      </w:r>
      <w:r>
        <w:t></w:t>
      </w:r>
      <w:r>
        <w:rPr>
          <w:rFonts w:hint="eastAsia"/>
        </w:rPr>
        <w:t>реорганізації</w:t>
      </w:r>
      <w:r>
        <w:t></w:t>
      </w:r>
      <w:r>
        <w:rPr>
          <w:rFonts w:hint="eastAsia"/>
        </w:rPr>
        <w:t>суду</w:t>
      </w:r>
      <w:r>
        <w:t></w:t>
      </w:r>
    </w:p>
    <w:p w:rsidR="004630F3" w:rsidRDefault="004630F3" w:rsidP="004630F3">
      <w:r>
        <w:rPr>
          <w:rFonts w:hint="eastAsia"/>
        </w:rPr>
        <w:t>Виділено</w:t>
      </w:r>
      <w:r>
        <w:t></w:t>
      </w:r>
      <w:r>
        <w:rPr>
          <w:rFonts w:hint="eastAsia"/>
        </w:rPr>
        <w:t>ознаки</w:t>
      </w:r>
      <w:r>
        <w:t></w:t>
      </w:r>
      <w:r>
        <w:rPr>
          <w:rFonts w:hint="eastAsia"/>
        </w:rPr>
        <w:t>припинення</w:t>
      </w:r>
      <w:r>
        <w:t></w:t>
      </w:r>
      <w:r>
        <w:rPr>
          <w:rFonts w:hint="eastAsia"/>
        </w:rPr>
        <w:t>повноважень</w:t>
      </w:r>
      <w:r>
        <w:t></w:t>
      </w:r>
      <w:r>
        <w:rPr>
          <w:rFonts w:hint="eastAsia"/>
        </w:rPr>
        <w:t>судді</w:t>
      </w:r>
      <w:r>
        <w:t></w:t>
      </w:r>
      <w:r>
        <w:rPr>
          <w:rFonts w:hint="eastAsia"/>
        </w:rPr>
        <w:t>як</w:t>
      </w:r>
      <w:r>
        <w:t></w:t>
      </w:r>
      <w:r>
        <w:rPr>
          <w:rFonts w:hint="eastAsia"/>
        </w:rPr>
        <w:t>підстави</w:t>
      </w:r>
    </w:p>
    <w:p w:rsidR="004630F3" w:rsidRDefault="004630F3" w:rsidP="004630F3">
      <w:r>
        <w:rPr>
          <w:rFonts w:hint="eastAsia"/>
        </w:rPr>
        <w:t>припинення</w:t>
      </w:r>
      <w:r>
        <w:t></w:t>
      </w:r>
      <w:r>
        <w:rPr>
          <w:rFonts w:hint="eastAsia"/>
        </w:rPr>
        <w:t>трудових</w:t>
      </w:r>
      <w:r>
        <w:t></w:t>
      </w:r>
      <w:r>
        <w:rPr>
          <w:rFonts w:hint="eastAsia"/>
        </w:rPr>
        <w:t>відносин</w:t>
      </w:r>
      <w:r>
        <w:t></w:t>
      </w:r>
      <w:r>
        <w:rPr>
          <w:rFonts w:hint="eastAsia"/>
        </w:rPr>
        <w:t>за</w:t>
      </w:r>
      <w:r>
        <w:t></w:t>
      </w:r>
      <w:r>
        <w:rPr>
          <w:rFonts w:hint="eastAsia"/>
        </w:rPr>
        <w:t>його</w:t>
      </w:r>
      <w:r>
        <w:t></w:t>
      </w:r>
      <w:r>
        <w:rPr>
          <w:rFonts w:hint="eastAsia"/>
        </w:rPr>
        <w:t>участі</w:t>
      </w:r>
      <w:r>
        <w:t></w:t>
      </w:r>
      <w:r>
        <w:t></w:t>
      </w:r>
      <w:r>
        <w:t></w:t>
      </w:r>
      <w:r>
        <w:t></w:t>
      </w:r>
      <w:r>
        <w:t></w:t>
      </w:r>
      <w:r>
        <w:rPr>
          <w:rFonts w:hint="eastAsia"/>
        </w:rPr>
        <w:t>не</w:t>
      </w:r>
      <w:r>
        <w:t></w:t>
      </w:r>
      <w:r>
        <w:rPr>
          <w:rFonts w:hint="eastAsia"/>
        </w:rPr>
        <w:t>містять</w:t>
      </w:r>
      <w:r>
        <w:t></w:t>
      </w:r>
      <w:r>
        <w:rPr>
          <w:rFonts w:hint="eastAsia"/>
        </w:rPr>
        <w:t>волевиявлення</w:t>
      </w:r>
    </w:p>
    <w:p w:rsidR="004630F3" w:rsidRDefault="004630F3" w:rsidP="004630F3">
      <w:r>
        <w:rPr>
          <w:rFonts w:hint="eastAsia"/>
        </w:rPr>
        <w:t>сторони</w:t>
      </w:r>
      <w:r>
        <w:t></w:t>
      </w:r>
      <w:r>
        <w:rPr>
          <w:rFonts w:hint="eastAsia"/>
        </w:rPr>
        <w:t>трудового</w:t>
      </w:r>
      <w:r>
        <w:t></w:t>
      </w:r>
      <w:r>
        <w:rPr>
          <w:rFonts w:hint="eastAsia"/>
        </w:rPr>
        <w:t>договору</w:t>
      </w:r>
      <w:r>
        <w:t></w:t>
      </w:r>
      <w:r>
        <w:t></w:t>
      </w:r>
      <w:r>
        <w:rPr>
          <w:rFonts w:hint="eastAsia"/>
        </w:rPr>
        <w:t>третіх</w:t>
      </w:r>
      <w:r>
        <w:t></w:t>
      </w:r>
      <w:r>
        <w:rPr>
          <w:rFonts w:hint="eastAsia"/>
        </w:rPr>
        <w:t>осіб</w:t>
      </w:r>
      <w:r>
        <w:t></w:t>
      </w:r>
      <w:r>
        <w:rPr>
          <w:rFonts w:hint="eastAsia"/>
        </w:rPr>
        <w:t>на</w:t>
      </w:r>
      <w:r>
        <w:t></w:t>
      </w:r>
      <w:r>
        <w:rPr>
          <w:rFonts w:hint="eastAsia"/>
        </w:rPr>
        <w:t>його</w:t>
      </w:r>
      <w:r>
        <w:t></w:t>
      </w:r>
      <w:r>
        <w:rPr>
          <w:rFonts w:hint="eastAsia"/>
        </w:rPr>
        <w:t>припинення</w:t>
      </w:r>
      <w:r>
        <w:t></w:t>
      </w:r>
      <w:r>
        <w:t></w:t>
      </w:r>
      <w:r>
        <w:t></w:t>
      </w:r>
      <w:r>
        <w:t></w:t>
      </w:r>
    </w:p>
    <w:p w:rsidR="004630F3" w:rsidRDefault="004630F3" w:rsidP="004630F3">
      <w:r>
        <w:rPr>
          <w:rFonts w:hint="eastAsia"/>
        </w:rPr>
        <w:t>здійснюються</w:t>
      </w:r>
      <w:r>
        <w:t></w:t>
      </w:r>
      <w:r>
        <w:rPr>
          <w:rFonts w:hint="eastAsia"/>
        </w:rPr>
        <w:t>на</w:t>
      </w:r>
      <w:r>
        <w:t></w:t>
      </w:r>
      <w:r>
        <w:rPr>
          <w:rFonts w:hint="eastAsia"/>
        </w:rPr>
        <w:t>підставі</w:t>
      </w:r>
      <w:r>
        <w:t></w:t>
      </w:r>
      <w:r>
        <w:rPr>
          <w:rFonts w:hint="eastAsia"/>
        </w:rPr>
        <w:t>об’єктивних</w:t>
      </w:r>
      <w:r>
        <w:t></w:t>
      </w:r>
      <w:r>
        <w:rPr>
          <w:rFonts w:hint="eastAsia"/>
        </w:rPr>
        <w:t>юридичних</w:t>
      </w:r>
      <w:r>
        <w:t></w:t>
      </w:r>
      <w:r>
        <w:rPr>
          <w:rFonts w:hint="eastAsia"/>
        </w:rPr>
        <w:t>фактів</w:t>
      </w:r>
      <w:r>
        <w:t></w:t>
      </w:r>
      <w:r>
        <w:t></w:t>
      </w:r>
      <w:r>
        <w:rPr>
          <w:rFonts w:hint="eastAsia"/>
        </w:rPr>
        <w:t>вичерпний</w:t>
      </w:r>
      <w:r>
        <w:t></w:t>
      </w:r>
      <w:r>
        <w:rPr>
          <w:rFonts w:hint="eastAsia"/>
        </w:rPr>
        <w:t>перелік</w:t>
      </w:r>
    </w:p>
    <w:p w:rsidR="004630F3" w:rsidRDefault="004630F3" w:rsidP="004630F3">
      <w:r>
        <w:rPr>
          <w:rFonts w:hint="eastAsia"/>
        </w:rPr>
        <w:t>яких</w:t>
      </w:r>
      <w:r>
        <w:t></w:t>
      </w:r>
      <w:r>
        <w:rPr>
          <w:rFonts w:hint="eastAsia"/>
        </w:rPr>
        <w:t>визначено</w:t>
      </w:r>
      <w:r>
        <w:t></w:t>
      </w:r>
      <w:r>
        <w:rPr>
          <w:rFonts w:hint="eastAsia"/>
        </w:rPr>
        <w:t>законодавством</w:t>
      </w:r>
      <w:r>
        <w:t></w:t>
      </w:r>
      <w:r>
        <w:t></w:t>
      </w:r>
      <w:r>
        <w:t></w:t>
      </w:r>
      <w:r>
        <w:t></w:t>
      </w:r>
      <w:r>
        <w:t></w:t>
      </w:r>
      <w:r>
        <w:rPr>
          <w:rFonts w:hint="eastAsia"/>
        </w:rPr>
        <w:t>дата</w:t>
      </w:r>
      <w:r>
        <w:t></w:t>
      </w:r>
      <w:r>
        <w:rPr>
          <w:rFonts w:hint="eastAsia"/>
        </w:rPr>
        <w:t>припинення</w:t>
      </w:r>
      <w:r>
        <w:t></w:t>
      </w:r>
      <w:r>
        <w:rPr>
          <w:rFonts w:hint="eastAsia"/>
        </w:rPr>
        <w:t>повноважень</w:t>
      </w:r>
      <w:r>
        <w:t></w:t>
      </w:r>
      <w:r>
        <w:rPr>
          <w:rFonts w:hint="eastAsia"/>
        </w:rPr>
        <w:t>співпадає</w:t>
      </w:r>
    </w:p>
    <w:p w:rsidR="004630F3" w:rsidRDefault="004630F3" w:rsidP="004630F3">
      <w:r>
        <w:rPr>
          <w:rFonts w:hint="eastAsia"/>
        </w:rPr>
        <w:t>з</w:t>
      </w:r>
      <w:r>
        <w:t></w:t>
      </w:r>
      <w:r>
        <w:rPr>
          <w:rFonts w:hint="eastAsia"/>
        </w:rPr>
        <w:t>датою</w:t>
      </w:r>
      <w:r>
        <w:t></w:t>
      </w:r>
      <w:r>
        <w:rPr>
          <w:rFonts w:hint="eastAsia"/>
        </w:rPr>
        <w:t>відповідного</w:t>
      </w:r>
      <w:r>
        <w:t></w:t>
      </w:r>
      <w:r>
        <w:rPr>
          <w:rFonts w:hint="eastAsia"/>
        </w:rPr>
        <w:t>юридичного</w:t>
      </w:r>
      <w:r>
        <w:t></w:t>
      </w:r>
      <w:r>
        <w:rPr>
          <w:rFonts w:hint="eastAsia"/>
        </w:rPr>
        <w:t>факту</w:t>
      </w:r>
      <w:r>
        <w:t></w:t>
      </w:r>
      <w:r>
        <w:t></w:t>
      </w:r>
      <w:r>
        <w:t></w:t>
      </w:r>
      <w:r>
        <w:t></w:t>
      </w:r>
      <w:r>
        <w:t></w:t>
      </w:r>
      <w:r>
        <w:rPr>
          <w:rFonts w:hint="eastAsia"/>
        </w:rPr>
        <w:t>у</w:t>
      </w:r>
      <w:r>
        <w:t></w:t>
      </w:r>
      <w:r>
        <w:rPr>
          <w:rFonts w:hint="eastAsia"/>
        </w:rPr>
        <w:t>переважній</w:t>
      </w:r>
      <w:r>
        <w:t></w:t>
      </w:r>
      <w:r>
        <w:rPr>
          <w:rFonts w:hint="eastAsia"/>
        </w:rPr>
        <w:t>більшості</w:t>
      </w:r>
      <w:r>
        <w:t></w:t>
      </w:r>
      <w:r>
        <w:rPr>
          <w:rFonts w:hint="eastAsia"/>
        </w:rPr>
        <w:t>випадків</w:t>
      </w:r>
    </w:p>
    <w:p w:rsidR="004630F3" w:rsidRDefault="004630F3" w:rsidP="004630F3">
      <w:r>
        <w:rPr>
          <w:rFonts w:hint="eastAsia"/>
        </w:rPr>
        <w:t>присутній</w:t>
      </w:r>
      <w:r>
        <w:t></w:t>
      </w:r>
      <w:r>
        <w:rPr>
          <w:rFonts w:hint="eastAsia"/>
        </w:rPr>
        <w:t>певний</w:t>
      </w:r>
      <w:r>
        <w:t></w:t>
      </w:r>
      <w:r>
        <w:rPr>
          <w:rFonts w:hint="eastAsia"/>
        </w:rPr>
        <w:t>часовий</w:t>
      </w:r>
      <w:r>
        <w:t></w:t>
      </w:r>
      <w:r>
        <w:rPr>
          <w:rFonts w:hint="eastAsia"/>
        </w:rPr>
        <w:t>проміжок</w:t>
      </w:r>
      <w:r>
        <w:t></w:t>
      </w:r>
      <w:r>
        <w:rPr>
          <w:rFonts w:hint="eastAsia"/>
        </w:rPr>
        <w:t>між</w:t>
      </w:r>
      <w:r>
        <w:t></w:t>
      </w:r>
      <w:r>
        <w:rPr>
          <w:rFonts w:hint="eastAsia"/>
        </w:rPr>
        <w:t>датою</w:t>
      </w:r>
      <w:r>
        <w:t></w:t>
      </w:r>
      <w:r>
        <w:rPr>
          <w:rFonts w:hint="eastAsia"/>
        </w:rPr>
        <w:t>припинення</w:t>
      </w:r>
      <w:r>
        <w:t></w:t>
      </w:r>
      <w:r>
        <w:rPr>
          <w:rFonts w:hint="eastAsia"/>
        </w:rPr>
        <w:t>повноважень</w:t>
      </w:r>
    </w:p>
    <w:p w:rsidR="004630F3" w:rsidRDefault="004630F3" w:rsidP="004630F3">
      <w:r>
        <w:rPr>
          <w:rFonts w:hint="eastAsia"/>
        </w:rPr>
        <w:t>судді</w:t>
      </w:r>
      <w:r>
        <w:t></w:t>
      </w:r>
      <w:r>
        <w:rPr>
          <w:rFonts w:hint="eastAsia"/>
        </w:rPr>
        <w:t>та</w:t>
      </w:r>
      <w:r>
        <w:t></w:t>
      </w:r>
      <w:r>
        <w:rPr>
          <w:rFonts w:hint="eastAsia"/>
        </w:rPr>
        <w:t>датою</w:t>
      </w:r>
      <w:r>
        <w:t></w:t>
      </w:r>
      <w:r>
        <w:rPr>
          <w:rFonts w:hint="eastAsia"/>
        </w:rPr>
        <w:t>припинення</w:t>
      </w:r>
      <w:r>
        <w:t></w:t>
      </w:r>
      <w:r>
        <w:rPr>
          <w:rFonts w:hint="eastAsia"/>
        </w:rPr>
        <w:t>з</w:t>
      </w:r>
      <w:r>
        <w:t></w:t>
      </w:r>
      <w:r>
        <w:rPr>
          <w:rFonts w:hint="eastAsia"/>
        </w:rPr>
        <w:t>ним</w:t>
      </w:r>
      <w:r>
        <w:t></w:t>
      </w:r>
      <w:r>
        <w:rPr>
          <w:rFonts w:hint="eastAsia"/>
        </w:rPr>
        <w:t>трудових</w:t>
      </w:r>
      <w:r>
        <w:t></w:t>
      </w:r>
      <w:r>
        <w:rPr>
          <w:rFonts w:hint="eastAsia"/>
        </w:rPr>
        <w:t>відносин</w:t>
      </w:r>
      <w:r>
        <w:t></w:t>
      </w:r>
    </w:p>
    <w:p w:rsidR="004630F3" w:rsidRDefault="004630F3" w:rsidP="004630F3">
      <w:r>
        <w:t></w:t>
      </w:r>
      <w:r>
        <w:t></w:t>
      </w:r>
      <w:r>
        <w:t></w:t>
      </w:r>
      <w:r>
        <w:rPr>
          <w:rFonts w:hint="eastAsia"/>
        </w:rPr>
        <w:t>Визначено</w:t>
      </w:r>
      <w:r>
        <w:t></w:t>
      </w:r>
      <w:r>
        <w:rPr>
          <w:rFonts w:hint="eastAsia"/>
        </w:rPr>
        <w:t>такі</w:t>
      </w:r>
      <w:r>
        <w:t></w:t>
      </w:r>
      <w:r>
        <w:rPr>
          <w:rFonts w:hint="eastAsia"/>
        </w:rPr>
        <w:t>міжнародні</w:t>
      </w:r>
      <w:r>
        <w:t></w:t>
      </w:r>
      <w:r>
        <w:rPr>
          <w:rFonts w:hint="eastAsia"/>
        </w:rPr>
        <w:t>стандарти</w:t>
      </w:r>
      <w:r>
        <w:t></w:t>
      </w:r>
      <w:r>
        <w:rPr>
          <w:rFonts w:hint="eastAsia"/>
        </w:rPr>
        <w:t>звільнення</w:t>
      </w:r>
      <w:r>
        <w:t></w:t>
      </w:r>
      <w:r>
        <w:rPr>
          <w:rFonts w:hint="eastAsia"/>
        </w:rPr>
        <w:t>судді</w:t>
      </w:r>
      <w:r>
        <w:t></w:t>
      </w:r>
      <w:r>
        <w:rPr>
          <w:rFonts w:hint="eastAsia"/>
        </w:rPr>
        <w:t>з</w:t>
      </w:r>
      <w:r>
        <w:t></w:t>
      </w:r>
      <w:r>
        <w:rPr>
          <w:rFonts w:hint="eastAsia"/>
        </w:rPr>
        <w:t>посади</w:t>
      </w:r>
      <w:r>
        <w:t></w:t>
      </w:r>
      <w:r>
        <w:rPr>
          <w:rFonts w:hint="eastAsia"/>
        </w:rPr>
        <w:t>та</w:t>
      </w:r>
    </w:p>
    <w:p w:rsidR="004630F3" w:rsidRDefault="004630F3" w:rsidP="004630F3">
      <w:r>
        <w:rPr>
          <w:rFonts w:hint="eastAsia"/>
        </w:rPr>
        <w:t>припинення</w:t>
      </w:r>
      <w:r>
        <w:t></w:t>
      </w:r>
      <w:r>
        <w:rPr>
          <w:rFonts w:hint="eastAsia"/>
        </w:rPr>
        <w:t>його</w:t>
      </w:r>
      <w:r>
        <w:t></w:t>
      </w:r>
      <w:r>
        <w:rPr>
          <w:rFonts w:hint="eastAsia"/>
        </w:rPr>
        <w:t>повноважень</w:t>
      </w:r>
      <w:r>
        <w:t></w:t>
      </w:r>
      <w:r>
        <w:t></w:t>
      </w:r>
      <w:r>
        <w:t></w:t>
      </w:r>
      <w:r>
        <w:t></w:t>
      </w:r>
      <w:r>
        <w:t></w:t>
      </w:r>
      <w:r>
        <w:rPr>
          <w:rFonts w:hint="eastAsia"/>
        </w:rPr>
        <w:t>неприпустимість</w:t>
      </w:r>
      <w:r>
        <w:t></w:t>
      </w:r>
      <w:r>
        <w:rPr>
          <w:rFonts w:hint="eastAsia"/>
        </w:rPr>
        <w:t>зворотної</w:t>
      </w:r>
      <w:r>
        <w:t></w:t>
      </w:r>
      <w:r>
        <w:rPr>
          <w:rFonts w:hint="eastAsia"/>
        </w:rPr>
        <w:t>сили</w:t>
      </w:r>
      <w:r>
        <w:t></w:t>
      </w:r>
      <w:r>
        <w:rPr>
          <w:rFonts w:hint="eastAsia"/>
        </w:rPr>
        <w:t>закону</w:t>
      </w:r>
    </w:p>
    <w:p w:rsidR="004630F3" w:rsidRDefault="004630F3" w:rsidP="004630F3">
      <w:r>
        <w:rPr>
          <w:rFonts w:hint="eastAsia"/>
        </w:rPr>
        <w:t>при</w:t>
      </w:r>
      <w:r>
        <w:t></w:t>
      </w:r>
      <w:r>
        <w:rPr>
          <w:rFonts w:hint="eastAsia"/>
        </w:rPr>
        <w:t>встановленні</w:t>
      </w:r>
      <w:r>
        <w:t></w:t>
      </w:r>
      <w:r>
        <w:rPr>
          <w:rFonts w:hint="eastAsia"/>
        </w:rPr>
        <w:t>віку</w:t>
      </w:r>
      <w:r>
        <w:t></w:t>
      </w:r>
      <w:r>
        <w:rPr>
          <w:rFonts w:hint="eastAsia"/>
        </w:rPr>
        <w:t>виходу</w:t>
      </w:r>
      <w:r>
        <w:t></w:t>
      </w:r>
      <w:r>
        <w:rPr>
          <w:rFonts w:hint="eastAsia"/>
        </w:rPr>
        <w:t>судді</w:t>
      </w:r>
      <w:r>
        <w:t></w:t>
      </w:r>
      <w:r>
        <w:rPr>
          <w:rFonts w:hint="eastAsia"/>
        </w:rPr>
        <w:t>на</w:t>
      </w:r>
      <w:r>
        <w:t></w:t>
      </w:r>
      <w:r>
        <w:rPr>
          <w:rFonts w:hint="eastAsia"/>
        </w:rPr>
        <w:t>пенсію</w:t>
      </w:r>
      <w:r>
        <w:t></w:t>
      </w:r>
      <w:r>
        <w:t></w:t>
      </w:r>
      <w:r>
        <w:t></w:t>
      </w:r>
      <w:r>
        <w:t></w:t>
      </w:r>
      <w:r>
        <w:t></w:t>
      </w:r>
      <w:r>
        <w:rPr>
          <w:rFonts w:hint="eastAsia"/>
        </w:rPr>
        <w:t>звільнення</w:t>
      </w:r>
      <w:r>
        <w:t></w:t>
      </w:r>
      <w:r>
        <w:rPr>
          <w:rFonts w:hint="eastAsia"/>
        </w:rPr>
        <w:t>судді</w:t>
      </w:r>
      <w:r>
        <w:t></w:t>
      </w:r>
      <w:r>
        <w:rPr>
          <w:rFonts w:hint="eastAsia"/>
        </w:rPr>
        <w:t>виключно</w:t>
      </w:r>
    </w:p>
    <w:p w:rsidR="004630F3" w:rsidRDefault="004630F3" w:rsidP="004630F3">
      <w:r>
        <w:rPr>
          <w:rFonts w:hint="eastAsia"/>
        </w:rPr>
        <w:t>з</w:t>
      </w:r>
      <w:r>
        <w:t></w:t>
      </w:r>
      <w:r>
        <w:rPr>
          <w:rFonts w:hint="eastAsia"/>
        </w:rPr>
        <w:t>вичерпного</w:t>
      </w:r>
      <w:r>
        <w:t></w:t>
      </w:r>
      <w:r>
        <w:rPr>
          <w:rFonts w:hint="eastAsia"/>
        </w:rPr>
        <w:t>переліку</w:t>
      </w:r>
      <w:r>
        <w:t></w:t>
      </w:r>
      <w:r>
        <w:rPr>
          <w:rFonts w:hint="eastAsia"/>
        </w:rPr>
        <w:t>підстав</w:t>
      </w:r>
      <w:r>
        <w:t></w:t>
      </w:r>
      <w:r>
        <w:t></w:t>
      </w:r>
      <w:r>
        <w:rPr>
          <w:rFonts w:hint="eastAsia"/>
        </w:rPr>
        <w:t>передбачених</w:t>
      </w:r>
      <w:r>
        <w:t></w:t>
      </w:r>
      <w:r>
        <w:rPr>
          <w:rFonts w:hint="eastAsia"/>
        </w:rPr>
        <w:t>законом</w:t>
      </w:r>
      <w:r>
        <w:t></w:t>
      </w:r>
      <w:r>
        <w:t></w:t>
      </w:r>
      <w:r>
        <w:t></w:t>
      </w:r>
      <w:r>
        <w:t></w:t>
      </w:r>
      <w:r>
        <w:t></w:t>
      </w:r>
      <w:r>
        <w:rPr>
          <w:rFonts w:hint="eastAsia"/>
        </w:rPr>
        <w:t>незмінність</w:t>
      </w:r>
      <w:r>
        <w:t></w:t>
      </w:r>
      <w:r>
        <w:rPr>
          <w:rFonts w:hint="eastAsia"/>
        </w:rPr>
        <w:t>судді</w:t>
      </w:r>
      <w:r>
        <w:t></w:t>
      </w:r>
      <w:r>
        <w:rPr>
          <w:rFonts w:hint="eastAsia"/>
        </w:rPr>
        <w:t>–</w:t>
      </w:r>
    </w:p>
    <w:p w:rsidR="004630F3" w:rsidRDefault="004630F3" w:rsidP="004630F3">
      <w:r>
        <w:rPr>
          <w:rFonts w:hint="eastAsia"/>
        </w:rPr>
        <w:t>можливість</w:t>
      </w:r>
      <w:r>
        <w:t></w:t>
      </w:r>
      <w:r>
        <w:rPr>
          <w:rFonts w:hint="eastAsia"/>
        </w:rPr>
        <w:t>дострокового</w:t>
      </w:r>
      <w:r>
        <w:t></w:t>
      </w:r>
      <w:r>
        <w:rPr>
          <w:rFonts w:hint="eastAsia"/>
        </w:rPr>
        <w:t>припинення</w:t>
      </w:r>
      <w:r>
        <w:t></w:t>
      </w:r>
      <w:r>
        <w:rPr>
          <w:rFonts w:hint="eastAsia"/>
        </w:rPr>
        <w:t>статусу</w:t>
      </w:r>
      <w:r>
        <w:t></w:t>
      </w:r>
      <w:r>
        <w:rPr>
          <w:rFonts w:hint="eastAsia"/>
        </w:rPr>
        <w:t>судді</w:t>
      </w:r>
      <w:r>
        <w:t></w:t>
      </w:r>
      <w:r>
        <w:rPr>
          <w:rFonts w:hint="eastAsia"/>
        </w:rPr>
        <w:t>до</w:t>
      </w:r>
      <w:r>
        <w:t></w:t>
      </w:r>
      <w:r>
        <w:rPr>
          <w:rFonts w:hint="eastAsia"/>
        </w:rPr>
        <w:t>досягнення</w:t>
      </w:r>
      <w:r>
        <w:t></w:t>
      </w:r>
      <w:r>
        <w:rPr>
          <w:rFonts w:hint="eastAsia"/>
        </w:rPr>
        <w:t>ним</w:t>
      </w:r>
    </w:p>
    <w:p w:rsidR="004630F3" w:rsidRDefault="004630F3" w:rsidP="004630F3">
      <w:r>
        <w:rPr>
          <w:rFonts w:hint="eastAsia"/>
        </w:rPr>
        <w:t>граничного</w:t>
      </w:r>
      <w:r>
        <w:t></w:t>
      </w:r>
      <w:r>
        <w:rPr>
          <w:rFonts w:hint="eastAsia"/>
        </w:rPr>
        <w:t>віку</w:t>
      </w:r>
      <w:r>
        <w:t></w:t>
      </w:r>
      <w:r>
        <w:rPr>
          <w:rFonts w:hint="eastAsia"/>
        </w:rPr>
        <w:t>служби</w:t>
      </w:r>
      <w:r>
        <w:t></w:t>
      </w:r>
      <w:r>
        <w:rPr>
          <w:rFonts w:hint="eastAsia"/>
        </w:rPr>
        <w:t>з</w:t>
      </w:r>
      <w:r>
        <w:t></w:t>
      </w:r>
      <w:r>
        <w:rPr>
          <w:rFonts w:hint="eastAsia"/>
        </w:rPr>
        <w:t>причин</w:t>
      </w:r>
      <w:r>
        <w:t></w:t>
      </w:r>
      <w:r>
        <w:rPr>
          <w:rFonts w:hint="eastAsia"/>
        </w:rPr>
        <w:t>неспроможності</w:t>
      </w:r>
      <w:r>
        <w:t></w:t>
      </w:r>
      <w:r>
        <w:rPr>
          <w:rFonts w:hint="eastAsia"/>
        </w:rPr>
        <w:t>здійснювати</w:t>
      </w:r>
      <w:r>
        <w:t></w:t>
      </w:r>
      <w:r>
        <w:rPr>
          <w:rFonts w:hint="eastAsia"/>
        </w:rPr>
        <w:t>правосуддя</w:t>
      </w:r>
    </w:p>
    <w:p w:rsidR="004630F3" w:rsidRDefault="004630F3" w:rsidP="004630F3">
      <w:r>
        <w:rPr>
          <w:rFonts w:hint="eastAsia"/>
        </w:rPr>
        <w:t>або</w:t>
      </w:r>
      <w:r>
        <w:t></w:t>
      </w:r>
      <w:r>
        <w:rPr>
          <w:rFonts w:hint="eastAsia"/>
        </w:rPr>
        <w:t>поведінки</w:t>
      </w:r>
      <w:r>
        <w:t></w:t>
      </w:r>
      <w:r>
        <w:t></w:t>
      </w:r>
      <w:r>
        <w:rPr>
          <w:rFonts w:hint="eastAsia"/>
        </w:rPr>
        <w:t>в</w:t>
      </w:r>
      <w:r>
        <w:t></w:t>
      </w:r>
      <w:r>
        <w:rPr>
          <w:rFonts w:hint="eastAsia"/>
        </w:rPr>
        <w:t>тому</w:t>
      </w:r>
      <w:r>
        <w:t></w:t>
      </w:r>
      <w:r>
        <w:rPr>
          <w:rFonts w:hint="eastAsia"/>
        </w:rPr>
        <w:t>числі</w:t>
      </w:r>
      <w:r>
        <w:t></w:t>
      </w:r>
      <w:r>
        <w:rPr>
          <w:rFonts w:hint="eastAsia"/>
        </w:rPr>
        <w:t>дисциплінарного</w:t>
      </w:r>
      <w:r>
        <w:t></w:t>
      </w:r>
      <w:r>
        <w:rPr>
          <w:rFonts w:hint="eastAsia"/>
        </w:rPr>
        <w:t>проступку</w:t>
      </w:r>
      <w:r>
        <w:t></w:t>
      </w:r>
      <w:r>
        <w:t></w:t>
      </w:r>
      <w:r>
        <w:rPr>
          <w:rFonts w:hint="eastAsia"/>
        </w:rPr>
        <w:t>несумісного</w:t>
      </w:r>
      <w:r>
        <w:t></w:t>
      </w:r>
      <w:r>
        <w:rPr>
          <w:rFonts w:hint="eastAsia"/>
        </w:rPr>
        <w:t>із</w:t>
      </w:r>
      <w:r>
        <w:t></w:t>
      </w:r>
    </w:p>
    <w:p w:rsidR="004630F3" w:rsidRDefault="004630F3" w:rsidP="004630F3">
      <w:r>
        <w:t></w:t>
      </w:r>
      <w:r>
        <w:t></w:t>
      </w:r>
      <w:r>
        <w:t></w:t>
      </w:r>
    </w:p>
    <w:p w:rsidR="004630F3" w:rsidRDefault="004630F3" w:rsidP="004630F3">
      <w:r>
        <w:rPr>
          <w:rFonts w:hint="eastAsia"/>
        </w:rPr>
        <w:t>статусом</w:t>
      </w:r>
      <w:r>
        <w:t></w:t>
      </w:r>
      <w:r>
        <w:rPr>
          <w:rFonts w:hint="eastAsia"/>
        </w:rPr>
        <w:t>судді</w:t>
      </w:r>
      <w:r>
        <w:t></w:t>
      </w:r>
      <w:r>
        <w:t></w:t>
      </w:r>
      <w:r>
        <w:t></w:t>
      </w:r>
      <w:r>
        <w:t></w:t>
      </w:r>
      <w:r>
        <w:t></w:t>
      </w:r>
      <w:r>
        <w:rPr>
          <w:rFonts w:hint="eastAsia"/>
        </w:rPr>
        <w:t>здійснення</w:t>
      </w:r>
      <w:r>
        <w:t></w:t>
      </w:r>
      <w:r>
        <w:rPr>
          <w:rFonts w:hint="eastAsia"/>
        </w:rPr>
        <w:t>дисциплінарного</w:t>
      </w:r>
      <w:r>
        <w:t></w:t>
      </w:r>
      <w:r>
        <w:rPr>
          <w:rFonts w:hint="eastAsia"/>
        </w:rPr>
        <w:t>провадження</w:t>
      </w:r>
      <w:r>
        <w:t></w:t>
      </w:r>
      <w:r>
        <w:rPr>
          <w:rFonts w:hint="eastAsia"/>
        </w:rPr>
        <w:t>проти</w:t>
      </w:r>
      <w:r>
        <w:t></w:t>
      </w:r>
      <w:r>
        <w:rPr>
          <w:rFonts w:hint="eastAsia"/>
        </w:rPr>
        <w:t>судді</w:t>
      </w:r>
      <w:r>
        <w:t></w:t>
      </w:r>
    </w:p>
    <w:p w:rsidR="004630F3" w:rsidRDefault="004630F3" w:rsidP="004630F3">
      <w:r>
        <w:rPr>
          <w:rFonts w:hint="eastAsia"/>
        </w:rPr>
        <w:t>підтвердження</w:t>
      </w:r>
      <w:r>
        <w:t></w:t>
      </w:r>
      <w:r>
        <w:rPr>
          <w:rFonts w:hint="eastAsia"/>
        </w:rPr>
        <w:t>належності</w:t>
      </w:r>
      <w:r>
        <w:t></w:t>
      </w:r>
      <w:r>
        <w:rPr>
          <w:rFonts w:hint="eastAsia"/>
        </w:rPr>
        <w:t>підстав</w:t>
      </w:r>
      <w:r>
        <w:t></w:t>
      </w:r>
      <w:r>
        <w:rPr>
          <w:rFonts w:hint="eastAsia"/>
        </w:rPr>
        <w:t>для</w:t>
      </w:r>
      <w:r>
        <w:t></w:t>
      </w:r>
      <w:r>
        <w:rPr>
          <w:rFonts w:hint="eastAsia"/>
        </w:rPr>
        <w:t>звільнення</w:t>
      </w:r>
      <w:r>
        <w:t></w:t>
      </w:r>
      <w:r>
        <w:rPr>
          <w:rFonts w:hint="eastAsia"/>
        </w:rPr>
        <w:t>чи</w:t>
      </w:r>
      <w:r>
        <w:t></w:t>
      </w:r>
      <w:r>
        <w:rPr>
          <w:rFonts w:hint="eastAsia"/>
        </w:rPr>
        <w:t>припинення</w:t>
      </w:r>
    </w:p>
    <w:p w:rsidR="004630F3" w:rsidRDefault="004630F3" w:rsidP="004630F3">
      <w:r>
        <w:rPr>
          <w:rFonts w:hint="eastAsia"/>
        </w:rPr>
        <w:t>повноважень</w:t>
      </w:r>
      <w:r>
        <w:t></w:t>
      </w:r>
      <w:r>
        <w:rPr>
          <w:rFonts w:hint="eastAsia"/>
        </w:rPr>
        <w:t>незалежним</w:t>
      </w:r>
      <w:r>
        <w:t></w:t>
      </w:r>
      <w:r>
        <w:rPr>
          <w:rFonts w:hint="eastAsia"/>
        </w:rPr>
        <w:t>органом</w:t>
      </w:r>
      <w:r>
        <w:t></w:t>
      </w:r>
      <w:r>
        <w:t></w:t>
      </w:r>
      <w:r>
        <w:rPr>
          <w:rFonts w:hint="eastAsia"/>
        </w:rPr>
        <w:t>не</w:t>
      </w:r>
      <w:r>
        <w:t></w:t>
      </w:r>
      <w:r>
        <w:rPr>
          <w:rFonts w:hint="eastAsia"/>
        </w:rPr>
        <w:t>менше</w:t>
      </w:r>
      <w:r>
        <w:t></w:t>
      </w:r>
      <w:r>
        <w:rPr>
          <w:rFonts w:hint="eastAsia"/>
        </w:rPr>
        <w:t>половини</w:t>
      </w:r>
      <w:r>
        <w:t></w:t>
      </w:r>
      <w:r>
        <w:rPr>
          <w:rFonts w:hint="eastAsia"/>
        </w:rPr>
        <w:t>членів</w:t>
      </w:r>
      <w:r>
        <w:t></w:t>
      </w:r>
      <w:r>
        <w:rPr>
          <w:rFonts w:hint="eastAsia"/>
        </w:rPr>
        <w:t>якого</w:t>
      </w:r>
      <w:r>
        <w:t></w:t>
      </w:r>
      <w:r>
        <w:rPr>
          <w:rFonts w:hint="eastAsia"/>
        </w:rPr>
        <w:t>є</w:t>
      </w:r>
    </w:p>
    <w:p w:rsidR="004630F3" w:rsidRDefault="004630F3" w:rsidP="004630F3">
      <w:r>
        <w:rPr>
          <w:rFonts w:hint="eastAsia"/>
        </w:rPr>
        <w:t>суддями</w:t>
      </w:r>
      <w:r>
        <w:t></w:t>
      </w:r>
      <w:r>
        <w:t></w:t>
      </w:r>
      <w:r>
        <w:rPr>
          <w:rFonts w:hint="eastAsia"/>
        </w:rPr>
        <w:t>обраними</w:t>
      </w:r>
      <w:r>
        <w:t></w:t>
      </w:r>
      <w:r>
        <w:rPr>
          <w:rFonts w:hint="eastAsia"/>
        </w:rPr>
        <w:t>самими</w:t>
      </w:r>
      <w:r>
        <w:t></w:t>
      </w:r>
      <w:r>
        <w:rPr>
          <w:rFonts w:hint="eastAsia"/>
        </w:rPr>
        <w:t>суддями</w:t>
      </w:r>
      <w:r>
        <w:t></w:t>
      </w:r>
      <w:r>
        <w:t></w:t>
      </w:r>
      <w:r>
        <w:t></w:t>
      </w:r>
      <w:r>
        <w:t></w:t>
      </w:r>
      <w:r>
        <w:t></w:t>
      </w:r>
      <w:r>
        <w:rPr>
          <w:rFonts w:hint="eastAsia"/>
        </w:rPr>
        <w:t>неприпустимість</w:t>
      </w:r>
      <w:r>
        <w:t></w:t>
      </w:r>
      <w:r>
        <w:rPr>
          <w:rFonts w:hint="eastAsia"/>
        </w:rPr>
        <w:t>автоматичного</w:t>
      </w:r>
    </w:p>
    <w:p w:rsidR="004630F3" w:rsidRDefault="004630F3" w:rsidP="004630F3">
      <w:r>
        <w:rPr>
          <w:rFonts w:hint="eastAsia"/>
        </w:rPr>
        <w:t>припинення</w:t>
      </w:r>
      <w:r>
        <w:t></w:t>
      </w:r>
      <w:r>
        <w:rPr>
          <w:rFonts w:hint="eastAsia"/>
        </w:rPr>
        <w:t>повноважень</w:t>
      </w:r>
      <w:r>
        <w:t></w:t>
      </w:r>
      <w:r>
        <w:rPr>
          <w:rFonts w:hint="eastAsia"/>
        </w:rPr>
        <w:t>разом</w:t>
      </w:r>
      <w:r>
        <w:t></w:t>
      </w:r>
      <w:r>
        <w:rPr>
          <w:rFonts w:hint="eastAsia"/>
        </w:rPr>
        <w:t>з</w:t>
      </w:r>
      <w:r>
        <w:t></w:t>
      </w:r>
      <w:r>
        <w:rPr>
          <w:rFonts w:hint="eastAsia"/>
        </w:rPr>
        <w:t>ліквідацією</w:t>
      </w:r>
      <w:r>
        <w:t></w:t>
      </w:r>
      <w:r>
        <w:t></w:t>
      </w:r>
      <w:r>
        <w:rPr>
          <w:rFonts w:hint="eastAsia"/>
        </w:rPr>
        <w:t>реорганізацією</w:t>
      </w:r>
      <w:r>
        <w:t></w:t>
      </w:r>
      <w:r>
        <w:t></w:t>
      </w:r>
      <w:r>
        <w:rPr>
          <w:rFonts w:hint="eastAsia"/>
        </w:rPr>
        <w:t>роботодавця</w:t>
      </w:r>
    </w:p>
    <w:p w:rsidR="004630F3" w:rsidRDefault="004630F3" w:rsidP="004630F3">
      <w:r>
        <w:rPr>
          <w:rFonts w:hint="eastAsia"/>
        </w:rPr>
        <w:t>–</w:t>
      </w:r>
      <w:r>
        <w:t></w:t>
      </w:r>
      <w:r>
        <w:rPr>
          <w:rFonts w:hint="eastAsia"/>
        </w:rPr>
        <w:t>конкретного</w:t>
      </w:r>
      <w:r>
        <w:t></w:t>
      </w:r>
      <w:r>
        <w:rPr>
          <w:rFonts w:hint="eastAsia"/>
        </w:rPr>
        <w:t>суду</w:t>
      </w:r>
      <w:r>
        <w:t></w:t>
      </w:r>
      <w:r>
        <w:t></w:t>
      </w:r>
      <w:r>
        <w:rPr>
          <w:rFonts w:hint="eastAsia"/>
        </w:rPr>
        <w:t>особі</w:t>
      </w:r>
      <w:r>
        <w:t></w:t>
      </w:r>
      <w:r>
        <w:rPr>
          <w:rFonts w:hint="eastAsia"/>
        </w:rPr>
        <w:t>обов’язково</w:t>
      </w:r>
      <w:r>
        <w:t></w:t>
      </w:r>
      <w:r>
        <w:rPr>
          <w:rFonts w:hint="eastAsia"/>
        </w:rPr>
        <w:t>має</w:t>
      </w:r>
      <w:r>
        <w:t></w:t>
      </w:r>
      <w:r>
        <w:rPr>
          <w:rFonts w:hint="eastAsia"/>
        </w:rPr>
        <w:t>бути</w:t>
      </w:r>
      <w:r>
        <w:t></w:t>
      </w:r>
      <w:r>
        <w:rPr>
          <w:rFonts w:hint="eastAsia"/>
        </w:rPr>
        <w:t>запропоновано</w:t>
      </w:r>
      <w:r>
        <w:t></w:t>
      </w:r>
      <w:r>
        <w:rPr>
          <w:rFonts w:hint="eastAsia"/>
        </w:rPr>
        <w:t>переведення</w:t>
      </w:r>
    </w:p>
    <w:p w:rsidR="004630F3" w:rsidRDefault="004630F3" w:rsidP="004630F3">
      <w:r>
        <w:rPr>
          <w:rFonts w:hint="eastAsia"/>
        </w:rPr>
        <w:t>до</w:t>
      </w:r>
      <w:r>
        <w:t></w:t>
      </w:r>
      <w:r>
        <w:rPr>
          <w:rFonts w:hint="eastAsia"/>
        </w:rPr>
        <w:t>інших</w:t>
      </w:r>
      <w:r>
        <w:t></w:t>
      </w:r>
      <w:r>
        <w:rPr>
          <w:rFonts w:hint="eastAsia"/>
        </w:rPr>
        <w:t>судів</w:t>
      </w:r>
      <w:r>
        <w:t></w:t>
      </w:r>
      <w:r>
        <w:rPr>
          <w:rFonts w:hint="eastAsia"/>
        </w:rPr>
        <w:t>того</w:t>
      </w:r>
      <w:r>
        <w:t></w:t>
      </w:r>
      <w:r>
        <w:rPr>
          <w:rFonts w:hint="eastAsia"/>
        </w:rPr>
        <w:t>ж</w:t>
      </w:r>
      <w:r>
        <w:t></w:t>
      </w:r>
      <w:r>
        <w:rPr>
          <w:rFonts w:hint="eastAsia"/>
        </w:rPr>
        <w:t>самого</w:t>
      </w:r>
      <w:r>
        <w:t></w:t>
      </w:r>
      <w:r>
        <w:rPr>
          <w:rFonts w:hint="eastAsia"/>
        </w:rPr>
        <w:t>рівня</w:t>
      </w:r>
      <w:r>
        <w:t></w:t>
      </w:r>
      <w:r>
        <w:rPr>
          <w:rFonts w:hint="eastAsia"/>
        </w:rPr>
        <w:t>на</w:t>
      </w:r>
      <w:r>
        <w:t></w:t>
      </w:r>
      <w:r>
        <w:rPr>
          <w:rFonts w:hint="eastAsia"/>
        </w:rPr>
        <w:t>той</w:t>
      </w:r>
      <w:r>
        <w:t></w:t>
      </w:r>
      <w:r>
        <w:rPr>
          <w:rFonts w:hint="eastAsia"/>
        </w:rPr>
        <w:t>же</w:t>
      </w:r>
      <w:r>
        <w:t></w:t>
      </w:r>
      <w:r>
        <w:rPr>
          <w:rFonts w:hint="eastAsia"/>
        </w:rPr>
        <w:t>строк</w:t>
      </w:r>
      <w:r>
        <w:t></w:t>
      </w:r>
    </w:p>
    <w:p w:rsidR="004630F3" w:rsidRDefault="004630F3" w:rsidP="004630F3">
      <w:r>
        <w:t></w:t>
      </w:r>
      <w:r>
        <w:t></w:t>
      </w:r>
      <w:r>
        <w:t></w:t>
      </w:r>
      <w:r>
        <w:rPr>
          <w:rFonts w:hint="eastAsia"/>
        </w:rPr>
        <w:t>Диференціація</w:t>
      </w:r>
      <w:r>
        <w:t></w:t>
      </w:r>
      <w:r>
        <w:rPr>
          <w:rFonts w:hint="eastAsia"/>
        </w:rPr>
        <w:t>обсягу</w:t>
      </w:r>
      <w:r>
        <w:t></w:t>
      </w:r>
      <w:r>
        <w:rPr>
          <w:rFonts w:hint="eastAsia"/>
        </w:rPr>
        <w:t>трудових</w:t>
      </w:r>
      <w:r>
        <w:t></w:t>
      </w:r>
      <w:r>
        <w:rPr>
          <w:rFonts w:hint="eastAsia"/>
        </w:rPr>
        <w:t>прав</w:t>
      </w:r>
      <w:r>
        <w:t></w:t>
      </w:r>
      <w:r>
        <w:rPr>
          <w:rFonts w:hint="eastAsia"/>
        </w:rPr>
        <w:t>суддів</w:t>
      </w:r>
      <w:r>
        <w:t></w:t>
      </w:r>
      <w:r>
        <w:rPr>
          <w:rFonts w:hint="eastAsia"/>
        </w:rPr>
        <w:t>при</w:t>
      </w:r>
      <w:r>
        <w:t></w:t>
      </w:r>
      <w:r>
        <w:rPr>
          <w:rFonts w:hint="eastAsia"/>
        </w:rPr>
        <w:t>вирішенні</w:t>
      </w:r>
      <w:r>
        <w:t></w:t>
      </w:r>
      <w:r>
        <w:rPr>
          <w:rFonts w:hint="eastAsia"/>
        </w:rPr>
        <w:t>питання</w:t>
      </w:r>
    </w:p>
    <w:p w:rsidR="004630F3" w:rsidRDefault="004630F3" w:rsidP="004630F3">
      <w:r>
        <w:rPr>
          <w:rFonts w:hint="eastAsia"/>
        </w:rPr>
        <w:t>звільнення</w:t>
      </w:r>
      <w:r>
        <w:t></w:t>
      </w:r>
      <w:r>
        <w:rPr>
          <w:rFonts w:hint="eastAsia"/>
        </w:rPr>
        <w:t>їх</w:t>
      </w:r>
      <w:r>
        <w:t></w:t>
      </w:r>
      <w:r>
        <w:rPr>
          <w:rFonts w:hint="eastAsia"/>
        </w:rPr>
        <w:t>з</w:t>
      </w:r>
      <w:r>
        <w:t></w:t>
      </w:r>
      <w:r>
        <w:rPr>
          <w:rFonts w:hint="eastAsia"/>
        </w:rPr>
        <w:t>посади</w:t>
      </w:r>
      <w:r>
        <w:t></w:t>
      </w:r>
      <w:r>
        <w:rPr>
          <w:rFonts w:hint="eastAsia"/>
        </w:rPr>
        <w:t>у</w:t>
      </w:r>
      <w:r>
        <w:t></w:t>
      </w:r>
      <w:r>
        <w:rPr>
          <w:rFonts w:hint="eastAsia"/>
        </w:rPr>
        <w:t>залежності</w:t>
      </w:r>
      <w:r>
        <w:t></w:t>
      </w:r>
      <w:r>
        <w:rPr>
          <w:rFonts w:hint="eastAsia"/>
        </w:rPr>
        <w:t>від</w:t>
      </w:r>
      <w:r>
        <w:t></w:t>
      </w:r>
      <w:r>
        <w:rPr>
          <w:rFonts w:hint="eastAsia"/>
        </w:rPr>
        <w:t>того</w:t>
      </w:r>
      <w:r>
        <w:t></w:t>
      </w:r>
      <w:r>
        <w:t></w:t>
      </w:r>
      <w:r>
        <w:rPr>
          <w:rFonts w:hint="eastAsia"/>
        </w:rPr>
        <w:t>чи</w:t>
      </w:r>
      <w:r>
        <w:t></w:t>
      </w:r>
      <w:r>
        <w:rPr>
          <w:rFonts w:hint="eastAsia"/>
        </w:rPr>
        <w:t>є</w:t>
      </w:r>
      <w:r>
        <w:t></w:t>
      </w:r>
      <w:r>
        <w:rPr>
          <w:rFonts w:hint="eastAsia"/>
        </w:rPr>
        <w:t>особа</w:t>
      </w:r>
      <w:r>
        <w:t></w:t>
      </w:r>
      <w:r>
        <w:rPr>
          <w:rFonts w:hint="eastAsia"/>
        </w:rPr>
        <w:t>суддею</w:t>
      </w:r>
    </w:p>
    <w:p w:rsidR="004630F3" w:rsidRDefault="004630F3" w:rsidP="004630F3">
      <w:r>
        <w:rPr>
          <w:rFonts w:hint="eastAsia"/>
        </w:rPr>
        <w:t>Конституційного</w:t>
      </w:r>
      <w:r>
        <w:t></w:t>
      </w:r>
      <w:r>
        <w:rPr>
          <w:rFonts w:hint="eastAsia"/>
        </w:rPr>
        <w:t>Суду</w:t>
      </w:r>
      <w:r>
        <w:t></w:t>
      </w:r>
      <w:r>
        <w:t></w:t>
      </w:r>
      <w:r>
        <w:rPr>
          <w:rFonts w:hint="eastAsia"/>
        </w:rPr>
        <w:t>чи</w:t>
      </w:r>
      <w:r>
        <w:t></w:t>
      </w:r>
      <w:r>
        <w:rPr>
          <w:rFonts w:hint="eastAsia"/>
        </w:rPr>
        <w:t>суддею</w:t>
      </w:r>
      <w:r>
        <w:t></w:t>
      </w:r>
      <w:r>
        <w:rPr>
          <w:rFonts w:hint="eastAsia"/>
        </w:rPr>
        <w:t>інших</w:t>
      </w:r>
      <w:r>
        <w:t></w:t>
      </w:r>
      <w:r>
        <w:rPr>
          <w:rFonts w:hint="eastAsia"/>
        </w:rPr>
        <w:t>судів</w:t>
      </w:r>
      <w:r>
        <w:t></w:t>
      </w:r>
      <w:r>
        <w:rPr>
          <w:rFonts w:hint="eastAsia"/>
        </w:rPr>
        <w:t>України</w:t>
      </w:r>
      <w:r>
        <w:t></w:t>
      </w:r>
      <w:r>
        <w:t></w:t>
      </w:r>
      <w:r>
        <w:rPr>
          <w:rFonts w:hint="eastAsia"/>
        </w:rPr>
        <w:t>полягає</w:t>
      </w:r>
      <w:r>
        <w:t></w:t>
      </w:r>
      <w:r>
        <w:rPr>
          <w:rFonts w:hint="eastAsia"/>
        </w:rPr>
        <w:t>в</w:t>
      </w:r>
      <w:r>
        <w:t></w:t>
      </w:r>
      <w:r>
        <w:rPr>
          <w:rFonts w:hint="eastAsia"/>
        </w:rPr>
        <w:t>тому</w:t>
      </w:r>
      <w:r>
        <w:t></w:t>
      </w:r>
      <w:r>
        <w:t></w:t>
      </w:r>
      <w:r>
        <w:rPr>
          <w:rFonts w:hint="eastAsia"/>
        </w:rPr>
        <w:t>що</w:t>
      </w:r>
    </w:p>
    <w:p w:rsidR="004630F3" w:rsidRDefault="004630F3" w:rsidP="004630F3">
      <w:r>
        <w:rPr>
          <w:rFonts w:hint="eastAsia"/>
        </w:rPr>
        <w:t>суддям</w:t>
      </w:r>
      <w:r>
        <w:t></w:t>
      </w:r>
      <w:r>
        <w:rPr>
          <w:rFonts w:hint="eastAsia"/>
        </w:rPr>
        <w:t>Конституційного</w:t>
      </w:r>
      <w:r>
        <w:t></w:t>
      </w:r>
      <w:r>
        <w:rPr>
          <w:rFonts w:hint="eastAsia"/>
        </w:rPr>
        <w:t>Суду</w:t>
      </w:r>
      <w:r>
        <w:t></w:t>
      </w:r>
      <w:r>
        <w:rPr>
          <w:rFonts w:hint="eastAsia"/>
        </w:rPr>
        <w:t>встановлено</w:t>
      </w:r>
      <w:r>
        <w:t></w:t>
      </w:r>
      <w:r>
        <w:rPr>
          <w:rFonts w:hint="eastAsia"/>
        </w:rPr>
        <w:t>більший</w:t>
      </w:r>
      <w:r>
        <w:t></w:t>
      </w:r>
      <w:r>
        <w:rPr>
          <w:rFonts w:hint="eastAsia"/>
        </w:rPr>
        <w:t>обсяг</w:t>
      </w:r>
      <w:r>
        <w:t></w:t>
      </w:r>
      <w:r>
        <w:rPr>
          <w:rFonts w:hint="eastAsia"/>
        </w:rPr>
        <w:t>трудових</w:t>
      </w:r>
      <w:r>
        <w:t></w:t>
      </w:r>
      <w:r>
        <w:rPr>
          <w:rFonts w:hint="eastAsia"/>
        </w:rPr>
        <w:t>прав</w:t>
      </w:r>
      <w:r>
        <w:t></w:t>
      </w:r>
      <w:r>
        <w:rPr>
          <w:rFonts w:hint="eastAsia"/>
        </w:rPr>
        <w:t>та</w:t>
      </w:r>
    </w:p>
    <w:p w:rsidR="004630F3" w:rsidRDefault="004630F3" w:rsidP="004630F3">
      <w:r>
        <w:rPr>
          <w:rFonts w:hint="eastAsia"/>
        </w:rPr>
        <w:t>гарантій</w:t>
      </w:r>
      <w:r>
        <w:t></w:t>
      </w:r>
      <w:r>
        <w:t></w:t>
      </w:r>
      <w:r>
        <w:rPr>
          <w:rFonts w:hint="eastAsia"/>
        </w:rPr>
        <w:t>Це</w:t>
      </w:r>
      <w:r>
        <w:t></w:t>
      </w:r>
      <w:r>
        <w:rPr>
          <w:rFonts w:hint="eastAsia"/>
        </w:rPr>
        <w:t>обґрунтовується</w:t>
      </w:r>
      <w:r>
        <w:t></w:t>
      </w:r>
      <w:r>
        <w:rPr>
          <w:rFonts w:hint="eastAsia"/>
        </w:rPr>
        <w:t>тим</w:t>
      </w:r>
      <w:r>
        <w:t></w:t>
      </w:r>
      <w:r>
        <w:t></w:t>
      </w:r>
      <w:r>
        <w:rPr>
          <w:rFonts w:hint="eastAsia"/>
        </w:rPr>
        <w:t>що</w:t>
      </w:r>
      <w:r>
        <w:t></w:t>
      </w:r>
      <w:r>
        <w:t></w:t>
      </w:r>
      <w:r>
        <w:t></w:t>
      </w:r>
      <w:r>
        <w:t></w:t>
      </w:r>
      <w:r>
        <w:t></w:t>
      </w:r>
      <w:r>
        <w:rPr>
          <w:rFonts w:hint="eastAsia"/>
        </w:rPr>
        <w:t>порушення</w:t>
      </w:r>
      <w:r>
        <w:t></w:t>
      </w:r>
      <w:r>
        <w:rPr>
          <w:rFonts w:hint="eastAsia"/>
        </w:rPr>
        <w:t>вимог</w:t>
      </w:r>
      <w:r>
        <w:t></w:t>
      </w:r>
      <w:r>
        <w:rPr>
          <w:rFonts w:hint="eastAsia"/>
        </w:rPr>
        <w:t>щодо</w:t>
      </w:r>
    </w:p>
    <w:p w:rsidR="004630F3" w:rsidRDefault="004630F3" w:rsidP="004630F3">
      <w:r>
        <w:rPr>
          <w:rFonts w:hint="eastAsia"/>
        </w:rPr>
        <w:t>несумісності</w:t>
      </w:r>
      <w:r>
        <w:t></w:t>
      </w:r>
      <w:r>
        <w:t></w:t>
      </w:r>
      <w:r>
        <w:rPr>
          <w:rFonts w:hint="eastAsia"/>
        </w:rPr>
        <w:t>вчинення</w:t>
      </w:r>
      <w:r>
        <w:t></w:t>
      </w:r>
      <w:r>
        <w:rPr>
          <w:rFonts w:hint="eastAsia"/>
        </w:rPr>
        <w:t>істотного</w:t>
      </w:r>
      <w:r>
        <w:t></w:t>
      </w:r>
      <w:r>
        <w:rPr>
          <w:rFonts w:hint="eastAsia"/>
        </w:rPr>
        <w:t>дисциплінарного</w:t>
      </w:r>
      <w:r>
        <w:t></w:t>
      </w:r>
      <w:r>
        <w:rPr>
          <w:rFonts w:hint="eastAsia"/>
        </w:rPr>
        <w:t>проступку</w:t>
      </w:r>
      <w:r>
        <w:t></w:t>
      </w:r>
      <w:r>
        <w:t></w:t>
      </w:r>
      <w:r>
        <w:rPr>
          <w:rFonts w:hint="eastAsia"/>
        </w:rPr>
        <w:t>грубе</w:t>
      </w:r>
      <w:r>
        <w:t></w:t>
      </w:r>
      <w:r>
        <w:rPr>
          <w:rFonts w:hint="eastAsia"/>
        </w:rPr>
        <w:t>чи</w:t>
      </w:r>
    </w:p>
    <w:p w:rsidR="004630F3" w:rsidRDefault="004630F3" w:rsidP="004630F3">
      <w:r>
        <w:rPr>
          <w:rFonts w:hint="eastAsia"/>
        </w:rPr>
        <w:t>систематичне</w:t>
      </w:r>
      <w:r>
        <w:t></w:t>
      </w:r>
      <w:r>
        <w:rPr>
          <w:rFonts w:hint="eastAsia"/>
        </w:rPr>
        <w:t>нехтування</w:t>
      </w:r>
      <w:r>
        <w:t></w:t>
      </w:r>
      <w:r>
        <w:rPr>
          <w:rFonts w:hint="eastAsia"/>
        </w:rPr>
        <w:t>своїми</w:t>
      </w:r>
      <w:r>
        <w:t></w:t>
      </w:r>
      <w:r>
        <w:rPr>
          <w:rFonts w:hint="eastAsia"/>
        </w:rPr>
        <w:t>обов’язками</w:t>
      </w:r>
      <w:r>
        <w:t></w:t>
      </w:r>
      <w:r>
        <w:rPr>
          <w:rFonts w:hint="eastAsia"/>
        </w:rPr>
        <w:t>підтверджується</w:t>
      </w:r>
      <w:r>
        <w:t></w:t>
      </w:r>
      <w:r>
        <w:rPr>
          <w:rFonts w:hint="eastAsia"/>
        </w:rPr>
        <w:t>висновком</w:t>
      </w:r>
    </w:p>
    <w:p w:rsidR="004630F3" w:rsidRDefault="004630F3" w:rsidP="004630F3">
      <w:r>
        <w:rPr>
          <w:rFonts w:hint="eastAsia"/>
        </w:rPr>
        <w:t>постійної</w:t>
      </w:r>
      <w:r>
        <w:t></w:t>
      </w:r>
      <w:r>
        <w:rPr>
          <w:rFonts w:hint="eastAsia"/>
        </w:rPr>
        <w:t>комісії</w:t>
      </w:r>
      <w:r>
        <w:t></w:t>
      </w:r>
      <w:r>
        <w:rPr>
          <w:rFonts w:hint="eastAsia"/>
        </w:rPr>
        <w:t>з</w:t>
      </w:r>
      <w:r>
        <w:t></w:t>
      </w:r>
      <w:r>
        <w:rPr>
          <w:rFonts w:hint="eastAsia"/>
        </w:rPr>
        <w:t>питань</w:t>
      </w:r>
      <w:r>
        <w:t></w:t>
      </w:r>
      <w:r>
        <w:rPr>
          <w:rFonts w:hint="eastAsia"/>
        </w:rPr>
        <w:t>регламенту</w:t>
      </w:r>
      <w:r>
        <w:t></w:t>
      </w:r>
      <w:r>
        <w:rPr>
          <w:rFonts w:hint="eastAsia"/>
        </w:rPr>
        <w:t>та</w:t>
      </w:r>
      <w:r>
        <w:t></w:t>
      </w:r>
      <w:r>
        <w:rPr>
          <w:rFonts w:hint="eastAsia"/>
        </w:rPr>
        <w:t>етики</w:t>
      </w:r>
      <w:r>
        <w:t></w:t>
      </w:r>
      <w:r>
        <w:rPr>
          <w:rFonts w:hint="eastAsia"/>
        </w:rPr>
        <w:t>суду</w:t>
      </w:r>
      <w:r>
        <w:t></w:t>
      </w:r>
      <w:r>
        <w:t></w:t>
      </w:r>
      <w:r>
        <w:rPr>
          <w:rFonts w:hint="eastAsia"/>
        </w:rPr>
        <w:t>до</w:t>
      </w:r>
      <w:r>
        <w:t></w:t>
      </w:r>
      <w:r>
        <w:rPr>
          <w:rFonts w:hint="eastAsia"/>
        </w:rPr>
        <w:t>складу</w:t>
      </w:r>
      <w:r>
        <w:t></w:t>
      </w:r>
      <w:r>
        <w:rPr>
          <w:rFonts w:hint="eastAsia"/>
        </w:rPr>
        <w:t>якої</w:t>
      </w:r>
      <w:r>
        <w:t></w:t>
      </w:r>
      <w:r>
        <w:rPr>
          <w:rFonts w:hint="eastAsia"/>
        </w:rPr>
        <w:t>входять</w:t>
      </w:r>
    </w:p>
    <w:p w:rsidR="004630F3" w:rsidRDefault="004630F3" w:rsidP="004630F3">
      <w:r>
        <w:rPr>
          <w:rFonts w:hint="eastAsia"/>
        </w:rPr>
        <w:t>виключно</w:t>
      </w:r>
      <w:r>
        <w:t></w:t>
      </w:r>
      <w:r>
        <w:rPr>
          <w:rFonts w:hint="eastAsia"/>
        </w:rPr>
        <w:t>судді</w:t>
      </w:r>
      <w:r>
        <w:t></w:t>
      </w:r>
      <w:r>
        <w:t></w:t>
      </w:r>
      <w:r>
        <w:rPr>
          <w:rFonts w:hint="eastAsia"/>
        </w:rPr>
        <w:t>тоді</w:t>
      </w:r>
      <w:r>
        <w:t></w:t>
      </w:r>
      <w:r>
        <w:rPr>
          <w:rFonts w:hint="eastAsia"/>
        </w:rPr>
        <w:t>як</w:t>
      </w:r>
      <w:r>
        <w:t></w:t>
      </w:r>
      <w:r>
        <w:rPr>
          <w:rFonts w:hint="eastAsia"/>
        </w:rPr>
        <w:t>до</w:t>
      </w:r>
      <w:r>
        <w:t></w:t>
      </w:r>
      <w:r>
        <w:rPr>
          <w:rFonts w:hint="eastAsia"/>
        </w:rPr>
        <w:t>складу</w:t>
      </w:r>
      <w:r>
        <w:t></w:t>
      </w:r>
      <w:r>
        <w:rPr>
          <w:rFonts w:hint="eastAsia"/>
        </w:rPr>
        <w:t>Вищої</w:t>
      </w:r>
      <w:r>
        <w:t></w:t>
      </w:r>
      <w:r>
        <w:rPr>
          <w:rFonts w:hint="eastAsia"/>
        </w:rPr>
        <w:t>ради</w:t>
      </w:r>
      <w:r>
        <w:t></w:t>
      </w:r>
      <w:r>
        <w:rPr>
          <w:rFonts w:hint="eastAsia"/>
        </w:rPr>
        <w:t>правосуддя</w:t>
      </w:r>
      <w:r>
        <w:t></w:t>
      </w:r>
      <w:r>
        <w:t></w:t>
      </w:r>
      <w:r>
        <w:rPr>
          <w:rFonts w:hint="eastAsia"/>
        </w:rPr>
        <w:t>її</w:t>
      </w:r>
      <w:r>
        <w:t></w:t>
      </w:r>
      <w:r>
        <w:rPr>
          <w:rFonts w:hint="eastAsia"/>
        </w:rPr>
        <w:t>дисциплінарних</w:t>
      </w:r>
    </w:p>
    <w:p w:rsidR="004630F3" w:rsidRDefault="004630F3" w:rsidP="004630F3">
      <w:r>
        <w:rPr>
          <w:rFonts w:hint="eastAsia"/>
        </w:rPr>
        <w:t>палат</w:t>
      </w:r>
      <w:r>
        <w:t></w:t>
      </w:r>
      <w:r>
        <w:rPr>
          <w:rFonts w:hint="eastAsia"/>
        </w:rPr>
        <w:t>входять</w:t>
      </w:r>
      <w:r>
        <w:t></w:t>
      </w:r>
      <w:r>
        <w:rPr>
          <w:rFonts w:hint="eastAsia"/>
        </w:rPr>
        <w:t>також</w:t>
      </w:r>
      <w:r>
        <w:t></w:t>
      </w:r>
      <w:r>
        <w:rPr>
          <w:rFonts w:hint="eastAsia"/>
        </w:rPr>
        <w:t>інші</w:t>
      </w:r>
      <w:r>
        <w:t></w:t>
      </w:r>
      <w:r>
        <w:rPr>
          <w:rFonts w:hint="eastAsia"/>
        </w:rPr>
        <w:t>особи</w:t>
      </w:r>
      <w:r>
        <w:t></w:t>
      </w:r>
      <w:r>
        <w:t></w:t>
      </w:r>
      <w:r>
        <w:t></w:t>
      </w:r>
      <w:r>
        <w:t></w:t>
      </w:r>
      <w:r>
        <w:t></w:t>
      </w:r>
      <w:r>
        <w:rPr>
          <w:rFonts w:hint="eastAsia"/>
        </w:rPr>
        <w:t>при</w:t>
      </w:r>
      <w:r>
        <w:t></w:t>
      </w:r>
      <w:r>
        <w:rPr>
          <w:rFonts w:hint="eastAsia"/>
        </w:rPr>
        <w:t>встановленні</w:t>
      </w:r>
      <w:r>
        <w:t></w:t>
      </w:r>
      <w:r>
        <w:rPr>
          <w:rFonts w:hint="eastAsia"/>
        </w:rPr>
        <w:t>факту</w:t>
      </w:r>
      <w:r>
        <w:t></w:t>
      </w:r>
      <w:r>
        <w:rPr>
          <w:rFonts w:hint="eastAsia"/>
        </w:rPr>
        <w:t>порушення</w:t>
      </w:r>
      <w:r>
        <w:t></w:t>
      </w:r>
      <w:r>
        <w:rPr>
          <w:rFonts w:hint="eastAsia"/>
        </w:rPr>
        <w:t>вимог</w:t>
      </w:r>
    </w:p>
    <w:p w:rsidR="004630F3" w:rsidRDefault="004630F3" w:rsidP="004630F3">
      <w:r>
        <w:rPr>
          <w:rFonts w:hint="eastAsia"/>
        </w:rPr>
        <w:t>щодо</w:t>
      </w:r>
      <w:r>
        <w:t></w:t>
      </w:r>
      <w:r>
        <w:rPr>
          <w:rFonts w:hint="eastAsia"/>
        </w:rPr>
        <w:t>несумісності</w:t>
      </w:r>
      <w:r>
        <w:t></w:t>
      </w:r>
      <w:r>
        <w:rPr>
          <w:rFonts w:hint="eastAsia"/>
        </w:rPr>
        <w:t>суддя</w:t>
      </w:r>
      <w:r>
        <w:t></w:t>
      </w:r>
      <w:r>
        <w:rPr>
          <w:rFonts w:hint="eastAsia"/>
        </w:rPr>
        <w:t>попереджається</w:t>
      </w:r>
      <w:r>
        <w:t></w:t>
      </w:r>
      <w:r>
        <w:rPr>
          <w:rFonts w:hint="eastAsia"/>
        </w:rPr>
        <w:t>про</w:t>
      </w:r>
      <w:r>
        <w:t></w:t>
      </w:r>
      <w:r>
        <w:rPr>
          <w:rFonts w:hint="eastAsia"/>
        </w:rPr>
        <w:t>необхідність</w:t>
      </w:r>
      <w:r>
        <w:t></w:t>
      </w:r>
      <w:r>
        <w:rPr>
          <w:rFonts w:hint="eastAsia"/>
        </w:rPr>
        <w:t>усунення</w:t>
      </w:r>
      <w:r>
        <w:t></w:t>
      </w:r>
      <w:r>
        <w:rPr>
          <w:rFonts w:hint="eastAsia"/>
        </w:rPr>
        <w:t>таких</w:t>
      </w:r>
    </w:p>
    <w:p w:rsidR="004630F3" w:rsidRDefault="004630F3" w:rsidP="004630F3">
      <w:r>
        <w:rPr>
          <w:rFonts w:hint="eastAsia"/>
        </w:rPr>
        <w:t>обставин</w:t>
      </w:r>
      <w:r>
        <w:t></w:t>
      </w:r>
      <w:r>
        <w:rPr>
          <w:rFonts w:hint="eastAsia"/>
        </w:rPr>
        <w:t>протягом</w:t>
      </w:r>
      <w:r>
        <w:t></w:t>
      </w:r>
      <w:r>
        <w:rPr>
          <w:rFonts w:hint="eastAsia"/>
        </w:rPr>
        <w:t>певного</w:t>
      </w:r>
      <w:r>
        <w:t></w:t>
      </w:r>
      <w:r>
        <w:rPr>
          <w:rFonts w:hint="eastAsia"/>
        </w:rPr>
        <w:t>строку</w:t>
      </w:r>
      <w:r>
        <w:t></w:t>
      </w:r>
      <w:r>
        <w:t></w:t>
      </w:r>
      <w:r>
        <w:rPr>
          <w:rFonts w:hint="eastAsia"/>
        </w:rPr>
        <w:t>невиконання</w:t>
      </w:r>
      <w:r>
        <w:t></w:t>
      </w:r>
      <w:r>
        <w:rPr>
          <w:rFonts w:hint="eastAsia"/>
        </w:rPr>
        <w:t>цієї</w:t>
      </w:r>
      <w:r>
        <w:t></w:t>
      </w:r>
      <w:r>
        <w:rPr>
          <w:rFonts w:hint="eastAsia"/>
        </w:rPr>
        <w:t>вимоги</w:t>
      </w:r>
      <w:r>
        <w:t></w:t>
      </w:r>
      <w:r>
        <w:rPr>
          <w:rFonts w:hint="eastAsia"/>
        </w:rPr>
        <w:t>є</w:t>
      </w:r>
      <w:r>
        <w:t></w:t>
      </w:r>
      <w:r>
        <w:rPr>
          <w:rFonts w:hint="eastAsia"/>
        </w:rPr>
        <w:t>підставою</w:t>
      </w:r>
      <w:r>
        <w:t></w:t>
      </w:r>
      <w:r>
        <w:rPr>
          <w:rFonts w:hint="eastAsia"/>
        </w:rPr>
        <w:t>для</w:t>
      </w:r>
    </w:p>
    <w:p w:rsidR="004630F3" w:rsidRDefault="004630F3" w:rsidP="004630F3">
      <w:r>
        <w:rPr>
          <w:rFonts w:hint="eastAsia"/>
        </w:rPr>
        <w:t>звільнення</w:t>
      </w:r>
      <w:r>
        <w:t></w:t>
      </w:r>
      <w:r>
        <w:t></w:t>
      </w:r>
      <w:r>
        <w:rPr>
          <w:rFonts w:hint="eastAsia"/>
        </w:rPr>
        <w:t>натомість</w:t>
      </w:r>
      <w:r>
        <w:t></w:t>
      </w:r>
      <w:r>
        <w:rPr>
          <w:rFonts w:hint="eastAsia"/>
        </w:rPr>
        <w:t>щодо</w:t>
      </w:r>
      <w:r>
        <w:t></w:t>
      </w:r>
      <w:r>
        <w:rPr>
          <w:rFonts w:hint="eastAsia"/>
        </w:rPr>
        <w:t>інших</w:t>
      </w:r>
      <w:r>
        <w:t></w:t>
      </w:r>
      <w:r>
        <w:rPr>
          <w:rFonts w:hint="eastAsia"/>
        </w:rPr>
        <w:t>суддів</w:t>
      </w:r>
      <w:r>
        <w:t></w:t>
      </w:r>
      <w:r>
        <w:rPr>
          <w:rFonts w:hint="eastAsia"/>
        </w:rPr>
        <w:t>механізму</w:t>
      </w:r>
      <w:r>
        <w:t></w:t>
      </w:r>
      <w:r>
        <w:rPr>
          <w:rFonts w:hint="eastAsia"/>
        </w:rPr>
        <w:t>попередження</w:t>
      </w:r>
      <w:r>
        <w:t></w:t>
      </w:r>
      <w:r>
        <w:rPr>
          <w:rFonts w:hint="eastAsia"/>
        </w:rPr>
        <w:t>не</w:t>
      </w:r>
      <w:r>
        <w:t></w:t>
      </w:r>
      <w:r>
        <w:rPr>
          <w:rFonts w:hint="eastAsia"/>
        </w:rPr>
        <w:t>існує</w:t>
      </w:r>
      <w:r>
        <w:t></w:t>
      </w:r>
    </w:p>
    <w:p w:rsidR="004630F3" w:rsidRDefault="004630F3" w:rsidP="004630F3">
      <w:r>
        <w:t></w:t>
      </w:r>
      <w:r>
        <w:t></w:t>
      </w:r>
      <w:r>
        <w:t></w:t>
      </w:r>
      <w:r>
        <w:rPr>
          <w:rFonts w:hint="eastAsia"/>
        </w:rPr>
        <w:t>відсутня</w:t>
      </w:r>
      <w:r>
        <w:t></w:t>
      </w:r>
      <w:r>
        <w:rPr>
          <w:rFonts w:hint="eastAsia"/>
        </w:rPr>
        <w:t>норма</w:t>
      </w:r>
      <w:r>
        <w:t></w:t>
      </w:r>
      <w:r>
        <w:rPr>
          <w:rFonts w:hint="eastAsia"/>
        </w:rPr>
        <w:t>щодо</w:t>
      </w:r>
      <w:r>
        <w:t></w:t>
      </w:r>
      <w:r>
        <w:rPr>
          <w:rFonts w:hint="eastAsia"/>
        </w:rPr>
        <w:t>порушення</w:t>
      </w:r>
      <w:r>
        <w:t></w:t>
      </w:r>
      <w:r>
        <w:rPr>
          <w:rFonts w:hint="eastAsia"/>
        </w:rPr>
        <w:t>обов’язку</w:t>
      </w:r>
      <w:r>
        <w:t></w:t>
      </w:r>
      <w:r>
        <w:rPr>
          <w:rFonts w:hint="eastAsia"/>
        </w:rPr>
        <w:t>підтвердити</w:t>
      </w:r>
      <w:r>
        <w:t></w:t>
      </w:r>
      <w:r>
        <w:rPr>
          <w:rFonts w:hint="eastAsia"/>
        </w:rPr>
        <w:t>законність</w:t>
      </w:r>
    </w:p>
    <w:p w:rsidR="004630F3" w:rsidRDefault="004630F3" w:rsidP="004630F3">
      <w:r>
        <w:rPr>
          <w:rFonts w:hint="eastAsia"/>
        </w:rPr>
        <w:t>джерела</w:t>
      </w:r>
      <w:r>
        <w:t></w:t>
      </w:r>
      <w:r>
        <w:rPr>
          <w:rFonts w:hint="eastAsia"/>
        </w:rPr>
        <w:t>походження</w:t>
      </w:r>
      <w:r>
        <w:t></w:t>
      </w:r>
      <w:r>
        <w:rPr>
          <w:rFonts w:hint="eastAsia"/>
        </w:rPr>
        <w:t>майна</w:t>
      </w:r>
      <w:r>
        <w:t></w:t>
      </w:r>
      <w:r>
        <w:rPr>
          <w:rFonts w:hint="eastAsia"/>
        </w:rPr>
        <w:t>як</w:t>
      </w:r>
      <w:r>
        <w:t></w:t>
      </w:r>
      <w:r>
        <w:rPr>
          <w:rFonts w:hint="eastAsia"/>
        </w:rPr>
        <w:t>окремої</w:t>
      </w:r>
      <w:r>
        <w:t></w:t>
      </w:r>
      <w:r>
        <w:rPr>
          <w:rFonts w:hint="eastAsia"/>
        </w:rPr>
        <w:t>підстави</w:t>
      </w:r>
      <w:r>
        <w:t></w:t>
      </w:r>
      <w:r>
        <w:rPr>
          <w:rFonts w:hint="eastAsia"/>
        </w:rPr>
        <w:t>звільнення</w:t>
      </w:r>
      <w:r>
        <w:t></w:t>
      </w:r>
      <w:r>
        <w:rPr>
          <w:rFonts w:hint="eastAsia"/>
        </w:rPr>
        <w:t>з</w:t>
      </w:r>
      <w:r>
        <w:t></w:t>
      </w:r>
      <w:r>
        <w:rPr>
          <w:rFonts w:hint="eastAsia"/>
        </w:rPr>
        <w:t>посади</w:t>
      </w:r>
      <w:r>
        <w:t></w:t>
      </w:r>
      <w:r>
        <w:t></w:t>
      </w:r>
      <w:r>
        <w:t></w:t>
      </w:r>
      <w:r>
        <w:t></w:t>
      </w:r>
      <w:r>
        <w:t></w:t>
      </w:r>
      <w:r>
        <w:rPr>
          <w:rFonts w:hint="eastAsia"/>
        </w:rPr>
        <w:t>існує</w:t>
      </w:r>
    </w:p>
    <w:p w:rsidR="004630F3" w:rsidRDefault="004630F3" w:rsidP="004630F3">
      <w:r>
        <w:rPr>
          <w:rFonts w:hint="eastAsia"/>
        </w:rPr>
        <w:t>можливість</w:t>
      </w:r>
      <w:r>
        <w:t></w:t>
      </w:r>
      <w:r>
        <w:rPr>
          <w:rFonts w:hint="eastAsia"/>
        </w:rPr>
        <w:t>відставки</w:t>
      </w:r>
      <w:r>
        <w:t></w:t>
      </w:r>
      <w:r>
        <w:rPr>
          <w:rFonts w:hint="eastAsia"/>
        </w:rPr>
        <w:t>з</w:t>
      </w:r>
      <w:r>
        <w:t></w:t>
      </w:r>
      <w:r>
        <w:rPr>
          <w:rFonts w:hint="eastAsia"/>
        </w:rPr>
        <w:t>посади</w:t>
      </w:r>
      <w:r>
        <w:t></w:t>
      </w:r>
      <w:r>
        <w:rPr>
          <w:rFonts w:hint="eastAsia"/>
        </w:rPr>
        <w:t>судді</w:t>
      </w:r>
      <w:r>
        <w:t></w:t>
      </w:r>
      <w:r>
        <w:rPr>
          <w:rFonts w:hint="eastAsia"/>
        </w:rPr>
        <w:t>за</w:t>
      </w:r>
      <w:r>
        <w:t></w:t>
      </w:r>
      <w:r>
        <w:rPr>
          <w:rFonts w:hint="eastAsia"/>
        </w:rPr>
        <w:t>наявності</w:t>
      </w:r>
      <w:r>
        <w:t></w:t>
      </w:r>
      <w:r>
        <w:rPr>
          <w:rFonts w:hint="eastAsia"/>
        </w:rPr>
        <w:t>стажу</w:t>
      </w:r>
      <w:r>
        <w:t></w:t>
      </w:r>
      <w:r>
        <w:rPr>
          <w:rFonts w:hint="eastAsia"/>
        </w:rPr>
        <w:t>чотирьох</w:t>
      </w:r>
      <w:r>
        <w:t></w:t>
      </w:r>
      <w:r>
        <w:rPr>
          <w:rFonts w:hint="eastAsia"/>
        </w:rPr>
        <w:t>років</w:t>
      </w:r>
    </w:p>
    <w:p w:rsidR="004630F3" w:rsidRDefault="004630F3" w:rsidP="004630F3">
      <w:r>
        <w:rPr>
          <w:rFonts w:hint="eastAsia"/>
        </w:rPr>
        <w:t>роботи</w:t>
      </w:r>
      <w:r>
        <w:t></w:t>
      </w:r>
      <w:r>
        <w:rPr>
          <w:rFonts w:hint="eastAsia"/>
        </w:rPr>
        <w:t>суддею</w:t>
      </w:r>
      <w:r>
        <w:t></w:t>
      </w:r>
      <w:r>
        <w:rPr>
          <w:rFonts w:hint="eastAsia"/>
        </w:rPr>
        <w:t>Конституційного</w:t>
      </w:r>
      <w:r>
        <w:t></w:t>
      </w:r>
      <w:r>
        <w:rPr>
          <w:rFonts w:hint="eastAsia"/>
        </w:rPr>
        <w:t>Суду</w:t>
      </w:r>
      <w:r>
        <w:t></w:t>
      </w:r>
      <w:r>
        <w:t></w:t>
      </w:r>
      <w:r>
        <w:rPr>
          <w:rFonts w:hint="eastAsia"/>
        </w:rPr>
        <w:t>тоді</w:t>
      </w:r>
      <w:r>
        <w:t></w:t>
      </w:r>
      <w:r>
        <w:rPr>
          <w:rFonts w:hint="eastAsia"/>
        </w:rPr>
        <w:t>як</w:t>
      </w:r>
      <w:r>
        <w:t></w:t>
      </w:r>
      <w:r>
        <w:rPr>
          <w:rFonts w:hint="eastAsia"/>
        </w:rPr>
        <w:t>іншим</w:t>
      </w:r>
      <w:r>
        <w:t></w:t>
      </w:r>
      <w:r>
        <w:rPr>
          <w:rFonts w:hint="eastAsia"/>
        </w:rPr>
        <w:t>суддям</w:t>
      </w:r>
      <w:r>
        <w:t></w:t>
      </w:r>
      <w:r>
        <w:rPr>
          <w:rFonts w:hint="eastAsia"/>
        </w:rPr>
        <w:t>потрібно</w:t>
      </w:r>
      <w:r>
        <w:t></w:t>
      </w:r>
      <w:r>
        <w:rPr>
          <w:rFonts w:hint="eastAsia"/>
        </w:rPr>
        <w:t>мати</w:t>
      </w:r>
    </w:p>
    <w:p w:rsidR="004630F3" w:rsidRDefault="004630F3" w:rsidP="004630F3">
      <w:r>
        <w:rPr>
          <w:rFonts w:hint="eastAsia"/>
        </w:rPr>
        <w:t>стаж</w:t>
      </w:r>
      <w:r>
        <w:t></w:t>
      </w:r>
      <w:r>
        <w:rPr>
          <w:rFonts w:hint="eastAsia"/>
        </w:rPr>
        <w:t>не</w:t>
      </w:r>
      <w:r>
        <w:t></w:t>
      </w:r>
      <w:r>
        <w:rPr>
          <w:rFonts w:hint="eastAsia"/>
        </w:rPr>
        <w:t>менше</w:t>
      </w:r>
      <w:r>
        <w:t></w:t>
      </w:r>
      <w:r>
        <w:rPr>
          <w:rFonts w:hint="eastAsia"/>
        </w:rPr>
        <w:t>двадцяти</w:t>
      </w:r>
      <w:r>
        <w:t></w:t>
      </w:r>
      <w:r>
        <w:rPr>
          <w:rFonts w:hint="eastAsia"/>
        </w:rPr>
        <w:t>років</w:t>
      </w:r>
      <w:r>
        <w:t></w:t>
      </w:r>
      <w:r>
        <w:rPr>
          <w:rFonts w:hint="eastAsia"/>
        </w:rPr>
        <w:t>суддівської</w:t>
      </w:r>
      <w:r>
        <w:t></w:t>
      </w:r>
      <w:r>
        <w:rPr>
          <w:rFonts w:hint="eastAsia"/>
        </w:rPr>
        <w:t>роботи</w:t>
      </w:r>
      <w:r>
        <w:t></w:t>
      </w:r>
    </w:p>
    <w:p w:rsidR="004630F3" w:rsidRDefault="004630F3" w:rsidP="004630F3">
      <w:r>
        <w:t></w:t>
      </w:r>
      <w:r>
        <w:t></w:t>
      </w:r>
      <w:r>
        <w:t></w:t>
      </w:r>
      <w:r>
        <w:rPr>
          <w:rFonts w:hint="eastAsia"/>
        </w:rPr>
        <w:t>Процедури</w:t>
      </w:r>
      <w:r>
        <w:t></w:t>
      </w:r>
      <w:r>
        <w:t></w:t>
      </w:r>
      <w:r>
        <w:rPr>
          <w:rFonts w:hint="eastAsia"/>
        </w:rPr>
        <w:t>які</w:t>
      </w:r>
      <w:r>
        <w:t></w:t>
      </w:r>
      <w:r>
        <w:rPr>
          <w:rFonts w:hint="eastAsia"/>
        </w:rPr>
        <w:t>мають</w:t>
      </w:r>
      <w:r>
        <w:t></w:t>
      </w:r>
      <w:r>
        <w:rPr>
          <w:rFonts w:hint="eastAsia"/>
        </w:rPr>
        <w:t>місце</w:t>
      </w:r>
      <w:r>
        <w:t></w:t>
      </w:r>
      <w:r>
        <w:rPr>
          <w:rFonts w:hint="eastAsia"/>
        </w:rPr>
        <w:t>в</w:t>
      </w:r>
      <w:r>
        <w:t></w:t>
      </w:r>
      <w:r>
        <w:rPr>
          <w:rFonts w:hint="eastAsia"/>
        </w:rPr>
        <w:t>процесі</w:t>
      </w:r>
      <w:r>
        <w:t></w:t>
      </w:r>
      <w:r>
        <w:rPr>
          <w:rFonts w:hint="eastAsia"/>
        </w:rPr>
        <w:t>припинення</w:t>
      </w:r>
      <w:r>
        <w:t></w:t>
      </w:r>
      <w:r>
        <w:rPr>
          <w:rFonts w:hint="eastAsia"/>
        </w:rPr>
        <w:t>трудових</w:t>
      </w:r>
    </w:p>
    <w:p w:rsidR="004630F3" w:rsidRDefault="004630F3" w:rsidP="004630F3">
      <w:r>
        <w:rPr>
          <w:rFonts w:hint="eastAsia"/>
        </w:rPr>
        <w:t>відносин</w:t>
      </w:r>
      <w:r>
        <w:t></w:t>
      </w:r>
      <w:r>
        <w:rPr>
          <w:rFonts w:hint="eastAsia"/>
        </w:rPr>
        <w:t>з</w:t>
      </w:r>
      <w:r>
        <w:t></w:t>
      </w:r>
      <w:r>
        <w:rPr>
          <w:rFonts w:hint="eastAsia"/>
        </w:rPr>
        <w:t>суддею</w:t>
      </w:r>
      <w:r>
        <w:t></w:t>
      </w:r>
      <w:r>
        <w:rPr>
          <w:rFonts w:hint="eastAsia"/>
        </w:rPr>
        <w:t>у</w:t>
      </w:r>
      <w:r>
        <w:t></w:t>
      </w:r>
      <w:r>
        <w:rPr>
          <w:rFonts w:hint="eastAsia"/>
        </w:rPr>
        <w:t>зв’язку</w:t>
      </w:r>
      <w:r>
        <w:t></w:t>
      </w:r>
      <w:r>
        <w:rPr>
          <w:rFonts w:hint="eastAsia"/>
        </w:rPr>
        <w:t>з</w:t>
      </w:r>
      <w:r>
        <w:t></w:t>
      </w:r>
      <w:r>
        <w:rPr>
          <w:rFonts w:hint="eastAsia"/>
        </w:rPr>
        <w:t>настанням</w:t>
      </w:r>
      <w:r>
        <w:t></w:t>
      </w:r>
      <w:r>
        <w:rPr>
          <w:rFonts w:hint="eastAsia"/>
        </w:rPr>
        <w:t>законодавчих</w:t>
      </w:r>
      <w:r>
        <w:t></w:t>
      </w:r>
      <w:r>
        <w:rPr>
          <w:rFonts w:hint="eastAsia"/>
        </w:rPr>
        <w:t>підстав</w:t>
      </w:r>
      <w:r>
        <w:t></w:t>
      </w:r>
      <w:r>
        <w:rPr>
          <w:rFonts w:hint="eastAsia"/>
        </w:rPr>
        <w:t>припинення</w:t>
      </w:r>
    </w:p>
    <w:p w:rsidR="004630F3" w:rsidRDefault="004630F3" w:rsidP="004630F3">
      <w:r>
        <w:rPr>
          <w:rFonts w:hint="eastAsia"/>
        </w:rPr>
        <w:t>повноважень</w:t>
      </w:r>
      <w:r>
        <w:t></w:t>
      </w:r>
      <w:r>
        <w:rPr>
          <w:rFonts w:hint="eastAsia"/>
        </w:rPr>
        <w:t>судді</w:t>
      </w:r>
      <w:r>
        <w:t></w:t>
      </w:r>
      <w:r>
        <w:rPr>
          <w:rFonts w:hint="eastAsia"/>
        </w:rPr>
        <w:t>охоплюють</w:t>
      </w:r>
      <w:r>
        <w:t></w:t>
      </w:r>
      <w:r>
        <w:t></w:t>
      </w:r>
      <w:r>
        <w:t></w:t>
      </w:r>
      <w:r>
        <w:t></w:t>
      </w:r>
      <w:r>
        <w:t></w:t>
      </w:r>
      <w:r>
        <w:rPr>
          <w:rFonts w:hint="eastAsia"/>
        </w:rPr>
        <w:t>настання</w:t>
      </w:r>
      <w:r>
        <w:t></w:t>
      </w:r>
      <w:r>
        <w:rPr>
          <w:rFonts w:hint="eastAsia"/>
        </w:rPr>
        <w:t>певного</w:t>
      </w:r>
      <w:r>
        <w:t></w:t>
      </w:r>
      <w:r>
        <w:rPr>
          <w:rFonts w:hint="eastAsia"/>
        </w:rPr>
        <w:t>юридичного</w:t>
      </w:r>
      <w:r>
        <w:t></w:t>
      </w:r>
      <w:r>
        <w:rPr>
          <w:rFonts w:hint="eastAsia"/>
        </w:rPr>
        <w:t>факту</w:t>
      </w:r>
      <w:r>
        <w:t></w:t>
      </w:r>
      <w:r>
        <w:rPr>
          <w:rFonts w:hint="eastAsia"/>
        </w:rPr>
        <w:t>–</w:t>
      </w:r>
    </w:p>
    <w:p w:rsidR="004630F3" w:rsidRDefault="004630F3" w:rsidP="004630F3">
      <w:r>
        <w:rPr>
          <w:rFonts w:hint="eastAsia"/>
        </w:rPr>
        <w:t>підстави</w:t>
      </w:r>
      <w:r>
        <w:t></w:t>
      </w:r>
      <w:r>
        <w:rPr>
          <w:rFonts w:hint="eastAsia"/>
        </w:rPr>
        <w:t>припинення</w:t>
      </w:r>
      <w:r>
        <w:t></w:t>
      </w:r>
      <w:r>
        <w:rPr>
          <w:rFonts w:hint="eastAsia"/>
        </w:rPr>
        <w:t>правового</w:t>
      </w:r>
      <w:r>
        <w:t></w:t>
      </w:r>
      <w:r>
        <w:rPr>
          <w:rFonts w:hint="eastAsia"/>
        </w:rPr>
        <w:t>статусу</w:t>
      </w:r>
      <w:r>
        <w:t></w:t>
      </w:r>
      <w:r>
        <w:rPr>
          <w:rFonts w:hint="eastAsia"/>
        </w:rPr>
        <w:t>судді</w:t>
      </w:r>
      <w:r>
        <w:t></w:t>
      </w:r>
      <w:r>
        <w:t></w:t>
      </w:r>
      <w:r>
        <w:t></w:t>
      </w:r>
      <w:r>
        <w:t></w:t>
      </w:r>
      <w:r>
        <w:t></w:t>
      </w:r>
      <w:r>
        <w:rPr>
          <w:rFonts w:hint="eastAsia"/>
        </w:rPr>
        <w:t>припинення</w:t>
      </w:r>
      <w:r>
        <w:t></w:t>
      </w:r>
      <w:r>
        <w:rPr>
          <w:rFonts w:hint="eastAsia"/>
        </w:rPr>
        <w:t>повноважень</w:t>
      </w:r>
      <w:r>
        <w:t></w:t>
      </w:r>
    </w:p>
    <w:p w:rsidR="004630F3" w:rsidRDefault="004630F3" w:rsidP="004630F3">
      <w:r>
        <w:t></w:t>
      </w:r>
      <w:r>
        <w:t></w:t>
      </w:r>
      <w:r>
        <w:t></w:t>
      </w:r>
    </w:p>
    <w:p w:rsidR="004630F3" w:rsidRDefault="004630F3" w:rsidP="004630F3">
      <w:r>
        <w:rPr>
          <w:rFonts w:hint="eastAsia"/>
        </w:rPr>
        <w:t>судді</w:t>
      </w:r>
      <w:r>
        <w:t></w:t>
      </w:r>
      <w:r>
        <w:t></w:t>
      </w:r>
      <w:r>
        <w:rPr>
          <w:rFonts w:hint="eastAsia"/>
        </w:rPr>
        <w:t>співпадає</w:t>
      </w:r>
      <w:r>
        <w:t></w:t>
      </w:r>
      <w:r>
        <w:rPr>
          <w:rFonts w:hint="eastAsia"/>
        </w:rPr>
        <w:t>з</w:t>
      </w:r>
      <w:r>
        <w:t></w:t>
      </w:r>
      <w:r>
        <w:rPr>
          <w:rFonts w:hint="eastAsia"/>
        </w:rPr>
        <w:t>днем</w:t>
      </w:r>
      <w:r>
        <w:t></w:t>
      </w:r>
      <w:r>
        <w:rPr>
          <w:rFonts w:hint="eastAsia"/>
        </w:rPr>
        <w:t>припинення</w:t>
      </w:r>
      <w:r>
        <w:t></w:t>
      </w:r>
      <w:r>
        <w:rPr>
          <w:rFonts w:hint="eastAsia"/>
        </w:rPr>
        <w:t>громадянства</w:t>
      </w:r>
      <w:r>
        <w:t></w:t>
      </w:r>
      <w:r>
        <w:rPr>
          <w:rFonts w:hint="eastAsia"/>
        </w:rPr>
        <w:t>України</w:t>
      </w:r>
      <w:r>
        <w:t></w:t>
      </w:r>
      <w:r>
        <w:rPr>
          <w:rFonts w:hint="eastAsia"/>
        </w:rPr>
        <w:t>чи</w:t>
      </w:r>
      <w:r>
        <w:t></w:t>
      </w:r>
      <w:r>
        <w:rPr>
          <w:rFonts w:hint="eastAsia"/>
        </w:rPr>
        <w:t>набуття</w:t>
      </w:r>
    </w:p>
    <w:p w:rsidR="004630F3" w:rsidRDefault="004630F3" w:rsidP="004630F3">
      <w:r>
        <w:rPr>
          <w:rFonts w:hint="eastAsia"/>
        </w:rPr>
        <w:t>громадянства</w:t>
      </w:r>
      <w:r>
        <w:t></w:t>
      </w:r>
      <w:r>
        <w:rPr>
          <w:rFonts w:hint="eastAsia"/>
        </w:rPr>
        <w:t>іншої</w:t>
      </w:r>
      <w:r>
        <w:t></w:t>
      </w:r>
      <w:r>
        <w:rPr>
          <w:rFonts w:hint="eastAsia"/>
        </w:rPr>
        <w:t>держави</w:t>
      </w:r>
      <w:r>
        <w:t></w:t>
      </w:r>
      <w:r>
        <w:t></w:t>
      </w:r>
      <w:r>
        <w:rPr>
          <w:rFonts w:hint="eastAsia"/>
        </w:rPr>
        <w:t>набрання</w:t>
      </w:r>
      <w:r>
        <w:t></w:t>
      </w:r>
      <w:r>
        <w:rPr>
          <w:rFonts w:hint="eastAsia"/>
        </w:rPr>
        <w:t>законної</w:t>
      </w:r>
      <w:r>
        <w:t></w:t>
      </w:r>
      <w:r>
        <w:rPr>
          <w:rFonts w:hint="eastAsia"/>
        </w:rPr>
        <w:t>сили</w:t>
      </w:r>
      <w:r>
        <w:t></w:t>
      </w:r>
      <w:r>
        <w:rPr>
          <w:rFonts w:hint="eastAsia"/>
        </w:rPr>
        <w:t>рішенням</w:t>
      </w:r>
      <w:r>
        <w:t></w:t>
      </w:r>
      <w:r>
        <w:rPr>
          <w:rFonts w:hint="eastAsia"/>
        </w:rPr>
        <w:t>суду</w:t>
      </w:r>
      <w:r>
        <w:t></w:t>
      </w:r>
      <w:r>
        <w:rPr>
          <w:rFonts w:hint="eastAsia"/>
        </w:rPr>
        <w:t>про</w:t>
      </w:r>
    </w:p>
    <w:p w:rsidR="004630F3" w:rsidRDefault="004630F3" w:rsidP="004630F3">
      <w:r>
        <w:rPr>
          <w:rFonts w:hint="eastAsia"/>
        </w:rPr>
        <w:t>визнання</w:t>
      </w:r>
      <w:r>
        <w:t></w:t>
      </w:r>
      <w:r>
        <w:rPr>
          <w:rFonts w:hint="eastAsia"/>
        </w:rPr>
        <w:t>судді</w:t>
      </w:r>
      <w:r>
        <w:t></w:t>
      </w:r>
      <w:r>
        <w:rPr>
          <w:rFonts w:hint="eastAsia"/>
        </w:rPr>
        <w:t>безвісти</w:t>
      </w:r>
      <w:r>
        <w:t></w:t>
      </w:r>
      <w:r>
        <w:rPr>
          <w:rFonts w:hint="eastAsia"/>
        </w:rPr>
        <w:t>відсутнім</w:t>
      </w:r>
      <w:r>
        <w:t></w:t>
      </w:r>
      <w:r>
        <w:t></w:t>
      </w:r>
      <w:r>
        <w:rPr>
          <w:rFonts w:hint="eastAsia"/>
        </w:rPr>
        <w:t>оголошення</w:t>
      </w:r>
      <w:r>
        <w:t></w:t>
      </w:r>
      <w:r>
        <w:rPr>
          <w:rFonts w:hint="eastAsia"/>
        </w:rPr>
        <w:t>померлим</w:t>
      </w:r>
      <w:r>
        <w:t></w:t>
      </w:r>
      <w:r>
        <w:t></w:t>
      </w:r>
      <w:r>
        <w:rPr>
          <w:rFonts w:hint="eastAsia"/>
        </w:rPr>
        <w:t>визнання</w:t>
      </w:r>
    </w:p>
    <w:p w:rsidR="004630F3" w:rsidRDefault="004630F3" w:rsidP="004630F3">
      <w:r>
        <w:rPr>
          <w:rFonts w:hint="eastAsia"/>
        </w:rPr>
        <w:t>обмежено</w:t>
      </w:r>
      <w:r>
        <w:t></w:t>
      </w:r>
      <w:r>
        <w:rPr>
          <w:rFonts w:hint="eastAsia"/>
        </w:rPr>
        <w:t>дієздатним</w:t>
      </w:r>
      <w:r>
        <w:t></w:t>
      </w:r>
      <w:r>
        <w:rPr>
          <w:rFonts w:hint="eastAsia"/>
        </w:rPr>
        <w:t>чи</w:t>
      </w:r>
      <w:r>
        <w:t></w:t>
      </w:r>
      <w:r>
        <w:rPr>
          <w:rFonts w:hint="eastAsia"/>
        </w:rPr>
        <w:t>недієздатним</w:t>
      </w:r>
      <w:r>
        <w:t></w:t>
      </w:r>
      <w:r>
        <w:t></w:t>
      </w:r>
      <w:r>
        <w:rPr>
          <w:rFonts w:hint="eastAsia"/>
        </w:rPr>
        <w:t>смерті</w:t>
      </w:r>
      <w:r>
        <w:t></w:t>
      </w:r>
      <w:r>
        <w:t></w:t>
      </w:r>
      <w:r>
        <w:rPr>
          <w:rFonts w:hint="eastAsia"/>
        </w:rPr>
        <w:t>набрання</w:t>
      </w:r>
      <w:r>
        <w:t></w:t>
      </w:r>
      <w:r>
        <w:rPr>
          <w:rFonts w:hint="eastAsia"/>
        </w:rPr>
        <w:t>законної</w:t>
      </w:r>
      <w:r>
        <w:t></w:t>
      </w:r>
      <w:r>
        <w:rPr>
          <w:rFonts w:hint="eastAsia"/>
        </w:rPr>
        <w:t>сили</w:t>
      </w:r>
    </w:p>
    <w:p w:rsidR="004630F3" w:rsidRDefault="004630F3" w:rsidP="004630F3">
      <w:r>
        <w:rPr>
          <w:rFonts w:hint="eastAsia"/>
        </w:rPr>
        <w:t>обвинувального</w:t>
      </w:r>
      <w:r>
        <w:t></w:t>
      </w:r>
      <w:r>
        <w:rPr>
          <w:rFonts w:hint="eastAsia"/>
        </w:rPr>
        <w:t>вироку</w:t>
      </w:r>
      <w:r>
        <w:t></w:t>
      </w:r>
      <w:r>
        <w:rPr>
          <w:rFonts w:hint="eastAsia"/>
        </w:rPr>
        <w:t>суду</w:t>
      </w:r>
      <w:r>
        <w:t></w:t>
      </w:r>
      <w:r>
        <w:rPr>
          <w:rFonts w:hint="eastAsia"/>
        </w:rPr>
        <w:t>щодо</w:t>
      </w:r>
      <w:r>
        <w:t></w:t>
      </w:r>
      <w:r>
        <w:rPr>
          <w:rFonts w:hint="eastAsia"/>
        </w:rPr>
        <w:t>судді</w:t>
      </w:r>
      <w:r>
        <w:t></w:t>
      </w:r>
      <w:r>
        <w:rPr>
          <w:rFonts w:hint="eastAsia"/>
        </w:rPr>
        <w:t>за</w:t>
      </w:r>
      <w:r>
        <w:t></w:t>
      </w:r>
      <w:r>
        <w:rPr>
          <w:rFonts w:hint="eastAsia"/>
        </w:rPr>
        <w:t>вчинення</w:t>
      </w:r>
      <w:r>
        <w:t></w:t>
      </w:r>
      <w:r>
        <w:rPr>
          <w:rFonts w:hint="eastAsia"/>
        </w:rPr>
        <w:t>злочину</w:t>
      </w:r>
      <w:r>
        <w:t></w:t>
      </w:r>
      <w:r>
        <w:t></w:t>
      </w:r>
      <w:r>
        <w:rPr>
          <w:rFonts w:hint="eastAsia"/>
        </w:rPr>
        <w:t>настає</w:t>
      </w:r>
    </w:p>
    <w:p w:rsidR="004630F3" w:rsidRDefault="004630F3" w:rsidP="004630F3">
      <w:r>
        <w:rPr>
          <w:rFonts w:hint="eastAsia"/>
        </w:rPr>
        <w:t>наступного</w:t>
      </w:r>
      <w:r>
        <w:t></w:t>
      </w:r>
      <w:r>
        <w:rPr>
          <w:rFonts w:hint="eastAsia"/>
        </w:rPr>
        <w:t>дня</w:t>
      </w:r>
      <w:r>
        <w:t></w:t>
      </w:r>
      <w:r>
        <w:rPr>
          <w:rFonts w:hint="eastAsia"/>
        </w:rPr>
        <w:t>після</w:t>
      </w:r>
      <w:r>
        <w:t></w:t>
      </w:r>
      <w:r>
        <w:rPr>
          <w:rFonts w:hint="eastAsia"/>
        </w:rPr>
        <w:t>досягнення</w:t>
      </w:r>
      <w:r>
        <w:t></w:t>
      </w:r>
      <w:r>
        <w:rPr>
          <w:rFonts w:hint="eastAsia"/>
        </w:rPr>
        <w:t>суддею</w:t>
      </w:r>
      <w:r>
        <w:t></w:t>
      </w:r>
      <w:r>
        <w:rPr>
          <w:rFonts w:hint="eastAsia"/>
        </w:rPr>
        <w:t>шістдесяти</w:t>
      </w:r>
      <w:r>
        <w:t></w:t>
      </w:r>
      <w:r>
        <w:rPr>
          <w:rFonts w:hint="eastAsia"/>
        </w:rPr>
        <w:t>п’яти</w:t>
      </w:r>
      <w:r>
        <w:t></w:t>
      </w:r>
      <w:r>
        <w:t></w:t>
      </w:r>
      <w:r>
        <w:rPr>
          <w:rFonts w:hint="eastAsia"/>
        </w:rPr>
        <w:t>сімдесяти</w:t>
      </w:r>
      <w:r>
        <w:t></w:t>
      </w:r>
      <w:r>
        <w:t></w:t>
      </w:r>
      <w:r>
        <w:rPr>
          <w:rFonts w:hint="eastAsia"/>
        </w:rPr>
        <w:t>років</w:t>
      </w:r>
      <w:r>
        <w:t></w:t>
      </w:r>
    </w:p>
    <w:p w:rsidR="004630F3" w:rsidRDefault="004630F3" w:rsidP="004630F3">
      <w:r>
        <w:rPr>
          <w:rFonts w:hint="eastAsia"/>
        </w:rPr>
        <w:t>закінчення</w:t>
      </w:r>
      <w:r>
        <w:t></w:t>
      </w:r>
      <w:r>
        <w:rPr>
          <w:rFonts w:hint="eastAsia"/>
        </w:rPr>
        <w:t>строку</w:t>
      </w:r>
      <w:r>
        <w:t></w:t>
      </w:r>
      <w:r>
        <w:rPr>
          <w:rFonts w:hint="eastAsia"/>
        </w:rPr>
        <w:t>повноважень</w:t>
      </w:r>
      <w:r>
        <w:t></w:t>
      </w:r>
      <w:r>
        <w:t></w:t>
      </w:r>
      <w:r>
        <w:t></w:t>
      </w:r>
      <w:r>
        <w:t></w:t>
      </w:r>
      <w:r>
        <w:t></w:t>
      </w:r>
      <w:r>
        <w:t></w:t>
      </w:r>
      <w:r>
        <w:rPr>
          <w:rFonts w:hint="eastAsia"/>
        </w:rPr>
        <w:t>повідомлення</w:t>
      </w:r>
      <w:r>
        <w:t></w:t>
      </w:r>
      <w:r>
        <w:rPr>
          <w:rFonts w:hint="eastAsia"/>
        </w:rPr>
        <w:t>про</w:t>
      </w:r>
      <w:r>
        <w:t></w:t>
      </w:r>
      <w:r>
        <w:rPr>
          <w:rFonts w:hint="eastAsia"/>
        </w:rPr>
        <w:t>настання</w:t>
      </w:r>
      <w:r>
        <w:t></w:t>
      </w:r>
      <w:r>
        <w:rPr>
          <w:rFonts w:hint="eastAsia"/>
        </w:rPr>
        <w:t>юридичного</w:t>
      </w:r>
    </w:p>
    <w:p w:rsidR="004630F3" w:rsidRDefault="004630F3" w:rsidP="004630F3">
      <w:r>
        <w:rPr>
          <w:rFonts w:hint="eastAsia"/>
        </w:rPr>
        <w:t>факту</w:t>
      </w:r>
      <w:r>
        <w:t></w:t>
      </w:r>
      <w:r>
        <w:rPr>
          <w:rFonts w:hint="eastAsia"/>
        </w:rPr>
        <w:t>–</w:t>
      </w:r>
      <w:r>
        <w:t></w:t>
      </w:r>
      <w:r>
        <w:rPr>
          <w:rFonts w:hint="eastAsia"/>
        </w:rPr>
        <w:t>підстави</w:t>
      </w:r>
      <w:r>
        <w:t></w:t>
      </w:r>
      <w:r>
        <w:rPr>
          <w:rFonts w:hint="eastAsia"/>
        </w:rPr>
        <w:t>припинення</w:t>
      </w:r>
      <w:r>
        <w:t></w:t>
      </w:r>
      <w:r>
        <w:rPr>
          <w:rFonts w:hint="eastAsia"/>
        </w:rPr>
        <w:t>правового</w:t>
      </w:r>
      <w:r>
        <w:t></w:t>
      </w:r>
      <w:r>
        <w:rPr>
          <w:rFonts w:hint="eastAsia"/>
        </w:rPr>
        <w:t>статусу</w:t>
      </w:r>
      <w:r>
        <w:t></w:t>
      </w:r>
      <w:r>
        <w:rPr>
          <w:rFonts w:hint="eastAsia"/>
        </w:rPr>
        <w:t>судді</w:t>
      </w:r>
      <w:r>
        <w:t></w:t>
      </w:r>
      <w:r>
        <w:rPr>
          <w:rFonts w:hint="eastAsia"/>
        </w:rPr>
        <w:t>Вищої</w:t>
      </w:r>
      <w:r>
        <w:t></w:t>
      </w:r>
      <w:r>
        <w:rPr>
          <w:rFonts w:hint="eastAsia"/>
        </w:rPr>
        <w:t>ради</w:t>
      </w:r>
    </w:p>
    <w:p w:rsidR="004630F3" w:rsidRDefault="004630F3" w:rsidP="004630F3">
      <w:r>
        <w:rPr>
          <w:rFonts w:hint="eastAsia"/>
        </w:rPr>
        <w:t>правосуддя</w:t>
      </w:r>
      <w:r>
        <w:t></w:t>
      </w:r>
      <w:r>
        <w:t></w:t>
      </w:r>
      <w:r>
        <w:rPr>
          <w:rFonts w:hint="eastAsia"/>
        </w:rPr>
        <w:t>Вищої</w:t>
      </w:r>
      <w:r>
        <w:t></w:t>
      </w:r>
      <w:r>
        <w:rPr>
          <w:rFonts w:hint="eastAsia"/>
        </w:rPr>
        <w:t>кваліфікаційної</w:t>
      </w:r>
      <w:r>
        <w:t></w:t>
      </w:r>
      <w:r>
        <w:rPr>
          <w:rFonts w:hint="eastAsia"/>
        </w:rPr>
        <w:t>комісії</w:t>
      </w:r>
      <w:r>
        <w:t></w:t>
      </w:r>
      <w:r>
        <w:rPr>
          <w:rFonts w:hint="eastAsia"/>
        </w:rPr>
        <w:t>суддів</w:t>
      </w:r>
      <w:r>
        <w:t></w:t>
      </w:r>
      <w:r>
        <w:rPr>
          <w:rFonts w:hint="eastAsia"/>
        </w:rPr>
        <w:t>України</w:t>
      </w:r>
      <w:r>
        <w:t></w:t>
      </w:r>
      <w:r>
        <w:t></w:t>
      </w:r>
      <w:r>
        <w:rPr>
          <w:rFonts w:hint="eastAsia"/>
        </w:rPr>
        <w:t>Державної</w:t>
      </w:r>
    </w:p>
    <w:p w:rsidR="004630F3" w:rsidRDefault="004630F3" w:rsidP="004630F3">
      <w:r>
        <w:rPr>
          <w:rFonts w:hint="eastAsia"/>
        </w:rPr>
        <w:t>судової</w:t>
      </w:r>
      <w:r>
        <w:t></w:t>
      </w:r>
      <w:r>
        <w:rPr>
          <w:rFonts w:hint="eastAsia"/>
        </w:rPr>
        <w:t>адміністрації</w:t>
      </w:r>
      <w:r>
        <w:t></w:t>
      </w:r>
      <w:r>
        <w:rPr>
          <w:rFonts w:hint="eastAsia"/>
        </w:rPr>
        <w:t>України</w:t>
      </w:r>
      <w:r>
        <w:t></w:t>
      </w:r>
      <w:r>
        <w:t></w:t>
      </w:r>
      <w:r>
        <w:t></w:t>
      </w:r>
      <w:r>
        <w:t></w:t>
      </w:r>
      <w:r>
        <w:t></w:t>
      </w:r>
      <w:r>
        <w:rPr>
          <w:rFonts w:hint="eastAsia"/>
        </w:rPr>
        <w:t>видання</w:t>
      </w:r>
      <w:r>
        <w:t></w:t>
      </w:r>
      <w:r>
        <w:rPr>
          <w:rFonts w:hint="eastAsia"/>
        </w:rPr>
        <w:t>наказу</w:t>
      </w:r>
      <w:r>
        <w:t></w:t>
      </w:r>
      <w:r>
        <w:rPr>
          <w:rFonts w:hint="eastAsia"/>
        </w:rPr>
        <w:t>головою</w:t>
      </w:r>
      <w:r>
        <w:t></w:t>
      </w:r>
      <w:r>
        <w:rPr>
          <w:rFonts w:hint="eastAsia"/>
        </w:rPr>
        <w:t>суду</w:t>
      </w:r>
      <w:r>
        <w:t></w:t>
      </w:r>
      <w:r>
        <w:rPr>
          <w:rFonts w:hint="eastAsia"/>
        </w:rPr>
        <w:t>про</w:t>
      </w:r>
    </w:p>
    <w:p w:rsidR="004630F3" w:rsidRDefault="004630F3" w:rsidP="004630F3">
      <w:r>
        <w:rPr>
          <w:rFonts w:hint="eastAsia"/>
        </w:rPr>
        <w:t>припинення</w:t>
      </w:r>
      <w:r>
        <w:t></w:t>
      </w:r>
      <w:r>
        <w:rPr>
          <w:rFonts w:hint="eastAsia"/>
        </w:rPr>
        <w:t>трудових</w:t>
      </w:r>
      <w:r>
        <w:t></w:t>
      </w:r>
      <w:r>
        <w:rPr>
          <w:rFonts w:hint="eastAsia"/>
        </w:rPr>
        <w:t>відносин</w:t>
      </w:r>
      <w:r>
        <w:t></w:t>
      </w:r>
      <w:r>
        <w:t></w:t>
      </w:r>
      <w:r>
        <w:rPr>
          <w:rFonts w:hint="eastAsia"/>
        </w:rPr>
        <w:t>припинення</w:t>
      </w:r>
      <w:r>
        <w:t></w:t>
      </w:r>
      <w:r>
        <w:rPr>
          <w:rFonts w:hint="eastAsia"/>
        </w:rPr>
        <w:t>трудового</w:t>
      </w:r>
      <w:r>
        <w:t></w:t>
      </w:r>
      <w:r>
        <w:rPr>
          <w:rFonts w:hint="eastAsia"/>
        </w:rPr>
        <w:t>договору</w:t>
      </w:r>
      <w:r>
        <w:t></w:t>
      </w:r>
      <w:r>
        <w:t></w:t>
      </w:r>
      <w:r>
        <w:rPr>
          <w:rFonts w:hint="eastAsia"/>
        </w:rPr>
        <w:t>з</w:t>
      </w:r>
      <w:r>
        <w:t></w:t>
      </w:r>
      <w:r>
        <w:rPr>
          <w:rFonts w:hint="eastAsia"/>
        </w:rPr>
        <w:t>суддею</w:t>
      </w:r>
      <w:r>
        <w:t></w:t>
      </w:r>
    </w:p>
    <w:p w:rsidR="004630F3" w:rsidRDefault="004630F3" w:rsidP="004630F3">
      <w:r>
        <w:rPr>
          <w:rFonts w:hint="eastAsia"/>
        </w:rPr>
        <w:t>проведення</w:t>
      </w:r>
      <w:r>
        <w:t></w:t>
      </w:r>
      <w:r>
        <w:rPr>
          <w:rFonts w:hint="eastAsia"/>
        </w:rPr>
        <w:t>грошового</w:t>
      </w:r>
      <w:r>
        <w:t></w:t>
      </w:r>
      <w:r>
        <w:rPr>
          <w:rFonts w:hint="eastAsia"/>
        </w:rPr>
        <w:t>розрахунку</w:t>
      </w:r>
      <w:r>
        <w:t></w:t>
      </w:r>
      <w:r>
        <w:t></w:t>
      </w:r>
      <w:r>
        <w:rPr>
          <w:rFonts w:hint="eastAsia"/>
        </w:rPr>
        <w:t>видача</w:t>
      </w:r>
      <w:r>
        <w:t></w:t>
      </w:r>
      <w:r>
        <w:rPr>
          <w:rFonts w:hint="eastAsia"/>
        </w:rPr>
        <w:t>трудової</w:t>
      </w:r>
      <w:r>
        <w:t></w:t>
      </w:r>
      <w:r>
        <w:rPr>
          <w:rFonts w:hint="eastAsia"/>
        </w:rPr>
        <w:t>книжки</w:t>
      </w:r>
      <w:r>
        <w:t></w:t>
      </w:r>
    </w:p>
    <w:p w:rsidR="004630F3" w:rsidRDefault="004630F3" w:rsidP="004630F3">
      <w:r>
        <w:t></w:t>
      </w:r>
      <w:r>
        <w:t></w:t>
      </w:r>
      <w:r>
        <w:t></w:t>
      </w:r>
      <w:r>
        <w:rPr>
          <w:rFonts w:hint="eastAsia"/>
        </w:rPr>
        <w:t>Гарантії</w:t>
      </w:r>
      <w:r>
        <w:t></w:t>
      </w:r>
      <w:r>
        <w:rPr>
          <w:rFonts w:hint="eastAsia"/>
        </w:rPr>
        <w:t>трудових</w:t>
      </w:r>
      <w:r>
        <w:t></w:t>
      </w:r>
      <w:r>
        <w:rPr>
          <w:rFonts w:hint="eastAsia"/>
        </w:rPr>
        <w:t>прав</w:t>
      </w:r>
      <w:r>
        <w:t></w:t>
      </w:r>
      <w:r>
        <w:rPr>
          <w:rFonts w:hint="eastAsia"/>
        </w:rPr>
        <w:t>суддів</w:t>
      </w:r>
      <w:r>
        <w:t></w:t>
      </w:r>
      <w:r>
        <w:rPr>
          <w:rFonts w:hint="eastAsia"/>
        </w:rPr>
        <w:t>при</w:t>
      </w:r>
      <w:r>
        <w:t></w:t>
      </w:r>
      <w:r>
        <w:rPr>
          <w:rFonts w:hint="eastAsia"/>
        </w:rPr>
        <w:t>звільненні</w:t>
      </w:r>
      <w:r>
        <w:t></w:t>
      </w:r>
      <w:r>
        <w:rPr>
          <w:rFonts w:hint="eastAsia"/>
        </w:rPr>
        <w:t>та</w:t>
      </w:r>
      <w:r>
        <w:t></w:t>
      </w:r>
      <w:r>
        <w:rPr>
          <w:rFonts w:hint="eastAsia"/>
        </w:rPr>
        <w:t>припиненні</w:t>
      </w:r>
    </w:p>
    <w:p w:rsidR="004630F3" w:rsidRDefault="004630F3" w:rsidP="004630F3">
      <w:r>
        <w:rPr>
          <w:rFonts w:hint="eastAsia"/>
        </w:rPr>
        <w:t>повноважень</w:t>
      </w:r>
      <w:r>
        <w:t></w:t>
      </w:r>
      <w:r>
        <w:rPr>
          <w:rFonts w:hint="eastAsia"/>
        </w:rPr>
        <w:t>включають</w:t>
      </w:r>
      <w:r>
        <w:t></w:t>
      </w:r>
      <w:r>
        <w:rPr>
          <w:rFonts w:hint="eastAsia"/>
        </w:rPr>
        <w:t>в</w:t>
      </w:r>
      <w:r>
        <w:t></w:t>
      </w:r>
      <w:r>
        <w:rPr>
          <w:rFonts w:hint="eastAsia"/>
        </w:rPr>
        <w:t>себе</w:t>
      </w:r>
      <w:r>
        <w:t></w:t>
      </w:r>
      <w:r>
        <w:t></w:t>
      </w:r>
      <w:r>
        <w:t></w:t>
      </w:r>
      <w:r>
        <w:t></w:t>
      </w:r>
      <w:r>
        <w:t></w:t>
      </w:r>
      <w:r>
        <w:rPr>
          <w:rFonts w:hint="eastAsia"/>
        </w:rPr>
        <w:t>вичерпність</w:t>
      </w:r>
      <w:r>
        <w:t></w:t>
      </w:r>
      <w:r>
        <w:rPr>
          <w:rFonts w:hint="eastAsia"/>
        </w:rPr>
        <w:t>підстав</w:t>
      </w:r>
      <w:r>
        <w:t></w:t>
      </w:r>
      <w:r>
        <w:rPr>
          <w:rFonts w:hint="eastAsia"/>
        </w:rPr>
        <w:t>звільнення</w:t>
      </w:r>
      <w:r>
        <w:t></w:t>
      </w:r>
      <w:r>
        <w:rPr>
          <w:rFonts w:hint="eastAsia"/>
        </w:rPr>
        <w:t>та</w:t>
      </w:r>
    </w:p>
    <w:p w:rsidR="004630F3" w:rsidRDefault="004630F3" w:rsidP="004630F3">
      <w:r>
        <w:rPr>
          <w:rFonts w:hint="eastAsia"/>
        </w:rPr>
        <w:t>припинення</w:t>
      </w:r>
      <w:r>
        <w:t></w:t>
      </w:r>
      <w:r>
        <w:rPr>
          <w:rFonts w:hint="eastAsia"/>
        </w:rPr>
        <w:t>повноважень</w:t>
      </w:r>
      <w:r>
        <w:t></w:t>
      </w:r>
      <w:r>
        <w:t></w:t>
      </w:r>
      <w:r>
        <w:t></w:t>
      </w:r>
      <w:r>
        <w:t></w:t>
      </w:r>
      <w:r>
        <w:t></w:t>
      </w:r>
      <w:r>
        <w:rPr>
          <w:rFonts w:hint="eastAsia"/>
        </w:rPr>
        <w:t>необхідність</w:t>
      </w:r>
      <w:r>
        <w:t></w:t>
      </w:r>
      <w:r>
        <w:rPr>
          <w:rFonts w:hint="eastAsia"/>
        </w:rPr>
        <w:t>з’ясування</w:t>
      </w:r>
      <w:r>
        <w:t></w:t>
      </w:r>
      <w:r>
        <w:rPr>
          <w:rFonts w:hint="eastAsia"/>
        </w:rPr>
        <w:t>наявності</w:t>
      </w:r>
      <w:r>
        <w:t></w:t>
      </w:r>
      <w:r>
        <w:rPr>
          <w:rFonts w:hint="eastAsia"/>
        </w:rPr>
        <w:t>дійсного</w:t>
      </w:r>
    </w:p>
    <w:p w:rsidR="004630F3" w:rsidRDefault="004630F3" w:rsidP="004630F3">
      <w:r>
        <w:rPr>
          <w:rFonts w:hint="eastAsia"/>
        </w:rPr>
        <w:t>волевиявлення</w:t>
      </w:r>
      <w:r>
        <w:t></w:t>
      </w:r>
      <w:r>
        <w:rPr>
          <w:rFonts w:hint="eastAsia"/>
        </w:rPr>
        <w:t>судді</w:t>
      </w:r>
      <w:r>
        <w:t></w:t>
      </w:r>
      <w:r>
        <w:rPr>
          <w:rFonts w:hint="eastAsia"/>
        </w:rPr>
        <w:t>на</w:t>
      </w:r>
      <w:r>
        <w:t></w:t>
      </w:r>
      <w:r>
        <w:rPr>
          <w:rFonts w:hint="eastAsia"/>
        </w:rPr>
        <w:t>припинення</w:t>
      </w:r>
      <w:r>
        <w:t></w:t>
      </w:r>
      <w:r>
        <w:rPr>
          <w:rFonts w:hint="eastAsia"/>
        </w:rPr>
        <w:t>трудових</w:t>
      </w:r>
      <w:r>
        <w:t></w:t>
      </w:r>
      <w:r>
        <w:rPr>
          <w:rFonts w:hint="eastAsia"/>
        </w:rPr>
        <w:t>правовідносин</w:t>
      </w:r>
      <w:r>
        <w:t></w:t>
      </w:r>
      <w:r>
        <w:t></w:t>
      </w:r>
      <w:r>
        <w:t></w:t>
      </w:r>
      <w:r>
        <w:t></w:t>
      </w:r>
      <w:r>
        <w:t></w:t>
      </w:r>
      <w:r>
        <w:rPr>
          <w:rFonts w:hint="eastAsia"/>
        </w:rPr>
        <w:t>наявність</w:t>
      </w:r>
    </w:p>
    <w:p w:rsidR="004630F3" w:rsidRDefault="004630F3" w:rsidP="004630F3">
      <w:r>
        <w:rPr>
          <w:rFonts w:hint="eastAsia"/>
        </w:rPr>
        <w:t>окремих</w:t>
      </w:r>
      <w:r>
        <w:t></w:t>
      </w:r>
      <w:r>
        <w:rPr>
          <w:rFonts w:hint="eastAsia"/>
        </w:rPr>
        <w:t>інституцій</w:t>
      </w:r>
      <w:r>
        <w:t></w:t>
      </w:r>
      <w:r>
        <w:rPr>
          <w:rFonts w:hint="eastAsia"/>
        </w:rPr>
        <w:t>–</w:t>
      </w:r>
      <w:r>
        <w:t></w:t>
      </w:r>
      <w:r>
        <w:rPr>
          <w:rFonts w:hint="eastAsia"/>
        </w:rPr>
        <w:t>Дисциплінарних</w:t>
      </w:r>
      <w:r>
        <w:t></w:t>
      </w:r>
      <w:r>
        <w:rPr>
          <w:rFonts w:hint="eastAsia"/>
        </w:rPr>
        <w:t>палат</w:t>
      </w:r>
      <w:r>
        <w:t></w:t>
      </w:r>
      <w:r>
        <w:rPr>
          <w:rFonts w:hint="eastAsia"/>
        </w:rPr>
        <w:t>Вищої</w:t>
      </w:r>
      <w:r>
        <w:t></w:t>
      </w:r>
      <w:r>
        <w:rPr>
          <w:rFonts w:hint="eastAsia"/>
        </w:rPr>
        <w:t>ради</w:t>
      </w:r>
      <w:r>
        <w:t></w:t>
      </w:r>
      <w:r>
        <w:rPr>
          <w:rFonts w:hint="eastAsia"/>
        </w:rPr>
        <w:t>правосуддя</w:t>
      </w:r>
      <w:r>
        <w:t></w:t>
      </w:r>
      <w:r>
        <w:t></w:t>
      </w:r>
      <w:r>
        <w:rPr>
          <w:rFonts w:hint="eastAsia"/>
        </w:rPr>
        <w:t>які</w:t>
      </w:r>
    </w:p>
    <w:p w:rsidR="004630F3" w:rsidRDefault="004630F3" w:rsidP="004630F3">
      <w:r>
        <w:rPr>
          <w:rFonts w:hint="eastAsia"/>
        </w:rPr>
        <w:t>здійснюють</w:t>
      </w:r>
      <w:r>
        <w:t></w:t>
      </w:r>
      <w:r>
        <w:rPr>
          <w:rFonts w:hint="eastAsia"/>
        </w:rPr>
        <w:t>дисциплінарне</w:t>
      </w:r>
      <w:r>
        <w:t></w:t>
      </w:r>
      <w:r>
        <w:rPr>
          <w:rFonts w:hint="eastAsia"/>
        </w:rPr>
        <w:t>провадження</w:t>
      </w:r>
      <w:r>
        <w:t></w:t>
      </w:r>
      <w:r>
        <w:rPr>
          <w:rFonts w:hint="eastAsia"/>
        </w:rPr>
        <w:t>щодо</w:t>
      </w:r>
      <w:r>
        <w:t></w:t>
      </w:r>
      <w:r>
        <w:rPr>
          <w:rFonts w:hint="eastAsia"/>
        </w:rPr>
        <w:t>судді</w:t>
      </w:r>
      <w:r>
        <w:t></w:t>
      </w:r>
      <w:r>
        <w:t></w:t>
      </w:r>
      <w:r>
        <w:rPr>
          <w:rFonts w:hint="eastAsia"/>
        </w:rPr>
        <w:t>та</w:t>
      </w:r>
      <w:r>
        <w:t></w:t>
      </w:r>
      <w:r>
        <w:rPr>
          <w:rFonts w:hint="eastAsia"/>
        </w:rPr>
        <w:t>винятково</w:t>
      </w:r>
      <w:r>
        <w:t></w:t>
      </w:r>
      <w:r>
        <w:rPr>
          <w:rFonts w:hint="eastAsia"/>
        </w:rPr>
        <w:t>подання</w:t>
      </w:r>
    </w:p>
    <w:p w:rsidR="004630F3" w:rsidRDefault="004630F3" w:rsidP="004630F3">
      <w:r>
        <w:rPr>
          <w:rFonts w:hint="eastAsia"/>
        </w:rPr>
        <w:t>яких</w:t>
      </w:r>
      <w:r>
        <w:t></w:t>
      </w:r>
      <w:r>
        <w:rPr>
          <w:rFonts w:hint="eastAsia"/>
        </w:rPr>
        <w:t>про</w:t>
      </w:r>
      <w:r>
        <w:t></w:t>
      </w:r>
      <w:r>
        <w:rPr>
          <w:rFonts w:hint="eastAsia"/>
        </w:rPr>
        <w:t>звільнення</w:t>
      </w:r>
      <w:r>
        <w:t></w:t>
      </w:r>
      <w:r>
        <w:rPr>
          <w:rFonts w:hint="eastAsia"/>
        </w:rPr>
        <w:t>може</w:t>
      </w:r>
      <w:r>
        <w:t></w:t>
      </w:r>
      <w:r>
        <w:rPr>
          <w:rFonts w:hint="eastAsia"/>
        </w:rPr>
        <w:t>бути</w:t>
      </w:r>
      <w:r>
        <w:t></w:t>
      </w:r>
      <w:r>
        <w:rPr>
          <w:rFonts w:hint="eastAsia"/>
        </w:rPr>
        <w:t>підставою</w:t>
      </w:r>
      <w:r>
        <w:t></w:t>
      </w:r>
      <w:r>
        <w:rPr>
          <w:rFonts w:hint="eastAsia"/>
        </w:rPr>
        <w:t>для</w:t>
      </w:r>
      <w:r>
        <w:t></w:t>
      </w:r>
      <w:r>
        <w:rPr>
          <w:rFonts w:hint="eastAsia"/>
        </w:rPr>
        <w:t>розгляду</w:t>
      </w:r>
      <w:r>
        <w:t></w:t>
      </w:r>
      <w:r>
        <w:rPr>
          <w:rFonts w:hint="eastAsia"/>
        </w:rPr>
        <w:t>відповідного</w:t>
      </w:r>
      <w:r>
        <w:t></w:t>
      </w:r>
      <w:r>
        <w:rPr>
          <w:rFonts w:hint="eastAsia"/>
        </w:rPr>
        <w:t>питання</w:t>
      </w:r>
    </w:p>
    <w:p w:rsidR="004630F3" w:rsidRDefault="004630F3" w:rsidP="004630F3">
      <w:r>
        <w:rPr>
          <w:rFonts w:hint="eastAsia"/>
        </w:rPr>
        <w:t>Вищою</w:t>
      </w:r>
      <w:r>
        <w:t></w:t>
      </w:r>
      <w:r>
        <w:rPr>
          <w:rFonts w:hint="eastAsia"/>
        </w:rPr>
        <w:t>радою</w:t>
      </w:r>
      <w:r>
        <w:t></w:t>
      </w:r>
      <w:r>
        <w:rPr>
          <w:rFonts w:hint="eastAsia"/>
        </w:rPr>
        <w:t>правосуддя</w:t>
      </w:r>
      <w:r>
        <w:t></w:t>
      </w:r>
      <w:r>
        <w:t></w:t>
      </w:r>
      <w:r>
        <w:t></w:t>
      </w:r>
      <w:r>
        <w:t></w:t>
      </w:r>
      <w:r>
        <w:t></w:t>
      </w:r>
      <w:r>
        <w:rPr>
          <w:rFonts w:hint="eastAsia"/>
        </w:rPr>
        <w:t>процесуальна</w:t>
      </w:r>
      <w:r>
        <w:t></w:t>
      </w:r>
      <w:r>
        <w:rPr>
          <w:rFonts w:hint="eastAsia"/>
        </w:rPr>
        <w:t>можливість</w:t>
      </w:r>
      <w:r>
        <w:t></w:t>
      </w:r>
      <w:r>
        <w:rPr>
          <w:rFonts w:hint="eastAsia"/>
        </w:rPr>
        <w:t>брати</w:t>
      </w:r>
      <w:r>
        <w:t></w:t>
      </w:r>
      <w:r>
        <w:rPr>
          <w:rFonts w:hint="eastAsia"/>
        </w:rPr>
        <w:t>участь</w:t>
      </w:r>
      <w:r>
        <w:t></w:t>
      </w:r>
      <w:r>
        <w:rPr>
          <w:rFonts w:hint="eastAsia"/>
        </w:rPr>
        <w:t>у</w:t>
      </w:r>
    </w:p>
    <w:p w:rsidR="004630F3" w:rsidRDefault="004630F3" w:rsidP="004630F3">
      <w:r>
        <w:rPr>
          <w:rFonts w:hint="eastAsia"/>
        </w:rPr>
        <w:t>засіданнях</w:t>
      </w:r>
      <w:r>
        <w:t></w:t>
      </w:r>
      <w:r>
        <w:rPr>
          <w:rFonts w:hint="eastAsia"/>
        </w:rPr>
        <w:t>Вищої</w:t>
      </w:r>
      <w:r>
        <w:t></w:t>
      </w:r>
      <w:r>
        <w:rPr>
          <w:rFonts w:hint="eastAsia"/>
        </w:rPr>
        <w:t>ради</w:t>
      </w:r>
      <w:r>
        <w:t></w:t>
      </w:r>
      <w:r>
        <w:rPr>
          <w:rFonts w:hint="eastAsia"/>
        </w:rPr>
        <w:t>правосуддя</w:t>
      </w:r>
      <w:r>
        <w:t></w:t>
      </w:r>
      <w:r>
        <w:rPr>
          <w:rFonts w:hint="eastAsia"/>
        </w:rPr>
        <w:t>та</w:t>
      </w:r>
      <w:r>
        <w:t></w:t>
      </w:r>
      <w:r>
        <w:rPr>
          <w:rFonts w:hint="eastAsia"/>
        </w:rPr>
        <w:t>її</w:t>
      </w:r>
      <w:r>
        <w:t></w:t>
      </w:r>
      <w:r>
        <w:rPr>
          <w:rFonts w:hint="eastAsia"/>
        </w:rPr>
        <w:t>органів</w:t>
      </w:r>
      <w:r>
        <w:t></w:t>
      </w:r>
      <w:r>
        <w:t></w:t>
      </w:r>
      <w:r>
        <w:t></w:t>
      </w:r>
      <w:r>
        <w:t></w:t>
      </w:r>
      <w:r>
        <w:t></w:t>
      </w:r>
      <w:r>
        <w:rPr>
          <w:rFonts w:hint="eastAsia"/>
        </w:rPr>
        <w:t>механізм</w:t>
      </w:r>
      <w:r>
        <w:t></w:t>
      </w:r>
      <w:r>
        <w:rPr>
          <w:rFonts w:hint="eastAsia"/>
        </w:rPr>
        <w:t>попереднього</w:t>
      </w:r>
    </w:p>
    <w:p w:rsidR="004630F3" w:rsidRDefault="004630F3" w:rsidP="004630F3">
      <w:r>
        <w:rPr>
          <w:rFonts w:hint="eastAsia"/>
        </w:rPr>
        <w:t>вивчення</w:t>
      </w:r>
      <w:r>
        <w:t></w:t>
      </w:r>
      <w:r>
        <w:rPr>
          <w:rFonts w:hint="eastAsia"/>
        </w:rPr>
        <w:t>та</w:t>
      </w:r>
      <w:r>
        <w:t></w:t>
      </w:r>
      <w:r>
        <w:rPr>
          <w:rFonts w:hint="eastAsia"/>
        </w:rPr>
        <w:t>перевірки</w:t>
      </w:r>
      <w:r>
        <w:t></w:t>
      </w:r>
      <w:r>
        <w:rPr>
          <w:rFonts w:hint="eastAsia"/>
        </w:rPr>
        <w:t>дисциплінарної</w:t>
      </w:r>
      <w:r>
        <w:t></w:t>
      </w:r>
      <w:r>
        <w:rPr>
          <w:rFonts w:hint="eastAsia"/>
        </w:rPr>
        <w:t>скарги</w:t>
      </w:r>
      <w:r>
        <w:t></w:t>
      </w:r>
      <w:r>
        <w:t></w:t>
      </w:r>
      <w:r>
        <w:rPr>
          <w:rFonts w:hint="eastAsia"/>
        </w:rPr>
        <w:t>який</w:t>
      </w:r>
      <w:r>
        <w:t></w:t>
      </w:r>
      <w:r>
        <w:rPr>
          <w:rFonts w:hint="eastAsia"/>
        </w:rPr>
        <w:t>запобігає</w:t>
      </w:r>
    </w:p>
    <w:p w:rsidR="004630F3" w:rsidRDefault="004630F3" w:rsidP="004630F3">
      <w:r>
        <w:rPr>
          <w:rFonts w:hint="eastAsia"/>
        </w:rPr>
        <w:t>необґрунтованому</w:t>
      </w:r>
      <w:r>
        <w:t></w:t>
      </w:r>
      <w:r>
        <w:rPr>
          <w:rFonts w:hint="eastAsia"/>
        </w:rPr>
        <w:t>відкриттю</w:t>
      </w:r>
      <w:r>
        <w:t></w:t>
      </w:r>
      <w:r>
        <w:rPr>
          <w:rFonts w:hint="eastAsia"/>
        </w:rPr>
        <w:t>дисциплінарної</w:t>
      </w:r>
      <w:r>
        <w:t></w:t>
      </w:r>
      <w:r>
        <w:rPr>
          <w:rFonts w:hint="eastAsia"/>
        </w:rPr>
        <w:t>справи</w:t>
      </w:r>
      <w:r>
        <w:t></w:t>
      </w:r>
      <w:r>
        <w:t></w:t>
      </w:r>
      <w:r>
        <w:rPr>
          <w:rFonts w:hint="eastAsia"/>
        </w:rPr>
        <w:t>безпідставному</w:t>
      </w:r>
    </w:p>
    <w:p w:rsidR="004630F3" w:rsidRDefault="004630F3" w:rsidP="004630F3">
      <w:r>
        <w:rPr>
          <w:rFonts w:hint="eastAsia"/>
        </w:rPr>
        <w:t>ставленню</w:t>
      </w:r>
      <w:r>
        <w:t></w:t>
      </w:r>
      <w:r>
        <w:rPr>
          <w:rFonts w:hint="eastAsia"/>
        </w:rPr>
        <w:t>під</w:t>
      </w:r>
      <w:r>
        <w:t></w:t>
      </w:r>
      <w:r>
        <w:rPr>
          <w:rFonts w:hint="eastAsia"/>
        </w:rPr>
        <w:t>сумнів</w:t>
      </w:r>
      <w:r>
        <w:t></w:t>
      </w:r>
      <w:r>
        <w:rPr>
          <w:rFonts w:hint="eastAsia"/>
        </w:rPr>
        <w:t>якості</w:t>
      </w:r>
      <w:r>
        <w:t></w:t>
      </w:r>
      <w:r>
        <w:t></w:t>
      </w:r>
      <w:r>
        <w:rPr>
          <w:rFonts w:hint="eastAsia"/>
        </w:rPr>
        <w:t>сумлінності</w:t>
      </w:r>
      <w:r>
        <w:t></w:t>
      </w:r>
      <w:r>
        <w:t></w:t>
      </w:r>
      <w:r>
        <w:rPr>
          <w:rFonts w:hint="eastAsia"/>
        </w:rPr>
        <w:t>належності</w:t>
      </w:r>
      <w:r>
        <w:t></w:t>
      </w:r>
      <w:r>
        <w:t></w:t>
      </w:r>
      <w:r>
        <w:rPr>
          <w:rFonts w:hint="eastAsia"/>
        </w:rPr>
        <w:t>достатності</w:t>
      </w:r>
      <w:r>
        <w:t></w:t>
      </w:r>
      <w:r>
        <w:rPr>
          <w:rFonts w:hint="eastAsia"/>
        </w:rPr>
        <w:t>виконання</w:t>
      </w:r>
    </w:p>
    <w:p w:rsidR="004630F3" w:rsidRDefault="004630F3" w:rsidP="004630F3">
      <w:r>
        <w:rPr>
          <w:rFonts w:hint="eastAsia"/>
        </w:rPr>
        <w:t>суддею</w:t>
      </w:r>
      <w:r>
        <w:t></w:t>
      </w:r>
      <w:r>
        <w:rPr>
          <w:rFonts w:hint="eastAsia"/>
        </w:rPr>
        <w:t>власних</w:t>
      </w:r>
      <w:r>
        <w:t></w:t>
      </w:r>
      <w:r>
        <w:rPr>
          <w:rFonts w:hint="eastAsia"/>
        </w:rPr>
        <w:t>посадових</w:t>
      </w:r>
      <w:r>
        <w:t></w:t>
      </w:r>
      <w:r>
        <w:rPr>
          <w:rFonts w:hint="eastAsia"/>
        </w:rPr>
        <w:t>обов’язків</w:t>
      </w:r>
      <w:r>
        <w:t></w:t>
      </w:r>
      <w:r>
        <w:t></w:t>
      </w:r>
      <w:r>
        <w:t></w:t>
      </w:r>
      <w:r>
        <w:t></w:t>
      </w:r>
      <w:r>
        <w:t></w:t>
      </w:r>
      <w:r>
        <w:rPr>
          <w:rFonts w:hint="eastAsia"/>
        </w:rPr>
        <w:t>можливість</w:t>
      </w:r>
      <w:r>
        <w:t></w:t>
      </w:r>
      <w:r>
        <w:rPr>
          <w:rFonts w:hint="eastAsia"/>
        </w:rPr>
        <w:t>оскарження</w:t>
      </w:r>
      <w:r>
        <w:t></w:t>
      </w:r>
      <w:r>
        <w:rPr>
          <w:rFonts w:hint="eastAsia"/>
        </w:rPr>
        <w:t>рішень</w:t>
      </w:r>
    </w:p>
    <w:p w:rsidR="004630F3" w:rsidRDefault="004630F3" w:rsidP="004630F3">
      <w:r>
        <w:rPr>
          <w:rFonts w:hint="eastAsia"/>
        </w:rPr>
        <w:t>Дисциплінарних</w:t>
      </w:r>
      <w:r>
        <w:t></w:t>
      </w:r>
      <w:r>
        <w:rPr>
          <w:rFonts w:hint="eastAsia"/>
        </w:rPr>
        <w:t>палат</w:t>
      </w:r>
      <w:r>
        <w:t></w:t>
      </w:r>
      <w:r>
        <w:t></w:t>
      </w:r>
      <w:r>
        <w:t></w:t>
      </w:r>
      <w:r>
        <w:t></w:t>
      </w:r>
      <w:r>
        <w:t></w:t>
      </w:r>
      <w:r>
        <w:rPr>
          <w:rFonts w:hint="eastAsia"/>
        </w:rPr>
        <w:t>обов’язковість</w:t>
      </w:r>
      <w:r>
        <w:t></w:t>
      </w:r>
      <w:r>
        <w:rPr>
          <w:rFonts w:hint="eastAsia"/>
        </w:rPr>
        <w:t>встановлення</w:t>
      </w:r>
      <w:r>
        <w:t></w:t>
      </w:r>
      <w:r>
        <w:rPr>
          <w:rFonts w:hint="eastAsia"/>
        </w:rPr>
        <w:t>факту</w:t>
      </w:r>
      <w:r>
        <w:t></w:t>
      </w:r>
      <w:r>
        <w:rPr>
          <w:rFonts w:hint="eastAsia"/>
        </w:rPr>
        <w:t>відмови</w:t>
      </w:r>
      <w:r>
        <w:t></w:t>
      </w:r>
      <w:r>
        <w:rPr>
          <w:rFonts w:hint="eastAsia"/>
        </w:rPr>
        <w:t>судді</w:t>
      </w:r>
      <w:r>
        <w:t></w:t>
      </w:r>
      <w:r>
        <w:rPr>
          <w:rFonts w:hint="eastAsia"/>
        </w:rPr>
        <w:t>від</w:t>
      </w:r>
    </w:p>
    <w:p w:rsidR="004630F3" w:rsidRDefault="004630F3" w:rsidP="004630F3">
      <w:r>
        <w:rPr>
          <w:rFonts w:hint="eastAsia"/>
        </w:rPr>
        <w:t>переведення</w:t>
      </w:r>
      <w:r>
        <w:t></w:t>
      </w:r>
      <w:r>
        <w:rPr>
          <w:rFonts w:hint="eastAsia"/>
        </w:rPr>
        <w:t>або</w:t>
      </w:r>
      <w:r>
        <w:t></w:t>
      </w:r>
      <w:r>
        <w:rPr>
          <w:rFonts w:hint="eastAsia"/>
        </w:rPr>
        <w:t>ухилення</w:t>
      </w:r>
      <w:r>
        <w:t></w:t>
      </w:r>
      <w:r>
        <w:rPr>
          <w:rFonts w:hint="eastAsia"/>
        </w:rPr>
        <w:t>від</w:t>
      </w:r>
      <w:r>
        <w:t></w:t>
      </w:r>
      <w:r>
        <w:rPr>
          <w:rFonts w:hint="eastAsia"/>
        </w:rPr>
        <w:t>виконання</w:t>
      </w:r>
      <w:r>
        <w:t></w:t>
      </w:r>
      <w:r>
        <w:rPr>
          <w:rFonts w:hint="eastAsia"/>
        </w:rPr>
        <w:t>рішення</w:t>
      </w:r>
      <w:r>
        <w:t></w:t>
      </w:r>
      <w:r>
        <w:rPr>
          <w:rFonts w:hint="eastAsia"/>
        </w:rPr>
        <w:t>про</w:t>
      </w:r>
      <w:r>
        <w:t></w:t>
      </w:r>
      <w:r>
        <w:rPr>
          <w:rFonts w:hint="eastAsia"/>
        </w:rPr>
        <w:t>переведення</w:t>
      </w:r>
      <w:r>
        <w:t></w:t>
      </w:r>
      <w:r>
        <w:rPr>
          <w:rFonts w:hint="eastAsia"/>
        </w:rPr>
        <w:t>при</w:t>
      </w:r>
    </w:p>
    <w:p w:rsidR="004630F3" w:rsidRDefault="004630F3" w:rsidP="004630F3">
      <w:r>
        <w:rPr>
          <w:rFonts w:hint="eastAsia"/>
        </w:rPr>
        <w:t>розгляді</w:t>
      </w:r>
      <w:r>
        <w:t></w:t>
      </w:r>
      <w:r>
        <w:rPr>
          <w:rFonts w:hint="eastAsia"/>
        </w:rPr>
        <w:t>питання</w:t>
      </w:r>
      <w:r>
        <w:t></w:t>
      </w:r>
      <w:r>
        <w:rPr>
          <w:rFonts w:hint="eastAsia"/>
        </w:rPr>
        <w:t>про</w:t>
      </w:r>
      <w:r>
        <w:t></w:t>
      </w:r>
      <w:r>
        <w:rPr>
          <w:rFonts w:hint="eastAsia"/>
        </w:rPr>
        <w:t>звільнення</w:t>
      </w:r>
      <w:r>
        <w:t></w:t>
      </w:r>
      <w:r>
        <w:rPr>
          <w:rFonts w:hint="eastAsia"/>
        </w:rPr>
        <w:t>у</w:t>
      </w:r>
      <w:r>
        <w:t></w:t>
      </w:r>
      <w:r>
        <w:rPr>
          <w:rFonts w:hint="eastAsia"/>
        </w:rPr>
        <w:t>зв’язку</w:t>
      </w:r>
      <w:r>
        <w:t></w:t>
      </w:r>
      <w:r>
        <w:rPr>
          <w:rFonts w:hint="eastAsia"/>
        </w:rPr>
        <w:t>з</w:t>
      </w:r>
      <w:r>
        <w:t></w:t>
      </w:r>
      <w:r>
        <w:rPr>
          <w:rFonts w:hint="eastAsia"/>
        </w:rPr>
        <w:t>незгодою</w:t>
      </w:r>
      <w:r>
        <w:t></w:t>
      </w:r>
      <w:r>
        <w:rPr>
          <w:rFonts w:hint="eastAsia"/>
        </w:rPr>
        <w:t>судді</w:t>
      </w:r>
      <w:r>
        <w:t></w:t>
      </w:r>
      <w:r>
        <w:rPr>
          <w:rFonts w:hint="eastAsia"/>
        </w:rPr>
        <w:t>на</w:t>
      </w:r>
      <w:r>
        <w:t></w:t>
      </w:r>
      <w:r>
        <w:rPr>
          <w:rFonts w:hint="eastAsia"/>
        </w:rPr>
        <w:t>переведення</w:t>
      </w:r>
      <w:r>
        <w:t></w:t>
      </w:r>
      <w:r>
        <w:rPr>
          <w:rFonts w:hint="eastAsia"/>
        </w:rPr>
        <w:t>до</w:t>
      </w:r>
    </w:p>
    <w:p w:rsidR="004630F3" w:rsidRDefault="004630F3" w:rsidP="004630F3">
      <w:r>
        <w:rPr>
          <w:rFonts w:hint="eastAsia"/>
        </w:rPr>
        <w:t>іншого</w:t>
      </w:r>
      <w:r>
        <w:t></w:t>
      </w:r>
      <w:r>
        <w:rPr>
          <w:rFonts w:hint="eastAsia"/>
        </w:rPr>
        <w:t>суду</w:t>
      </w:r>
      <w:r>
        <w:t></w:t>
      </w:r>
      <w:r>
        <w:rPr>
          <w:rFonts w:hint="eastAsia"/>
        </w:rPr>
        <w:t>в</w:t>
      </w:r>
      <w:r>
        <w:t></w:t>
      </w:r>
      <w:r>
        <w:rPr>
          <w:rFonts w:hint="eastAsia"/>
        </w:rPr>
        <w:t>разі</w:t>
      </w:r>
      <w:r>
        <w:t></w:t>
      </w:r>
      <w:r>
        <w:rPr>
          <w:rFonts w:hint="eastAsia"/>
        </w:rPr>
        <w:t>ліквідації</w:t>
      </w:r>
      <w:r>
        <w:t></w:t>
      </w:r>
      <w:r>
        <w:rPr>
          <w:rFonts w:hint="eastAsia"/>
        </w:rPr>
        <w:t>чи</w:t>
      </w:r>
      <w:r>
        <w:t></w:t>
      </w:r>
      <w:r>
        <w:rPr>
          <w:rFonts w:hint="eastAsia"/>
        </w:rPr>
        <w:t>реорганізації</w:t>
      </w:r>
      <w:r>
        <w:t></w:t>
      </w:r>
      <w:r>
        <w:rPr>
          <w:rFonts w:hint="eastAsia"/>
        </w:rPr>
        <w:t>суду</w:t>
      </w:r>
      <w:r>
        <w:t></w:t>
      </w:r>
      <w:r>
        <w:t></w:t>
      </w:r>
      <w:r>
        <w:rPr>
          <w:rFonts w:hint="eastAsia"/>
        </w:rPr>
        <w:t>в</w:t>
      </w:r>
      <w:r>
        <w:t></w:t>
      </w:r>
      <w:r>
        <w:rPr>
          <w:rFonts w:hint="eastAsia"/>
        </w:rPr>
        <w:t>якому</w:t>
      </w:r>
      <w:r>
        <w:t></w:t>
      </w:r>
      <w:r>
        <w:rPr>
          <w:rFonts w:hint="eastAsia"/>
        </w:rPr>
        <w:t>він</w:t>
      </w:r>
      <w:r>
        <w:t></w:t>
      </w:r>
      <w:r>
        <w:rPr>
          <w:rFonts w:hint="eastAsia"/>
        </w:rPr>
        <w:t>обіймає</w:t>
      </w:r>
      <w:r>
        <w:t></w:t>
      </w:r>
      <w:r>
        <w:rPr>
          <w:rFonts w:hint="eastAsia"/>
        </w:rPr>
        <w:t>посаду</w:t>
      </w:r>
      <w:r>
        <w:t></w:t>
      </w:r>
      <w:r>
        <w:t></w:t>
      </w:r>
    </w:p>
    <w:p w:rsidR="004630F3" w:rsidRDefault="004630F3" w:rsidP="004630F3">
      <w:r>
        <w:t></w:t>
      </w:r>
      <w:r>
        <w:t></w:t>
      </w:r>
      <w:r>
        <w:t></w:t>
      </w:r>
    </w:p>
    <w:p w:rsidR="004630F3" w:rsidRDefault="004630F3" w:rsidP="004630F3">
      <w:r>
        <w:t></w:t>
      </w:r>
      <w:r>
        <w:t></w:t>
      </w:r>
      <w:r>
        <w:t></w:t>
      </w:r>
      <w:r>
        <w:rPr>
          <w:rFonts w:hint="eastAsia"/>
        </w:rPr>
        <w:t>надання</w:t>
      </w:r>
      <w:r>
        <w:t></w:t>
      </w:r>
      <w:r>
        <w:rPr>
          <w:rFonts w:hint="eastAsia"/>
        </w:rPr>
        <w:t>при</w:t>
      </w:r>
      <w:r>
        <w:t></w:t>
      </w:r>
      <w:r>
        <w:rPr>
          <w:rFonts w:hint="eastAsia"/>
        </w:rPr>
        <w:t>звільненні</w:t>
      </w:r>
      <w:r>
        <w:t></w:t>
      </w:r>
      <w:r>
        <w:rPr>
          <w:rFonts w:hint="eastAsia"/>
        </w:rPr>
        <w:t>судді</w:t>
      </w:r>
      <w:r>
        <w:t></w:t>
      </w:r>
      <w:r>
        <w:rPr>
          <w:rFonts w:hint="eastAsia"/>
        </w:rPr>
        <w:t>з</w:t>
      </w:r>
      <w:r>
        <w:t></w:t>
      </w:r>
      <w:r>
        <w:rPr>
          <w:rFonts w:hint="eastAsia"/>
        </w:rPr>
        <w:t>посади</w:t>
      </w:r>
      <w:r>
        <w:t></w:t>
      </w:r>
      <w:r>
        <w:rPr>
          <w:rFonts w:hint="eastAsia"/>
        </w:rPr>
        <w:t>за</w:t>
      </w:r>
      <w:r>
        <w:t></w:t>
      </w:r>
      <w:r>
        <w:rPr>
          <w:rFonts w:hint="eastAsia"/>
        </w:rPr>
        <w:t>його</w:t>
      </w:r>
      <w:r>
        <w:t></w:t>
      </w:r>
      <w:r>
        <w:rPr>
          <w:rFonts w:hint="eastAsia"/>
        </w:rPr>
        <w:t>заявою</w:t>
      </w:r>
      <w:r>
        <w:t></w:t>
      </w:r>
      <w:r>
        <w:rPr>
          <w:rFonts w:hint="eastAsia"/>
        </w:rPr>
        <w:t>про</w:t>
      </w:r>
      <w:r>
        <w:t></w:t>
      </w:r>
      <w:r>
        <w:rPr>
          <w:rFonts w:hint="eastAsia"/>
        </w:rPr>
        <w:t>відставку</w:t>
      </w:r>
      <w:r>
        <w:t></w:t>
      </w:r>
      <w:r>
        <w:rPr>
          <w:rFonts w:hint="eastAsia"/>
        </w:rPr>
        <w:t>вихідної</w:t>
      </w:r>
    </w:p>
    <w:p w:rsidR="004630F3" w:rsidRDefault="004630F3" w:rsidP="004630F3">
      <w:r>
        <w:rPr>
          <w:rFonts w:hint="eastAsia"/>
        </w:rPr>
        <w:t>допомоги</w:t>
      </w:r>
      <w:r>
        <w:t></w:t>
      </w:r>
      <w:r>
        <w:t></w:t>
      </w:r>
      <w:r>
        <w:rPr>
          <w:rFonts w:hint="eastAsia"/>
        </w:rPr>
        <w:t>довічного</w:t>
      </w:r>
      <w:r>
        <w:t></w:t>
      </w:r>
      <w:r>
        <w:rPr>
          <w:rFonts w:hint="eastAsia"/>
        </w:rPr>
        <w:t>грошового</w:t>
      </w:r>
      <w:r>
        <w:t></w:t>
      </w:r>
      <w:r>
        <w:rPr>
          <w:rFonts w:hint="eastAsia"/>
        </w:rPr>
        <w:t>утримання</w:t>
      </w:r>
      <w:r>
        <w:t></w:t>
      </w:r>
      <w:r>
        <w:t></w:t>
      </w:r>
      <w:r>
        <w:rPr>
          <w:rFonts w:hint="eastAsia"/>
        </w:rPr>
        <w:t>збереження</w:t>
      </w:r>
      <w:r>
        <w:t></w:t>
      </w:r>
      <w:r>
        <w:rPr>
          <w:rFonts w:hint="eastAsia"/>
        </w:rPr>
        <w:t>суддівського</w:t>
      </w:r>
      <w:r>
        <w:t></w:t>
      </w:r>
      <w:r>
        <w:rPr>
          <w:rFonts w:hint="eastAsia"/>
        </w:rPr>
        <w:t>імунітету</w:t>
      </w:r>
    </w:p>
    <w:p w:rsidR="004630F3" w:rsidRDefault="004630F3" w:rsidP="004630F3">
      <w:r>
        <w:rPr>
          <w:rFonts w:hint="eastAsia"/>
        </w:rPr>
        <w:t>та</w:t>
      </w:r>
      <w:r>
        <w:t></w:t>
      </w:r>
      <w:r>
        <w:rPr>
          <w:rFonts w:hint="eastAsia"/>
        </w:rPr>
        <w:t>звання</w:t>
      </w:r>
      <w:r>
        <w:t></w:t>
      </w:r>
      <w:r>
        <w:rPr>
          <w:rFonts w:hint="eastAsia"/>
        </w:rPr>
        <w:t>судді</w:t>
      </w:r>
      <w:r>
        <w:t></w:t>
      </w:r>
      <w:r>
        <w:t></w:t>
      </w:r>
      <w:r>
        <w:rPr>
          <w:rFonts w:hint="eastAsia"/>
        </w:rPr>
        <w:t>яке</w:t>
      </w:r>
      <w:r>
        <w:t></w:t>
      </w:r>
      <w:r>
        <w:rPr>
          <w:rFonts w:hint="eastAsia"/>
        </w:rPr>
        <w:t>не</w:t>
      </w:r>
      <w:r>
        <w:t></w:t>
      </w:r>
      <w:r>
        <w:rPr>
          <w:rFonts w:hint="eastAsia"/>
        </w:rPr>
        <w:t>впливає</w:t>
      </w:r>
      <w:r>
        <w:t></w:t>
      </w:r>
      <w:r>
        <w:rPr>
          <w:rFonts w:hint="eastAsia"/>
        </w:rPr>
        <w:t>на</w:t>
      </w:r>
      <w:r>
        <w:t></w:t>
      </w:r>
      <w:r>
        <w:rPr>
          <w:rFonts w:hint="eastAsia"/>
        </w:rPr>
        <w:t>подальшу</w:t>
      </w:r>
      <w:r>
        <w:t></w:t>
      </w:r>
      <w:r>
        <w:rPr>
          <w:rFonts w:hint="eastAsia"/>
        </w:rPr>
        <w:t>можливість</w:t>
      </w:r>
      <w:r>
        <w:t></w:t>
      </w:r>
      <w:r>
        <w:rPr>
          <w:rFonts w:hint="eastAsia"/>
        </w:rPr>
        <w:t>індивіда</w:t>
      </w:r>
      <w:r>
        <w:t></w:t>
      </w:r>
      <w:r>
        <w:rPr>
          <w:rFonts w:hint="eastAsia"/>
        </w:rPr>
        <w:t>знову</w:t>
      </w:r>
    </w:p>
    <w:p w:rsidR="004630F3" w:rsidRDefault="004630F3" w:rsidP="004630F3">
      <w:r>
        <w:rPr>
          <w:rFonts w:hint="eastAsia"/>
        </w:rPr>
        <w:t>реалізувати</w:t>
      </w:r>
      <w:r>
        <w:t></w:t>
      </w:r>
      <w:r>
        <w:rPr>
          <w:rFonts w:hint="eastAsia"/>
        </w:rPr>
        <w:t>своє</w:t>
      </w:r>
      <w:r>
        <w:t></w:t>
      </w:r>
      <w:r>
        <w:rPr>
          <w:rFonts w:hint="eastAsia"/>
        </w:rPr>
        <w:t>право</w:t>
      </w:r>
      <w:r>
        <w:t></w:t>
      </w:r>
      <w:r>
        <w:rPr>
          <w:rFonts w:hint="eastAsia"/>
        </w:rPr>
        <w:t>на</w:t>
      </w:r>
      <w:r>
        <w:t></w:t>
      </w:r>
      <w:r>
        <w:rPr>
          <w:rFonts w:hint="eastAsia"/>
        </w:rPr>
        <w:t>працю</w:t>
      </w:r>
      <w:r>
        <w:t></w:t>
      </w:r>
      <w:r>
        <w:t></w:t>
      </w:r>
      <w:r>
        <w:t></w:t>
      </w:r>
      <w:r>
        <w:t></w:t>
      </w:r>
      <w:r>
        <w:t></w:t>
      </w:r>
      <w:r>
        <w:rPr>
          <w:rFonts w:hint="eastAsia"/>
        </w:rPr>
        <w:t>необхідність</w:t>
      </w:r>
      <w:r>
        <w:t></w:t>
      </w:r>
      <w:r>
        <w:rPr>
          <w:rFonts w:hint="eastAsia"/>
        </w:rPr>
        <w:t>беззаперечності</w:t>
      </w:r>
      <w:r>
        <w:t></w:t>
      </w:r>
    </w:p>
    <w:p w:rsidR="004630F3" w:rsidRDefault="004630F3" w:rsidP="004630F3">
      <w:r>
        <w:rPr>
          <w:rFonts w:hint="eastAsia"/>
        </w:rPr>
        <w:t>безальтернативності</w:t>
      </w:r>
      <w:r>
        <w:t></w:t>
      </w:r>
      <w:r>
        <w:t></w:t>
      </w:r>
      <w:r>
        <w:rPr>
          <w:rFonts w:hint="eastAsia"/>
        </w:rPr>
        <w:t>остаточності</w:t>
      </w:r>
      <w:r>
        <w:t></w:t>
      </w:r>
      <w:r>
        <w:t></w:t>
      </w:r>
      <w:r>
        <w:rPr>
          <w:rFonts w:hint="eastAsia"/>
        </w:rPr>
        <w:t>однозначності</w:t>
      </w:r>
      <w:r>
        <w:t></w:t>
      </w:r>
      <w:r>
        <w:rPr>
          <w:rFonts w:hint="eastAsia"/>
        </w:rPr>
        <w:t>визначених</w:t>
      </w:r>
      <w:r>
        <w:t></w:t>
      </w:r>
      <w:r>
        <w:rPr>
          <w:rFonts w:hint="eastAsia"/>
        </w:rPr>
        <w:t>законом</w:t>
      </w:r>
    </w:p>
    <w:p w:rsidR="004630F3" w:rsidRDefault="004630F3" w:rsidP="004630F3">
      <w:r>
        <w:rPr>
          <w:rFonts w:hint="eastAsia"/>
        </w:rPr>
        <w:t>юридичних</w:t>
      </w:r>
      <w:r>
        <w:t></w:t>
      </w:r>
      <w:r>
        <w:rPr>
          <w:rFonts w:hint="eastAsia"/>
        </w:rPr>
        <w:t>фактів</w:t>
      </w:r>
      <w:r>
        <w:t></w:t>
      </w:r>
      <w:r>
        <w:rPr>
          <w:rFonts w:hint="eastAsia"/>
        </w:rPr>
        <w:t>припинення</w:t>
      </w:r>
      <w:r>
        <w:t></w:t>
      </w:r>
      <w:r>
        <w:rPr>
          <w:rFonts w:hint="eastAsia"/>
        </w:rPr>
        <w:t>повноважень</w:t>
      </w:r>
      <w:r>
        <w:t></w:t>
      </w:r>
      <w:r>
        <w:rPr>
          <w:rFonts w:hint="eastAsia"/>
        </w:rPr>
        <w:t>судді</w:t>
      </w:r>
      <w:r>
        <w:t></w:t>
      </w:r>
    </w:p>
    <w:p w:rsidR="004630F3" w:rsidRDefault="004630F3" w:rsidP="004630F3">
      <w:r>
        <w:t></w:t>
      </w:r>
      <w:r>
        <w:t></w:t>
      </w:r>
      <w:r>
        <w:t></w:t>
      </w:r>
      <w:r>
        <w:rPr>
          <w:rFonts w:hint="eastAsia"/>
        </w:rPr>
        <w:t>Проведене</w:t>
      </w:r>
      <w:r>
        <w:t></w:t>
      </w:r>
      <w:r>
        <w:rPr>
          <w:rFonts w:hint="eastAsia"/>
        </w:rPr>
        <w:t>дослідження</w:t>
      </w:r>
      <w:r>
        <w:t></w:t>
      </w:r>
      <w:r>
        <w:rPr>
          <w:rFonts w:hint="eastAsia"/>
        </w:rPr>
        <w:t>закордонного</w:t>
      </w:r>
      <w:r>
        <w:t></w:t>
      </w:r>
      <w:r>
        <w:rPr>
          <w:rFonts w:hint="eastAsia"/>
        </w:rPr>
        <w:t>досвіду</w:t>
      </w:r>
      <w:r>
        <w:t></w:t>
      </w:r>
      <w:r>
        <w:rPr>
          <w:rFonts w:hint="eastAsia"/>
        </w:rPr>
        <w:t>правового</w:t>
      </w:r>
    </w:p>
    <w:p w:rsidR="004630F3" w:rsidRDefault="004630F3" w:rsidP="004630F3">
      <w:r>
        <w:rPr>
          <w:rFonts w:hint="eastAsia"/>
        </w:rPr>
        <w:t>регулювання</w:t>
      </w:r>
      <w:r>
        <w:t></w:t>
      </w:r>
      <w:r>
        <w:rPr>
          <w:rFonts w:hint="eastAsia"/>
        </w:rPr>
        <w:t>припинення</w:t>
      </w:r>
      <w:r>
        <w:t></w:t>
      </w:r>
      <w:r>
        <w:rPr>
          <w:rFonts w:hint="eastAsia"/>
        </w:rPr>
        <w:t>правового</w:t>
      </w:r>
      <w:r>
        <w:t></w:t>
      </w:r>
      <w:r>
        <w:rPr>
          <w:rFonts w:hint="eastAsia"/>
        </w:rPr>
        <w:t>статусу</w:t>
      </w:r>
      <w:r>
        <w:t></w:t>
      </w:r>
      <w:r>
        <w:rPr>
          <w:rFonts w:hint="eastAsia"/>
        </w:rPr>
        <w:t>судді</w:t>
      </w:r>
      <w:r>
        <w:t></w:t>
      </w:r>
      <w:r>
        <w:rPr>
          <w:rFonts w:hint="eastAsia"/>
        </w:rPr>
        <w:t>засвідчило</w:t>
      </w:r>
      <w:r>
        <w:t></w:t>
      </w:r>
      <w:r>
        <w:rPr>
          <w:rFonts w:hint="eastAsia"/>
        </w:rPr>
        <w:t>наявність</w:t>
      </w:r>
      <w:r>
        <w:t></w:t>
      </w:r>
      <w:r>
        <w:rPr>
          <w:rFonts w:hint="eastAsia"/>
        </w:rPr>
        <w:t>ряду</w:t>
      </w:r>
    </w:p>
    <w:p w:rsidR="004630F3" w:rsidRDefault="004630F3" w:rsidP="004630F3">
      <w:r>
        <w:rPr>
          <w:rFonts w:hint="eastAsia"/>
        </w:rPr>
        <w:t>положень</w:t>
      </w:r>
      <w:r>
        <w:t></w:t>
      </w:r>
      <w:r>
        <w:t></w:t>
      </w:r>
      <w:r>
        <w:rPr>
          <w:rFonts w:hint="eastAsia"/>
        </w:rPr>
        <w:t>які</w:t>
      </w:r>
      <w:r>
        <w:t></w:t>
      </w:r>
      <w:r>
        <w:rPr>
          <w:rFonts w:hint="eastAsia"/>
        </w:rPr>
        <w:t>встановлюють</w:t>
      </w:r>
      <w:r>
        <w:t></w:t>
      </w:r>
      <w:r>
        <w:rPr>
          <w:rFonts w:hint="eastAsia"/>
        </w:rPr>
        <w:t>для</w:t>
      </w:r>
      <w:r>
        <w:t></w:t>
      </w:r>
      <w:r>
        <w:rPr>
          <w:rFonts w:hint="eastAsia"/>
        </w:rPr>
        <w:t>суддів</w:t>
      </w:r>
      <w:r>
        <w:t></w:t>
      </w:r>
      <w:r>
        <w:rPr>
          <w:rFonts w:hint="eastAsia"/>
        </w:rPr>
        <w:t>як</w:t>
      </w:r>
      <w:r>
        <w:t></w:t>
      </w:r>
      <w:r>
        <w:rPr>
          <w:rFonts w:hint="eastAsia"/>
        </w:rPr>
        <w:t>більший</w:t>
      </w:r>
      <w:r>
        <w:t></w:t>
      </w:r>
      <w:r>
        <w:t></w:t>
      </w:r>
      <w:r>
        <w:rPr>
          <w:rFonts w:hint="eastAsia"/>
        </w:rPr>
        <w:t>так</w:t>
      </w:r>
      <w:r>
        <w:t></w:t>
      </w:r>
      <w:r>
        <w:rPr>
          <w:rFonts w:hint="eastAsia"/>
        </w:rPr>
        <w:t>і</w:t>
      </w:r>
      <w:r>
        <w:t></w:t>
      </w:r>
      <w:r>
        <w:rPr>
          <w:rFonts w:hint="eastAsia"/>
        </w:rPr>
        <w:t>менший</w:t>
      </w:r>
      <w:r>
        <w:t></w:t>
      </w:r>
      <w:r>
        <w:rPr>
          <w:rFonts w:hint="eastAsia"/>
        </w:rPr>
        <w:t>рівень</w:t>
      </w:r>
    </w:p>
    <w:p w:rsidR="004630F3" w:rsidRDefault="004630F3" w:rsidP="004630F3">
      <w:r>
        <w:rPr>
          <w:rFonts w:hint="eastAsia"/>
        </w:rPr>
        <w:t>захисту</w:t>
      </w:r>
      <w:r>
        <w:t></w:t>
      </w:r>
      <w:r>
        <w:rPr>
          <w:rFonts w:hint="eastAsia"/>
        </w:rPr>
        <w:t>трудових</w:t>
      </w:r>
      <w:r>
        <w:t></w:t>
      </w:r>
      <w:r>
        <w:rPr>
          <w:rFonts w:hint="eastAsia"/>
        </w:rPr>
        <w:t>прав</w:t>
      </w:r>
      <w:r>
        <w:t></w:t>
      </w:r>
      <w:r>
        <w:t></w:t>
      </w:r>
      <w:r>
        <w:rPr>
          <w:rFonts w:hint="eastAsia"/>
        </w:rPr>
        <w:t>у</w:t>
      </w:r>
      <w:r>
        <w:t></w:t>
      </w:r>
      <w:r>
        <w:rPr>
          <w:rFonts w:hint="eastAsia"/>
        </w:rPr>
        <w:t>порівнянні</w:t>
      </w:r>
      <w:r>
        <w:t></w:t>
      </w:r>
      <w:r>
        <w:rPr>
          <w:rFonts w:hint="eastAsia"/>
        </w:rPr>
        <w:t>із</w:t>
      </w:r>
      <w:r>
        <w:t></w:t>
      </w:r>
      <w:r>
        <w:rPr>
          <w:rFonts w:hint="eastAsia"/>
        </w:rPr>
        <w:t>законодавством</w:t>
      </w:r>
      <w:r>
        <w:t></w:t>
      </w:r>
      <w:r>
        <w:rPr>
          <w:rFonts w:hint="eastAsia"/>
        </w:rPr>
        <w:t>України</w:t>
      </w:r>
      <w:r>
        <w:t></w:t>
      </w:r>
      <w:r>
        <w:t></w:t>
      </w:r>
      <w:r>
        <w:rPr>
          <w:rFonts w:hint="eastAsia"/>
        </w:rPr>
        <w:t>Нормативні</w:t>
      </w:r>
    </w:p>
    <w:p w:rsidR="004630F3" w:rsidRDefault="004630F3" w:rsidP="004630F3">
      <w:r>
        <w:rPr>
          <w:rFonts w:hint="eastAsia"/>
        </w:rPr>
        <w:t>положення</w:t>
      </w:r>
      <w:r>
        <w:t></w:t>
      </w:r>
      <w:r>
        <w:t></w:t>
      </w:r>
      <w:r>
        <w:rPr>
          <w:rFonts w:hint="eastAsia"/>
        </w:rPr>
        <w:t>які</w:t>
      </w:r>
      <w:r>
        <w:t></w:t>
      </w:r>
      <w:r>
        <w:rPr>
          <w:rFonts w:hint="eastAsia"/>
        </w:rPr>
        <w:t>встановлюють</w:t>
      </w:r>
      <w:r>
        <w:t></w:t>
      </w:r>
      <w:r>
        <w:rPr>
          <w:rFonts w:hint="eastAsia"/>
        </w:rPr>
        <w:t>суддям</w:t>
      </w:r>
      <w:r>
        <w:t></w:t>
      </w:r>
      <w:r>
        <w:rPr>
          <w:rFonts w:hint="eastAsia"/>
        </w:rPr>
        <w:t>як</w:t>
      </w:r>
      <w:r>
        <w:t></w:t>
      </w:r>
      <w:r>
        <w:rPr>
          <w:rFonts w:hint="eastAsia"/>
        </w:rPr>
        <w:t>працівникам</w:t>
      </w:r>
      <w:r>
        <w:t></w:t>
      </w:r>
    </w:p>
    <w:p w:rsidR="004630F3" w:rsidRDefault="004630F3" w:rsidP="004630F3">
      <w:r>
        <w:t></w:t>
      </w:r>
      <w:r>
        <w:t></w:t>
      </w:r>
      <w:r>
        <w:t></w:t>
      </w:r>
      <w:r>
        <w:t></w:t>
      </w:r>
      <w:r>
        <w:t></w:t>
      </w:r>
      <w:r>
        <w:rPr>
          <w:rFonts w:hint="eastAsia"/>
        </w:rPr>
        <w:t>Більший</w:t>
      </w:r>
      <w:r>
        <w:t></w:t>
      </w:r>
      <w:r>
        <w:rPr>
          <w:rFonts w:hint="eastAsia"/>
        </w:rPr>
        <w:t>обсяг</w:t>
      </w:r>
      <w:r>
        <w:t></w:t>
      </w:r>
      <w:r>
        <w:rPr>
          <w:rFonts w:hint="eastAsia"/>
        </w:rPr>
        <w:t>захисту</w:t>
      </w:r>
      <w:r>
        <w:t></w:t>
      </w:r>
      <w:r>
        <w:rPr>
          <w:rFonts w:hint="eastAsia"/>
        </w:rPr>
        <w:t>трудових</w:t>
      </w:r>
      <w:r>
        <w:t></w:t>
      </w:r>
      <w:r>
        <w:rPr>
          <w:rFonts w:hint="eastAsia"/>
        </w:rPr>
        <w:t>прав</w:t>
      </w:r>
      <w:r>
        <w:t></w:t>
      </w:r>
      <w:r>
        <w:t></w:t>
      </w:r>
      <w:r>
        <w:t></w:t>
      </w:r>
      <w:r>
        <w:t></w:t>
      </w:r>
      <w:r>
        <w:t></w:t>
      </w:r>
      <w:r>
        <w:rPr>
          <w:rFonts w:hint="eastAsia"/>
        </w:rPr>
        <w:t>вища</w:t>
      </w:r>
      <w:r>
        <w:t></w:t>
      </w:r>
      <w:r>
        <w:rPr>
          <w:rFonts w:hint="eastAsia"/>
        </w:rPr>
        <w:t>межа</w:t>
      </w:r>
      <w:r>
        <w:t></w:t>
      </w:r>
      <w:r>
        <w:rPr>
          <w:rFonts w:hint="eastAsia"/>
        </w:rPr>
        <w:t>граничного</w:t>
      </w:r>
    </w:p>
    <w:p w:rsidR="004630F3" w:rsidRDefault="004630F3" w:rsidP="004630F3">
      <w:r>
        <w:rPr>
          <w:rFonts w:hint="eastAsia"/>
        </w:rPr>
        <w:t>віку</w:t>
      </w:r>
      <w:r>
        <w:t></w:t>
      </w:r>
      <w:r>
        <w:rPr>
          <w:rFonts w:hint="eastAsia"/>
        </w:rPr>
        <w:t>перебування</w:t>
      </w:r>
      <w:r>
        <w:t></w:t>
      </w:r>
      <w:r>
        <w:rPr>
          <w:rFonts w:hint="eastAsia"/>
        </w:rPr>
        <w:t>на</w:t>
      </w:r>
      <w:r>
        <w:t></w:t>
      </w:r>
      <w:r>
        <w:rPr>
          <w:rFonts w:hint="eastAsia"/>
        </w:rPr>
        <w:t>посаді</w:t>
      </w:r>
      <w:r>
        <w:t></w:t>
      </w:r>
      <w:r>
        <w:rPr>
          <w:rFonts w:hint="eastAsia"/>
        </w:rPr>
        <w:t>судді</w:t>
      </w:r>
      <w:r>
        <w:t></w:t>
      </w:r>
      <w:r>
        <w:rPr>
          <w:rFonts w:hint="eastAsia"/>
        </w:rPr>
        <w:t>нижньої</w:t>
      </w:r>
      <w:r>
        <w:t></w:t>
      </w:r>
      <w:r>
        <w:rPr>
          <w:rFonts w:hint="eastAsia"/>
        </w:rPr>
        <w:t>та</w:t>
      </w:r>
      <w:r>
        <w:t></w:t>
      </w:r>
      <w:r>
        <w:rPr>
          <w:rFonts w:hint="eastAsia"/>
        </w:rPr>
        <w:t>середньої</w:t>
      </w:r>
      <w:r>
        <w:t></w:t>
      </w:r>
      <w:r>
        <w:rPr>
          <w:rFonts w:hint="eastAsia"/>
        </w:rPr>
        <w:t>ланки</w:t>
      </w:r>
      <w:r>
        <w:t></w:t>
      </w:r>
      <w:r>
        <w:rPr>
          <w:rFonts w:hint="eastAsia"/>
        </w:rPr>
        <w:t>судової</w:t>
      </w:r>
      <w:r>
        <w:t></w:t>
      </w:r>
      <w:r>
        <w:rPr>
          <w:rFonts w:hint="eastAsia"/>
        </w:rPr>
        <w:t>системи</w:t>
      </w:r>
    </w:p>
    <w:p w:rsidR="004630F3" w:rsidRDefault="004630F3" w:rsidP="004630F3">
      <w:r>
        <w:t></w:t>
      </w:r>
      <w:r>
        <w:rPr>
          <w:rFonts w:hint="eastAsia"/>
        </w:rPr>
        <w:t>Австралія</w:t>
      </w:r>
      <w:r>
        <w:t></w:t>
      </w:r>
      <w:r>
        <w:t></w:t>
      </w:r>
      <w:r>
        <w:rPr>
          <w:rFonts w:hint="eastAsia"/>
        </w:rPr>
        <w:t>Англія</w:t>
      </w:r>
      <w:r>
        <w:t></w:t>
      </w:r>
      <w:r>
        <w:t></w:t>
      </w:r>
      <w:r>
        <w:rPr>
          <w:rFonts w:hint="eastAsia"/>
        </w:rPr>
        <w:t>Польща</w:t>
      </w:r>
      <w:r>
        <w:t></w:t>
      </w:r>
      <w:r>
        <w:t></w:t>
      </w:r>
      <w:r>
        <w:rPr>
          <w:rFonts w:hint="eastAsia"/>
        </w:rPr>
        <w:t>Росія</w:t>
      </w:r>
      <w:r>
        <w:t></w:t>
      </w:r>
      <w:r>
        <w:t></w:t>
      </w:r>
      <w:r>
        <w:t></w:t>
      </w:r>
      <w:r>
        <w:t></w:t>
      </w:r>
      <w:r>
        <w:t></w:t>
      </w:r>
      <w:r>
        <w:t></w:t>
      </w:r>
      <w:r>
        <w:rPr>
          <w:rFonts w:hint="eastAsia"/>
        </w:rPr>
        <w:t>можливість</w:t>
      </w:r>
      <w:r>
        <w:t></w:t>
      </w:r>
      <w:r>
        <w:rPr>
          <w:rFonts w:hint="eastAsia"/>
        </w:rPr>
        <w:t>підвищення</w:t>
      </w:r>
      <w:r>
        <w:t></w:t>
      </w:r>
      <w:r>
        <w:rPr>
          <w:rFonts w:hint="eastAsia"/>
        </w:rPr>
        <w:t>граничного</w:t>
      </w:r>
    </w:p>
    <w:p w:rsidR="004630F3" w:rsidRDefault="004630F3" w:rsidP="004630F3">
      <w:r>
        <w:rPr>
          <w:rFonts w:hint="eastAsia"/>
        </w:rPr>
        <w:t>віку</w:t>
      </w:r>
      <w:r>
        <w:t></w:t>
      </w:r>
      <w:r>
        <w:rPr>
          <w:rFonts w:hint="eastAsia"/>
        </w:rPr>
        <w:t>перебування</w:t>
      </w:r>
      <w:r>
        <w:t></w:t>
      </w:r>
      <w:r>
        <w:rPr>
          <w:rFonts w:hint="eastAsia"/>
        </w:rPr>
        <w:t>судді</w:t>
      </w:r>
      <w:r>
        <w:t></w:t>
      </w:r>
      <w:r>
        <w:rPr>
          <w:rFonts w:hint="eastAsia"/>
        </w:rPr>
        <w:t>на</w:t>
      </w:r>
      <w:r>
        <w:t></w:t>
      </w:r>
      <w:r>
        <w:rPr>
          <w:rFonts w:hint="eastAsia"/>
        </w:rPr>
        <w:t>посаді</w:t>
      </w:r>
      <w:r>
        <w:t></w:t>
      </w:r>
      <w:r>
        <w:rPr>
          <w:rFonts w:hint="eastAsia"/>
        </w:rPr>
        <w:t>за</w:t>
      </w:r>
      <w:r>
        <w:t></w:t>
      </w:r>
      <w:r>
        <w:rPr>
          <w:rFonts w:hint="eastAsia"/>
        </w:rPr>
        <w:t>окремим</w:t>
      </w:r>
      <w:r>
        <w:t></w:t>
      </w:r>
      <w:r>
        <w:rPr>
          <w:rFonts w:hint="eastAsia"/>
        </w:rPr>
        <w:t>рішенням</w:t>
      </w:r>
      <w:r>
        <w:t></w:t>
      </w:r>
      <w:r>
        <w:rPr>
          <w:rFonts w:hint="eastAsia"/>
        </w:rPr>
        <w:t>компетентного</w:t>
      </w:r>
    </w:p>
    <w:p w:rsidR="004630F3" w:rsidRDefault="004630F3" w:rsidP="004630F3">
      <w:r>
        <w:rPr>
          <w:rFonts w:hint="eastAsia"/>
        </w:rPr>
        <w:t>органу</w:t>
      </w:r>
      <w:r>
        <w:t></w:t>
      </w:r>
      <w:r>
        <w:t></w:t>
      </w:r>
      <w:r>
        <w:rPr>
          <w:rFonts w:hint="eastAsia"/>
        </w:rPr>
        <w:t>Польща</w:t>
      </w:r>
      <w:r>
        <w:t></w:t>
      </w:r>
      <w:r>
        <w:t></w:t>
      </w:r>
      <w:r>
        <w:rPr>
          <w:rFonts w:hint="eastAsia"/>
        </w:rPr>
        <w:t>Білорусь</w:t>
      </w:r>
      <w:r>
        <w:t></w:t>
      </w:r>
      <w:r>
        <w:t></w:t>
      </w:r>
      <w:r>
        <w:rPr>
          <w:rFonts w:hint="eastAsia"/>
        </w:rPr>
        <w:t>Казахстан</w:t>
      </w:r>
      <w:r>
        <w:t></w:t>
      </w:r>
      <w:r>
        <w:t></w:t>
      </w:r>
      <w:r>
        <w:rPr>
          <w:rFonts w:hint="eastAsia"/>
        </w:rPr>
        <w:t>Узбекистан</w:t>
      </w:r>
      <w:r>
        <w:t></w:t>
      </w:r>
      <w:r>
        <w:t></w:t>
      </w:r>
      <w:r>
        <w:t></w:t>
      </w:r>
      <w:r>
        <w:t></w:t>
      </w:r>
      <w:r>
        <w:t></w:t>
      </w:r>
      <w:r>
        <w:t></w:t>
      </w:r>
      <w:r>
        <w:rPr>
          <w:rFonts w:hint="eastAsia"/>
        </w:rPr>
        <w:t>припинення</w:t>
      </w:r>
    </w:p>
    <w:p w:rsidR="004630F3" w:rsidRDefault="004630F3" w:rsidP="004630F3">
      <w:r>
        <w:rPr>
          <w:rFonts w:hint="eastAsia"/>
        </w:rPr>
        <w:t>повноважень</w:t>
      </w:r>
      <w:r>
        <w:t></w:t>
      </w:r>
      <w:r>
        <w:rPr>
          <w:rFonts w:hint="eastAsia"/>
        </w:rPr>
        <w:t>судді</w:t>
      </w:r>
      <w:r>
        <w:t></w:t>
      </w:r>
      <w:r>
        <w:rPr>
          <w:rFonts w:hint="eastAsia"/>
        </w:rPr>
        <w:t>не</w:t>
      </w:r>
      <w:r>
        <w:t></w:t>
      </w:r>
      <w:r>
        <w:rPr>
          <w:rFonts w:hint="eastAsia"/>
        </w:rPr>
        <w:t>в</w:t>
      </w:r>
      <w:r>
        <w:t></w:t>
      </w:r>
      <w:r>
        <w:rPr>
          <w:rFonts w:hint="eastAsia"/>
        </w:rPr>
        <w:t>день</w:t>
      </w:r>
      <w:r>
        <w:t></w:t>
      </w:r>
      <w:r>
        <w:rPr>
          <w:rFonts w:hint="eastAsia"/>
        </w:rPr>
        <w:t>досягнення</w:t>
      </w:r>
      <w:r>
        <w:t></w:t>
      </w:r>
      <w:r>
        <w:rPr>
          <w:rFonts w:hint="eastAsia"/>
        </w:rPr>
        <w:t>граничного</w:t>
      </w:r>
      <w:r>
        <w:t></w:t>
      </w:r>
      <w:r>
        <w:rPr>
          <w:rFonts w:hint="eastAsia"/>
        </w:rPr>
        <w:t>віку</w:t>
      </w:r>
      <w:r>
        <w:t></w:t>
      </w:r>
      <w:r>
        <w:rPr>
          <w:rFonts w:hint="eastAsia"/>
        </w:rPr>
        <w:t>перебування</w:t>
      </w:r>
      <w:r>
        <w:t></w:t>
      </w:r>
      <w:r>
        <w:rPr>
          <w:rFonts w:hint="eastAsia"/>
        </w:rPr>
        <w:t>на</w:t>
      </w:r>
    </w:p>
    <w:p w:rsidR="004630F3" w:rsidRDefault="004630F3" w:rsidP="004630F3">
      <w:r>
        <w:rPr>
          <w:rFonts w:hint="eastAsia"/>
        </w:rPr>
        <w:t>посаді</w:t>
      </w:r>
      <w:r>
        <w:t></w:t>
      </w:r>
      <w:r>
        <w:t></w:t>
      </w:r>
      <w:r>
        <w:rPr>
          <w:rFonts w:hint="eastAsia"/>
        </w:rPr>
        <w:t>а</w:t>
      </w:r>
      <w:r>
        <w:t></w:t>
      </w:r>
      <w:r>
        <w:rPr>
          <w:rFonts w:hint="eastAsia"/>
        </w:rPr>
        <w:t>в</w:t>
      </w:r>
      <w:r>
        <w:t></w:t>
      </w:r>
      <w:r>
        <w:rPr>
          <w:rFonts w:hint="eastAsia"/>
        </w:rPr>
        <w:t>певну</w:t>
      </w:r>
      <w:r>
        <w:t></w:t>
      </w:r>
      <w:r>
        <w:rPr>
          <w:rFonts w:hint="eastAsia"/>
        </w:rPr>
        <w:t>календарну</w:t>
      </w:r>
      <w:r>
        <w:t></w:t>
      </w:r>
      <w:r>
        <w:rPr>
          <w:rFonts w:hint="eastAsia"/>
        </w:rPr>
        <w:t>дату</w:t>
      </w:r>
      <w:r>
        <w:t></w:t>
      </w:r>
      <w:r>
        <w:rPr>
          <w:rFonts w:hint="eastAsia"/>
        </w:rPr>
        <w:t>року</w:t>
      </w:r>
      <w:r>
        <w:t></w:t>
      </w:r>
      <w:r>
        <w:t></w:t>
      </w:r>
      <w:r>
        <w:rPr>
          <w:rFonts w:hint="eastAsia"/>
        </w:rPr>
        <w:t>останній</w:t>
      </w:r>
      <w:r>
        <w:t></w:t>
      </w:r>
      <w:r>
        <w:rPr>
          <w:rFonts w:hint="eastAsia"/>
        </w:rPr>
        <w:t>день</w:t>
      </w:r>
      <w:r>
        <w:t></w:t>
      </w:r>
      <w:r>
        <w:rPr>
          <w:rFonts w:hint="eastAsia"/>
        </w:rPr>
        <w:t>місяця</w:t>
      </w:r>
      <w:r>
        <w:t></w:t>
      </w:r>
      <w:r>
        <w:t></w:t>
      </w:r>
      <w:r>
        <w:rPr>
          <w:rFonts w:hint="eastAsia"/>
        </w:rPr>
        <w:t>півріччя</w:t>
      </w:r>
      <w:r>
        <w:t></w:t>
      </w:r>
      <w:r>
        <w:t></w:t>
      </w:r>
      <w:r>
        <w:rPr>
          <w:rFonts w:hint="eastAsia"/>
        </w:rPr>
        <w:t>року</w:t>
      </w:r>
      <w:r>
        <w:t></w:t>
      </w:r>
    </w:p>
    <w:p w:rsidR="004630F3" w:rsidRDefault="004630F3" w:rsidP="004630F3">
      <w:r>
        <w:rPr>
          <w:rFonts w:hint="eastAsia"/>
        </w:rPr>
        <w:t>або</w:t>
      </w:r>
      <w:r>
        <w:t></w:t>
      </w:r>
      <w:r>
        <w:rPr>
          <w:rFonts w:hint="eastAsia"/>
        </w:rPr>
        <w:t>на</w:t>
      </w:r>
      <w:r>
        <w:t></w:t>
      </w:r>
      <w:r>
        <w:rPr>
          <w:rFonts w:hint="eastAsia"/>
        </w:rPr>
        <w:t>власний</w:t>
      </w:r>
      <w:r>
        <w:t></w:t>
      </w:r>
      <w:r>
        <w:rPr>
          <w:rFonts w:hint="eastAsia"/>
        </w:rPr>
        <w:t>розсуд</w:t>
      </w:r>
      <w:r>
        <w:t></w:t>
      </w:r>
      <w:r>
        <w:rPr>
          <w:rFonts w:hint="eastAsia"/>
        </w:rPr>
        <w:t>судді</w:t>
      </w:r>
      <w:r>
        <w:t></w:t>
      </w:r>
      <w:r>
        <w:rPr>
          <w:rFonts w:hint="eastAsia"/>
        </w:rPr>
        <w:t>в</w:t>
      </w:r>
      <w:r>
        <w:t></w:t>
      </w:r>
      <w:r>
        <w:rPr>
          <w:rFonts w:hint="eastAsia"/>
        </w:rPr>
        <w:t>певний</w:t>
      </w:r>
      <w:r>
        <w:t></w:t>
      </w:r>
      <w:r>
        <w:rPr>
          <w:rFonts w:hint="eastAsia"/>
        </w:rPr>
        <w:t>проміжок</w:t>
      </w:r>
      <w:r>
        <w:t></w:t>
      </w:r>
      <w:r>
        <w:rPr>
          <w:rFonts w:hint="eastAsia"/>
        </w:rPr>
        <w:t>часу</w:t>
      </w:r>
      <w:r>
        <w:t></w:t>
      </w:r>
      <w:r>
        <w:rPr>
          <w:rFonts w:hint="eastAsia"/>
        </w:rPr>
        <w:t>після</w:t>
      </w:r>
      <w:r>
        <w:t></w:t>
      </w:r>
      <w:r>
        <w:rPr>
          <w:rFonts w:hint="eastAsia"/>
        </w:rPr>
        <w:t>досягнення</w:t>
      </w:r>
    </w:p>
    <w:p w:rsidR="004630F3" w:rsidRDefault="004630F3" w:rsidP="004630F3">
      <w:r>
        <w:rPr>
          <w:rFonts w:hint="eastAsia"/>
        </w:rPr>
        <w:t>граничного</w:t>
      </w:r>
      <w:r>
        <w:t></w:t>
      </w:r>
      <w:r>
        <w:rPr>
          <w:rFonts w:hint="eastAsia"/>
        </w:rPr>
        <w:t>віку</w:t>
      </w:r>
      <w:r>
        <w:t></w:t>
      </w:r>
      <w:r>
        <w:t></w:t>
      </w:r>
      <w:r>
        <w:rPr>
          <w:rFonts w:hint="eastAsia"/>
        </w:rPr>
        <w:t>Греція</w:t>
      </w:r>
      <w:r>
        <w:t></w:t>
      </w:r>
      <w:r>
        <w:t></w:t>
      </w:r>
      <w:r>
        <w:rPr>
          <w:rFonts w:hint="eastAsia"/>
        </w:rPr>
        <w:t>Франція</w:t>
      </w:r>
      <w:r>
        <w:t></w:t>
      </w:r>
      <w:r>
        <w:t></w:t>
      </w:r>
      <w:r>
        <w:rPr>
          <w:rFonts w:hint="eastAsia"/>
        </w:rPr>
        <w:t>Росія</w:t>
      </w:r>
      <w:r>
        <w:t></w:t>
      </w:r>
      <w:r>
        <w:t></w:t>
      </w:r>
      <w:r>
        <w:t></w:t>
      </w:r>
      <w:r>
        <w:t></w:t>
      </w:r>
      <w:r>
        <w:t></w:t>
      </w:r>
      <w:r>
        <w:t></w:t>
      </w:r>
      <w:r>
        <w:rPr>
          <w:rFonts w:hint="eastAsia"/>
        </w:rPr>
        <w:t>окремі</w:t>
      </w:r>
      <w:r>
        <w:t></w:t>
      </w:r>
      <w:r>
        <w:rPr>
          <w:rFonts w:hint="eastAsia"/>
        </w:rPr>
        <w:t>протиправні</w:t>
      </w:r>
      <w:r>
        <w:t></w:t>
      </w:r>
      <w:r>
        <w:rPr>
          <w:rFonts w:hint="eastAsia"/>
        </w:rPr>
        <w:t>дії</w:t>
      </w:r>
      <w:r>
        <w:t></w:t>
      </w:r>
      <w:r>
        <w:rPr>
          <w:rFonts w:hint="eastAsia"/>
        </w:rPr>
        <w:t>судді</w:t>
      </w:r>
      <w:r>
        <w:t></w:t>
      </w:r>
    </w:p>
    <w:p w:rsidR="004630F3" w:rsidRDefault="004630F3" w:rsidP="004630F3">
      <w:r>
        <w:rPr>
          <w:rFonts w:hint="eastAsia"/>
        </w:rPr>
        <w:t>наприклад</w:t>
      </w:r>
      <w:r>
        <w:t></w:t>
      </w:r>
      <w:r>
        <w:rPr>
          <w:rFonts w:hint="eastAsia"/>
        </w:rPr>
        <w:t>порушення</w:t>
      </w:r>
      <w:r>
        <w:t></w:t>
      </w:r>
      <w:r>
        <w:rPr>
          <w:rFonts w:hint="eastAsia"/>
        </w:rPr>
        <w:t>вимог</w:t>
      </w:r>
      <w:r>
        <w:t></w:t>
      </w:r>
      <w:r>
        <w:rPr>
          <w:rFonts w:hint="eastAsia"/>
        </w:rPr>
        <w:t>несумісності</w:t>
      </w:r>
      <w:r>
        <w:t></w:t>
      </w:r>
      <w:r>
        <w:t></w:t>
      </w:r>
      <w:r>
        <w:rPr>
          <w:rFonts w:hint="eastAsia"/>
        </w:rPr>
        <w:t>є</w:t>
      </w:r>
      <w:r>
        <w:t></w:t>
      </w:r>
      <w:r>
        <w:rPr>
          <w:rFonts w:hint="eastAsia"/>
        </w:rPr>
        <w:t>підставою</w:t>
      </w:r>
      <w:r>
        <w:t></w:t>
      </w:r>
      <w:r>
        <w:rPr>
          <w:rFonts w:hint="eastAsia"/>
        </w:rPr>
        <w:t>застосування</w:t>
      </w:r>
    </w:p>
    <w:p w:rsidR="004630F3" w:rsidRDefault="004630F3" w:rsidP="004630F3">
      <w:r>
        <w:rPr>
          <w:rFonts w:hint="eastAsia"/>
        </w:rPr>
        <w:t>м’якших</w:t>
      </w:r>
      <w:r>
        <w:t></w:t>
      </w:r>
      <w:r>
        <w:rPr>
          <w:rFonts w:hint="eastAsia"/>
        </w:rPr>
        <w:t>санкцій</w:t>
      </w:r>
      <w:r>
        <w:t></w:t>
      </w:r>
      <w:r>
        <w:t></w:t>
      </w:r>
      <w:r>
        <w:rPr>
          <w:rFonts w:hint="eastAsia"/>
        </w:rPr>
        <w:t>аніж</w:t>
      </w:r>
      <w:r>
        <w:t></w:t>
      </w:r>
      <w:r>
        <w:rPr>
          <w:rFonts w:hint="eastAsia"/>
        </w:rPr>
        <w:t>звільнення</w:t>
      </w:r>
      <w:r>
        <w:t></w:t>
      </w:r>
      <w:r>
        <w:rPr>
          <w:rFonts w:hint="eastAsia"/>
        </w:rPr>
        <w:t>–</w:t>
      </w:r>
      <w:r>
        <w:t></w:t>
      </w:r>
      <w:r>
        <w:rPr>
          <w:rFonts w:hint="eastAsia"/>
        </w:rPr>
        <w:t>зауваження</w:t>
      </w:r>
      <w:r>
        <w:t></w:t>
      </w:r>
      <w:r>
        <w:t></w:t>
      </w:r>
      <w:r>
        <w:rPr>
          <w:rFonts w:hint="eastAsia"/>
        </w:rPr>
        <w:t>догани</w:t>
      </w:r>
      <w:r>
        <w:t></w:t>
      </w:r>
      <w:r>
        <w:t></w:t>
      </w:r>
      <w:r>
        <w:rPr>
          <w:rFonts w:hint="eastAsia"/>
        </w:rPr>
        <w:t>суворої</w:t>
      </w:r>
      <w:r>
        <w:t></w:t>
      </w:r>
      <w:r>
        <w:rPr>
          <w:rFonts w:hint="eastAsia"/>
        </w:rPr>
        <w:t>догани</w:t>
      </w:r>
    </w:p>
    <w:p w:rsidR="004630F3" w:rsidRDefault="004630F3" w:rsidP="004630F3">
      <w:r>
        <w:t></w:t>
      </w:r>
      <w:r>
        <w:rPr>
          <w:rFonts w:hint="eastAsia"/>
        </w:rPr>
        <w:t>Литва</w:t>
      </w:r>
      <w:r>
        <w:t></w:t>
      </w:r>
      <w:r>
        <w:t></w:t>
      </w:r>
      <w:r>
        <w:t></w:t>
      </w:r>
      <w:r>
        <w:t></w:t>
      </w:r>
      <w:r>
        <w:t></w:t>
      </w:r>
      <w:r>
        <w:t></w:t>
      </w:r>
      <w:r>
        <w:rPr>
          <w:rFonts w:hint="eastAsia"/>
        </w:rPr>
        <w:t>набуття</w:t>
      </w:r>
      <w:r>
        <w:t></w:t>
      </w:r>
      <w:r>
        <w:rPr>
          <w:rFonts w:hint="eastAsia"/>
        </w:rPr>
        <w:t>законної</w:t>
      </w:r>
      <w:r>
        <w:t></w:t>
      </w:r>
      <w:r>
        <w:rPr>
          <w:rFonts w:hint="eastAsia"/>
        </w:rPr>
        <w:t>сили</w:t>
      </w:r>
      <w:r>
        <w:t></w:t>
      </w:r>
      <w:r>
        <w:rPr>
          <w:rFonts w:hint="eastAsia"/>
        </w:rPr>
        <w:t>рішенням</w:t>
      </w:r>
      <w:r>
        <w:t></w:t>
      </w:r>
      <w:r>
        <w:rPr>
          <w:rFonts w:hint="eastAsia"/>
        </w:rPr>
        <w:t>суду</w:t>
      </w:r>
      <w:r>
        <w:t></w:t>
      </w:r>
      <w:r>
        <w:rPr>
          <w:rFonts w:hint="eastAsia"/>
        </w:rPr>
        <w:t>про</w:t>
      </w:r>
      <w:r>
        <w:t></w:t>
      </w:r>
      <w:r>
        <w:rPr>
          <w:rFonts w:hint="eastAsia"/>
        </w:rPr>
        <w:t>визнання</w:t>
      </w:r>
      <w:r>
        <w:t></w:t>
      </w:r>
      <w:r>
        <w:rPr>
          <w:rFonts w:hint="eastAsia"/>
        </w:rPr>
        <w:t>громадянина</w:t>
      </w:r>
    </w:p>
    <w:p w:rsidR="004630F3" w:rsidRDefault="004630F3" w:rsidP="004630F3">
      <w:r>
        <w:rPr>
          <w:rFonts w:hint="eastAsia"/>
        </w:rPr>
        <w:t>безвісти</w:t>
      </w:r>
      <w:r>
        <w:t></w:t>
      </w:r>
      <w:r>
        <w:rPr>
          <w:rFonts w:hint="eastAsia"/>
        </w:rPr>
        <w:t>відсутнім</w:t>
      </w:r>
      <w:r>
        <w:t></w:t>
      </w:r>
      <w:r>
        <w:rPr>
          <w:rFonts w:hint="eastAsia"/>
        </w:rPr>
        <w:t>є</w:t>
      </w:r>
      <w:r>
        <w:t></w:t>
      </w:r>
      <w:r>
        <w:rPr>
          <w:rFonts w:hint="eastAsia"/>
        </w:rPr>
        <w:t>підставою</w:t>
      </w:r>
      <w:r>
        <w:t></w:t>
      </w:r>
      <w:r>
        <w:rPr>
          <w:rFonts w:hint="eastAsia"/>
        </w:rPr>
        <w:t>призупинення</w:t>
      </w:r>
      <w:r>
        <w:t></w:t>
      </w:r>
      <w:r>
        <w:t></w:t>
      </w:r>
      <w:r>
        <w:rPr>
          <w:rFonts w:hint="eastAsia"/>
        </w:rPr>
        <w:t>а</w:t>
      </w:r>
      <w:r>
        <w:t></w:t>
      </w:r>
      <w:r>
        <w:rPr>
          <w:rFonts w:hint="eastAsia"/>
        </w:rPr>
        <w:t>не</w:t>
      </w:r>
      <w:r>
        <w:t></w:t>
      </w:r>
      <w:r>
        <w:rPr>
          <w:rFonts w:hint="eastAsia"/>
        </w:rPr>
        <w:t>припинення</w:t>
      </w:r>
      <w:r>
        <w:t></w:t>
      </w:r>
      <w:r>
        <w:rPr>
          <w:rFonts w:hint="eastAsia"/>
        </w:rPr>
        <w:t>правового</w:t>
      </w:r>
    </w:p>
    <w:p w:rsidR="004630F3" w:rsidRDefault="004630F3" w:rsidP="004630F3">
      <w:r>
        <w:rPr>
          <w:rFonts w:hint="eastAsia"/>
        </w:rPr>
        <w:t>статусу</w:t>
      </w:r>
      <w:r>
        <w:t></w:t>
      </w:r>
      <w:r>
        <w:rPr>
          <w:rFonts w:hint="eastAsia"/>
        </w:rPr>
        <w:t>судді</w:t>
      </w:r>
      <w:r>
        <w:t></w:t>
      </w:r>
      <w:r>
        <w:t></w:t>
      </w:r>
      <w:r>
        <w:rPr>
          <w:rFonts w:hint="eastAsia"/>
        </w:rPr>
        <w:t>відповідно</w:t>
      </w:r>
      <w:r>
        <w:t></w:t>
      </w:r>
      <w:r>
        <w:t></w:t>
      </w:r>
      <w:r>
        <w:rPr>
          <w:rFonts w:hint="eastAsia"/>
        </w:rPr>
        <w:t>якщо</w:t>
      </w:r>
      <w:r>
        <w:t></w:t>
      </w:r>
      <w:r>
        <w:rPr>
          <w:rFonts w:hint="eastAsia"/>
        </w:rPr>
        <w:t>з</w:t>
      </w:r>
      <w:r>
        <w:t></w:t>
      </w:r>
      <w:r>
        <w:rPr>
          <w:rFonts w:hint="eastAsia"/>
        </w:rPr>
        <w:t>часом</w:t>
      </w:r>
      <w:r>
        <w:t></w:t>
      </w:r>
      <w:r>
        <w:rPr>
          <w:rFonts w:hint="eastAsia"/>
        </w:rPr>
        <w:t>особа</w:t>
      </w:r>
      <w:r>
        <w:t></w:t>
      </w:r>
      <w:r>
        <w:rPr>
          <w:rFonts w:hint="eastAsia"/>
        </w:rPr>
        <w:t>з’явиться</w:t>
      </w:r>
      <w:r>
        <w:t></w:t>
      </w:r>
      <w:r>
        <w:t></w:t>
      </w:r>
      <w:r>
        <w:rPr>
          <w:rFonts w:hint="eastAsia"/>
        </w:rPr>
        <w:t>її</w:t>
      </w:r>
      <w:r>
        <w:t></w:t>
      </w:r>
      <w:r>
        <w:rPr>
          <w:rFonts w:hint="eastAsia"/>
        </w:rPr>
        <w:t>повноваження</w:t>
      </w:r>
    </w:p>
    <w:p w:rsidR="004630F3" w:rsidRDefault="004630F3" w:rsidP="004630F3">
      <w:r>
        <w:rPr>
          <w:rFonts w:hint="eastAsia"/>
        </w:rPr>
        <w:t>поновлюються</w:t>
      </w:r>
      <w:r>
        <w:t></w:t>
      </w:r>
      <w:r>
        <w:t></w:t>
      </w:r>
      <w:r>
        <w:rPr>
          <w:rFonts w:hint="eastAsia"/>
        </w:rPr>
        <w:t>Молдова</w:t>
      </w:r>
      <w:r>
        <w:t></w:t>
      </w:r>
      <w:r>
        <w:t></w:t>
      </w:r>
      <w:r>
        <w:rPr>
          <w:rFonts w:hint="eastAsia"/>
        </w:rPr>
        <w:t>Росія</w:t>
      </w:r>
      <w:r>
        <w:t></w:t>
      </w:r>
      <w:r>
        <w:t></w:t>
      </w:r>
      <w:r>
        <w:rPr>
          <w:rFonts w:hint="eastAsia"/>
        </w:rPr>
        <w:t>Казахстан</w:t>
      </w:r>
      <w:r>
        <w:t></w:t>
      </w:r>
      <w:r>
        <w:t></w:t>
      </w:r>
      <w:r>
        <w:rPr>
          <w:rFonts w:hint="eastAsia"/>
        </w:rPr>
        <w:t>Узбекистан</w:t>
      </w:r>
      <w:r>
        <w:t></w:t>
      </w:r>
      <w:r>
        <w:t></w:t>
      </w:r>
      <w:r>
        <w:t></w:t>
      </w:r>
      <w:r>
        <w:t></w:t>
      </w:r>
      <w:r>
        <w:t></w:t>
      </w:r>
      <w:r>
        <w:t></w:t>
      </w:r>
      <w:r>
        <w:rPr>
          <w:rFonts w:hint="eastAsia"/>
        </w:rPr>
        <w:t>обмежений</w:t>
      </w:r>
    </w:p>
    <w:p w:rsidR="004630F3" w:rsidRDefault="004630F3" w:rsidP="004630F3">
      <w:r>
        <w:rPr>
          <w:rFonts w:hint="eastAsia"/>
        </w:rPr>
        <w:t>термін</w:t>
      </w:r>
      <w:r>
        <w:t></w:t>
      </w:r>
      <w:r>
        <w:rPr>
          <w:rFonts w:hint="eastAsia"/>
        </w:rPr>
        <w:t>притягнення</w:t>
      </w:r>
      <w:r>
        <w:t></w:t>
      </w:r>
      <w:r>
        <w:rPr>
          <w:rFonts w:hint="eastAsia"/>
        </w:rPr>
        <w:t>до</w:t>
      </w:r>
      <w:r>
        <w:t></w:t>
      </w:r>
      <w:r>
        <w:rPr>
          <w:rFonts w:hint="eastAsia"/>
        </w:rPr>
        <w:t>дисциплінарної</w:t>
      </w:r>
      <w:r>
        <w:t></w:t>
      </w:r>
      <w:r>
        <w:rPr>
          <w:rFonts w:hint="eastAsia"/>
        </w:rPr>
        <w:t>відповідальності</w:t>
      </w:r>
      <w:r>
        <w:t></w:t>
      </w:r>
      <w:r>
        <w:rPr>
          <w:rFonts w:hint="eastAsia"/>
        </w:rPr>
        <w:t>–</w:t>
      </w:r>
      <w:r>
        <w:t></w:t>
      </w:r>
      <w:r>
        <w:t></w:t>
      </w:r>
      <w:r>
        <w:t></w:t>
      </w:r>
      <w:r>
        <w:t></w:t>
      </w:r>
      <w:r>
        <w:t></w:t>
      </w:r>
      <w:r>
        <w:t></w:t>
      </w:r>
      <w:r>
        <w:t></w:t>
      </w:r>
      <w:r>
        <w:t></w:t>
      </w:r>
      <w:r>
        <w:t></w:t>
      </w:r>
      <w:r>
        <w:t></w:t>
      </w:r>
      <w:r>
        <w:t></w:t>
      </w:r>
      <w:r>
        <w:t></w:t>
      </w:r>
      <w:r>
        <w:t></w:t>
      </w:r>
      <w:r>
        <w:t></w:t>
      </w:r>
      <w:r>
        <w:rPr>
          <w:rFonts w:hint="eastAsia"/>
        </w:rPr>
        <w:t>місяці</w:t>
      </w:r>
      <w:r>
        <w:t></w:t>
      </w:r>
      <w:r>
        <w:rPr>
          <w:rFonts w:hint="eastAsia"/>
        </w:rPr>
        <w:t>в</w:t>
      </w:r>
    </w:p>
    <w:p w:rsidR="004630F3" w:rsidRDefault="004630F3" w:rsidP="004630F3">
      <w:r>
        <w:rPr>
          <w:rFonts w:hint="eastAsia"/>
        </w:rPr>
        <w:t>залежності</w:t>
      </w:r>
      <w:r>
        <w:t></w:t>
      </w:r>
      <w:r>
        <w:rPr>
          <w:rFonts w:hint="eastAsia"/>
        </w:rPr>
        <w:t>від</w:t>
      </w:r>
      <w:r>
        <w:t></w:t>
      </w:r>
      <w:r>
        <w:rPr>
          <w:rFonts w:hint="eastAsia"/>
        </w:rPr>
        <w:t>часу</w:t>
      </w:r>
      <w:r>
        <w:t></w:t>
      </w:r>
      <w:r>
        <w:rPr>
          <w:rFonts w:hint="eastAsia"/>
        </w:rPr>
        <w:t>та</w:t>
      </w:r>
      <w:r>
        <w:t></w:t>
      </w:r>
      <w:r>
        <w:rPr>
          <w:rFonts w:hint="eastAsia"/>
        </w:rPr>
        <w:t>обставин</w:t>
      </w:r>
      <w:r>
        <w:t></w:t>
      </w:r>
      <w:r>
        <w:rPr>
          <w:rFonts w:hint="eastAsia"/>
        </w:rPr>
        <w:t>вчинення</w:t>
      </w:r>
      <w:r>
        <w:t></w:t>
      </w:r>
      <w:r>
        <w:t></w:t>
      </w:r>
      <w:r>
        <w:rPr>
          <w:rFonts w:hint="eastAsia"/>
        </w:rPr>
        <w:t>виявлення</w:t>
      </w:r>
      <w:r>
        <w:t></w:t>
      </w:r>
      <w:r>
        <w:rPr>
          <w:rFonts w:hint="eastAsia"/>
        </w:rPr>
        <w:t>проступку</w:t>
      </w:r>
      <w:r>
        <w:t></w:t>
      </w:r>
      <w:r>
        <w:t></w:t>
      </w:r>
      <w:r>
        <w:rPr>
          <w:rFonts w:hint="eastAsia"/>
        </w:rPr>
        <w:t>Білорусь</w:t>
      </w:r>
      <w:r>
        <w:t></w:t>
      </w:r>
    </w:p>
    <w:p w:rsidR="004630F3" w:rsidRDefault="004630F3" w:rsidP="004630F3">
      <w:r>
        <w:rPr>
          <w:rFonts w:hint="eastAsia"/>
        </w:rPr>
        <w:t>Росія</w:t>
      </w:r>
      <w:r>
        <w:t></w:t>
      </w:r>
      <w:r>
        <w:t></w:t>
      </w:r>
    </w:p>
    <w:p w:rsidR="004630F3" w:rsidRDefault="004630F3" w:rsidP="004630F3">
      <w:r>
        <w:t></w:t>
      </w:r>
      <w:r>
        <w:t></w:t>
      </w:r>
      <w:r>
        <w:t></w:t>
      </w:r>
    </w:p>
    <w:p w:rsidR="004630F3" w:rsidRDefault="004630F3" w:rsidP="004630F3">
      <w:r>
        <w:t></w:t>
      </w:r>
      <w:r>
        <w:t></w:t>
      </w:r>
      <w:r>
        <w:t></w:t>
      </w:r>
      <w:r>
        <w:t></w:t>
      </w:r>
      <w:r>
        <w:t></w:t>
      </w:r>
      <w:r>
        <w:rPr>
          <w:rFonts w:hint="eastAsia"/>
        </w:rPr>
        <w:t>Менший</w:t>
      </w:r>
      <w:r>
        <w:t></w:t>
      </w:r>
      <w:r>
        <w:rPr>
          <w:rFonts w:hint="eastAsia"/>
        </w:rPr>
        <w:t>обсяг</w:t>
      </w:r>
      <w:r>
        <w:t></w:t>
      </w:r>
      <w:r>
        <w:rPr>
          <w:rFonts w:hint="eastAsia"/>
        </w:rPr>
        <w:t>трудових</w:t>
      </w:r>
      <w:r>
        <w:t></w:t>
      </w:r>
      <w:r>
        <w:rPr>
          <w:rFonts w:hint="eastAsia"/>
        </w:rPr>
        <w:t>прав</w:t>
      </w:r>
      <w:r>
        <w:t></w:t>
      </w:r>
      <w:r>
        <w:t></w:t>
      </w:r>
      <w:r>
        <w:t></w:t>
      </w:r>
      <w:r>
        <w:t></w:t>
      </w:r>
      <w:r>
        <w:t></w:t>
      </w:r>
      <w:r>
        <w:rPr>
          <w:rFonts w:hint="eastAsia"/>
        </w:rPr>
        <w:t>диференціація</w:t>
      </w:r>
      <w:r>
        <w:t></w:t>
      </w:r>
      <w:r>
        <w:rPr>
          <w:rFonts w:hint="eastAsia"/>
        </w:rPr>
        <w:t>підстав</w:t>
      </w:r>
    </w:p>
    <w:p w:rsidR="004630F3" w:rsidRDefault="004630F3" w:rsidP="004630F3">
      <w:r>
        <w:rPr>
          <w:rFonts w:hint="eastAsia"/>
        </w:rPr>
        <w:t>припинення</w:t>
      </w:r>
      <w:r>
        <w:t></w:t>
      </w:r>
      <w:r>
        <w:rPr>
          <w:rFonts w:hint="eastAsia"/>
        </w:rPr>
        <w:t>правового</w:t>
      </w:r>
      <w:r>
        <w:t></w:t>
      </w:r>
      <w:r>
        <w:rPr>
          <w:rFonts w:hint="eastAsia"/>
        </w:rPr>
        <w:t>статусу</w:t>
      </w:r>
      <w:r>
        <w:t></w:t>
      </w:r>
      <w:r>
        <w:rPr>
          <w:rFonts w:hint="eastAsia"/>
        </w:rPr>
        <w:t>судді</w:t>
      </w:r>
      <w:r>
        <w:t></w:t>
      </w:r>
      <w:r>
        <w:rPr>
          <w:rFonts w:hint="eastAsia"/>
        </w:rPr>
        <w:t>в</w:t>
      </w:r>
      <w:r>
        <w:t></w:t>
      </w:r>
      <w:r>
        <w:rPr>
          <w:rFonts w:hint="eastAsia"/>
        </w:rPr>
        <w:t>різних</w:t>
      </w:r>
      <w:r>
        <w:t></w:t>
      </w:r>
      <w:r>
        <w:rPr>
          <w:rFonts w:hint="eastAsia"/>
        </w:rPr>
        <w:t>адміністративнотериторіальних</w:t>
      </w:r>
      <w:r>
        <w:t></w:t>
      </w:r>
      <w:r>
        <w:rPr>
          <w:rFonts w:hint="eastAsia"/>
        </w:rPr>
        <w:t>одиницях</w:t>
      </w:r>
      <w:r>
        <w:t></w:t>
      </w:r>
      <w:r>
        <w:rPr>
          <w:rFonts w:hint="eastAsia"/>
        </w:rPr>
        <w:t>країни</w:t>
      </w:r>
      <w:r>
        <w:t></w:t>
      </w:r>
      <w:r>
        <w:t></w:t>
      </w:r>
      <w:r>
        <w:rPr>
          <w:rFonts w:hint="eastAsia"/>
        </w:rPr>
        <w:t>США</w:t>
      </w:r>
      <w:r>
        <w:t></w:t>
      </w:r>
      <w:r>
        <w:t></w:t>
      </w:r>
      <w:r>
        <w:t></w:t>
      </w:r>
      <w:r>
        <w:t></w:t>
      </w:r>
      <w:r>
        <w:t></w:t>
      </w:r>
      <w:r>
        <w:t></w:t>
      </w:r>
      <w:r>
        <w:rPr>
          <w:rFonts w:hint="eastAsia"/>
        </w:rPr>
        <w:t>визначення</w:t>
      </w:r>
      <w:r>
        <w:t></w:t>
      </w:r>
      <w:r>
        <w:rPr>
          <w:rFonts w:hint="eastAsia"/>
        </w:rPr>
        <w:t>календарного</w:t>
      </w:r>
    </w:p>
    <w:p w:rsidR="004630F3" w:rsidRDefault="004630F3" w:rsidP="004630F3">
      <w:r>
        <w:rPr>
          <w:rFonts w:hint="eastAsia"/>
        </w:rPr>
        <w:t>проміжку</w:t>
      </w:r>
      <w:r>
        <w:t></w:t>
      </w:r>
      <w:r>
        <w:rPr>
          <w:rFonts w:hint="eastAsia"/>
        </w:rPr>
        <w:t>часу</w:t>
      </w:r>
      <w:r>
        <w:t></w:t>
      </w:r>
      <w:r>
        <w:t></w:t>
      </w:r>
      <w:r>
        <w:rPr>
          <w:rFonts w:hint="eastAsia"/>
        </w:rPr>
        <w:t>відсутність</w:t>
      </w:r>
      <w:r>
        <w:t></w:t>
      </w:r>
      <w:r>
        <w:rPr>
          <w:rFonts w:hint="eastAsia"/>
        </w:rPr>
        <w:t>на</w:t>
      </w:r>
      <w:r>
        <w:t></w:t>
      </w:r>
      <w:r>
        <w:rPr>
          <w:rFonts w:hint="eastAsia"/>
        </w:rPr>
        <w:t>роботі</w:t>
      </w:r>
      <w:r>
        <w:t></w:t>
      </w:r>
      <w:r>
        <w:rPr>
          <w:rFonts w:hint="eastAsia"/>
        </w:rPr>
        <w:t>протягом</w:t>
      </w:r>
      <w:r>
        <w:t></w:t>
      </w:r>
      <w:r>
        <w:rPr>
          <w:rFonts w:hint="eastAsia"/>
        </w:rPr>
        <w:t>якого</w:t>
      </w:r>
      <w:r>
        <w:t></w:t>
      </w:r>
      <w:r>
        <w:rPr>
          <w:rFonts w:hint="eastAsia"/>
        </w:rPr>
        <w:t>є</w:t>
      </w:r>
      <w:r>
        <w:t></w:t>
      </w:r>
      <w:r>
        <w:rPr>
          <w:rFonts w:hint="eastAsia"/>
        </w:rPr>
        <w:t>підставою</w:t>
      </w:r>
      <w:r>
        <w:t></w:t>
      </w:r>
      <w:r>
        <w:rPr>
          <w:rFonts w:hint="eastAsia"/>
        </w:rPr>
        <w:t>звільнення</w:t>
      </w:r>
    </w:p>
    <w:p w:rsidR="004630F3" w:rsidRDefault="004630F3" w:rsidP="004630F3">
      <w:r>
        <w:rPr>
          <w:rFonts w:hint="eastAsia"/>
        </w:rPr>
        <w:t>з</w:t>
      </w:r>
      <w:r>
        <w:t></w:t>
      </w:r>
      <w:r>
        <w:rPr>
          <w:rFonts w:hint="eastAsia"/>
        </w:rPr>
        <w:t>посади</w:t>
      </w:r>
      <w:r>
        <w:t></w:t>
      </w:r>
      <w:r>
        <w:t></w:t>
      </w:r>
      <w:r>
        <w:rPr>
          <w:rFonts w:hint="eastAsia"/>
        </w:rPr>
        <w:t>Китай</w:t>
      </w:r>
      <w:r>
        <w:t></w:t>
      </w:r>
      <w:r>
        <w:t></w:t>
      </w:r>
      <w:r>
        <w:t></w:t>
      </w:r>
      <w:r>
        <w:t></w:t>
      </w:r>
      <w:r>
        <w:t></w:t>
      </w:r>
      <w:r>
        <w:t></w:t>
      </w:r>
      <w:r>
        <w:rPr>
          <w:rFonts w:hint="eastAsia"/>
        </w:rPr>
        <w:t>звільнення</w:t>
      </w:r>
      <w:r>
        <w:t></w:t>
      </w:r>
      <w:r>
        <w:rPr>
          <w:rFonts w:hint="eastAsia"/>
        </w:rPr>
        <w:t>за</w:t>
      </w:r>
      <w:r>
        <w:t></w:t>
      </w:r>
      <w:r>
        <w:rPr>
          <w:rFonts w:hint="eastAsia"/>
        </w:rPr>
        <w:t>власним</w:t>
      </w:r>
      <w:r>
        <w:t></w:t>
      </w:r>
      <w:r>
        <w:rPr>
          <w:rFonts w:hint="eastAsia"/>
        </w:rPr>
        <w:t>бажанням</w:t>
      </w:r>
      <w:r>
        <w:t></w:t>
      </w:r>
      <w:r>
        <w:rPr>
          <w:rFonts w:hint="eastAsia"/>
        </w:rPr>
        <w:t>відбувається</w:t>
      </w:r>
      <w:r>
        <w:t></w:t>
      </w:r>
      <w:r>
        <w:rPr>
          <w:rFonts w:hint="eastAsia"/>
        </w:rPr>
        <w:t>після</w:t>
      </w:r>
    </w:p>
    <w:p w:rsidR="004630F3" w:rsidRDefault="004630F3" w:rsidP="004630F3">
      <w:r>
        <w:rPr>
          <w:rFonts w:hint="eastAsia"/>
        </w:rPr>
        <w:t>закінчення</w:t>
      </w:r>
      <w:r>
        <w:t></w:t>
      </w:r>
      <w:r>
        <w:rPr>
          <w:rFonts w:hint="eastAsia"/>
        </w:rPr>
        <w:t>тримісячного</w:t>
      </w:r>
      <w:r>
        <w:t></w:t>
      </w:r>
      <w:r>
        <w:rPr>
          <w:rFonts w:hint="eastAsia"/>
        </w:rPr>
        <w:t>терміну</w:t>
      </w:r>
      <w:r>
        <w:t></w:t>
      </w:r>
      <w:r>
        <w:rPr>
          <w:rFonts w:hint="eastAsia"/>
        </w:rPr>
        <w:t>після</w:t>
      </w:r>
      <w:r>
        <w:t></w:t>
      </w:r>
      <w:r>
        <w:rPr>
          <w:rFonts w:hint="eastAsia"/>
        </w:rPr>
        <w:t>подання</w:t>
      </w:r>
      <w:r>
        <w:t></w:t>
      </w:r>
      <w:r>
        <w:rPr>
          <w:rFonts w:hint="eastAsia"/>
        </w:rPr>
        <w:t>відповідної</w:t>
      </w:r>
      <w:r>
        <w:t></w:t>
      </w:r>
      <w:r>
        <w:rPr>
          <w:rFonts w:hint="eastAsia"/>
        </w:rPr>
        <w:t>заяви</w:t>
      </w:r>
      <w:r>
        <w:t></w:t>
      </w:r>
      <w:r>
        <w:t></w:t>
      </w:r>
      <w:r>
        <w:rPr>
          <w:rFonts w:hint="eastAsia"/>
        </w:rPr>
        <w:t>Польща</w:t>
      </w:r>
      <w:r>
        <w:t></w:t>
      </w:r>
      <w:r>
        <w:t></w:t>
      </w:r>
    </w:p>
    <w:p w:rsidR="004630F3" w:rsidRDefault="004630F3" w:rsidP="004630F3">
      <w:r>
        <w:t></w:t>
      </w:r>
      <w:r>
        <w:t></w:t>
      </w:r>
      <w:r>
        <w:t></w:t>
      </w:r>
      <w:r>
        <w:rPr>
          <w:rFonts w:hint="eastAsia"/>
        </w:rPr>
        <w:t>застосування</w:t>
      </w:r>
      <w:r>
        <w:t></w:t>
      </w:r>
      <w:r>
        <w:rPr>
          <w:rFonts w:hint="eastAsia"/>
        </w:rPr>
        <w:t>до</w:t>
      </w:r>
      <w:r>
        <w:t></w:t>
      </w:r>
      <w:r>
        <w:rPr>
          <w:rFonts w:hint="eastAsia"/>
        </w:rPr>
        <w:t>судді</w:t>
      </w:r>
      <w:r>
        <w:t></w:t>
      </w:r>
      <w:r>
        <w:rPr>
          <w:rFonts w:hint="eastAsia"/>
        </w:rPr>
        <w:t>у</w:t>
      </w:r>
      <w:r>
        <w:t></w:t>
      </w:r>
      <w:r>
        <w:rPr>
          <w:rFonts w:hint="eastAsia"/>
        </w:rPr>
        <w:t>відставці</w:t>
      </w:r>
      <w:r>
        <w:t></w:t>
      </w:r>
      <w:r>
        <w:rPr>
          <w:rFonts w:hint="eastAsia"/>
        </w:rPr>
        <w:t>вимог</w:t>
      </w:r>
      <w:r>
        <w:t></w:t>
      </w:r>
      <w:r>
        <w:rPr>
          <w:rFonts w:hint="eastAsia"/>
        </w:rPr>
        <w:t>несумісності</w:t>
      </w:r>
      <w:r>
        <w:t></w:t>
      </w:r>
      <w:r>
        <w:t></w:t>
      </w:r>
      <w:r>
        <w:rPr>
          <w:rFonts w:hint="eastAsia"/>
        </w:rPr>
        <w:t>комерційна</w:t>
      </w:r>
      <w:r>
        <w:t></w:t>
      </w:r>
      <w:r>
        <w:rPr>
          <w:rFonts w:hint="eastAsia"/>
        </w:rPr>
        <w:t>чи</w:t>
      </w:r>
      <w:r>
        <w:t></w:t>
      </w:r>
      <w:r>
        <w:rPr>
          <w:rFonts w:hint="eastAsia"/>
        </w:rPr>
        <w:t>будьяка</w:t>
      </w:r>
      <w:r>
        <w:t></w:t>
      </w:r>
      <w:r>
        <w:rPr>
          <w:rFonts w:hint="eastAsia"/>
        </w:rPr>
        <w:t>інша</w:t>
      </w:r>
      <w:r>
        <w:t></w:t>
      </w:r>
      <w:r>
        <w:rPr>
          <w:rFonts w:hint="eastAsia"/>
        </w:rPr>
        <w:t>оплачувана</w:t>
      </w:r>
      <w:r>
        <w:t></w:t>
      </w:r>
      <w:r>
        <w:rPr>
          <w:rFonts w:hint="eastAsia"/>
        </w:rPr>
        <w:t>діяльність</w:t>
      </w:r>
      <w:r>
        <w:t></w:t>
      </w:r>
      <w:r>
        <w:t></w:t>
      </w:r>
      <w:r>
        <w:rPr>
          <w:rFonts w:hint="eastAsia"/>
        </w:rPr>
        <w:t>крім</w:t>
      </w:r>
      <w:r>
        <w:t></w:t>
      </w:r>
      <w:r>
        <w:rPr>
          <w:rFonts w:hint="eastAsia"/>
        </w:rPr>
        <w:t>викладацької</w:t>
      </w:r>
      <w:r>
        <w:t></w:t>
      </w:r>
      <w:r>
        <w:t></w:t>
      </w:r>
      <w:r>
        <w:rPr>
          <w:rFonts w:hint="eastAsia"/>
        </w:rPr>
        <w:t>творчої</w:t>
      </w:r>
      <w:r>
        <w:t></w:t>
      </w:r>
      <w:r>
        <w:rPr>
          <w:rFonts w:hint="eastAsia"/>
        </w:rPr>
        <w:t>та</w:t>
      </w:r>
      <w:r>
        <w:t></w:t>
      </w:r>
      <w:r>
        <w:rPr>
          <w:rFonts w:hint="eastAsia"/>
        </w:rPr>
        <w:t>наукової</w:t>
      </w:r>
      <w:r>
        <w:t></w:t>
      </w:r>
    </w:p>
    <w:p w:rsidR="004630F3" w:rsidRDefault="004630F3" w:rsidP="004630F3">
      <w:r>
        <w:rPr>
          <w:rFonts w:hint="eastAsia"/>
        </w:rPr>
        <w:t>членство</w:t>
      </w:r>
      <w:r>
        <w:t></w:t>
      </w:r>
      <w:r>
        <w:rPr>
          <w:rFonts w:hint="eastAsia"/>
        </w:rPr>
        <w:t>в</w:t>
      </w:r>
      <w:r>
        <w:t></w:t>
      </w:r>
      <w:r>
        <w:rPr>
          <w:rFonts w:hint="eastAsia"/>
        </w:rPr>
        <w:t>органі</w:t>
      </w:r>
      <w:r>
        <w:t></w:t>
      </w:r>
      <w:r>
        <w:rPr>
          <w:rFonts w:hint="eastAsia"/>
        </w:rPr>
        <w:t>управління</w:t>
      </w:r>
      <w:r>
        <w:t></w:t>
      </w:r>
      <w:r>
        <w:rPr>
          <w:rFonts w:hint="eastAsia"/>
        </w:rPr>
        <w:t>підприємства</w:t>
      </w:r>
      <w:r>
        <w:t></w:t>
      </w:r>
      <w:r>
        <w:rPr>
          <w:rFonts w:hint="eastAsia"/>
        </w:rPr>
        <w:t>тощо</w:t>
      </w:r>
      <w:r>
        <w:t></w:t>
      </w:r>
      <w:r>
        <w:t></w:t>
      </w:r>
      <w:r>
        <w:t></w:t>
      </w:r>
      <w:r>
        <w:rPr>
          <w:rFonts w:hint="eastAsia"/>
        </w:rPr>
        <w:t>порушення</w:t>
      </w:r>
      <w:r>
        <w:t></w:t>
      </w:r>
      <w:r>
        <w:rPr>
          <w:rFonts w:hint="eastAsia"/>
        </w:rPr>
        <w:t>яких</w:t>
      </w:r>
      <w:r>
        <w:t></w:t>
      </w:r>
      <w:r>
        <w:rPr>
          <w:rFonts w:hint="eastAsia"/>
        </w:rPr>
        <w:t>може</w:t>
      </w:r>
    </w:p>
    <w:p w:rsidR="004630F3" w:rsidRDefault="004630F3" w:rsidP="004630F3">
      <w:r>
        <w:rPr>
          <w:rFonts w:hint="eastAsia"/>
        </w:rPr>
        <w:t>зумовити</w:t>
      </w:r>
      <w:r>
        <w:t></w:t>
      </w:r>
      <w:r>
        <w:rPr>
          <w:rFonts w:hint="eastAsia"/>
        </w:rPr>
        <w:t>припинення</w:t>
      </w:r>
      <w:r>
        <w:t></w:t>
      </w:r>
      <w:r>
        <w:rPr>
          <w:rFonts w:hint="eastAsia"/>
        </w:rPr>
        <w:t>цієї</w:t>
      </w:r>
      <w:r>
        <w:t></w:t>
      </w:r>
      <w:r>
        <w:rPr>
          <w:rFonts w:hint="eastAsia"/>
        </w:rPr>
        <w:t>відставки</w:t>
      </w:r>
      <w:r>
        <w:t></w:t>
      </w:r>
      <w:r>
        <w:t></w:t>
      </w:r>
      <w:r>
        <w:rPr>
          <w:rFonts w:hint="eastAsia"/>
        </w:rPr>
        <w:t>Молдова</w:t>
      </w:r>
      <w:r>
        <w:t></w:t>
      </w:r>
      <w:r>
        <w:t></w:t>
      </w:r>
      <w:r>
        <w:t></w:t>
      </w:r>
      <w:r>
        <w:t></w:t>
      </w:r>
      <w:r>
        <w:t></w:t>
      </w:r>
      <w:r>
        <w:t></w:t>
      </w:r>
      <w:r>
        <w:rPr>
          <w:rFonts w:hint="eastAsia"/>
        </w:rPr>
        <w:t>набрання</w:t>
      </w:r>
      <w:r>
        <w:t></w:t>
      </w:r>
      <w:r>
        <w:rPr>
          <w:rFonts w:hint="eastAsia"/>
        </w:rPr>
        <w:t>законної</w:t>
      </w:r>
      <w:r>
        <w:t></w:t>
      </w:r>
      <w:r>
        <w:rPr>
          <w:rFonts w:hint="eastAsia"/>
        </w:rPr>
        <w:t>сили</w:t>
      </w:r>
    </w:p>
    <w:p w:rsidR="004630F3" w:rsidRDefault="004630F3" w:rsidP="004630F3">
      <w:r>
        <w:rPr>
          <w:rFonts w:hint="eastAsia"/>
        </w:rPr>
        <w:t>рішенням</w:t>
      </w:r>
      <w:r>
        <w:t></w:t>
      </w:r>
      <w:r>
        <w:rPr>
          <w:rFonts w:hint="eastAsia"/>
        </w:rPr>
        <w:t>суду</w:t>
      </w:r>
      <w:r>
        <w:t></w:t>
      </w:r>
      <w:r>
        <w:rPr>
          <w:rFonts w:hint="eastAsia"/>
        </w:rPr>
        <w:t>про</w:t>
      </w:r>
      <w:r>
        <w:t></w:t>
      </w:r>
      <w:r>
        <w:rPr>
          <w:rFonts w:hint="eastAsia"/>
        </w:rPr>
        <w:t>застосування</w:t>
      </w:r>
      <w:r>
        <w:t></w:t>
      </w:r>
      <w:r>
        <w:rPr>
          <w:rFonts w:hint="eastAsia"/>
        </w:rPr>
        <w:t>до</w:t>
      </w:r>
      <w:r>
        <w:t></w:t>
      </w:r>
      <w:r>
        <w:rPr>
          <w:rFonts w:hint="eastAsia"/>
        </w:rPr>
        <w:t>судді</w:t>
      </w:r>
      <w:r>
        <w:t></w:t>
      </w:r>
      <w:r>
        <w:rPr>
          <w:rFonts w:hint="eastAsia"/>
        </w:rPr>
        <w:t>примусових</w:t>
      </w:r>
      <w:r>
        <w:t></w:t>
      </w:r>
      <w:r>
        <w:rPr>
          <w:rFonts w:hint="eastAsia"/>
        </w:rPr>
        <w:t>заходів</w:t>
      </w:r>
      <w:r>
        <w:t></w:t>
      </w:r>
      <w:r>
        <w:rPr>
          <w:rFonts w:hint="eastAsia"/>
        </w:rPr>
        <w:t>медичного</w:t>
      </w:r>
    </w:p>
    <w:p w:rsidR="004630F3" w:rsidRDefault="004630F3" w:rsidP="004630F3">
      <w:r>
        <w:rPr>
          <w:rFonts w:hint="eastAsia"/>
        </w:rPr>
        <w:t>характеру</w:t>
      </w:r>
      <w:r>
        <w:t></w:t>
      </w:r>
      <w:r>
        <w:rPr>
          <w:rFonts w:hint="eastAsia"/>
        </w:rPr>
        <w:t>є</w:t>
      </w:r>
      <w:r>
        <w:t></w:t>
      </w:r>
      <w:r>
        <w:rPr>
          <w:rFonts w:hint="eastAsia"/>
        </w:rPr>
        <w:t>окремою</w:t>
      </w:r>
      <w:r>
        <w:t></w:t>
      </w:r>
      <w:r>
        <w:rPr>
          <w:rFonts w:hint="eastAsia"/>
        </w:rPr>
        <w:t>підставою</w:t>
      </w:r>
      <w:r>
        <w:t></w:t>
      </w:r>
      <w:r>
        <w:rPr>
          <w:rFonts w:hint="eastAsia"/>
        </w:rPr>
        <w:t>припинення</w:t>
      </w:r>
      <w:r>
        <w:t></w:t>
      </w:r>
      <w:r>
        <w:rPr>
          <w:rFonts w:hint="eastAsia"/>
        </w:rPr>
        <w:t>суддівських</w:t>
      </w:r>
      <w:r>
        <w:t></w:t>
      </w:r>
      <w:r>
        <w:rPr>
          <w:rFonts w:hint="eastAsia"/>
        </w:rPr>
        <w:t>повноважень</w:t>
      </w:r>
    </w:p>
    <w:p w:rsidR="004630F3" w:rsidRDefault="004630F3" w:rsidP="004630F3">
      <w:r>
        <w:t></w:t>
      </w:r>
      <w:r>
        <w:rPr>
          <w:rFonts w:hint="eastAsia"/>
        </w:rPr>
        <w:t>Казахстан</w:t>
      </w:r>
      <w:r>
        <w:t></w:t>
      </w:r>
      <w:r>
        <w:t></w:t>
      </w:r>
      <w:r>
        <w:rPr>
          <w:rFonts w:hint="eastAsia"/>
        </w:rPr>
        <w:t>Росія</w:t>
      </w:r>
      <w:r>
        <w:t></w:t>
      </w:r>
      <w:r>
        <w:t></w:t>
      </w:r>
      <w:r>
        <w:t></w:t>
      </w:r>
      <w:r>
        <w:t></w:t>
      </w:r>
      <w:r>
        <w:t></w:t>
      </w:r>
      <w:r>
        <w:t></w:t>
      </w:r>
      <w:r>
        <w:rPr>
          <w:rFonts w:hint="eastAsia"/>
        </w:rPr>
        <w:t>припинення</w:t>
      </w:r>
      <w:r>
        <w:t></w:t>
      </w:r>
      <w:r>
        <w:rPr>
          <w:rFonts w:hint="eastAsia"/>
        </w:rPr>
        <w:t>кримінальної</w:t>
      </w:r>
      <w:r>
        <w:t></w:t>
      </w:r>
      <w:r>
        <w:rPr>
          <w:rFonts w:hint="eastAsia"/>
        </w:rPr>
        <w:t>справи</w:t>
      </w:r>
      <w:r>
        <w:t></w:t>
      </w:r>
      <w:r>
        <w:rPr>
          <w:rFonts w:hint="eastAsia"/>
        </w:rPr>
        <w:t>на</w:t>
      </w:r>
      <w:r>
        <w:t></w:t>
      </w:r>
      <w:r>
        <w:rPr>
          <w:rFonts w:hint="eastAsia"/>
        </w:rPr>
        <w:t>досудовій</w:t>
      </w:r>
      <w:r>
        <w:t></w:t>
      </w:r>
      <w:r>
        <w:rPr>
          <w:rFonts w:hint="eastAsia"/>
        </w:rPr>
        <w:t>стадії</w:t>
      </w:r>
      <w:r>
        <w:t></w:t>
      </w:r>
      <w:r>
        <w:rPr>
          <w:rFonts w:hint="eastAsia"/>
        </w:rPr>
        <w:t>за</w:t>
      </w:r>
    </w:p>
    <w:p w:rsidR="004630F3" w:rsidRDefault="004630F3" w:rsidP="004630F3">
      <w:r>
        <w:rPr>
          <w:rFonts w:hint="eastAsia"/>
        </w:rPr>
        <w:t>нереабілітуючими</w:t>
      </w:r>
      <w:r>
        <w:t></w:t>
      </w:r>
      <w:r>
        <w:rPr>
          <w:rFonts w:hint="eastAsia"/>
        </w:rPr>
        <w:t>підставами</w:t>
      </w:r>
      <w:r>
        <w:t></w:t>
      </w:r>
      <w:r>
        <w:rPr>
          <w:rFonts w:hint="eastAsia"/>
        </w:rPr>
        <w:t>є</w:t>
      </w:r>
      <w:r>
        <w:t></w:t>
      </w:r>
      <w:r>
        <w:rPr>
          <w:rFonts w:hint="eastAsia"/>
        </w:rPr>
        <w:t>окремою</w:t>
      </w:r>
      <w:r>
        <w:t></w:t>
      </w:r>
      <w:r>
        <w:rPr>
          <w:rFonts w:hint="eastAsia"/>
        </w:rPr>
        <w:t>підставою</w:t>
      </w:r>
      <w:r>
        <w:t></w:t>
      </w:r>
      <w:r>
        <w:rPr>
          <w:rFonts w:hint="eastAsia"/>
        </w:rPr>
        <w:t>припинення</w:t>
      </w:r>
      <w:r>
        <w:t></w:t>
      </w:r>
      <w:r>
        <w:rPr>
          <w:rFonts w:hint="eastAsia"/>
        </w:rPr>
        <w:t>правового</w:t>
      </w:r>
    </w:p>
    <w:p w:rsidR="004630F3" w:rsidRDefault="004630F3" w:rsidP="004630F3">
      <w:r>
        <w:rPr>
          <w:rFonts w:hint="eastAsia"/>
        </w:rPr>
        <w:t>статусу</w:t>
      </w:r>
      <w:r>
        <w:t></w:t>
      </w:r>
      <w:r>
        <w:rPr>
          <w:rFonts w:hint="eastAsia"/>
        </w:rPr>
        <w:t>судді</w:t>
      </w:r>
      <w:r>
        <w:t></w:t>
      </w:r>
      <w:r>
        <w:t></w:t>
      </w:r>
      <w:r>
        <w:rPr>
          <w:rFonts w:hint="eastAsia"/>
        </w:rPr>
        <w:t>Казахстан</w:t>
      </w:r>
      <w:r>
        <w:t></w:t>
      </w:r>
      <w:r>
        <w:t></w:t>
      </w:r>
      <w:r>
        <w:rPr>
          <w:rFonts w:hint="eastAsia"/>
        </w:rPr>
        <w:t>Вірменія</w:t>
      </w:r>
      <w:r>
        <w:t></w:t>
      </w:r>
      <w:r>
        <w:t></w:t>
      </w:r>
    </w:p>
    <w:p w:rsidR="004630F3" w:rsidRDefault="004630F3" w:rsidP="004630F3">
      <w:r>
        <w:t></w:t>
      </w:r>
      <w:r>
        <w:t></w:t>
      </w:r>
      <w:r>
        <w:t></w:t>
      </w:r>
      <w:r>
        <w:rPr>
          <w:rFonts w:hint="eastAsia"/>
        </w:rPr>
        <w:t>Визначені</w:t>
      </w:r>
      <w:r>
        <w:t></w:t>
      </w:r>
      <w:r>
        <w:rPr>
          <w:rFonts w:hint="eastAsia"/>
        </w:rPr>
        <w:t>наступні</w:t>
      </w:r>
      <w:r>
        <w:t></w:t>
      </w:r>
      <w:r>
        <w:rPr>
          <w:rFonts w:hint="eastAsia"/>
        </w:rPr>
        <w:t>проблеми</w:t>
      </w:r>
      <w:r>
        <w:t></w:t>
      </w:r>
      <w:r>
        <w:rPr>
          <w:rFonts w:hint="eastAsia"/>
        </w:rPr>
        <w:t>юридичного</w:t>
      </w:r>
      <w:r>
        <w:t></w:t>
      </w:r>
      <w:r>
        <w:rPr>
          <w:rFonts w:hint="eastAsia"/>
        </w:rPr>
        <w:t>механізму</w:t>
      </w:r>
      <w:r>
        <w:t></w:t>
      </w:r>
      <w:r>
        <w:rPr>
          <w:rFonts w:hint="eastAsia"/>
        </w:rPr>
        <w:t>звільнення</w:t>
      </w:r>
      <w:r>
        <w:t></w:t>
      </w:r>
      <w:r>
        <w:rPr>
          <w:rFonts w:hint="eastAsia"/>
        </w:rPr>
        <w:t>та</w:t>
      </w:r>
    </w:p>
    <w:p w:rsidR="004630F3" w:rsidRDefault="004630F3" w:rsidP="004630F3">
      <w:r>
        <w:rPr>
          <w:rFonts w:hint="eastAsia"/>
        </w:rPr>
        <w:t>припинення</w:t>
      </w:r>
      <w:r>
        <w:t></w:t>
      </w:r>
      <w:r>
        <w:rPr>
          <w:rFonts w:hint="eastAsia"/>
        </w:rPr>
        <w:t>повноважень</w:t>
      </w:r>
      <w:r>
        <w:t></w:t>
      </w:r>
      <w:r>
        <w:rPr>
          <w:rFonts w:hint="eastAsia"/>
        </w:rPr>
        <w:t>судді</w:t>
      </w:r>
      <w:r>
        <w:t></w:t>
      </w:r>
      <w:r>
        <w:t></w:t>
      </w:r>
      <w:r>
        <w:t></w:t>
      </w:r>
      <w:r>
        <w:t></w:t>
      </w:r>
      <w:r>
        <w:t></w:t>
      </w:r>
      <w:r>
        <w:rPr>
          <w:rFonts w:hint="eastAsia"/>
        </w:rPr>
        <w:t>постійні</w:t>
      </w:r>
      <w:r>
        <w:t></w:t>
      </w:r>
      <w:r>
        <w:rPr>
          <w:rFonts w:hint="eastAsia"/>
        </w:rPr>
        <w:t>зміни</w:t>
      </w:r>
      <w:r>
        <w:t></w:t>
      </w:r>
      <w:r>
        <w:rPr>
          <w:rFonts w:hint="eastAsia"/>
        </w:rPr>
        <w:t>в</w:t>
      </w:r>
      <w:r>
        <w:t></w:t>
      </w:r>
      <w:r>
        <w:rPr>
          <w:rFonts w:hint="eastAsia"/>
        </w:rPr>
        <w:t>законодавстві</w:t>
      </w:r>
    </w:p>
    <w:p w:rsidR="004630F3" w:rsidRDefault="004630F3" w:rsidP="004630F3">
      <w:r>
        <w:rPr>
          <w:rFonts w:hint="eastAsia"/>
        </w:rPr>
        <w:t>зумовлюють</w:t>
      </w:r>
      <w:r>
        <w:t></w:t>
      </w:r>
      <w:r>
        <w:rPr>
          <w:rFonts w:hint="eastAsia"/>
        </w:rPr>
        <w:t>наявність</w:t>
      </w:r>
      <w:r>
        <w:t></w:t>
      </w:r>
      <w:r>
        <w:rPr>
          <w:rFonts w:hint="eastAsia"/>
        </w:rPr>
        <w:t>низки</w:t>
      </w:r>
      <w:r>
        <w:t></w:t>
      </w:r>
      <w:r>
        <w:rPr>
          <w:rFonts w:hint="eastAsia"/>
        </w:rPr>
        <w:t>перехідних</w:t>
      </w:r>
      <w:r>
        <w:t></w:t>
      </w:r>
      <w:r>
        <w:rPr>
          <w:rFonts w:hint="eastAsia"/>
        </w:rPr>
        <w:t>положень</w:t>
      </w:r>
      <w:r>
        <w:t></w:t>
      </w:r>
      <w:r>
        <w:t></w:t>
      </w:r>
      <w:r>
        <w:rPr>
          <w:rFonts w:hint="eastAsia"/>
        </w:rPr>
        <w:t>диференціацію</w:t>
      </w:r>
      <w:r>
        <w:t></w:t>
      </w:r>
      <w:r>
        <w:rPr>
          <w:rFonts w:hint="eastAsia"/>
        </w:rPr>
        <w:t>підстав</w:t>
      </w:r>
    </w:p>
    <w:p w:rsidR="004630F3" w:rsidRDefault="004630F3" w:rsidP="004630F3">
      <w:r>
        <w:rPr>
          <w:rFonts w:hint="eastAsia"/>
        </w:rPr>
        <w:t>та</w:t>
      </w:r>
      <w:r>
        <w:t></w:t>
      </w:r>
      <w:r>
        <w:rPr>
          <w:rFonts w:hint="eastAsia"/>
        </w:rPr>
        <w:t>механізму</w:t>
      </w:r>
      <w:r>
        <w:t></w:t>
      </w:r>
      <w:r>
        <w:rPr>
          <w:rFonts w:hint="eastAsia"/>
        </w:rPr>
        <w:t>припинення</w:t>
      </w:r>
      <w:r>
        <w:t></w:t>
      </w:r>
      <w:r>
        <w:rPr>
          <w:rFonts w:hint="eastAsia"/>
        </w:rPr>
        <w:t>правового</w:t>
      </w:r>
      <w:r>
        <w:t></w:t>
      </w:r>
      <w:r>
        <w:rPr>
          <w:rFonts w:hint="eastAsia"/>
        </w:rPr>
        <w:t>статусу</w:t>
      </w:r>
      <w:r>
        <w:t></w:t>
      </w:r>
      <w:r>
        <w:rPr>
          <w:rFonts w:hint="eastAsia"/>
        </w:rPr>
        <w:t>судді</w:t>
      </w:r>
      <w:r>
        <w:t></w:t>
      </w:r>
      <w:r>
        <w:t></w:t>
      </w:r>
      <w:r>
        <w:t></w:t>
      </w:r>
      <w:r>
        <w:t></w:t>
      </w:r>
      <w:r>
        <w:t></w:t>
      </w:r>
      <w:r>
        <w:rPr>
          <w:rFonts w:hint="eastAsia"/>
        </w:rPr>
        <w:t>неоднаковий</w:t>
      </w:r>
      <w:r>
        <w:t></w:t>
      </w:r>
      <w:r>
        <w:rPr>
          <w:rFonts w:hint="eastAsia"/>
        </w:rPr>
        <w:t>обсяг</w:t>
      </w:r>
    </w:p>
    <w:p w:rsidR="004630F3" w:rsidRDefault="004630F3" w:rsidP="004630F3">
      <w:r>
        <w:rPr>
          <w:rFonts w:hint="eastAsia"/>
        </w:rPr>
        <w:t>прав</w:t>
      </w:r>
      <w:r>
        <w:t></w:t>
      </w:r>
      <w:r>
        <w:rPr>
          <w:rFonts w:hint="eastAsia"/>
        </w:rPr>
        <w:t>та</w:t>
      </w:r>
      <w:r>
        <w:t></w:t>
      </w:r>
      <w:r>
        <w:rPr>
          <w:rFonts w:hint="eastAsia"/>
        </w:rPr>
        <w:t>можливостей</w:t>
      </w:r>
      <w:r>
        <w:t></w:t>
      </w:r>
      <w:r>
        <w:rPr>
          <w:rFonts w:hint="eastAsia"/>
        </w:rPr>
        <w:t>судді</w:t>
      </w:r>
      <w:r>
        <w:t></w:t>
      </w:r>
      <w:r>
        <w:rPr>
          <w:rFonts w:hint="eastAsia"/>
        </w:rPr>
        <w:t>при</w:t>
      </w:r>
      <w:r>
        <w:t></w:t>
      </w:r>
      <w:r>
        <w:rPr>
          <w:rFonts w:hint="eastAsia"/>
        </w:rPr>
        <w:t>реалізації</w:t>
      </w:r>
      <w:r>
        <w:t></w:t>
      </w:r>
      <w:r>
        <w:rPr>
          <w:rFonts w:hint="eastAsia"/>
        </w:rPr>
        <w:t>такої</w:t>
      </w:r>
      <w:r>
        <w:t></w:t>
      </w:r>
      <w:r>
        <w:rPr>
          <w:rFonts w:hint="eastAsia"/>
        </w:rPr>
        <w:t>юридичної</w:t>
      </w:r>
      <w:r>
        <w:t></w:t>
      </w:r>
      <w:r>
        <w:rPr>
          <w:rFonts w:hint="eastAsia"/>
        </w:rPr>
        <w:t>гарантії</w:t>
      </w:r>
      <w:r>
        <w:t></w:t>
      </w:r>
      <w:r>
        <w:rPr>
          <w:rFonts w:hint="eastAsia"/>
        </w:rPr>
        <w:t>при</w:t>
      </w:r>
    </w:p>
    <w:p w:rsidR="004630F3" w:rsidRDefault="004630F3" w:rsidP="004630F3">
      <w:r>
        <w:rPr>
          <w:rFonts w:hint="eastAsia"/>
        </w:rPr>
        <w:t>звільненні</w:t>
      </w:r>
      <w:r>
        <w:t></w:t>
      </w:r>
      <w:r>
        <w:rPr>
          <w:rFonts w:hint="eastAsia"/>
        </w:rPr>
        <w:t>як</w:t>
      </w:r>
      <w:r>
        <w:t></w:t>
      </w:r>
      <w:r>
        <w:rPr>
          <w:rFonts w:hint="eastAsia"/>
        </w:rPr>
        <w:t>довічне</w:t>
      </w:r>
      <w:r>
        <w:t></w:t>
      </w:r>
      <w:r>
        <w:rPr>
          <w:rFonts w:hint="eastAsia"/>
        </w:rPr>
        <w:t>грошове</w:t>
      </w:r>
      <w:r>
        <w:t></w:t>
      </w:r>
      <w:r>
        <w:rPr>
          <w:rFonts w:hint="eastAsia"/>
        </w:rPr>
        <w:t>забезпечення</w:t>
      </w:r>
      <w:r>
        <w:t></w:t>
      </w:r>
      <w:r>
        <w:rPr>
          <w:rFonts w:hint="eastAsia"/>
        </w:rPr>
        <w:t>судді</w:t>
      </w:r>
      <w:r>
        <w:t></w:t>
      </w:r>
      <w:r>
        <w:rPr>
          <w:rFonts w:hint="eastAsia"/>
        </w:rPr>
        <w:t>у</w:t>
      </w:r>
      <w:r>
        <w:t></w:t>
      </w:r>
      <w:r>
        <w:rPr>
          <w:rFonts w:hint="eastAsia"/>
        </w:rPr>
        <w:t>відставці</w:t>
      </w:r>
      <w:r>
        <w:t></w:t>
      </w:r>
      <w:r>
        <w:rPr>
          <w:rFonts w:hint="eastAsia"/>
        </w:rPr>
        <w:t>в</w:t>
      </w:r>
      <w:r>
        <w:t></w:t>
      </w:r>
      <w:r>
        <w:rPr>
          <w:rFonts w:hint="eastAsia"/>
        </w:rPr>
        <w:t>залежності</w:t>
      </w:r>
    </w:p>
    <w:p w:rsidR="004630F3" w:rsidRDefault="004630F3" w:rsidP="004630F3">
      <w:r>
        <w:rPr>
          <w:rFonts w:hint="eastAsia"/>
        </w:rPr>
        <w:t>від</w:t>
      </w:r>
      <w:r>
        <w:t></w:t>
      </w:r>
      <w:r>
        <w:rPr>
          <w:rFonts w:hint="eastAsia"/>
        </w:rPr>
        <w:t>фактів</w:t>
      </w:r>
      <w:r>
        <w:t></w:t>
      </w:r>
      <w:r>
        <w:rPr>
          <w:rFonts w:hint="eastAsia"/>
        </w:rPr>
        <w:t>проходження</w:t>
      </w:r>
      <w:r>
        <w:t></w:t>
      </w:r>
      <w:r>
        <w:rPr>
          <w:rFonts w:hint="eastAsia"/>
        </w:rPr>
        <w:t>кваліфікаційного</w:t>
      </w:r>
      <w:r>
        <w:t></w:t>
      </w:r>
      <w:r>
        <w:rPr>
          <w:rFonts w:hint="eastAsia"/>
        </w:rPr>
        <w:t>оцінювання</w:t>
      </w:r>
      <w:r>
        <w:t></w:t>
      </w:r>
      <w:r>
        <w:t></w:t>
      </w:r>
      <w:r>
        <w:rPr>
          <w:rFonts w:hint="eastAsia"/>
        </w:rPr>
        <w:t>призначення</w:t>
      </w:r>
      <w:r>
        <w:t></w:t>
      </w:r>
      <w:r>
        <w:rPr>
          <w:rFonts w:hint="eastAsia"/>
        </w:rPr>
        <w:t>на</w:t>
      </w:r>
    </w:p>
    <w:p w:rsidR="004630F3" w:rsidRDefault="004630F3" w:rsidP="004630F3">
      <w:r>
        <w:rPr>
          <w:rFonts w:hint="eastAsia"/>
        </w:rPr>
        <w:t>посаду</w:t>
      </w:r>
      <w:r>
        <w:t></w:t>
      </w:r>
      <w:r>
        <w:rPr>
          <w:rFonts w:hint="eastAsia"/>
        </w:rPr>
        <w:t>після</w:t>
      </w:r>
      <w:r>
        <w:t></w:t>
      </w:r>
      <w:r>
        <w:t></w:t>
      </w:r>
      <w:r>
        <w:t></w:t>
      </w:r>
      <w:r>
        <w:t></w:t>
      </w:r>
      <w:r>
        <w:rPr>
          <w:rFonts w:hint="eastAsia"/>
        </w:rPr>
        <w:t>вересня</w:t>
      </w:r>
      <w:r>
        <w:t></w:t>
      </w:r>
      <w:r>
        <w:t></w:t>
      </w:r>
      <w:r>
        <w:t></w:t>
      </w:r>
      <w:r>
        <w:t></w:t>
      </w:r>
      <w:r>
        <w:t></w:t>
      </w:r>
      <w:r>
        <w:t></w:t>
      </w:r>
      <w:r>
        <w:rPr>
          <w:rFonts w:hint="eastAsia"/>
        </w:rPr>
        <w:t>року</w:t>
      </w:r>
      <w:r>
        <w:t></w:t>
      </w:r>
      <w:r>
        <w:rPr>
          <w:rFonts w:hint="eastAsia"/>
        </w:rPr>
        <w:t>та</w:t>
      </w:r>
      <w:r>
        <w:t></w:t>
      </w:r>
      <w:r>
        <w:rPr>
          <w:rFonts w:hint="eastAsia"/>
        </w:rPr>
        <w:t>стажу</w:t>
      </w:r>
      <w:r>
        <w:t></w:t>
      </w:r>
      <w:r>
        <w:rPr>
          <w:rFonts w:hint="eastAsia"/>
        </w:rPr>
        <w:t>суддівської</w:t>
      </w:r>
      <w:r>
        <w:t></w:t>
      </w:r>
      <w:r>
        <w:rPr>
          <w:rFonts w:hint="eastAsia"/>
        </w:rPr>
        <w:t>роботи</w:t>
      </w:r>
      <w:r>
        <w:t></w:t>
      </w:r>
      <w:r>
        <w:rPr>
          <w:rFonts w:hint="eastAsia"/>
        </w:rPr>
        <w:t>після</w:t>
      </w:r>
      <w:r>
        <w:t></w:t>
      </w:r>
      <w:r>
        <w:rPr>
          <w:rFonts w:hint="eastAsia"/>
        </w:rPr>
        <w:t>цієї</w:t>
      </w:r>
    </w:p>
    <w:p w:rsidR="004630F3" w:rsidRDefault="004630F3" w:rsidP="004630F3">
      <w:r>
        <w:rPr>
          <w:rFonts w:hint="eastAsia"/>
        </w:rPr>
        <w:t>дати</w:t>
      </w:r>
      <w:r>
        <w:t></w:t>
      </w:r>
      <w:r>
        <w:rPr>
          <w:rFonts w:hint="eastAsia"/>
        </w:rPr>
        <w:t>не</w:t>
      </w:r>
      <w:r>
        <w:t></w:t>
      </w:r>
      <w:r>
        <w:rPr>
          <w:rFonts w:hint="eastAsia"/>
        </w:rPr>
        <w:t>менше</w:t>
      </w:r>
      <w:r>
        <w:t></w:t>
      </w:r>
      <w:r>
        <w:rPr>
          <w:rFonts w:hint="eastAsia"/>
        </w:rPr>
        <w:t>трьох</w:t>
      </w:r>
      <w:r>
        <w:t></w:t>
      </w:r>
      <w:r>
        <w:rPr>
          <w:rFonts w:hint="eastAsia"/>
        </w:rPr>
        <w:t>років</w:t>
      </w:r>
      <w:r>
        <w:t></w:t>
      </w:r>
      <w:r>
        <w:t></w:t>
      </w:r>
      <w:r>
        <w:rPr>
          <w:rFonts w:hint="eastAsia"/>
        </w:rPr>
        <w:t>а</w:t>
      </w:r>
      <w:r>
        <w:t></w:t>
      </w:r>
      <w:r>
        <w:rPr>
          <w:rFonts w:hint="eastAsia"/>
        </w:rPr>
        <w:t>також</w:t>
      </w:r>
      <w:r>
        <w:t></w:t>
      </w:r>
      <w:r>
        <w:rPr>
          <w:rFonts w:hint="eastAsia"/>
        </w:rPr>
        <w:t>від</w:t>
      </w:r>
      <w:r>
        <w:t></w:t>
      </w:r>
      <w:r>
        <w:rPr>
          <w:rFonts w:hint="eastAsia"/>
        </w:rPr>
        <w:t>правил</w:t>
      </w:r>
      <w:r>
        <w:t></w:t>
      </w:r>
      <w:r>
        <w:rPr>
          <w:rFonts w:hint="eastAsia"/>
        </w:rPr>
        <w:t>підрахунку</w:t>
      </w:r>
      <w:r>
        <w:t></w:t>
      </w:r>
      <w:r>
        <w:rPr>
          <w:rFonts w:hint="eastAsia"/>
        </w:rPr>
        <w:t>суддівського</w:t>
      </w:r>
    </w:p>
    <w:p w:rsidR="004630F3" w:rsidRDefault="004630F3" w:rsidP="004630F3">
      <w:r>
        <w:rPr>
          <w:rFonts w:hint="eastAsia"/>
        </w:rPr>
        <w:t>стажу</w:t>
      </w:r>
      <w:r>
        <w:t></w:t>
      </w:r>
      <w:r>
        <w:rPr>
          <w:rFonts w:hint="eastAsia"/>
        </w:rPr>
        <w:t>в</w:t>
      </w:r>
      <w:r>
        <w:t></w:t>
      </w:r>
      <w:r>
        <w:rPr>
          <w:rFonts w:hint="eastAsia"/>
        </w:rPr>
        <w:t>залежності</w:t>
      </w:r>
      <w:r>
        <w:t></w:t>
      </w:r>
      <w:r>
        <w:rPr>
          <w:rFonts w:hint="eastAsia"/>
        </w:rPr>
        <w:t>від</w:t>
      </w:r>
      <w:r>
        <w:t></w:t>
      </w:r>
      <w:r>
        <w:rPr>
          <w:rFonts w:hint="eastAsia"/>
        </w:rPr>
        <w:t>дати</w:t>
      </w:r>
      <w:r>
        <w:t></w:t>
      </w:r>
      <w:r>
        <w:rPr>
          <w:rFonts w:hint="eastAsia"/>
        </w:rPr>
        <w:t>обрання</w:t>
      </w:r>
      <w:r>
        <w:t></w:t>
      </w:r>
      <w:r>
        <w:rPr>
          <w:rFonts w:hint="eastAsia"/>
        </w:rPr>
        <w:t>на</w:t>
      </w:r>
      <w:r>
        <w:t></w:t>
      </w:r>
      <w:r>
        <w:rPr>
          <w:rFonts w:hint="eastAsia"/>
        </w:rPr>
        <w:t>посаду</w:t>
      </w:r>
      <w:r>
        <w:t></w:t>
      </w:r>
      <w:r>
        <w:t></w:t>
      </w:r>
      <w:r>
        <w:t></w:t>
      </w:r>
      <w:r>
        <w:t></w:t>
      </w:r>
      <w:r>
        <w:t></w:t>
      </w:r>
      <w:r>
        <w:rPr>
          <w:rFonts w:hint="eastAsia"/>
        </w:rPr>
        <w:t>встановлення</w:t>
      </w:r>
    </w:p>
    <w:p w:rsidR="004630F3" w:rsidRDefault="004630F3" w:rsidP="004630F3">
      <w:r>
        <w:rPr>
          <w:rFonts w:hint="eastAsia"/>
        </w:rPr>
        <w:t>невідповідності</w:t>
      </w:r>
      <w:r>
        <w:t></w:t>
      </w:r>
      <w:r>
        <w:rPr>
          <w:rFonts w:hint="eastAsia"/>
        </w:rPr>
        <w:t>судді</w:t>
      </w:r>
      <w:r>
        <w:t></w:t>
      </w:r>
      <w:r>
        <w:rPr>
          <w:rFonts w:hint="eastAsia"/>
        </w:rPr>
        <w:t>критеріям</w:t>
      </w:r>
      <w:r>
        <w:t></w:t>
      </w:r>
      <w:r>
        <w:rPr>
          <w:rFonts w:hint="eastAsia"/>
        </w:rPr>
        <w:t>кваліфікаційного</w:t>
      </w:r>
      <w:r>
        <w:t></w:t>
      </w:r>
      <w:r>
        <w:rPr>
          <w:rFonts w:hint="eastAsia"/>
        </w:rPr>
        <w:t>оцінювання</w:t>
      </w:r>
      <w:r>
        <w:t></w:t>
      </w:r>
      <w:r>
        <w:rPr>
          <w:rFonts w:hint="eastAsia"/>
        </w:rPr>
        <w:t>є</w:t>
      </w:r>
      <w:r>
        <w:t></w:t>
      </w:r>
      <w:r>
        <w:rPr>
          <w:rFonts w:hint="eastAsia"/>
        </w:rPr>
        <w:t>додатковою</w:t>
      </w:r>
    </w:p>
    <w:p w:rsidR="004630F3" w:rsidRDefault="004630F3" w:rsidP="004630F3">
      <w:r>
        <w:rPr>
          <w:rFonts w:hint="eastAsia"/>
        </w:rPr>
        <w:t>підставою</w:t>
      </w:r>
      <w:r>
        <w:t></w:t>
      </w:r>
      <w:r>
        <w:rPr>
          <w:rFonts w:hint="eastAsia"/>
        </w:rPr>
        <w:t>звільнення</w:t>
      </w:r>
      <w:r>
        <w:t></w:t>
      </w:r>
      <w:r>
        <w:rPr>
          <w:rFonts w:hint="eastAsia"/>
        </w:rPr>
        <w:t>судді</w:t>
      </w:r>
      <w:r>
        <w:t></w:t>
      </w:r>
      <w:r>
        <w:rPr>
          <w:rFonts w:hint="eastAsia"/>
        </w:rPr>
        <w:t>з</w:t>
      </w:r>
      <w:r>
        <w:t></w:t>
      </w:r>
      <w:r>
        <w:rPr>
          <w:rFonts w:hint="eastAsia"/>
        </w:rPr>
        <w:t>посади</w:t>
      </w:r>
      <w:r>
        <w:t></w:t>
      </w:r>
      <w:r>
        <w:t></w:t>
      </w:r>
      <w:r>
        <w:rPr>
          <w:rFonts w:hint="eastAsia"/>
        </w:rPr>
        <w:t>не</w:t>
      </w:r>
      <w:r>
        <w:t></w:t>
      </w:r>
      <w:r>
        <w:rPr>
          <w:rFonts w:hint="eastAsia"/>
        </w:rPr>
        <w:t>передбаченою</w:t>
      </w:r>
      <w:r>
        <w:t></w:t>
      </w:r>
      <w:r>
        <w:rPr>
          <w:rFonts w:hint="eastAsia"/>
        </w:rPr>
        <w:t>Конституцією</w:t>
      </w:r>
    </w:p>
    <w:p w:rsidR="004630F3" w:rsidRDefault="004630F3" w:rsidP="004630F3">
      <w:r>
        <w:rPr>
          <w:rFonts w:hint="eastAsia"/>
        </w:rPr>
        <w:t>України</w:t>
      </w:r>
      <w:r>
        <w:t></w:t>
      </w:r>
      <w:r>
        <w:t></w:t>
      </w:r>
      <w:r>
        <w:t></w:t>
      </w:r>
      <w:r>
        <w:t></w:t>
      </w:r>
      <w:r>
        <w:t></w:t>
      </w:r>
      <w:r>
        <w:rPr>
          <w:rFonts w:hint="eastAsia"/>
        </w:rPr>
        <w:t>недосконалість</w:t>
      </w:r>
      <w:r>
        <w:t></w:t>
      </w:r>
      <w:r>
        <w:rPr>
          <w:rFonts w:hint="eastAsia"/>
        </w:rPr>
        <w:t>законодавчих</w:t>
      </w:r>
      <w:r>
        <w:t></w:t>
      </w:r>
      <w:r>
        <w:rPr>
          <w:rFonts w:hint="eastAsia"/>
        </w:rPr>
        <w:t>змін</w:t>
      </w:r>
      <w:r>
        <w:t></w:t>
      </w:r>
      <w:r>
        <w:rPr>
          <w:rFonts w:hint="eastAsia"/>
        </w:rPr>
        <w:t>переліку</w:t>
      </w:r>
      <w:r>
        <w:t></w:t>
      </w:r>
      <w:r>
        <w:rPr>
          <w:rFonts w:hint="eastAsia"/>
        </w:rPr>
        <w:t>підстав</w:t>
      </w:r>
      <w:r>
        <w:t></w:t>
      </w:r>
      <w:r>
        <w:rPr>
          <w:rFonts w:hint="eastAsia"/>
        </w:rPr>
        <w:t>припинення</w:t>
      </w:r>
    </w:p>
    <w:p w:rsidR="004630F3" w:rsidRDefault="004630F3" w:rsidP="004630F3">
      <w:r>
        <w:rPr>
          <w:rFonts w:hint="eastAsia"/>
        </w:rPr>
        <w:t>правового</w:t>
      </w:r>
      <w:r>
        <w:t></w:t>
      </w:r>
      <w:r>
        <w:rPr>
          <w:rFonts w:hint="eastAsia"/>
        </w:rPr>
        <w:t>статусу</w:t>
      </w:r>
      <w:r>
        <w:t></w:t>
      </w:r>
      <w:r>
        <w:rPr>
          <w:rFonts w:hint="eastAsia"/>
        </w:rPr>
        <w:t>судді</w:t>
      </w:r>
      <w:r>
        <w:t></w:t>
      </w:r>
      <w:r>
        <w:t></w:t>
      </w:r>
      <w:r>
        <w:rPr>
          <w:rFonts w:hint="eastAsia"/>
        </w:rPr>
        <w:t>зокрема</w:t>
      </w:r>
      <w:r>
        <w:t></w:t>
      </w:r>
      <w:r>
        <w:rPr>
          <w:rFonts w:hint="eastAsia"/>
        </w:rPr>
        <w:t>в</w:t>
      </w:r>
      <w:r>
        <w:t></w:t>
      </w:r>
      <w:r>
        <w:rPr>
          <w:rFonts w:hint="eastAsia"/>
        </w:rPr>
        <w:t>частині</w:t>
      </w:r>
      <w:r>
        <w:t></w:t>
      </w:r>
      <w:r>
        <w:rPr>
          <w:rFonts w:hint="eastAsia"/>
        </w:rPr>
        <w:t>неврахування</w:t>
      </w:r>
      <w:r>
        <w:t></w:t>
      </w:r>
      <w:r>
        <w:rPr>
          <w:rFonts w:hint="eastAsia"/>
        </w:rPr>
        <w:t>факту</w:t>
      </w:r>
      <w:r>
        <w:t></w:t>
      </w:r>
      <w:r>
        <w:rPr>
          <w:rFonts w:hint="eastAsia"/>
        </w:rPr>
        <w:t>закінчення</w:t>
      </w:r>
      <w:r>
        <w:t></w:t>
      </w:r>
    </w:p>
    <w:p w:rsidR="004630F3" w:rsidRDefault="004630F3" w:rsidP="004630F3">
      <w:r>
        <w:t></w:t>
      </w:r>
      <w:r>
        <w:t></w:t>
      </w:r>
      <w:r>
        <w:t></w:t>
      </w:r>
    </w:p>
    <w:p w:rsidR="004630F3" w:rsidRDefault="004630F3" w:rsidP="004630F3">
      <w:r>
        <w:rPr>
          <w:rFonts w:hint="eastAsia"/>
        </w:rPr>
        <w:t>п’ятирічного</w:t>
      </w:r>
      <w:r>
        <w:t></w:t>
      </w:r>
      <w:r>
        <w:rPr>
          <w:rFonts w:hint="eastAsia"/>
        </w:rPr>
        <w:t>строку</w:t>
      </w:r>
      <w:r>
        <w:t></w:t>
      </w:r>
      <w:r>
        <w:rPr>
          <w:rFonts w:hint="eastAsia"/>
        </w:rPr>
        <w:t>призначення</w:t>
      </w:r>
      <w:r>
        <w:t></w:t>
      </w:r>
      <w:r>
        <w:rPr>
          <w:rFonts w:hint="eastAsia"/>
        </w:rPr>
        <w:t>великої</w:t>
      </w:r>
      <w:r>
        <w:t></w:t>
      </w:r>
      <w:r>
        <w:rPr>
          <w:rFonts w:hint="eastAsia"/>
        </w:rPr>
        <w:t>кількості</w:t>
      </w:r>
      <w:r>
        <w:t></w:t>
      </w:r>
      <w:r>
        <w:rPr>
          <w:rFonts w:hint="eastAsia"/>
        </w:rPr>
        <w:t>суддів</w:t>
      </w:r>
      <w:r>
        <w:t></w:t>
      </w:r>
      <w:r>
        <w:rPr>
          <w:rFonts w:hint="eastAsia"/>
        </w:rPr>
        <w:t>та</w:t>
      </w:r>
      <w:r>
        <w:t></w:t>
      </w:r>
      <w:r>
        <w:rPr>
          <w:rFonts w:hint="eastAsia"/>
        </w:rPr>
        <w:t>неможливості</w:t>
      </w:r>
    </w:p>
    <w:p w:rsidR="004630F3" w:rsidRDefault="004630F3" w:rsidP="004630F3">
      <w:r>
        <w:rPr>
          <w:rFonts w:hint="eastAsia"/>
        </w:rPr>
        <w:t>припинити</w:t>
      </w:r>
      <w:r>
        <w:t></w:t>
      </w:r>
      <w:r>
        <w:rPr>
          <w:rFonts w:hint="eastAsia"/>
        </w:rPr>
        <w:t>правовий</w:t>
      </w:r>
      <w:r>
        <w:t></w:t>
      </w:r>
      <w:r>
        <w:rPr>
          <w:rFonts w:hint="eastAsia"/>
        </w:rPr>
        <w:t>статус</w:t>
      </w:r>
      <w:r>
        <w:t></w:t>
      </w:r>
      <w:r>
        <w:rPr>
          <w:rFonts w:hint="eastAsia"/>
        </w:rPr>
        <w:t>судді</w:t>
      </w:r>
      <w:r>
        <w:t></w:t>
      </w:r>
      <w:r>
        <w:rPr>
          <w:rFonts w:hint="eastAsia"/>
        </w:rPr>
        <w:t>на</w:t>
      </w:r>
      <w:r>
        <w:t></w:t>
      </w:r>
      <w:r>
        <w:rPr>
          <w:rFonts w:hint="eastAsia"/>
        </w:rPr>
        <w:t>цій</w:t>
      </w:r>
      <w:r>
        <w:t></w:t>
      </w:r>
      <w:r>
        <w:rPr>
          <w:rFonts w:hint="eastAsia"/>
        </w:rPr>
        <w:t>підставі</w:t>
      </w:r>
      <w:r>
        <w:t></w:t>
      </w:r>
      <w:r>
        <w:t></w:t>
      </w:r>
      <w:r>
        <w:rPr>
          <w:rFonts w:hint="eastAsia"/>
        </w:rPr>
        <w:t>створили</w:t>
      </w:r>
      <w:r>
        <w:t></w:t>
      </w:r>
      <w:r>
        <w:rPr>
          <w:rFonts w:hint="eastAsia"/>
        </w:rPr>
        <w:t>не</w:t>
      </w:r>
      <w:r>
        <w:t></w:t>
      </w:r>
      <w:r>
        <w:rPr>
          <w:rFonts w:hint="eastAsia"/>
        </w:rPr>
        <w:t>визначеності</w:t>
      </w:r>
      <w:r>
        <w:t></w:t>
      </w:r>
      <w:r>
        <w:rPr>
          <w:rFonts w:hint="eastAsia"/>
        </w:rPr>
        <w:t>у</w:t>
      </w:r>
    </w:p>
    <w:p w:rsidR="004630F3" w:rsidRDefault="004630F3" w:rsidP="004630F3">
      <w:r>
        <w:rPr>
          <w:rFonts w:hint="eastAsia"/>
        </w:rPr>
        <w:t>статусі</w:t>
      </w:r>
      <w:r>
        <w:t></w:t>
      </w:r>
      <w:r>
        <w:rPr>
          <w:rFonts w:hint="eastAsia"/>
        </w:rPr>
        <w:t>працівників</w:t>
      </w:r>
      <w:r>
        <w:t></w:t>
      </w:r>
      <w:r>
        <w:t></w:t>
      </w:r>
      <w:r>
        <w:t></w:t>
      </w:r>
      <w:r>
        <w:t></w:t>
      </w:r>
      <w:r>
        <w:t></w:t>
      </w:r>
      <w:r>
        <w:rPr>
          <w:rFonts w:hint="eastAsia"/>
        </w:rPr>
        <w:t>оціночний</w:t>
      </w:r>
      <w:r>
        <w:t></w:t>
      </w:r>
      <w:r>
        <w:rPr>
          <w:rFonts w:hint="eastAsia"/>
        </w:rPr>
        <w:t>характер</w:t>
      </w:r>
      <w:r>
        <w:t></w:t>
      </w:r>
      <w:r>
        <w:rPr>
          <w:rFonts w:hint="eastAsia"/>
        </w:rPr>
        <w:t>категорій</w:t>
      </w:r>
      <w:r>
        <w:t></w:t>
      </w:r>
      <w:r>
        <w:rPr>
          <w:rFonts w:hint="eastAsia"/>
        </w:rPr>
        <w:t>істотності</w:t>
      </w:r>
      <w:r>
        <w:t></w:t>
      </w:r>
      <w:r>
        <w:t></w:t>
      </w:r>
      <w:r>
        <w:rPr>
          <w:rFonts w:hint="eastAsia"/>
        </w:rPr>
        <w:t>грубості</w:t>
      </w:r>
      <w:r>
        <w:t></w:t>
      </w:r>
    </w:p>
    <w:p w:rsidR="004630F3" w:rsidRDefault="004630F3" w:rsidP="004630F3">
      <w:r>
        <w:rPr>
          <w:rFonts w:hint="eastAsia"/>
        </w:rPr>
        <w:t>упередженості</w:t>
      </w:r>
      <w:r>
        <w:t></w:t>
      </w:r>
      <w:r>
        <w:t></w:t>
      </w:r>
      <w:r>
        <w:rPr>
          <w:rFonts w:hint="eastAsia"/>
        </w:rPr>
        <w:t>умислу</w:t>
      </w:r>
      <w:r>
        <w:t></w:t>
      </w:r>
      <w:r>
        <w:rPr>
          <w:rFonts w:hint="eastAsia"/>
        </w:rPr>
        <w:t>в</w:t>
      </w:r>
      <w:r>
        <w:t></w:t>
      </w:r>
      <w:r>
        <w:rPr>
          <w:rFonts w:hint="eastAsia"/>
        </w:rPr>
        <w:t>діях</w:t>
      </w:r>
      <w:r>
        <w:t></w:t>
      </w:r>
      <w:r>
        <w:rPr>
          <w:rFonts w:hint="eastAsia"/>
        </w:rPr>
        <w:t>судді</w:t>
      </w:r>
      <w:r>
        <w:t></w:t>
      </w:r>
      <w:r>
        <w:rPr>
          <w:rFonts w:hint="eastAsia"/>
        </w:rPr>
        <w:t>зумовлює</w:t>
      </w:r>
      <w:r>
        <w:t></w:t>
      </w:r>
      <w:r>
        <w:rPr>
          <w:rFonts w:hint="eastAsia"/>
        </w:rPr>
        <w:t>різне</w:t>
      </w:r>
      <w:r>
        <w:t></w:t>
      </w:r>
      <w:r>
        <w:rPr>
          <w:rFonts w:hint="eastAsia"/>
        </w:rPr>
        <w:t>сприйняття</w:t>
      </w:r>
      <w:r>
        <w:t></w:t>
      </w:r>
      <w:r>
        <w:rPr>
          <w:rFonts w:hint="eastAsia"/>
        </w:rPr>
        <w:t>наявності</w:t>
      </w:r>
      <w:r>
        <w:t></w:t>
      </w:r>
      <w:r>
        <w:rPr>
          <w:rFonts w:hint="eastAsia"/>
        </w:rPr>
        <w:t>чи</w:t>
      </w:r>
    </w:p>
    <w:p w:rsidR="004630F3" w:rsidRDefault="004630F3" w:rsidP="004630F3">
      <w:r>
        <w:rPr>
          <w:rFonts w:hint="eastAsia"/>
        </w:rPr>
        <w:t>відсутності</w:t>
      </w:r>
      <w:r>
        <w:t></w:t>
      </w:r>
      <w:r>
        <w:rPr>
          <w:rFonts w:hint="eastAsia"/>
        </w:rPr>
        <w:t>підстав</w:t>
      </w:r>
      <w:r>
        <w:t></w:t>
      </w:r>
      <w:r>
        <w:rPr>
          <w:rFonts w:hint="eastAsia"/>
        </w:rPr>
        <w:t>для</w:t>
      </w:r>
      <w:r>
        <w:t></w:t>
      </w:r>
      <w:r>
        <w:rPr>
          <w:rFonts w:hint="eastAsia"/>
        </w:rPr>
        <w:t>звільнення</w:t>
      </w:r>
      <w:r>
        <w:t></w:t>
      </w:r>
      <w:r>
        <w:rPr>
          <w:rFonts w:hint="eastAsia"/>
        </w:rPr>
        <w:t>як</w:t>
      </w:r>
      <w:r>
        <w:t></w:t>
      </w:r>
      <w:r>
        <w:rPr>
          <w:rFonts w:hint="eastAsia"/>
        </w:rPr>
        <w:t>дисциплінарного</w:t>
      </w:r>
      <w:r>
        <w:t></w:t>
      </w:r>
      <w:r>
        <w:rPr>
          <w:rFonts w:hint="eastAsia"/>
        </w:rPr>
        <w:t>стягнення</w:t>
      </w:r>
      <w:r>
        <w:t></w:t>
      </w:r>
      <w:r>
        <w:t></w:t>
      </w:r>
      <w:r>
        <w:t></w:t>
      </w:r>
      <w:r>
        <w:t></w:t>
      </w:r>
    </w:p>
    <w:p w:rsidR="004630F3" w:rsidRDefault="004630F3" w:rsidP="004630F3">
      <w:r>
        <w:rPr>
          <w:rFonts w:hint="eastAsia"/>
        </w:rPr>
        <w:t>диференціація</w:t>
      </w:r>
      <w:r>
        <w:t></w:t>
      </w:r>
      <w:r>
        <w:rPr>
          <w:rFonts w:hint="eastAsia"/>
        </w:rPr>
        <w:t>давності</w:t>
      </w:r>
      <w:r>
        <w:t></w:t>
      </w:r>
      <w:r>
        <w:rPr>
          <w:rFonts w:hint="eastAsia"/>
        </w:rPr>
        <w:t>притягнення</w:t>
      </w:r>
      <w:r>
        <w:t></w:t>
      </w:r>
      <w:r>
        <w:rPr>
          <w:rFonts w:hint="eastAsia"/>
        </w:rPr>
        <w:t>до</w:t>
      </w:r>
      <w:r>
        <w:t></w:t>
      </w:r>
      <w:r>
        <w:rPr>
          <w:rFonts w:hint="eastAsia"/>
        </w:rPr>
        <w:t>дисциплінарної</w:t>
      </w:r>
      <w:r>
        <w:t></w:t>
      </w:r>
      <w:r>
        <w:rPr>
          <w:rFonts w:hint="eastAsia"/>
        </w:rPr>
        <w:t>відповідальності</w:t>
      </w:r>
      <w:r>
        <w:t></w:t>
      </w:r>
      <w:r>
        <w:rPr>
          <w:rFonts w:hint="eastAsia"/>
        </w:rPr>
        <w:t>в</w:t>
      </w:r>
    </w:p>
    <w:p w:rsidR="004630F3" w:rsidRDefault="004630F3" w:rsidP="004630F3">
      <w:r>
        <w:rPr>
          <w:rFonts w:hint="eastAsia"/>
        </w:rPr>
        <w:t>залежності</w:t>
      </w:r>
      <w:r>
        <w:t></w:t>
      </w:r>
      <w:r>
        <w:rPr>
          <w:rFonts w:hint="eastAsia"/>
        </w:rPr>
        <w:t>від</w:t>
      </w:r>
      <w:r>
        <w:t></w:t>
      </w:r>
      <w:r>
        <w:rPr>
          <w:rFonts w:hint="eastAsia"/>
        </w:rPr>
        <w:t>часу</w:t>
      </w:r>
      <w:r>
        <w:t></w:t>
      </w:r>
      <w:r>
        <w:rPr>
          <w:rFonts w:hint="eastAsia"/>
        </w:rPr>
        <w:t>здійснення</w:t>
      </w:r>
      <w:r>
        <w:t></w:t>
      </w:r>
      <w:r>
        <w:rPr>
          <w:rFonts w:hint="eastAsia"/>
        </w:rPr>
        <w:t>протиправних</w:t>
      </w:r>
      <w:r>
        <w:t></w:t>
      </w:r>
      <w:r>
        <w:rPr>
          <w:rFonts w:hint="eastAsia"/>
        </w:rPr>
        <w:t>дій</w:t>
      </w:r>
      <w:r>
        <w:t></w:t>
      </w:r>
      <w:r>
        <w:t></w:t>
      </w:r>
      <w:r>
        <w:t></w:t>
      </w:r>
      <w:r>
        <w:t></w:t>
      </w:r>
      <w:r>
        <w:t></w:t>
      </w:r>
      <w:r>
        <w:rPr>
          <w:rFonts w:hint="eastAsia"/>
        </w:rPr>
        <w:t>відсутність</w:t>
      </w:r>
      <w:r>
        <w:t></w:t>
      </w:r>
      <w:r>
        <w:rPr>
          <w:rFonts w:hint="eastAsia"/>
        </w:rPr>
        <w:t>серед</w:t>
      </w:r>
    </w:p>
    <w:p w:rsidR="004630F3" w:rsidRDefault="004630F3" w:rsidP="004630F3">
      <w:r>
        <w:rPr>
          <w:rFonts w:hint="eastAsia"/>
        </w:rPr>
        <w:t>конституційних</w:t>
      </w:r>
      <w:r>
        <w:t></w:t>
      </w:r>
      <w:r>
        <w:rPr>
          <w:rFonts w:hint="eastAsia"/>
        </w:rPr>
        <w:t>підстав</w:t>
      </w:r>
      <w:r>
        <w:t></w:t>
      </w:r>
      <w:r>
        <w:rPr>
          <w:rFonts w:hint="eastAsia"/>
        </w:rPr>
        <w:t>припинення</w:t>
      </w:r>
      <w:r>
        <w:t></w:t>
      </w:r>
      <w:r>
        <w:rPr>
          <w:rFonts w:hint="eastAsia"/>
        </w:rPr>
        <w:t>правового</w:t>
      </w:r>
      <w:r>
        <w:t></w:t>
      </w:r>
      <w:r>
        <w:rPr>
          <w:rFonts w:hint="eastAsia"/>
        </w:rPr>
        <w:t>статусу</w:t>
      </w:r>
      <w:r>
        <w:t></w:t>
      </w:r>
      <w:r>
        <w:rPr>
          <w:rFonts w:hint="eastAsia"/>
        </w:rPr>
        <w:t>судді</w:t>
      </w:r>
      <w:r>
        <w:t></w:t>
      </w:r>
      <w:r>
        <w:rPr>
          <w:rFonts w:hint="eastAsia"/>
        </w:rPr>
        <w:t>такої</w:t>
      </w:r>
      <w:r>
        <w:t></w:t>
      </w:r>
      <w:r>
        <w:rPr>
          <w:rFonts w:hint="eastAsia"/>
        </w:rPr>
        <w:t>підстави</w:t>
      </w:r>
    </w:p>
    <w:p w:rsidR="004630F3" w:rsidRDefault="004630F3" w:rsidP="004630F3">
      <w:r>
        <w:rPr>
          <w:rFonts w:hint="eastAsia"/>
        </w:rPr>
        <w:t>як</w:t>
      </w:r>
      <w:r>
        <w:t></w:t>
      </w:r>
      <w:r>
        <w:rPr>
          <w:rFonts w:hint="eastAsia"/>
        </w:rPr>
        <w:t>поновлення</w:t>
      </w:r>
      <w:r>
        <w:t></w:t>
      </w:r>
      <w:r>
        <w:rPr>
          <w:rFonts w:hint="eastAsia"/>
        </w:rPr>
        <w:t>на</w:t>
      </w:r>
      <w:r>
        <w:t></w:t>
      </w:r>
      <w:r>
        <w:rPr>
          <w:rFonts w:hint="eastAsia"/>
        </w:rPr>
        <w:t>роботі</w:t>
      </w:r>
      <w:r>
        <w:t></w:t>
      </w:r>
      <w:r>
        <w:rPr>
          <w:rFonts w:hint="eastAsia"/>
        </w:rPr>
        <w:t>працівника</w:t>
      </w:r>
      <w:r>
        <w:t></w:t>
      </w:r>
      <w:r>
        <w:t></w:t>
      </w:r>
      <w:r>
        <w:rPr>
          <w:rFonts w:hint="eastAsia"/>
        </w:rPr>
        <w:t>який</w:t>
      </w:r>
      <w:r>
        <w:t></w:t>
      </w:r>
      <w:r>
        <w:rPr>
          <w:rFonts w:hint="eastAsia"/>
        </w:rPr>
        <w:t>раніше</w:t>
      </w:r>
      <w:r>
        <w:t></w:t>
      </w:r>
      <w:r>
        <w:rPr>
          <w:rFonts w:hint="eastAsia"/>
        </w:rPr>
        <w:t>виконував</w:t>
      </w:r>
      <w:r>
        <w:t></w:t>
      </w:r>
      <w:r>
        <w:rPr>
          <w:rFonts w:hint="eastAsia"/>
        </w:rPr>
        <w:t>цю</w:t>
      </w:r>
      <w:r>
        <w:t></w:t>
      </w:r>
      <w:r>
        <w:rPr>
          <w:rFonts w:hint="eastAsia"/>
        </w:rPr>
        <w:t>роботу</w:t>
      </w:r>
      <w:r>
        <w:t></w:t>
      </w:r>
      <w:r>
        <w:t></w:t>
      </w:r>
      <w:r>
        <w:rPr>
          <w:rFonts w:hint="eastAsia"/>
        </w:rPr>
        <w:t>що</w:t>
      </w:r>
    </w:p>
    <w:p w:rsidR="004630F3" w:rsidRDefault="004630F3" w:rsidP="004630F3">
      <w:r>
        <w:rPr>
          <w:rFonts w:hint="eastAsia"/>
        </w:rPr>
        <w:t>зумовлює</w:t>
      </w:r>
      <w:r>
        <w:t></w:t>
      </w:r>
      <w:r>
        <w:rPr>
          <w:rFonts w:hint="eastAsia"/>
        </w:rPr>
        <w:t>складнощі</w:t>
      </w:r>
      <w:r>
        <w:t></w:t>
      </w:r>
      <w:r>
        <w:rPr>
          <w:rFonts w:hint="eastAsia"/>
        </w:rPr>
        <w:t>виконання</w:t>
      </w:r>
      <w:r>
        <w:t></w:t>
      </w:r>
      <w:r>
        <w:rPr>
          <w:rFonts w:hint="eastAsia"/>
        </w:rPr>
        <w:t>рішень</w:t>
      </w:r>
      <w:r>
        <w:t></w:t>
      </w:r>
      <w:r>
        <w:rPr>
          <w:rFonts w:hint="eastAsia"/>
        </w:rPr>
        <w:t>суду</w:t>
      </w:r>
      <w:r>
        <w:t></w:t>
      </w:r>
      <w:r>
        <w:rPr>
          <w:rFonts w:hint="eastAsia"/>
        </w:rPr>
        <w:t>про</w:t>
      </w:r>
      <w:r>
        <w:t></w:t>
      </w:r>
      <w:r>
        <w:rPr>
          <w:rFonts w:hint="eastAsia"/>
        </w:rPr>
        <w:t>поновлення</w:t>
      </w:r>
      <w:r>
        <w:t></w:t>
      </w:r>
      <w:r>
        <w:rPr>
          <w:rFonts w:hint="eastAsia"/>
        </w:rPr>
        <w:t>судді</w:t>
      </w:r>
      <w:r>
        <w:t></w:t>
      </w:r>
      <w:r>
        <w:rPr>
          <w:rFonts w:hint="eastAsia"/>
        </w:rPr>
        <w:t>на</w:t>
      </w:r>
      <w:r>
        <w:t></w:t>
      </w:r>
      <w:r>
        <w:rPr>
          <w:rFonts w:hint="eastAsia"/>
        </w:rPr>
        <w:t>посаді</w:t>
      </w:r>
      <w:r>
        <w:t></w:t>
      </w:r>
    </w:p>
    <w:p w:rsidR="004630F3" w:rsidRDefault="004630F3" w:rsidP="004630F3">
      <w:r>
        <w:t></w:t>
      </w:r>
      <w:r>
        <w:t></w:t>
      </w:r>
      <w:r>
        <w:t></w:t>
      </w:r>
      <w:r>
        <w:rPr>
          <w:rFonts w:hint="eastAsia"/>
        </w:rPr>
        <w:t>альтернативність</w:t>
      </w:r>
      <w:r>
        <w:t></w:t>
      </w:r>
      <w:r>
        <w:rPr>
          <w:rFonts w:hint="eastAsia"/>
        </w:rPr>
        <w:t>норми</w:t>
      </w:r>
      <w:r>
        <w:t></w:t>
      </w:r>
      <w:r>
        <w:rPr>
          <w:rFonts w:hint="eastAsia"/>
        </w:rPr>
        <w:t>про</w:t>
      </w:r>
      <w:r>
        <w:t></w:t>
      </w:r>
      <w:r>
        <w:rPr>
          <w:rFonts w:hint="eastAsia"/>
        </w:rPr>
        <w:t>можливість</w:t>
      </w:r>
      <w:r>
        <w:t></w:t>
      </w:r>
      <w:r>
        <w:rPr>
          <w:rFonts w:hint="eastAsia"/>
        </w:rPr>
        <w:t>зупинення</w:t>
      </w:r>
      <w:r>
        <w:t></w:t>
      </w:r>
      <w:r>
        <w:rPr>
          <w:rFonts w:hint="eastAsia"/>
        </w:rPr>
        <w:t>розгляду</w:t>
      </w:r>
      <w:r>
        <w:t></w:t>
      </w:r>
      <w:r>
        <w:rPr>
          <w:rFonts w:hint="eastAsia"/>
        </w:rPr>
        <w:t>заяви</w:t>
      </w:r>
      <w:r>
        <w:t></w:t>
      </w:r>
      <w:r>
        <w:rPr>
          <w:rFonts w:hint="eastAsia"/>
        </w:rPr>
        <w:t>про</w:t>
      </w:r>
    </w:p>
    <w:p w:rsidR="004630F3" w:rsidRDefault="004630F3" w:rsidP="004630F3">
      <w:r>
        <w:rPr>
          <w:rFonts w:hint="eastAsia"/>
        </w:rPr>
        <w:t>звільнення</w:t>
      </w:r>
      <w:r>
        <w:t></w:t>
      </w:r>
      <w:r>
        <w:rPr>
          <w:rFonts w:hint="eastAsia"/>
        </w:rPr>
        <w:t>за</w:t>
      </w:r>
      <w:r>
        <w:t></w:t>
      </w:r>
      <w:r>
        <w:rPr>
          <w:rFonts w:hint="eastAsia"/>
        </w:rPr>
        <w:t>власним</w:t>
      </w:r>
      <w:r>
        <w:t></w:t>
      </w:r>
      <w:r>
        <w:rPr>
          <w:rFonts w:hint="eastAsia"/>
        </w:rPr>
        <w:t>бажанням</w:t>
      </w:r>
      <w:r>
        <w:t></w:t>
      </w:r>
      <w:r>
        <w:rPr>
          <w:rFonts w:hint="eastAsia"/>
        </w:rPr>
        <w:t>чи</w:t>
      </w:r>
      <w:r>
        <w:t></w:t>
      </w:r>
      <w:r>
        <w:rPr>
          <w:rFonts w:hint="eastAsia"/>
        </w:rPr>
        <w:t>у</w:t>
      </w:r>
      <w:r>
        <w:t></w:t>
      </w:r>
      <w:r>
        <w:rPr>
          <w:rFonts w:hint="eastAsia"/>
        </w:rPr>
        <w:t>відставку</w:t>
      </w:r>
      <w:r>
        <w:t></w:t>
      </w:r>
      <w:r>
        <w:rPr>
          <w:rFonts w:hint="eastAsia"/>
        </w:rPr>
        <w:t>на</w:t>
      </w:r>
      <w:r>
        <w:t></w:t>
      </w:r>
      <w:r>
        <w:rPr>
          <w:rFonts w:hint="eastAsia"/>
        </w:rPr>
        <w:t>час</w:t>
      </w:r>
      <w:r>
        <w:t></w:t>
      </w:r>
      <w:r>
        <w:rPr>
          <w:rFonts w:hint="eastAsia"/>
        </w:rPr>
        <w:t>розгляду</w:t>
      </w:r>
      <w:r>
        <w:t></w:t>
      </w:r>
      <w:r>
        <w:rPr>
          <w:rFonts w:hint="eastAsia"/>
        </w:rPr>
        <w:t>скарги</w:t>
      </w:r>
      <w:r>
        <w:t></w:t>
      </w:r>
      <w:r>
        <w:rPr>
          <w:rFonts w:hint="eastAsia"/>
        </w:rPr>
        <w:t>чи</w:t>
      </w:r>
    </w:p>
    <w:p w:rsidR="004630F3" w:rsidRDefault="004630F3" w:rsidP="004630F3">
      <w:r>
        <w:rPr>
          <w:rFonts w:hint="eastAsia"/>
        </w:rPr>
        <w:t>заяви</w:t>
      </w:r>
      <w:r>
        <w:t></w:t>
      </w:r>
      <w:r>
        <w:rPr>
          <w:rFonts w:hint="eastAsia"/>
        </w:rPr>
        <w:t>в</w:t>
      </w:r>
      <w:r>
        <w:t></w:t>
      </w:r>
      <w:r>
        <w:rPr>
          <w:rFonts w:hint="eastAsia"/>
        </w:rPr>
        <w:t>рамках</w:t>
      </w:r>
      <w:r>
        <w:t></w:t>
      </w:r>
      <w:r>
        <w:rPr>
          <w:rFonts w:hint="eastAsia"/>
        </w:rPr>
        <w:t>дисциплінарного</w:t>
      </w:r>
      <w:r>
        <w:t></w:t>
      </w:r>
      <w:r>
        <w:rPr>
          <w:rFonts w:hint="eastAsia"/>
        </w:rPr>
        <w:t>провадження</w:t>
      </w:r>
      <w:r>
        <w:t></w:t>
      </w:r>
      <w:r>
        <w:t></w:t>
      </w:r>
      <w:r>
        <w:t></w:t>
      </w:r>
      <w:r>
        <w:t></w:t>
      </w:r>
      <w:r>
        <w:t></w:t>
      </w:r>
      <w:r>
        <w:rPr>
          <w:rFonts w:hint="eastAsia"/>
        </w:rPr>
        <w:t>фактичне</w:t>
      </w:r>
      <w:r>
        <w:t></w:t>
      </w:r>
      <w:r>
        <w:rPr>
          <w:rFonts w:hint="eastAsia"/>
        </w:rPr>
        <w:t>виведення</w:t>
      </w:r>
      <w:r>
        <w:t></w:t>
      </w:r>
      <w:r>
        <w:rPr>
          <w:rFonts w:hint="eastAsia"/>
        </w:rPr>
        <w:t>з</w:t>
      </w:r>
      <w:r>
        <w:t></w:t>
      </w:r>
      <w:r>
        <w:rPr>
          <w:rFonts w:hint="eastAsia"/>
        </w:rPr>
        <w:t>кола</w:t>
      </w:r>
    </w:p>
    <w:p w:rsidR="004630F3" w:rsidRDefault="004630F3" w:rsidP="004630F3">
      <w:r>
        <w:rPr>
          <w:rFonts w:hint="eastAsia"/>
        </w:rPr>
        <w:t>осіб</w:t>
      </w:r>
      <w:r>
        <w:t></w:t>
      </w:r>
      <w:r>
        <w:t></w:t>
      </w:r>
      <w:r>
        <w:rPr>
          <w:rFonts w:hint="eastAsia"/>
        </w:rPr>
        <w:t>що</w:t>
      </w:r>
      <w:r>
        <w:t></w:t>
      </w:r>
      <w:r>
        <w:rPr>
          <w:rFonts w:hint="eastAsia"/>
        </w:rPr>
        <w:t>можуть</w:t>
      </w:r>
      <w:r>
        <w:t></w:t>
      </w:r>
      <w:r>
        <w:rPr>
          <w:rFonts w:hint="eastAsia"/>
        </w:rPr>
        <w:t>бути</w:t>
      </w:r>
      <w:r>
        <w:t></w:t>
      </w:r>
      <w:r>
        <w:rPr>
          <w:rFonts w:hint="eastAsia"/>
        </w:rPr>
        <w:t>притягнені</w:t>
      </w:r>
      <w:r>
        <w:t></w:t>
      </w:r>
      <w:r>
        <w:rPr>
          <w:rFonts w:hint="eastAsia"/>
        </w:rPr>
        <w:t>до</w:t>
      </w:r>
      <w:r>
        <w:t></w:t>
      </w:r>
      <w:r>
        <w:rPr>
          <w:rFonts w:hint="eastAsia"/>
        </w:rPr>
        <w:t>адміністративної</w:t>
      </w:r>
      <w:r>
        <w:t></w:t>
      </w:r>
      <w:r>
        <w:rPr>
          <w:rFonts w:hint="eastAsia"/>
        </w:rPr>
        <w:t>відповідальності</w:t>
      </w:r>
      <w:r>
        <w:t></w:t>
      </w:r>
      <w:r>
        <w:rPr>
          <w:rFonts w:hint="eastAsia"/>
        </w:rPr>
        <w:t>за</w:t>
      </w:r>
      <w:r>
        <w:t></w:t>
      </w:r>
      <w:r>
        <w:rPr>
          <w:rFonts w:hint="eastAsia"/>
        </w:rPr>
        <w:t>ст</w:t>
      </w:r>
      <w:r>
        <w:t></w:t>
      </w:r>
    </w:p>
    <w:p w:rsidR="004630F3" w:rsidRDefault="004630F3" w:rsidP="004630F3">
      <w:r>
        <w:t></w:t>
      </w:r>
      <w:r>
        <w:t></w:t>
      </w:r>
      <w:r>
        <w:t></w:t>
      </w:r>
      <w:r>
        <w:t></w:t>
      </w:r>
      <w:r>
        <w:t></w:t>
      </w:r>
      <w:r>
        <w:t></w:t>
      </w:r>
      <w:r>
        <w:rPr>
          <w:rFonts w:hint="eastAsia"/>
        </w:rPr>
        <w:t>КУпАП</w:t>
      </w:r>
      <w:r>
        <w:t></w:t>
      </w:r>
      <w:r>
        <w:t></w:t>
      </w:r>
      <w:r>
        <w:rPr>
          <w:rFonts w:hint="eastAsia"/>
        </w:rPr>
        <w:t>суддів</w:t>
      </w:r>
      <w:r>
        <w:t></w:t>
      </w:r>
      <w:r>
        <w:t></w:t>
      </w:r>
      <w:r>
        <w:rPr>
          <w:rFonts w:hint="eastAsia"/>
        </w:rPr>
        <w:t>щодо</w:t>
      </w:r>
      <w:r>
        <w:t></w:t>
      </w:r>
      <w:r>
        <w:rPr>
          <w:rFonts w:hint="eastAsia"/>
        </w:rPr>
        <w:t>яких</w:t>
      </w:r>
      <w:r>
        <w:t></w:t>
      </w:r>
      <w:r>
        <w:rPr>
          <w:rFonts w:hint="eastAsia"/>
        </w:rPr>
        <w:t>прийнято</w:t>
      </w:r>
      <w:r>
        <w:t></w:t>
      </w:r>
      <w:r>
        <w:rPr>
          <w:rFonts w:hint="eastAsia"/>
        </w:rPr>
        <w:t>рішення</w:t>
      </w:r>
      <w:r>
        <w:t></w:t>
      </w:r>
      <w:r>
        <w:rPr>
          <w:rFonts w:hint="eastAsia"/>
        </w:rPr>
        <w:t>про</w:t>
      </w:r>
      <w:r>
        <w:t></w:t>
      </w:r>
      <w:r>
        <w:rPr>
          <w:rFonts w:hint="eastAsia"/>
        </w:rPr>
        <w:t>звільнення</w:t>
      </w:r>
      <w:r>
        <w:t></w:t>
      </w:r>
      <w:r>
        <w:rPr>
          <w:rFonts w:hint="eastAsia"/>
        </w:rPr>
        <w:t>їх</w:t>
      </w:r>
      <w:r>
        <w:t></w:t>
      </w:r>
      <w:r>
        <w:rPr>
          <w:rFonts w:hint="eastAsia"/>
        </w:rPr>
        <w:t>з</w:t>
      </w:r>
    </w:p>
    <w:p w:rsidR="004630F3" w:rsidRDefault="004630F3" w:rsidP="004630F3">
      <w:r>
        <w:rPr>
          <w:rFonts w:hint="eastAsia"/>
        </w:rPr>
        <w:t>посади</w:t>
      </w:r>
      <w:r>
        <w:t></w:t>
      </w:r>
      <w:r>
        <w:rPr>
          <w:rFonts w:hint="eastAsia"/>
        </w:rPr>
        <w:t>через</w:t>
      </w:r>
      <w:r>
        <w:t></w:t>
      </w:r>
      <w:r>
        <w:rPr>
          <w:rFonts w:hint="eastAsia"/>
        </w:rPr>
        <w:t>недоліки</w:t>
      </w:r>
      <w:r>
        <w:t></w:t>
      </w:r>
      <w:r>
        <w:rPr>
          <w:rFonts w:hint="eastAsia"/>
        </w:rPr>
        <w:t>законодавчої</w:t>
      </w:r>
      <w:r>
        <w:t></w:t>
      </w:r>
      <w:r>
        <w:rPr>
          <w:rFonts w:hint="eastAsia"/>
        </w:rPr>
        <w:t>техніки</w:t>
      </w:r>
      <w:r>
        <w:t></w:t>
      </w:r>
      <w:r>
        <w:rPr>
          <w:rFonts w:hint="eastAsia"/>
        </w:rPr>
        <w:t>правого</w:t>
      </w:r>
      <w:r>
        <w:t></w:t>
      </w:r>
      <w:r>
        <w:rPr>
          <w:rFonts w:hint="eastAsia"/>
        </w:rPr>
        <w:t>регулювання</w:t>
      </w:r>
      <w:r>
        <w:t></w:t>
      </w:r>
      <w:r>
        <w:rPr>
          <w:rFonts w:hint="eastAsia"/>
        </w:rPr>
        <w:t>механізму</w:t>
      </w:r>
    </w:p>
    <w:p w:rsidR="004630F3" w:rsidRDefault="004630F3" w:rsidP="004630F3">
      <w:r>
        <w:rPr>
          <w:rFonts w:hint="eastAsia"/>
        </w:rPr>
        <w:t>звільнення</w:t>
      </w:r>
      <w:r>
        <w:t></w:t>
      </w:r>
      <w:r>
        <w:rPr>
          <w:rFonts w:hint="eastAsia"/>
        </w:rPr>
        <w:t>судді</w:t>
      </w:r>
      <w:r>
        <w:t></w:t>
      </w:r>
      <w:r>
        <w:rPr>
          <w:rFonts w:hint="eastAsia"/>
        </w:rPr>
        <w:t>з</w:t>
      </w:r>
      <w:r>
        <w:t></w:t>
      </w:r>
      <w:r>
        <w:rPr>
          <w:rFonts w:hint="eastAsia"/>
        </w:rPr>
        <w:t>посади</w:t>
      </w:r>
      <w:r>
        <w:t></w:t>
      </w:r>
      <w:r>
        <w:t></w:t>
      </w:r>
      <w:r>
        <w:t></w:t>
      </w:r>
      <w:r>
        <w:t></w:t>
      </w:r>
      <w:r>
        <w:t></w:t>
      </w:r>
      <w:r>
        <w:t></w:t>
      </w:r>
      <w:r>
        <w:rPr>
          <w:rFonts w:hint="eastAsia"/>
        </w:rPr>
        <w:t>відображення</w:t>
      </w:r>
      <w:r>
        <w:t></w:t>
      </w:r>
      <w:r>
        <w:rPr>
          <w:rFonts w:hint="eastAsia"/>
        </w:rPr>
        <w:t>поширених</w:t>
      </w:r>
      <w:r>
        <w:t></w:t>
      </w:r>
      <w:r>
        <w:rPr>
          <w:rFonts w:hint="eastAsia"/>
        </w:rPr>
        <w:t>у</w:t>
      </w:r>
      <w:r>
        <w:t></w:t>
      </w:r>
      <w:r>
        <w:rPr>
          <w:rFonts w:hint="eastAsia"/>
        </w:rPr>
        <w:t>суспільстві</w:t>
      </w:r>
      <w:r>
        <w:t></w:t>
      </w:r>
      <w:r>
        <w:rPr>
          <w:rFonts w:hint="eastAsia"/>
        </w:rPr>
        <w:t>явищ</w:t>
      </w:r>
    </w:p>
    <w:p w:rsidR="004630F3" w:rsidRDefault="004630F3" w:rsidP="004630F3">
      <w:r>
        <w:rPr>
          <w:rFonts w:hint="eastAsia"/>
        </w:rPr>
        <w:t>правового</w:t>
      </w:r>
      <w:r>
        <w:t></w:t>
      </w:r>
      <w:r>
        <w:rPr>
          <w:rFonts w:hint="eastAsia"/>
        </w:rPr>
        <w:t>нігілізму</w:t>
      </w:r>
      <w:r>
        <w:t></w:t>
      </w:r>
      <w:r>
        <w:t></w:t>
      </w:r>
      <w:r>
        <w:rPr>
          <w:rFonts w:hint="eastAsia"/>
        </w:rPr>
        <w:t>низького</w:t>
      </w:r>
      <w:r>
        <w:t></w:t>
      </w:r>
      <w:r>
        <w:rPr>
          <w:rFonts w:hint="eastAsia"/>
        </w:rPr>
        <w:t>рівня</w:t>
      </w:r>
      <w:r>
        <w:t></w:t>
      </w:r>
      <w:r>
        <w:rPr>
          <w:rFonts w:hint="eastAsia"/>
        </w:rPr>
        <w:t>правової</w:t>
      </w:r>
      <w:r>
        <w:t></w:t>
      </w:r>
      <w:r>
        <w:rPr>
          <w:rFonts w:hint="eastAsia"/>
        </w:rPr>
        <w:t>культури</w:t>
      </w:r>
      <w:r>
        <w:t></w:t>
      </w:r>
      <w:r>
        <w:rPr>
          <w:rFonts w:hint="eastAsia"/>
        </w:rPr>
        <w:t>і</w:t>
      </w:r>
      <w:r>
        <w:t></w:t>
      </w:r>
      <w:r>
        <w:rPr>
          <w:rFonts w:hint="eastAsia"/>
        </w:rPr>
        <w:t>на</w:t>
      </w:r>
      <w:r>
        <w:t></w:t>
      </w:r>
      <w:r>
        <w:rPr>
          <w:rFonts w:hint="eastAsia"/>
        </w:rPr>
        <w:t>членів</w:t>
      </w:r>
      <w:r>
        <w:t></w:t>
      </w:r>
      <w:r>
        <w:rPr>
          <w:rFonts w:hint="eastAsia"/>
        </w:rPr>
        <w:t>Вищої</w:t>
      </w:r>
    </w:p>
    <w:p w:rsidR="004630F3" w:rsidRDefault="004630F3" w:rsidP="004630F3">
      <w:r>
        <w:rPr>
          <w:rFonts w:hint="eastAsia"/>
        </w:rPr>
        <w:t>ради</w:t>
      </w:r>
      <w:r>
        <w:t></w:t>
      </w:r>
      <w:r>
        <w:rPr>
          <w:rFonts w:hint="eastAsia"/>
        </w:rPr>
        <w:t>правосуддя</w:t>
      </w:r>
      <w:r>
        <w:t></w:t>
      </w:r>
      <w:r>
        <w:rPr>
          <w:rFonts w:hint="eastAsia"/>
        </w:rPr>
        <w:t>як</w:t>
      </w:r>
      <w:r>
        <w:t></w:t>
      </w:r>
      <w:r>
        <w:rPr>
          <w:rFonts w:hint="eastAsia"/>
        </w:rPr>
        <w:t>дисциплінарного</w:t>
      </w:r>
      <w:r>
        <w:t></w:t>
      </w:r>
      <w:r>
        <w:rPr>
          <w:rFonts w:hint="eastAsia"/>
        </w:rPr>
        <w:t>органу</w:t>
      </w:r>
      <w:r>
        <w:t></w:t>
      </w:r>
      <w:r>
        <w:rPr>
          <w:rFonts w:hint="eastAsia"/>
        </w:rPr>
        <w:t>в</w:t>
      </w:r>
      <w:r>
        <w:t></w:t>
      </w:r>
      <w:r>
        <w:rPr>
          <w:rFonts w:hint="eastAsia"/>
        </w:rPr>
        <w:t>судовій</w:t>
      </w:r>
      <w:r>
        <w:t></w:t>
      </w:r>
      <w:r>
        <w:rPr>
          <w:rFonts w:hint="eastAsia"/>
        </w:rPr>
        <w:t>сфері</w:t>
      </w:r>
      <w:r>
        <w:t></w:t>
      </w:r>
      <w:r>
        <w:t></w:t>
      </w:r>
      <w:r>
        <w:t></w:t>
      </w:r>
      <w:r>
        <w:t></w:t>
      </w:r>
      <w:r>
        <w:t></w:t>
      </w:r>
      <w:r>
        <w:t></w:t>
      </w:r>
      <w:r>
        <w:rPr>
          <w:rFonts w:hint="eastAsia"/>
        </w:rPr>
        <w:t>спроби</w:t>
      </w:r>
    </w:p>
    <w:p w:rsidR="004630F3" w:rsidRDefault="004630F3" w:rsidP="004630F3">
      <w:r>
        <w:rPr>
          <w:rFonts w:hint="eastAsia"/>
        </w:rPr>
        <w:t>влади</w:t>
      </w:r>
      <w:r>
        <w:t></w:t>
      </w:r>
      <w:r>
        <w:rPr>
          <w:rFonts w:hint="eastAsia"/>
        </w:rPr>
        <w:t>використовувати</w:t>
      </w:r>
      <w:r>
        <w:t></w:t>
      </w:r>
      <w:r>
        <w:rPr>
          <w:rFonts w:hint="eastAsia"/>
        </w:rPr>
        <w:t>механізм</w:t>
      </w:r>
      <w:r>
        <w:t></w:t>
      </w:r>
      <w:r>
        <w:rPr>
          <w:rFonts w:hint="eastAsia"/>
        </w:rPr>
        <w:t>звільнення</w:t>
      </w:r>
      <w:r>
        <w:t></w:t>
      </w:r>
      <w:r>
        <w:rPr>
          <w:rFonts w:hint="eastAsia"/>
        </w:rPr>
        <w:t>суддів</w:t>
      </w:r>
      <w:r>
        <w:t></w:t>
      </w:r>
      <w:r>
        <w:rPr>
          <w:rFonts w:hint="eastAsia"/>
        </w:rPr>
        <w:t>у</w:t>
      </w:r>
      <w:r>
        <w:t></w:t>
      </w:r>
      <w:r>
        <w:rPr>
          <w:rFonts w:hint="eastAsia"/>
        </w:rPr>
        <w:t>політичних</w:t>
      </w:r>
      <w:r>
        <w:t></w:t>
      </w:r>
    </w:p>
    <w:p w:rsidR="004630F3" w:rsidRDefault="004630F3" w:rsidP="004630F3">
      <w:r>
        <w:t></w:t>
      </w:r>
      <w:r>
        <w:t></w:t>
      </w:r>
      <w:r>
        <w:t></w:t>
      </w:r>
      <w:r>
        <w:rPr>
          <w:rFonts w:hint="eastAsia"/>
        </w:rPr>
        <w:t>Проведений</w:t>
      </w:r>
      <w:r>
        <w:t></w:t>
      </w:r>
      <w:r>
        <w:rPr>
          <w:rFonts w:hint="eastAsia"/>
        </w:rPr>
        <w:t>аналіз</w:t>
      </w:r>
      <w:r>
        <w:t></w:t>
      </w:r>
      <w:r>
        <w:rPr>
          <w:rFonts w:hint="eastAsia"/>
        </w:rPr>
        <w:t>перспективних</w:t>
      </w:r>
      <w:r>
        <w:t></w:t>
      </w:r>
      <w:r>
        <w:rPr>
          <w:rFonts w:hint="eastAsia"/>
        </w:rPr>
        <w:t>напрямків</w:t>
      </w:r>
      <w:r>
        <w:t></w:t>
      </w:r>
      <w:r>
        <w:rPr>
          <w:rFonts w:hint="eastAsia"/>
        </w:rPr>
        <w:t>удосконалення</w:t>
      </w:r>
    </w:p>
    <w:p w:rsidR="004630F3" w:rsidRDefault="004630F3" w:rsidP="004630F3">
      <w:r>
        <w:rPr>
          <w:rFonts w:hint="eastAsia"/>
        </w:rPr>
        <w:t>законодавства</w:t>
      </w:r>
      <w:r>
        <w:t></w:t>
      </w:r>
      <w:r>
        <w:rPr>
          <w:rFonts w:hint="eastAsia"/>
        </w:rPr>
        <w:t>України</w:t>
      </w:r>
      <w:r>
        <w:t></w:t>
      </w:r>
      <w:r>
        <w:t></w:t>
      </w:r>
      <w:r>
        <w:rPr>
          <w:rFonts w:hint="eastAsia"/>
        </w:rPr>
        <w:t>яке</w:t>
      </w:r>
      <w:r>
        <w:t></w:t>
      </w:r>
      <w:r>
        <w:rPr>
          <w:rFonts w:hint="eastAsia"/>
        </w:rPr>
        <w:t>регулює</w:t>
      </w:r>
      <w:r>
        <w:t></w:t>
      </w:r>
      <w:r>
        <w:rPr>
          <w:rFonts w:hint="eastAsia"/>
        </w:rPr>
        <w:t>звільнення</w:t>
      </w:r>
      <w:r>
        <w:t></w:t>
      </w:r>
      <w:r>
        <w:rPr>
          <w:rFonts w:hint="eastAsia"/>
        </w:rPr>
        <w:t>суддів</w:t>
      </w:r>
      <w:r>
        <w:t></w:t>
      </w:r>
      <w:r>
        <w:rPr>
          <w:rFonts w:hint="eastAsia"/>
        </w:rPr>
        <w:t>з</w:t>
      </w:r>
      <w:r>
        <w:t></w:t>
      </w:r>
      <w:r>
        <w:rPr>
          <w:rFonts w:hint="eastAsia"/>
        </w:rPr>
        <w:t>посади</w:t>
      </w:r>
      <w:r>
        <w:t></w:t>
      </w:r>
      <w:r>
        <w:rPr>
          <w:rFonts w:hint="eastAsia"/>
        </w:rPr>
        <w:t>та</w:t>
      </w:r>
    </w:p>
    <w:p w:rsidR="004630F3" w:rsidRDefault="004630F3" w:rsidP="004630F3">
      <w:r>
        <w:rPr>
          <w:rFonts w:hint="eastAsia"/>
        </w:rPr>
        <w:t>припинення</w:t>
      </w:r>
      <w:r>
        <w:t></w:t>
      </w:r>
      <w:r>
        <w:rPr>
          <w:rFonts w:hint="eastAsia"/>
        </w:rPr>
        <w:t>їх</w:t>
      </w:r>
      <w:r>
        <w:t></w:t>
      </w:r>
      <w:r>
        <w:rPr>
          <w:rFonts w:hint="eastAsia"/>
        </w:rPr>
        <w:t>службових</w:t>
      </w:r>
      <w:r>
        <w:t></w:t>
      </w:r>
      <w:r>
        <w:rPr>
          <w:rFonts w:hint="eastAsia"/>
        </w:rPr>
        <w:t>повноважень</w:t>
      </w:r>
      <w:r>
        <w:t></w:t>
      </w:r>
      <w:r>
        <w:t></w:t>
      </w:r>
      <w:r>
        <w:rPr>
          <w:rFonts w:hint="eastAsia"/>
        </w:rPr>
        <w:t>засвідчив</w:t>
      </w:r>
      <w:r>
        <w:t></w:t>
      </w:r>
      <w:r>
        <w:t></w:t>
      </w:r>
      <w:r>
        <w:rPr>
          <w:rFonts w:hint="eastAsia"/>
        </w:rPr>
        <w:t>що</w:t>
      </w:r>
      <w:r>
        <w:t></w:t>
      </w:r>
      <w:r>
        <w:rPr>
          <w:rFonts w:hint="eastAsia"/>
        </w:rPr>
        <w:t>відповідне</w:t>
      </w:r>
    </w:p>
    <w:p w:rsidR="004630F3" w:rsidRDefault="004630F3" w:rsidP="004630F3">
      <w:r>
        <w:rPr>
          <w:rFonts w:hint="eastAsia"/>
        </w:rPr>
        <w:t>вдосконалення</w:t>
      </w:r>
      <w:r>
        <w:t></w:t>
      </w:r>
      <w:r>
        <w:rPr>
          <w:rFonts w:hint="eastAsia"/>
        </w:rPr>
        <w:t>може</w:t>
      </w:r>
      <w:r>
        <w:t></w:t>
      </w:r>
      <w:r>
        <w:rPr>
          <w:rFonts w:hint="eastAsia"/>
        </w:rPr>
        <w:t>бути</w:t>
      </w:r>
      <w:r>
        <w:t></w:t>
      </w:r>
      <w:r>
        <w:rPr>
          <w:rFonts w:hint="eastAsia"/>
        </w:rPr>
        <w:t>проведене</w:t>
      </w:r>
      <w:r>
        <w:t></w:t>
      </w:r>
      <w:r>
        <w:rPr>
          <w:rFonts w:hint="eastAsia"/>
        </w:rPr>
        <w:t>шляхом</w:t>
      </w:r>
      <w:r>
        <w:t></w:t>
      </w:r>
      <w:r>
        <w:rPr>
          <w:rFonts w:hint="eastAsia"/>
        </w:rPr>
        <w:t>внесення</w:t>
      </w:r>
      <w:r>
        <w:t></w:t>
      </w:r>
      <w:r>
        <w:rPr>
          <w:rFonts w:hint="eastAsia"/>
        </w:rPr>
        <w:t>низки</w:t>
      </w:r>
      <w:r>
        <w:t></w:t>
      </w:r>
      <w:r>
        <w:rPr>
          <w:rFonts w:hint="eastAsia"/>
        </w:rPr>
        <w:t>змін</w:t>
      </w:r>
      <w:r>
        <w:t></w:t>
      </w:r>
      <w:r>
        <w:rPr>
          <w:rFonts w:hint="eastAsia"/>
        </w:rPr>
        <w:t>до</w:t>
      </w:r>
    </w:p>
    <w:p w:rsidR="004630F3" w:rsidRDefault="004630F3" w:rsidP="004630F3">
      <w:r>
        <w:rPr>
          <w:rFonts w:hint="eastAsia"/>
        </w:rPr>
        <w:t>Конституції</w:t>
      </w:r>
      <w:r>
        <w:t></w:t>
      </w:r>
      <w:r>
        <w:rPr>
          <w:rFonts w:hint="eastAsia"/>
        </w:rPr>
        <w:t>України</w:t>
      </w:r>
      <w:r>
        <w:t></w:t>
      </w:r>
      <w:r>
        <w:t></w:t>
      </w:r>
      <w:r>
        <w:rPr>
          <w:rFonts w:hint="eastAsia"/>
        </w:rPr>
        <w:t>законів</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p>
    <w:p w:rsidR="004630F3" w:rsidRDefault="004630F3" w:rsidP="004630F3">
      <w:r>
        <w:t></w:t>
      </w:r>
      <w:r>
        <w:rPr>
          <w:rFonts w:hint="eastAsia"/>
        </w:rPr>
        <w:t>Про</w:t>
      </w:r>
      <w:r>
        <w:t></w:t>
      </w:r>
      <w:r>
        <w:rPr>
          <w:rFonts w:hint="eastAsia"/>
        </w:rPr>
        <w:t>Вищу</w:t>
      </w:r>
      <w:r>
        <w:t></w:t>
      </w:r>
      <w:r>
        <w:rPr>
          <w:rFonts w:hint="eastAsia"/>
        </w:rPr>
        <w:t>раду</w:t>
      </w:r>
      <w:r>
        <w:t></w:t>
      </w:r>
      <w:r>
        <w:rPr>
          <w:rFonts w:hint="eastAsia"/>
        </w:rPr>
        <w:t>правосуддя</w:t>
      </w:r>
      <w:r>
        <w:t></w:t>
      </w:r>
      <w:r>
        <w:t></w:t>
      </w:r>
      <w:r>
        <w:t></w:t>
      </w:r>
      <w:r>
        <w:rPr>
          <w:rFonts w:hint="eastAsia"/>
        </w:rPr>
        <w:t>інших</w:t>
      </w:r>
      <w:r>
        <w:t></w:t>
      </w:r>
      <w:r>
        <w:rPr>
          <w:rFonts w:hint="eastAsia"/>
        </w:rPr>
        <w:t>нормативно</w:t>
      </w:r>
      <w:r>
        <w:t></w:t>
      </w:r>
      <w:r>
        <w:rPr>
          <w:rFonts w:hint="eastAsia"/>
        </w:rPr>
        <w:t>правових</w:t>
      </w:r>
      <w:r>
        <w:t></w:t>
      </w:r>
      <w:r>
        <w:rPr>
          <w:rFonts w:hint="eastAsia"/>
        </w:rPr>
        <w:t>актів</w:t>
      </w:r>
      <w:r>
        <w:t></w:t>
      </w:r>
    </w:p>
    <w:p w:rsidR="004630F3" w:rsidRDefault="004630F3" w:rsidP="004630F3">
      <w:r>
        <w:t></w:t>
      </w:r>
      <w:r>
        <w:t></w:t>
      </w:r>
      <w:r>
        <w:t></w:t>
      </w:r>
      <w:r>
        <w:t></w:t>
      </w:r>
      <w:r>
        <w:t></w:t>
      </w:r>
      <w:r>
        <w:rPr>
          <w:rFonts w:hint="eastAsia"/>
        </w:rPr>
        <w:t>Запропоновано</w:t>
      </w:r>
      <w:r>
        <w:t></w:t>
      </w:r>
      <w:r>
        <w:rPr>
          <w:rFonts w:hint="eastAsia"/>
        </w:rPr>
        <w:t>розширити</w:t>
      </w:r>
      <w:r>
        <w:t></w:t>
      </w:r>
      <w:r>
        <w:rPr>
          <w:rFonts w:hint="eastAsia"/>
        </w:rPr>
        <w:t>конституційний</w:t>
      </w:r>
      <w:r>
        <w:t></w:t>
      </w:r>
      <w:r>
        <w:rPr>
          <w:rFonts w:hint="eastAsia"/>
        </w:rPr>
        <w:t>перелік</w:t>
      </w:r>
      <w:r>
        <w:t></w:t>
      </w:r>
      <w:r>
        <w:rPr>
          <w:rFonts w:hint="eastAsia"/>
        </w:rPr>
        <w:t>підстав</w:t>
      </w:r>
    </w:p>
    <w:p w:rsidR="004630F3" w:rsidRDefault="004630F3" w:rsidP="004630F3">
      <w:r>
        <w:rPr>
          <w:rFonts w:hint="eastAsia"/>
        </w:rPr>
        <w:t>припинення</w:t>
      </w:r>
      <w:r>
        <w:t></w:t>
      </w:r>
      <w:r>
        <w:rPr>
          <w:rFonts w:hint="eastAsia"/>
        </w:rPr>
        <w:t>повноважень</w:t>
      </w:r>
      <w:r>
        <w:t></w:t>
      </w:r>
      <w:r>
        <w:rPr>
          <w:rFonts w:hint="eastAsia"/>
        </w:rPr>
        <w:t>судді</w:t>
      </w:r>
      <w:r>
        <w:t></w:t>
      </w:r>
      <w:r>
        <w:rPr>
          <w:rFonts w:hint="eastAsia"/>
        </w:rPr>
        <w:t>шляхом</w:t>
      </w:r>
      <w:r>
        <w:t></w:t>
      </w:r>
      <w:r>
        <w:rPr>
          <w:rFonts w:hint="eastAsia"/>
        </w:rPr>
        <w:t>доповнення</w:t>
      </w:r>
      <w:r>
        <w:t></w:t>
      </w:r>
      <w:r>
        <w:rPr>
          <w:rFonts w:hint="eastAsia"/>
        </w:rPr>
        <w:t>ч</w:t>
      </w:r>
      <w:r>
        <w:t></w:t>
      </w:r>
      <w:r>
        <w:t></w:t>
      </w:r>
      <w:r>
        <w:t></w:t>
      </w:r>
      <w:r>
        <w:t></w:t>
      </w:r>
      <w:r>
        <w:rPr>
          <w:rFonts w:hint="eastAsia"/>
        </w:rPr>
        <w:t>ст</w:t>
      </w:r>
      <w:r>
        <w:t></w:t>
      </w:r>
      <w:r>
        <w:t></w:t>
      </w:r>
      <w:r>
        <w:t></w:t>
      </w:r>
      <w:r>
        <w:t></w:t>
      </w:r>
      <w:r>
        <w:t></w:t>
      </w:r>
      <w:r>
        <w:t></w:t>
      </w:r>
      <w:r>
        <w:rPr>
          <w:rFonts w:hint="eastAsia"/>
        </w:rPr>
        <w:t>Конституції</w:t>
      </w:r>
    </w:p>
    <w:p w:rsidR="004630F3" w:rsidRDefault="004630F3" w:rsidP="004630F3">
      <w:r>
        <w:rPr>
          <w:rFonts w:hint="eastAsia"/>
        </w:rPr>
        <w:t>України</w:t>
      </w:r>
      <w:r>
        <w:t></w:t>
      </w:r>
      <w:r>
        <w:rPr>
          <w:rFonts w:hint="eastAsia"/>
        </w:rPr>
        <w:t>пунктами</w:t>
      </w:r>
      <w:r>
        <w:t></w:t>
      </w:r>
      <w:r>
        <w:t></w:t>
      </w:r>
      <w:r>
        <w:t></w:t>
      </w:r>
      <w:r>
        <w:t></w:t>
      </w:r>
      <w:r>
        <w:t></w:t>
      </w:r>
      <w:r>
        <w:t></w:t>
      </w:r>
      <w:r>
        <w:rPr>
          <w:rFonts w:hint="eastAsia"/>
        </w:rPr>
        <w:t>такого</w:t>
      </w:r>
      <w:r>
        <w:t></w:t>
      </w:r>
      <w:r>
        <w:rPr>
          <w:rFonts w:hint="eastAsia"/>
        </w:rPr>
        <w:t>змісту</w:t>
      </w:r>
      <w:r>
        <w:t></w:t>
      </w:r>
      <w:r>
        <w:t></w:t>
      </w:r>
      <w:r>
        <w:t></w:t>
      </w:r>
      <w:r>
        <w:t></w:t>
      </w:r>
      <w:r>
        <w:t></w:t>
      </w:r>
      <w:r>
        <w:t></w:t>
      </w:r>
      <w:r>
        <w:rPr>
          <w:rFonts w:hint="eastAsia"/>
        </w:rPr>
        <w:t>набрання</w:t>
      </w:r>
      <w:r>
        <w:t></w:t>
      </w:r>
      <w:r>
        <w:rPr>
          <w:rFonts w:hint="eastAsia"/>
        </w:rPr>
        <w:t>законної</w:t>
      </w:r>
      <w:r>
        <w:t></w:t>
      </w:r>
      <w:r>
        <w:rPr>
          <w:rFonts w:hint="eastAsia"/>
        </w:rPr>
        <w:t>сили</w:t>
      </w:r>
      <w:r>
        <w:t></w:t>
      </w:r>
      <w:r>
        <w:rPr>
          <w:rFonts w:hint="eastAsia"/>
        </w:rPr>
        <w:t>ухвалою</w:t>
      </w:r>
      <w:r>
        <w:t></w:t>
      </w:r>
    </w:p>
    <w:p w:rsidR="004630F3" w:rsidRDefault="004630F3" w:rsidP="004630F3">
      <w:r>
        <w:t></w:t>
      </w:r>
      <w:r>
        <w:t></w:t>
      </w:r>
      <w:r>
        <w:t></w:t>
      </w:r>
    </w:p>
    <w:p w:rsidR="004630F3" w:rsidRDefault="004630F3" w:rsidP="004630F3">
      <w:r>
        <w:rPr>
          <w:rFonts w:hint="eastAsia"/>
        </w:rPr>
        <w:t>суду</w:t>
      </w:r>
      <w:r>
        <w:t></w:t>
      </w:r>
      <w:r>
        <w:rPr>
          <w:rFonts w:hint="eastAsia"/>
        </w:rPr>
        <w:t>про</w:t>
      </w:r>
      <w:r>
        <w:t></w:t>
      </w:r>
      <w:r>
        <w:rPr>
          <w:rFonts w:hint="eastAsia"/>
        </w:rPr>
        <w:t>закриття</w:t>
      </w:r>
      <w:r>
        <w:t></w:t>
      </w:r>
      <w:r>
        <w:rPr>
          <w:rFonts w:hint="eastAsia"/>
        </w:rPr>
        <w:t>кримінального</w:t>
      </w:r>
      <w:r>
        <w:t></w:t>
      </w:r>
      <w:r>
        <w:rPr>
          <w:rFonts w:hint="eastAsia"/>
        </w:rPr>
        <w:t>провадження</w:t>
      </w:r>
      <w:r>
        <w:t></w:t>
      </w:r>
      <w:r>
        <w:rPr>
          <w:rFonts w:hint="eastAsia"/>
        </w:rPr>
        <w:t>у</w:t>
      </w:r>
      <w:r>
        <w:t></w:t>
      </w:r>
      <w:r>
        <w:rPr>
          <w:rFonts w:hint="eastAsia"/>
        </w:rPr>
        <w:t>зв’язку</w:t>
      </w:r>
      <w:r>
        <w:t></w:t>
      </w:r>
      <w:r>
        <w:rPr>
          <w:rFonts w:hint="eastAsia"/>
        </w:rPr>
        <w:t>із</w:t>
      </w:r>
      <w:r>
        <w:t></w:t>
      </w:r>
      <w:r>
        <w:rPr>
          <w:rFonts w:hint="eastAsia"/>
        </w:rPr>
        <w:t>звільненням</w:t>
      </w:r>
    </w:p>
    <w:p w:rsidR="004630F3" w:rsidRDefault="004630F3" w:rsidP="004630F3">
      <w:r>
        <w:rPr>
          <w:rFonts w:hint="eastAsia"/>
        </w:rPr>
        <w:t>особи</w:t>
      </w:r>
      <w:r>
        <w:t></w:t>
      </w:r>
      <w:r>
        <w:rPr>
          <w:rFonts w:hint="eastAsia"/>
        </w:rPr>
        <w:t>від</w:t>
      </w:r>
      <w:r>
        <w:t></w:t>
      </w:r>
      <w:r>
        <w:rPr>
          <w:rFonts w:hint="eastAsia"/>
        </w:rPr>
        <w:t>кримінальної</w:t>
      </w:r>
      <w:r>
        <w:t></w:t>
      </w:r>
      <w:r>
        <w:rPr>
          <w:rFonts w:hint="eastAsia"/>
        </w:rPr>
        <w:t>відповідальності</w:t>
      </w:r>
      <w:r>
        <w:t></w:t>
      </w:r>
      <w:r>
        <w:t></w:t>
      </w:r>
      <w:r>
        <w:t></w:t>
      </w:r>
      <w:r>
        <w:t></w:t>
      </w:r>
      <w:r>
        <w:t></w:t>
      </w:r>
      <w:r>
        <w:t></w:t>
      </w:r>
      <w:r>
        <w:t></w:t>
      </w:r>
      <w:r>
        <w:rPr>
          <w:rFonts w:hint="eastAsia"/>
        </w:rPr>
        <w:t>набрання</w:t>
      </w:r>
      <w:r>
        <w:t></w:t>
      </w:r>
      <w:r>
        <w:rPr>
          <w:rFonts w:hint="eastAsia"/>
        </w:rPr>
        <w:t>законної</w:t>
      </w:r>
      <w:r>
        <w:t></w:t>
      </w:r>
      <w:r>
        <w:rPr>
          <w:rFonts w:hint="eastAsia"/>
        </w:rPr>
        <w:t>сили</w:t>
      </w:r>
    </w:p>
    <w:p w:rsidR="004630F3" w:rsidRDefault="004630F3" w:rsidP="004630F3">
      <w:r>
        <w:rPr>
          <w:rFonts w:hint="eastAsia"/>
        </w:rPr>
        <w:t>ухвалою</w:t>
      </w:r>
      <w:r>
        <w:t></w:t>
      </w:r>
      <w:r>
        <w:rPr>
          <w:rFonts w:hint="eastAsia"/>
        </w:rPr>
        <w:t>суду</w:t>
      </w:r>
      <w:r>
        <w:t></w:t>
      </w:r>
      <w:r>
        <w:rPr>
          <w:rFonts w:hint="eastAsia"/>
        </w:rPr>
        <w:t>про</w:t>
      </w:r>
      <w:r>
        <w:t></w:t>
      </w:r>
      <w:r>
        <w:rPr>
          <w:rFonts w:hint="eastAsia"/>
        </w:rPr>
        <w:t>застосування</w:t>
      </w:r>
      <w:r>
        <w:t></w:t>
      </w:r>
      <w:r>
        <w:rPr>
          <w:rFonts w:hint="eastAsia"/>
        </w:rPr>
        <w:t>примусових</w:t>
      </w:r>
      <w:r>
        <w:t></w:t>
      </w:r>
      <w:r>
        <w:rPr>
          <w:rFonts w:hint="eastAsia"/>
        </w:rPr>
        <w:t>заходів</w:t>
      </w:r>
      <w:r>
        <w:t></w:t>
      </w:r>
      <w:r>
        <w:rPr>
          <w:rFonts w:hint="eastAsia"/>
        </w:rPr>
        <w:t>медичного</w:t>
      </w:r>
      <w:r>
        <w:t></w:t>
      </w:r>
      <w:r>
        <w:rPr>
          <w:rFonts w:hint="eastAsia"/>
        </w:rPr>
        <w:t>характеру</w:t>
      </w:r>
      <w:r>
        <w:t></w:t>
      </w:r>
      <w:r>
        <w:t></w:t>
      </w:r>
    </w:p>
    <w:p w:rsidR="004630F3" w:rsidRDefault="004630F3" w:rsidP="004630F3">
      <w:r>
        <w:t></w:t>
      </w:r>
      <w:r>
        <w:t></w:t>
      </w:r>
      <w:r>
        <w:t></w:t>
      </w:r>
      <w:r>
        <w:t></w:t>
      </w:r>
      <w:r>
        <w:t></w:t>
      </w:r>
      <w:r>
        <w:rPr>
          <w:rFonts w:hint="eastAsia"/>
        </w:rPr>
        <w:t>Запропоновано</w:t>
      </w:r>
      <w:r>
        <w:t></w:t>
      </w:r>
      <w:r>
        <w:rPr>
          <w:rFonts w:hint="eastAsia"/>
        </w:rPr>
        <w:t>у</w:t>
      </w:r>
      <w:r>
        <w:t></w:t>
      </w:r>
      <w:r>
        <w:rPr>
          <w:rFonts w:hint="eastAsia"/>
        </w:rPr>
        <w:t>Закон</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p>
    <w:p w:rsidR="004630F3" w:rsidRDefault="004630F3" w:rsidP="004630F3">
      <w:r>
        <w:rPr>
          <w:rFonts w:hint="eastAsia"/>
        </w:rPr>
        <w:t>внести</w:t>
      </w:r>
      <w:r>
        <w:t></w:t>
      </w:r>
      <w:r>
        <w:rPr>
          <w:rFonts w:hint="eastAsia"/>
        </w:rPr>
        <w:t>наступні</w:t>
      </w:r>
      <w:r>
        <w:t></w:t>
      </w:r>
      <w:r>
        <w:rPr>
          <w:rFonts w:hint="eastAsia"/>
        </w:rPr>
        <w:t>зміни</w:t>
      </w:r>
      <w:r>
        <w:t></w:t>
      </w:r>
      <w:r>
        <w:rPr>
          <w:rFonts w:hint="eastAsia"/>
        </w:rPr>
        <w:t>та</w:t>
      </w:r>
      <w:r>
        <w:t></w:t>
      </w:r>
      <w:r>
        <w:rPr>
          <w:rFonts w:hint="eastAsia"/>
        </w:rPr>
        <w:t>доповнення</w:t>
      </w:r>
      <w:r>
        <w:t></w:t>
      </w:r>
    </w:p>
    <w:p w:rsidR="004630F3" w:rsidRDefault="004630F3" w:rsidP="004630F3">
      <w:r>
        <w:rPr>
          <w:rFonts w:hint="eastAsia"/>
        </w:rPr>
        <w:t>–</w:t>
      </w:r>
      <w:r>
        <w:t></w:t>
      </w:r>
      <w:r>
        <w:rPr>
          <w:rFonts w:hint="eastAsia"/>
        </w:rPr>
        <w:t>доповнити</w:t>
      </w:r>
      <w:r>
        <w:t></w:t>
      </w:r>
      <w:r>
        <w:rPr>
          <w:rFonts w:hint="eastAsia"/>
        </w:rPr>
        <w:t>п</w:t>
      </w:r>
      <w:r>
        <w:t></w:t>
      </w:r>
      <w:r>
        <w:t></w:t>
      </w:r>
      <w:r>
        <w:t></w:t>
      </w:r>
      <w:r>
        <w:t></w:t>
      </w:r>
      <w:r>
        <w:rPr>
          <w:rFonts w:hint="eastAsia"/>
        </w:rPr>
        <w:t>ст</w:t>
      </w:r>
      <w:r>
        <w:t></w:t>
      </w:r>
      <w:r>
        <w:t></w:t>
      </w:r>
      <w:r>
        <w:t></w:t>
      </w:r>
      <w:r>
        <w:t></w:t>
      </w:r>
      <w:r>
        <w:t></w:t>
      </w:r>
      <w:r>
        <w:rPr>
          <w:rFonts w:hint="eastAsia"/>
        </w:rPr>
        <w:t>абзацом</w:t>
      </w:r>
      <w:r>
        <w:t></w:t>
      </w:r>
      <w:r>
        <w:t></w:t>
      </w:r>
      <w:r>
        <w:t></w:t>
      </w:r>
      <w:r>
        <w:rPr>
          <w:rFonts w:hint="eastAsia"/>
        </w:rPr>
        <w:t>такого</w:t>
      </w:r>
      <w:r>
        <w:t></w:t>
      </w:r>
      <w:r>
        <w:rPr>
          <w:rFonts w:hint="eastAsia"/>
        </w:rPr>
        <w:t>змісту</w:t>
      </w:r>
      <w:r>
        <w:t></w:t>
      </w:r>
      <w:r>
        <w:t></w:t>
      </w:r>
      <w:r>
        <w:t></w:t>
      </w:r>
      <w:r>
        <w:rPr>
          <w:rFonts w:hint="eastAsia"/>
        </w:rPr>
        <w:t>Після</w:t>
      </w:r>
      <w:r>
        <w:t></w:t>
      </w:r>
      <w:r>
        <w:rPr>
          <w:rFonts w:hint="eastAsia"/>
        </w:rPr>
        <w:t>набрання</w:t>
      </w:r>
    </w:p>
    <w:p w:rsidR="004630F3" w:rsidRDefault="004630F3" w:rsidP="004630F3">
      <w:r>
        <w:rPr>
          <w:rFonts w:hint="eastAsia"/>
        </w:rPr>
        <w:t>законної</w:t>
      </w:r>
      <w:r>
        <w:t></w:t>
      </w:r>
      <w:r>
        <w:rPr>
          <w:rFonts w:hint="eastAsia"/>
        </w:rPr>
        <w:t>сили</w:t>
      </w:r>
      <w:r>
        <w:t></w:t>
      </w:r>
      <w:r>
        <w:rPr>
          <w:rFonts w:hint="eastAsia"/>
        </w:rPr>
        <w:t>рішенням</w:t>
      </w:r>
      <w:r>
        <w:t></w:t>
      </w:r>
      <w:r>
        <w:rPr>
          <w:rFonts w:hint="eastAsia"/>
        </w:rPr>
        <w:t>суду</w:t>
      </w:r>
      <w:r>
        <w:t></w:t>
      </w:r>
      <w:r>
        <w:rPr>
          <w:rFonts w:hint="eastAsia"/>
        </w:rPr>
        <w:t>про</w:t>
      </w:r>
      <w:r>
        <w:t></w:t>
      </w:r>
      <w:r>
        <w:rPr>
          <w:rFonts w:hint="eastAsia"/>
        </w:rPr>
        <w:t>скасування</w:t>
      </w:r>
      <w:r>
        <w:t></w:t>
      </w:r>
      <w:r>
        <w:rPr>
          <w:rFonts w:hint="eastAsia"/>
        </w:rPr>
        <w:t>рішення</w:t>
      </w:r>
      <w:r>
        <w:t></w:t>
      </w:r>
      <w:r>
        <w:rPr>
          <w:rFonts w:hint="eastAsia"/>
        </w:rPr>
        <w:t>Вищої</w:t>
      </w:r>
      <w:r>
        <w:t></w:t>
      </w:r>
      <w:r>
        <w:rPr>
          <w:rFonts w:hint="eastAsia"/>
        </w:rPr>
        <w:t>ради</w:t>
      </w:r>
    </w:p>
    <w:p w:rsidR="004630F3" w:rsidRDefault="004630F3" w:rsidP="004630F3">
      <w:r>
        <w:rPr>
          <w:rFonts w:hint="eastAsia"/>
        </w:rPr>
        <w:t>правосуддя</w:t>
      </w:r>
      <w:r>
        <w:t></w:t>
      </w:r>
      <w:r>
        <w:rPr>
          <w:rFonts w:hint="eastAsia"/>
        </w:rPr>
        <w:t>щодо</w:t>
      </w:r>
      <w:r>
        <w:t></w:t>
      </w:r>
      <w:r>
        <w:rPr>
          <w:rFonts w:hint="eastAsia"/>
        </w:rPr>
        <w:t>звільнення</w:t>
      </w:r>
      <w:r>
        <w:t></w:t>
      </w:r>
      <w:r>
        <w:rPr>
          <w:rFonts w:hint="eastAsia"/>
        </w:rPr>
        <w:t>судді</w:t>
      </w:r>
      <w:r>
        <w:t></w:t>
      </w:r>
      <w:r>
        <w:rPr>
          <w:rFonts w:hint="eastAsia"/>
        </w:rPr>
        <w:t>з</w:t>
      </w:r>
      <w:r>
        <w:t></w:t>
      </w:r>
      <w:r>
        <w:rPr>
          <w:rFonts w:hint="eastAsia"/>
        </w:rPr>
        <w:t>посади</w:t>
      </w:r>
      <w:r>
        <w:t></w:t>
      </w:r>
      <w:r>
        <w:t></w:t>
      </w:r>
      <w:r>
        <w:rPr>
          <w:rFonts w:hint="eastAsia"/>
        </w:rPr>
        <w:t>трудові</w:t>
      </w:r>
      <w:r>
        <w:t></w:t>
      </w:r>
      <w:r>
        <w:rPr>
          <w:rFonts w:hint="eastAsia"/>
        </w:rPr>
        <w:t>відносини</w:t>
      </w:r>
      <w:r>
        <w:t></w:t>
      </w:r>
      <w:r>
        <w:rPr>
          <w:rFonts w:hint="eastAsia"/>
        </w:rPr>
        <w:t>з</w:t>
      </w:r>
      <w:r>
        <w:t></w:t>
      </w:r>
      <w:r>
        <w:rPr>
          <w:rFonts w:hint="eastAsia"/>
        </w:rPr>
        <w:t>яким</w:t>
      </w:r>
    </w:p>
    <w:p w:rsidR="004630F3" w:rsidRDefault="004630F3" w:rsidP="004630F3">
      <w:r>
        <w:rPr>
          <w:rFonts w:hint="eastAsia"/>
        </w:rPr>
        <w:t>припинені</w:t>
      </w:r>
      <w:r>
        <w:t></w:t>
      </w:r>
      <w:r>
        <w:t></w:t>
      </w:r>
      <w:r>
        <w:rPr>
          <w:rFonts w:hint="eastAsia"/>
        </w:rPr>
        <w:t>якщо</w:t>
      </w:r>
      <w:r>
        <w:t></w:t>
      </w:r>
      <w:r>
        <w:rPr>
          <w:rFonts w:hint="eastAsia"/>
        </w:rPr>
        <w:t>відсутні</w:t>
      </w:r>
      <w:r>
        <w:t></w:t>
      </w:r>
      <w:r>
        <w:rPr>
          <w:rFonts w:hint="eastAsia"/>
        </w:rPr>
        <w:t>вакантні</w:t>
      </w:r>
      <w:r>
        <w:t></w:t>
      </w:r>
      <w:r>
        <w:rPr>
          <w:rFonts w:hint="eastAsia"/>
        </w:rPr>
        <w:t>посади</w:t>
      </w:r>
      <w:r>
        <w:t></w:t>
      </w:r>
      <w:r>
        <w:rPr>
          <w:rFonts w:hint="eastAsia"/>
        </w:rPr>
        <w:t>суддів</w:t>
      </w:r>
      <w:r>
        <w:t></w:t>
      </w:r>
      <w:r>
        <w:rPr>
          <w:rFonts w:hint="eastAsia"/>
        </w:rPr>
        <w:t>в</w:t>
      </w:r>
      <w:r>
        <w:t></w:t>
      </w:r>
      <w:r>
        <w:rPr>
          <w:rFonts w:hint="eastAsia"/>
        </w:rPr>
        <w:t>суді</w:t>
      </w:r>
      <w:r>
        <w:t></w:t>
      </w:r>
      <w:r>
        <w:t></w:t>
      </w:r>
      <w:r>
        <w:rPr>
          <w:rFonts w:hint="eastAsia"/>
        </w:rPr>
        <w:t>де</w:t>
      </w:r>
      <w:r>
        <w:t></w:t>
      </w:r>
      <w:r>
        <w:rPr>
          <w:rFonts w:hint="eastAsia"/>
        </w:rPr>
        <w:t>суддя</w:t>
      </w:r>
      <w:r>
        <w:t></w:t>
      </w:r>
      <w:r>
        <w:rPr>
          <w:rFonts w:hint="eastAsia"/>
        </w:rPr>
        <w:t>працював</w:t>
      </w:r>
    </w:p>
    <w:p w:rsidR="004630F3" w:rsidRDefault="004630F3" w:rsidP="004630F3">
      <w:r>
        <w:rPr>
          <w:rFonts w:hint="eastAsia"/>
        </w:rPr>
        <w:t>раніше</w:t>
      </w:r>
      <w:r>
        <w:t></w:t>
      </w:r>
      <w:r>
        <w:t></w:t>
      </w:r>
      <w:r>
        <w:rPr>
          <w:rFonts w:hint="eastAsia"/>
        </w:rPr>
        <w:t>в</w:t>
      </w:r>
      <w:r>
        <w:t></w:t>
      </w:r>
      <w:r>
        <w:rPr>
          <w:rFonts w:hint="eastAsia"/>
        </w:rPr>
        <w:t>десятиденний</w:t>
      </w:r>
      <w:r>
        <w:t></w:t>
      </w:r>
      <w:r>
        <w:rPr>
          <w:rFonts w:hint="eastAsia"/>
        </w:rPr>
        <w:t>строк</w:t>
      </w:r>
      <w:r>
        <w:t></w:t>
      </w:r>
      <w:r>
        <w:rPr>
          <w:rFonts w:hint="eastAsia"/>
        </w:rPr>
        <w:t>Державна</w:t>
      </w:r>
      <w:r>
        <w:t></w:t>
      </w:r>
      <w:r>
        <w:rPr>
          <w:rFonts w:hint="eastAsia"/>
        </w:rPr>
        <w:t>судова</w:t>
      </w:r>
      <w:r>
        <w:t></w:t>
      </w:r>
      <w:r>
        <w:rPr>
          <w:rFonts w:hint="eastAsia"/>
        </w:rPr>
        <w:t>адміністрація</w:t>
      </w:r>
      <w:r>
        <w:t></w:t>
      </w:r>
      <w:r>
        <w:rPr>
          <w:rFonts w:hint="eastAsia"/>
        </w:rPr>
        <w:t>України</w:t>
      </w:r>
      <w:r>
        <w:t></w:t>
      </w:r>
      <w:r>
        <w:rPr>
          <w:rFonts w:hint="eastAsia"/>
        </w:rPr>
        <w:t>та</w:t>
      </w:r>
    </w:p>
    <w:p w:rsidR="004630F3" w:rsidRDefault="004630F3" w:rsidP="004630F3">
      <w:r>
        <w:rPr>
          <w:rFonts w:hint="eastAsia"/>
        </w:rPr>
        <w:t>Вища</w:t>
      </w:r>
      <w:r>
        <w:t></w:t>
      </w:r>
      <w:r>
        <w:rPr>
          <w:rFonts w:hint="eastAsia"/>
        </w:rPr>
        <w:t>рада</w:t>
      </w:r>
      <w:r>
        <w:t></w:t>
      </w:r>
      <w:r>
        <w:rPr>
          <w:rFonts w:hint="eastAsia"/>
        </w:rPr>
        <w:t>правосуддя</w:t>
      </w:r>
      <w:r>
        <w:t></w:t>
      </w:r>
      <w:r>
        <w:rPr>
          <w:rFonts w:hint="eastAsia"/>
        </w:rPr>
        <w:t>забезпечують</w:t>
      </w:r>
      <w:r>
        <w:t></w:t>
      </w:r>
      <w:r>
        <w:rPr>
          <w:rFonts w:hint="eastAsia"/>
        </w:rPr>
        <w:t>зміну</w:t>
      </w:r>
      <w:r>
        <w:t></w:t>
      </w:r>
      <w:r>
        <w:rPr>
          <w:rFonts w:hint="eastAsia"/>
        </w:rPr>
        <w:t>штатної</w:t>
      </w:r>
      <w:r>
        <w:t></w:t>
      </w:r>
      <w:r>
        <w:rPr>
          <w:rFonts w:hint="eastAsia"/>
        </w:rPr>
        <w:t>структури</w:t>
      </w:r>
      <w:r>
        <w:t></w:t>
      </w:r>
      <w:r>
        <w:rPr>
          <w:rFonts w:hint="eastAsia"/>
        </w:rPr>
        <w:t>суду</w:t>
      </w:r>
      <w:r>
        <w:t></w:t>
      </w:r>
      <w:r>
        <w:rPr>
          <w:rFonts w:hint="eastAsia"/>
        </w:rPr>
        <w:t>шляхом</w:t>
      </w:r>
      <w:r>
        <w:t></w:t>
      </w:r>
      <w:r>
        <w:rPr>
          <w:rFonts w:hint="eastAsia"/>
        </w:rPr>
        <w:t>її</w:t>
      </w:r>
    </w:p>
    <w:p w:rsidR="004630F3" w:rsidRDefault="004630F3" w:rsidP="004630F3">
      <w:r>
        <w:rPr>
          <w:rFonts w:hint="eastAsia"/>
        </w:rPr>
        <w:t>збільшення</w:t>
      </w:r>
      <w:r>
        <w:t></w:t>
      </w:r>
      <w:r>
        <w:rPr>
          <w:rFonts w:hint="eastAsia"/>
        </w:rPr>
        <w:t>на</w:t>
      </w:r>
      <w:r>
        <w:t></w:t>
      </w:r>
      <w:r>
        <w:rPr>
          <w:rFonts w:hint="eastAsia"/>
        </w:rPr>
        <w:t>одну</w:t>
      </w:r>
      <w:r>
        <w:t></w:t>
      </w:r>
      <w:r>
        <w:rPr>
          <w:rFonts w:hint="eastAsia"/>
        </w:rPr>
        <w:t>штатну</w:t>
      </w:r>
      <w:r>
        <w:t></w:t>
      </w:r>
      <w:r>
        <w:rPr>
          <w:rFonts w:hint="eastAsia"/>
        </w:rPr>
        <w:t>одиницю</w:t>
      </w:r>
      <w:r>
        <w:t></w:t>
      </w:r>
      <w:r>
        <w:rPr>
          <w:rFonts w:hint="eastAsia"/>
        </w:rPr>
        <w:t>посади</w:t>
      </w:r>
      <w:r>
        <w:t></w:t>
      </w:r>
      <w:r>
        <w:rPr>
          <w:rFonts w:hint="eastAsia"/>
        </w:rPr>
        <w:t>судді</w:t>
      </w:r>
      <w:r>
        <w:t></w:t>
      </w:r>
      <w:r>
        <w:t></w:t>
      </w:r>
    </w:p>
    <w:p w:rsidR="004630F3" w:rsidRDefault="004630F3" w:rsidP="004630F3">
      <w:r>
        <w:rPr>
          <w:rFonts w:hint="eastAsia"/>
        </w:rPr>
        <w:t>–</w:t>
      </w:r>
      <w:r>
        <w:t></w:t>
      </w:r>
      <w:r>
        <w:rPr>
          <w:rFonts w:hint="eastAsia"/>
        </w:rPr>
        <w:t>п</w:t>
      </w:r>
      <w:r>
        <w:t></w:t>
      </w:r>
      <w:r>
        <w:t></w:t>
      </w:r>
      <w:r>
        <w:t></w:t>
      </w:r>
      <w:r>
        <w:t></w:t>
      </w:r>
      <w:r>
        <w:rPr>
          <w:rFonts w:hint="eastAsia"/>
        </w:rPr>
        <w:t>ст</w:t>
      </w:r>
      <w:r>
        <w:t></w:t>
      </w:r>
      <w:r>
        <w:t></w:t>
      </w:r>
      <w:r>
        <w:t></w:t>
      </w:r>
      <w:r>
        <w:t></w:t>
      </w:r>
      <w:r>
        <w:t></w:t>
      </w:r>
      <w:r>
        <w:t></w:t>
      </w:r>
      <w:r>
        <w:rPr>
          <w:rFonts w:hint="eastAsia"/>
        </w:rPr>
        <w:t>доповнити</w:t>
      </w:r>
      <w:r>
        <w:t></w:t>
      </w:r>
      <w:r>
        <w:rPr>
          <w:rFonts w:hint="eastAsia"/>
        </w:rPr>
        <w:t>підпунктами</w:t>
      </w:r>
      <w:r>
        <w:t></w:t>
      </w:r>
      <w:r>
        <w:t></w:t>
      </w:r>
      <w:r>
        <w:t></w:t>
      </w:r>
      <w:r>
        <w:t></w:t>
      </w:r>
      <w:r>
        <w:t></w:t>
      </w:r>
      <w:r>
        <w:t></w:t>
      </w:r>
      <w:r>
        <w:rPr>
          <w:rFonts w:hint="eastAsia"/>
        </w:rPr>
        <w:t>такого</w:t>
      </w:r>
      <w:r>
        <w:t></w:t>
      </w:r>
      <w:r>
        <w:rPr>
          <w:rFonts w:hint="eastAsia"/>
        </w:rPr>
        <w:t>змісту</w:t>
      </w:r>
      <w:r>
        <w:t></w:t>
      </w:r>
      <w:r>
        <w:t></w:t>
      </w:r>
      <w:r>
        <w:t></w:t>
      </w:r>
      <w:r>
        <w:t></w:t>
      </w:r>
      <w:r>
        <w:t></w:t>
      </w:r>
      <w:r>
        <w:t></w:t>
      </w:r>
      <w:r>
        <w:rPr>
          <w:rFonts w:hint="eastAsia"/>
        </w:rPr>
        <w:t>умисне</w:t>
      </w:r>
    </w:p>
    <w:p w:rsidR="004630F3" w:rsidRDefault="004630F3" w:rsidP="004630F3">
      <w:r>
        <w:rPr>
          <w:rFonts w:hint="eastAsia"/>
        </w:rPr>
        <w:t>порушення</w:t>
      </w:r>
      <w:r>
        <w:t></w:t>
      </w:r>
      <w:r>
        <w:rPr>
          <w:rFonts w:hint="eastAsia"/>
        </w:rPr>
        <w:t>норм</w:t>
      </w:r>
      <w:r>
        <w:t></w:t>
      </w:r>
      <w:r>
        <w:rPr>
          <w:rFonts w:hint="eastAsia"/>
        </w:rPr>
        <w:t>права</w:t>
      </w:r>
      <w:r>
        <w:t></w:t>
      </w:r>
      <w:r>
        <w:rPr>
          <w:rFonts w:hint="eastAsia"/>
        </w:rPr>
        <w:t>при</w:t>
      </w:r>
      <w:r>
        <w:t></w:t>
      </w:r>
      <w:r>
        <w:rPr>
          <w:rFonts w:hint="eastAsia"/>
        </w:rPr>
        <w:t>прийнятті</w:t>
      </w:r>
      <w:r>
        <w:t></w:t>
      </w:r>
      <w:r>
        <w:rPr>
          <w:rFonts w:hint="eastAsia"/>
        </w:rPr>
        <w:t>судового</w:t>
      </w:r>
      <w:r>
        <w:t></w:t>
      </w:r>
      <w:r>
        <w:rPr>
          <w:rFonts w:hint="eastAsia"/>
        </w:rPr>
        <w:t>рішення</w:t>
      </w:r>
      <w:r>
        <w:t></w:t>
      </w:r>
      <w:r>
        <w:t></w:t>
      </w:r>
      <w:r>
        <w:rPr>
          <w:rFonts w:hint="eastAsia"/>
        </w:rPr>
        <w:t>яке</w:t>
      </w:r>
      <w:r>
        <w:t></w:t>
      </w:r>
      <w:r>
        <w:rPr>
          <w:rFonts w:hint="eastAsia"/>
        </w:rPr>
        <w:t>заподіяло</w:t>
      </w:r>
    </w:p>
    <w:p w:rsidR="004630F3" w:rsidRDefault="004630F3" w:rsidP="004630F3">
      <w:r>
        <w:rPr>
          <w:rFonts w:hint="eastAsia"/>
        </w:rPr>
        <w:t>шкоду</w:t>
      </w:r>
      <w:r>
        <w:t></w:t>
      </w:r>
      <w:r>
        <w:rPr>
          <w:rFonts w:hint="eastAsia"/>
        </w:rPr>
        <w:t>особі</w:t>
      </w:r>
      <w:r>
        <w:t></w:t>
      </w:r>
      <w:r>
        <w:rPr>
          <w:rFonts w:hint="eastAsia"/>
        </w:rPr>
        <w:t>в</w:t>
      </w:r>
      <w:r>
        <w:t></w:t>
      </w:r>
      <w:r>
        <w:rPr>
          <w:rFonts w:hint="eastAsia"/>
        </w:rPr>
        <w:t>сумі</w:t>
      </w:r>
      <w:r>
        <w:t></w:t>
      </w:r>
      <w:r>
        <w:rPr>
          <w:rFonts w:hint="eastAsia"/>
        </w:rPr>
        <w:t>більше</w:t>
      </w:r>
      <w:r>
        <w:t></w:t>
      </w:r>
      <w:r>
        <w:rPr>
          <w:rFonts w:hint="eastAsia"/>
        </w:rPr>
        <w:t>п’ятисот</w:t>
      </w:r>
      <w:r>
        <w:t></w:t>
      </w:r>
      <w:r>
        <w:rPr>
          <w:rFonts w:hint="eastAsia"/>
        </w:rPr>
        <w:t>тисяч</w:t>
      </w:r>
      <w:r>
        <w:t></w:t>
      </w:r>
      <w:r>
        <w:rPr>
          <w:rFonts w:hint="eastAsia"/>
        </w:rPr>
        <w:t>гривень</w:t>
      </w:r>
      <w:r>
        <w:t></w:t>
      </w:r>
      <w:r>
        <w:t></w:t>
      </w:r>
      <w:r>
        <w:rPr>
          <w:rFonts w:hint="eastAsia"/>
        </w:rPr>
        <w:t>порушення</w:t>
      </w:r>
      <w:r>
        <w:t></w:t>
      </w:r>
      <w:r>
        <w:rPr>
          <w:rFonts w:hint="eastAsia"/>
        </w:rPr>
        <w:t>норм</w:t>
      </w:r>
      <w:r>
        <w:t></w:t>
      </w:r>
      <w:r>
        <w:rPr>
          <w:rFonts w:hint="eastAsia"/>
        </w:rPr>
        <w:t>права</w:t>
      </w:r>
    </w:p>
    <w:p w:rsidR="004630F3" w:rsidRDefault="004630F3" w:rsidP="004630F3">
      <w:r>
        <w:t></w:t>
      </w:r>
      <w:r>
        <w:rPr>
          <w:rFonts w:hint="eastAsia"/>
        </w:rPr>
        <w:t>незалежно</w:t>
      </w:r>
      <w:r>
        <w:t></w:t>
      </w:r>
      <w:r>
        <w:rPr>
          <w:rFonts w:hint="eastAsia"/>
        </w:rPr>
        <w:t>від</w:t>
      </w:r>
      <w:r>
        <w:t></w:t>
      </w:r>
      <w:r>
        <w:rPr>
          <w:rFonts w:hint="eastAsia"/>
        </w:rPr>
        <w:t>наявності</w:t>
      </w:r>
      <w:r>
        <w:t></w:t>
      </w:r>
      <w:r>
        <w:rPr>
          <w:rFonts w:hint="eastAsia"/>
        </w:rPr>
        <w:t>умислу</w:t>
      </w:r>
      <w:r>
        <w:t></w:t>
      </w:r>
      <w:r>
        <w:rPr>
          <w:rFonts w:hint="eastAsia"/>
        </w:rPr>
        <w:t>в</w:t>
      </w:r>
      <w:r>
        <w:t></w:t>
      </w:r>
      <w:r>
        <w:rPr>
          <w:rFonts w:hint="eastAsia"/>
        </w:rPr>
        <w:t>діях</w:t>
      </w:r>
      <w:r>
        <w:t></w:t>
      </w:r>
      <w:r>
        <w:rPr>
          <w:rFonts w:hint="eastAsia"/>
        </w:rPr>
        <w:t>судді</w:t>
      </w:r>
      <w:r>
        <w:t></w:t>
      </w:r>
      <w:r>
        <w:t></w:t>
      </w:r>
      <w:r>
        <w:rPr>
          <w:rFonts w:hint="eastAsia"/>
        </w:rPr>
        <w:t>при</w:t>
      </w:r>
      <w:r>
        <w:t></w:t>
      </w:r>
      <w:r>
        <w:rPr>
          <w:rFonts w:hint="eastAsia"/>
        </w:rPr>
        <w:t>прийнятті</w:t>
      </w:r>
      <w:r>
        <w:t></w:t>
      </w:r>
      <w:r>
        <w:rPr>
          <w:rFonts w:hint="eastAsia"/>
        </w:rPr>
        <w:t>судового</w:t>
      </w:r>
    </w:p>
    <w:p w:rsidR="004630F3" w:rsidRDefault="004630F3" w:rsidP="004630F3">
      <w:r>
        <w:rPr>
          <w:rFonts w:hint="eastAsia"/>
        </w:rPr>
        <w:t>рішення</w:t>
      </w:r>
      <w:r>
        <w:t></w:t>
      </w:r>
      <w:r>
        <w:t></w:t>
      </w:r>
      <w:r>
        <w:rPr>
          <w:rFonts w:hint="eastAsia"/>
        </w:rPr>
        <w:t>яке</w:t>
      </w:r>
      <w:r>
        <w:t></w:t>
      </w:r>
      <w:r>
        <w:rPr>
          <w:rFonts w:hint="eastAsia"/>
        </w:rPr>
        <w:t>заподіяло</w:t>
      </w:r>
      <w:r>
        <w:t></w:t>
      </w:r>
      <w:r>
        <w:rPr>
          <w:rFonts w:hint="eastAsia"/>
        </w:rPr>
        <w:t>шкоду</w:t>
      </w:r>
      <w:r>
        <w:t></w:t>
      </w:r>
      <w:r>
        <w:rPr>
          <w:rFonts w:hint="eastAsia"/>
        </w:rPr>
        <w:t>особі</w:t>
      </w:r>
      <w:r>
        <w:t></w:t>
      </w:r>
      <w:r>
        <w:rPr>
          <w:rFonts w:hint="eastAsia"/>
        </w:rPr>
        <w:t>в</w:t>
      </w:r>
      <w:r>
        <w:t></w:t>
      </w:r>
      <w:r>
        <w:rPr>
          <w:rFonts w:hint="eastAsia"/>
        </w:rPr>
        <w:t>сумі</w:t>
      </w:r>
      <w:r>
        <w:t></w:t>
      </w:r>
      <w:r>
        <w:rPr>
          <w:rFonts w:hint="eastAsia"/>
        </w:rPr>
        <w:t>більше</w:t>
      </w:r>
      <w:r>
        <w:t></w:t>
      </w:r>
      <w:r>
        <w:rPr>
          <w:rFonts w:hint="eastAsia"/>
        </w:rPr>
        <w:t>одного</w:t>
      </w:r>
      <w:r>
        <w:t></w:t>
      </w:r>
      <w:r>
        <w:rPr>
          <w:rFonts w:hint="eastAsia"/>
        </w:rPr>
        <w:t>мільйона</w:t>
      </w:r>
      <w:r>
        <w:t></w:t>
      </w:r>
      <w:r>
        <w:rPr>
          <w:rFonts w:hint="eastAsia"/>
        </w:rPr>
        <w:t>гривень</w:t>
      </w:r>
      <w:r>
        <w:t></w:t>
      </w:r>
      <w:r>
        <w:t></w:t>
      </w:r>
    </w:p>
    <w:p w:rsidR="004630F3" w:rsidRDefault="004630F3" w:rsidP="004630F3">
      <w:r>
        <w:t></w:t>
      </w:r>
      <w:r>
        <w:t></w:t>
      </w:r>
      <w:r>
        <w:t></w:t>
      </w:r>
      <w:r>
        <w:t></w:t>
      </w:r>
      <w:r>
        <w:rPr>
          <w:rFonts w:hint="eastAsia"/>
        </w:rPr>
        <w:t>одноразове</w:t>
      </w:r>
      <w:r>
        <w:t></w:t>
      </w:r>
      <w:r>
        <w:rPr>
          <w:rFonts w:hint="eastAsia"/>
        </w:rPr>
        <w:t>грубе</w:t>
      </w:r>
      <w:r>
        <w:t></w:t>
      </w:r>
      <w:r>
        <w:rPr>
          <w:rFonts w:hint="eastAsia"/>
        </w:rPr>
        <w:t>порушення</w:t>
      </w:r>
      <w:r>
        <w:t></w:t>
      </w:r>
      <w:r>
        <w:rPr>
          <w:rFonts w:hint="eastAsia"/>
        </w:rPr>
        <w:t>головою</w:t>
      </w:r>
      <w:r>
        <w:t></w:t>
      </w:r>
      <w:r>
        <w:t></w:t>
      </w:r>
      <w:r>
        <w:rPr>
          <w:rFonts w:hint="eastAsia"/>
        </w:rPr>
        <w:t>першим</w:t>
      </w:r>
      <w:r>
        <w:t></w:t>
      </w:r>
      <w:r>
        <w:rPr>
          <w:rFonts w:hint="eastAsia"/>
        </w:rPr>
        <w:t>заступником</w:t>
      </w:r>
      <w:r>
        <w:t></w:t>
      </w:r>
      <w:r>
        <w:rPr>
          <w:rFonts w:hint="eastAsia"/>
        </w:rPr>
        <w:t>чи</w:t>
      </w:r>
    </w:p>
    <w:p w:rsidR="004630F3" w:rsidRDefault="004630F3" w:rsidP="004630F3">
      <w:r>
        <w:rPr>
          <w:rFonts w:hint="eastAsia"/>
        </w:rPr>
        <w:t>заступником</w:t>
      </w:r>
      <w:r>
        <w:t></w:t>
      </w:r>
      <w:r>
        <w:rPr>
          <w:rFonts w:hint="eastAsia"/>
        </w:rPr>
        <w:t>голови</w:t>
      </w:r>
      <w:r>
        <w:t></w:t>
      </w:r>
      <w:r>
        <w:rPr>
          <w:rFonts w:hint="eastAsia"/>
        </w:rPr>
        <w:t>суду</w:t>
      </w:r>
      <w:r>
        <w:t></w:t>
      </w:r>
      <w:r>
        <w:rPr>
          <w:rFonts w:hint="eastAsia"/>
        </w:rPr>
        <w:t>своїх</w:t>
      </w:r>
      <w:r>
        <w:t></w:t>
      </w:r>
      <w:r>
        <w:rPr>
          <w:rFonts w:hint="eastAsia"/>
        </w:rPr>
        <w:t>трудових</w:t>
      </w:r>
      <w:r>
        <w:t></w:t>
      </w:r>
      <w:r>
        <w:rPr>
          <w:rFonts w:hint="eastAsia"/>
        </w:rPr>
        <w:t>обов’язків</w:t>
      </w:r>
      <w:r>
        <w:t></w:t>
      </w:r>
      <w:r>
        <w:t></w:t>
      </w:r>
    </w:p>
    <w:p w:rsidR="004630F3" w:rsidRDefault="004630F3" w:rsidP="004630F3">
      <w:r>
        <w:rPr>
          <w:rFonts w:hint="eastAsia"/>
        </w:rPr>
        <w:t>–</w:t>
      </w:r>
      <w:r>
        <w:t></w:t>
      </w:r>
      <w:r>
        <w:rPr>
          <w:rFonts w:hint="eastAsia"/>
        </w:rPr>
        <w:t>доповнити</w:t>
      </w:r>
      <w:r>
        <w:t></w:t>
      </w:r>
      <w:r>
        <w:rPr>
          <w:rFonts w:hint="eastAsia"/>
        </w:rPr>
        <w:t>статтею</w:t>
      </w:r>
      <w:r>
        <w:t></w:t>
      </w:r>
      <w:r>
        <w:t></w:t>
      </w:r>
      <w:r>
        <w:t></w:t>
      </w:r>
      <w:r>
        <w:t></w:t>
      </w:r>
      <w:r>
        <w:t></w:t>
      </w:r>
      <w:r>
        <w:t></w:t>
      </w:r>
      <w:r>
        <w:t></w:t>
      </w:r>
      <w:r>
        <w:t></w:t>
      </w:r>
      <w:r>
        <w:t></w:t>
      </w:r>
      <w:r>
        <w:t></w:t>
      </w:r>
      <w:r>
        <w:t></w:t>
      </w:r>
      <w:r>
        <w:t></w:t>
      </w:r>
      <w:r>
        <w:t></w:t>
      </w:r>
      <w:r>
        <w:t></w:t>
      </w:r>
      <w:r>
        <w:t></w:t>
      </w:r>
      <w:r>
        <w:t></w:t>
      </w:r>
      <w:r>
        <w:rPr>
          <w:rFonts w:hint="eastAsia"/>
        </w:rPr>
        <w:t>Припинення</w:t>
      </w:r>
      <w:r>
        <w:t></w:t>
      </w:r>
      <w:r>
        <w:rPr>
          <w:rFonts w:hint="eastAsia"/>
        </w:rPr>
        <w:t>трудових</w:t>
      </w:r>
      <w:r>
        <w:t></w:t>
      </w:r>
      <w:r>
        <w:rPr>
          <w:rFonts w:hint="eastAsia"/>
        </w:rPr>
        <w:t>відносин</w:t>
      </w:r>
      <w:r>
        <w:t></w:t>
      </w:r>
      <w:r>
        <w:rPr>
          <w:rFonts w:hint="eastAsia"/>
        </w:rPr>
        <w:t>з</w:t>
      </w:r>
    </w:p>
    <w:p w:rsidR="004630F3" w:rsidRDefault="004630F3" w:rsidP="004630F3">
      <w:r>
        <w:rPr>
          <w:rFonts w:hint="eastAsia"/>
        </w:rPr>
        <w:t>суддею</w:t>
      </w:r>
      <w:r>
        <w:t></w:t>
      </w:r>
      <w:r>
        <w:rPr>
          <w:rFonts w:hint="eastAsia"/>
        </w:rPr>
        <w:t>внаслідок</w:t>
      </w:r>
      <w:r>
        <w:t></w:t>
      </w:r>
      <w:r>
        <w:rPr>
          <w:rFonts w:hint="eastAsia"/>
        </w:rPr>
        <w:t>звільнення</w:t>
      </w:r>
      <w:r>
        <w:t></w:t>
      </w:r>
      <w:r>
        <w:rPr>
          <w:rFonts w:hint="eastAsia"/>
        </w:rPr>
        <w:t>з</w:t>
      </w:r>
      <w:r>
        <w:t></w:t>
      </w:r>
      <w:r>
        <w:rPr>
          <w:rFonts w:hint="eastAsia"/>
        </w:rPr>
        <w:t>посади</w:t>
      </w:r>
      <w:r>
        <w:t></w:t>
      </w:r>
      <w:r>
        <w:t></w:t>
      </w:r>
      <w:r>
        <w:t></w:t>
      </w:r>
      <w:r>
        <w:t></w:t>
      </w:r>
      <w:r>
        <w:t></w:t>
      </w:r>
      <w:r>
        <w:rPr>
          <w:rFonts w:hint="eastAsia"/>
        </w:rPr>
        <w:t>Звільнення</w:t>
      </w:r>
      <w:r>
        <w:t></w:t>
      </w:r>
      <w:r>
        <w:rPr>
          <w:rFonts w:hint="eastAsia"/>
        </w:rPr>
        <w:t>судді</w:t>
      </w:r>
      <w:r>
        <w:t></w:t>
      </w:r>
      <w:r>
        <w:rPr>
          <w:rFonts w:hint="eastAsia"/>
        </w:rPr>
        <w:t>з</w:t>
      </w:r>
      <w:r>
        <w:t></w:t>
      </w:r>
      <w:r>
        <w:rPr>
          <w:rFonts w:hint="eastAsia"/>
        </w:rPr>
        <w:t>посади</w:t>
      </w:r>
      <w:r>
        <w:t></w:t>
      </w:r>
      <w:r>
        <w:rPr>
          <w:rFonts w:hint="eastAsia"/>
        </w:rPr>
        <w:t>є</w:t>
      </w:r>
    </w:p>
    <w:p w:rsidR="004630F3" w:rsidRDefault="004630F3" w:rsidP="004630F3">
      <w:r>
        <w:rPr>
          <w:rFonts w:hint="eastAsia"/>
        </w:rPr>
        <w:t>підставою</w:t>
      </w:r>
      <w:r>
        <w:t></w:t>
      </w:r>
      <w:r>
        <w:rPr>
          <w:rFonts w:hint="eastAsia"/>
        </w:rPr>
        <w:t>припинення</w:t>
      </w:r>
      <w:r>
        <w:t></w:t>
      </w:r>
      <w:r>
        <w:rPr>
          <w:rFonts w:hint="eastAsia"/>
        </w:rPr>
        <w:t>трудових</w:t>
      </w:r>
      <w:r>
        <w:t></w:t>
      </w:r>
      <w:r>
        <w:rPr>
          <w:rFonts w:hint="eastAsia"/>
        </w:rPr>
        <w:t>відносин</w:t>
      </w:r>
      <w:r>
        <w:t></w:t>
      </w:r>
      <w:r>
        <w:rPr>
          <w:rFonts w:hint="eastAsia"/>
        </w:rPr>
        <w:t>судді</w:t>
      </w:r>
      <w:r>
        <w:t></w:t>
      </w:r>
      <w:r>
        <w:rPr>
          <w:rFonts w:hint="eastAsia"/>
        </w:rPr>
        <w:t>з</w:t>
      </w:r>
      <w:r>
        <w:t></w:t>
      </w:r>
      <w:r>
        <w:rPr>
          <w:rFonts w:hint="eastAsia"/>
        </w:rPr>
        <w:t>відповідним</w:t>
      </w:r>
      <w:r>
        <w:t></w:t>
      </w:r>
      <w:r>
        <w:rPr>
          <w:rFonts w:hint="eastAsia"/>
        </w:rPr>
        <w:t>судом</w:t>
      </w:r>
      <w:r>
        <w:t></w:t>
      </w:r>
      <w:r>
        <w:t></w:t>
      </w:r>
      <w:r>
        <w:rPr>
          <w:rFonts w:hint="eastAsia"/>
        </w:rPr>
        <w:t>про</w:t>
      </w:r>
      <w:r>
        <w:t></w:t>
      </w:r>
      <w:r>
        <w:rPr>
          <w:rFonts w:hint="eastAsia"/>
        </w:rPr>
        <w:t>що</w:t>
      </w:r>
    </w:p>
    <w:p w:rsidR="004630F3" w:rsidRDefault="004630F3" w:rsidP="004630F3">
      <w:r>
        <w:rPr>
          <w:rFonts w:hint="eastAsia"/>
        </w:rPr>
        <w:t>голова</w:t>
      </w:r>
      <w:r>
        <w:t></w:t>
      </w:r>
      <w:r>
        <w:rPr>
          <w:rFonts w:hint="eastAsia"/>
        </w:rPr>
        <w:t>суду</w:t>
      </w:r>
      <w:r>
        <w:t></w:t>
      </w:r>
      <w:r>
        <w:rPr>
          <w:rFonts w:hint="eastAsia"/>
        </w:rPr>
        <w:t>видає</w:t>
      </w:r>
      <w:r>
        <w:t></w:t>
      </w:r>
      <w:r>
        <w:rPr>
          <w:rFonts w:hint="eastAsia"/>
        </w:rPr>
        <w:t>наказ</w:t>
      </w:r>
      <w:r>
        <w:t></w:t>
      </w:r>
      <w:r>
        <w:rPr>
          <w:rFonts w:hint="eastAsia"/>
        </w:rPr>
        <w:t>протягом</w:t>
      </w:r>
      <w:r>
        <w:t></w:t>
      </w:r>
      <w:r>
        <w:rPr>
          <w:rFonts w:hint="eastAsia"/>
        </w:rPr>
        <w:t>двох</w:t>
      </w:r>
      <w:r>
        <w:t></w:t>
      </w:r>
      <w:r>
        <w:rPr>
          <w:rFonts w:hint="eastAsia"/>
        </w:rPr>
        <w:t>робочих</w:t>
      </w:r>
      <w:r>
        <w:t></w:t>
      </w:r>
      <w:r>
        <w:rPr>
          <w:rFonts w:hint="eastAsia"/>
        </w:rPr>
        <w:t>днів</w:t>
      </w:r>
      <w:r>
        <w:t></w:t>
      </w:r>
      <w:r>
        <w:rPr>
          <w:rFonts w:hint="eastAsia"/>
        </w:rPr>
        <w:t>з</w:t>
      </w:r>
      <w:r>
        <w:t></w:t>
      </w:r>
      <w:r>
        <w:rPr>
          <w:rFonts w:hint="eastAsia"/>
        </w:rPr>
        <w:t>дати</w:t>
      </w:r>
      <w:r>
        <w:t></w:t>
      </w:r>
      <w:r>
        <w:rPr>
          <w:rFonts w:hint="eastAsia"/>
        </w:rPr>
        <w:t>отримання</w:t>
      </w:r>
      <w:r>
        <w:t></w:t>
      </w:r>
      <w:r>
        <w:rPr>
          <w:rFonts w:hint="eastAsia"/>
        </w:rPr>
        <w:t>судом</w:t>
      </w:r>
    </w:p>
    <w:p w:rsidR="004630F3" w:rsidRDefault="004630F3" w:rsidP="004630F3">
      <w:r>
        <w:rPr>
          <w:rFonts w:hint="eastAsia"/>
        </w:rPr>
        <w:t>інформації</w:t>
      </w:r>
      <w:r>
        <w:t></w:t>
      </w:r>
      <w:r>
        <w:rPr>
          <w:rFonts w:hint="eastAsia"/>
        </w:rPr>
        <w:t>про</w:t>
      </w:r>
      <w:r>
        <w:t></w:t>
      </w:r>
      <w:r>
        <w:rPr>
          <w:rFonts w:hint="eastAsia"/>
        </w:rPr>
        <w:t>наявність</w:t>
      </w:r>
      <w:r>
        <w:t></w:t>
      </w:r>
      <w:r>
        <w:rPr>
          <w:rFonts w:hint="eastAsia"/>
        </w:rPr>
        <w:t>підстав</w:t>
      </w:r>
      <w:r>
        <w:t></w:t>
      </w:r>
      <w:r>
        <w:rPr>
          <w:rFonts w:hint="eastAsia"/>
        </w:rPr>
        <w:t>для</w:t>
      </w:r>
      <w:r>
        <w:t></w:t>
      </w:r>
      <w:r>
        <w:rPr>
          <w:rFonts w:hint="eastAsia"/>
        </w:rPr>
        <w:t>звільнення</w:t>
      </w:r>
      <w:r>
        <w:t></w:t>
      </w:r>
      <w:r>
        <w:rPr>
          <w:rFonts w:hint="eastAsia"/>
        </w:rPr>
        <w:t>судді</w:t>
      </w:r>
      <w:r>
        <w:t></w:t>
      </w:r>
      <w:r>
        <w:rPr>
          <w:rFonts w:hint="eastAsia"/>
        </w:rPr>
        <w:t>з</w:t>
      </w:r>
      <w:r>
        <w:t></w:t>
      </w:r>
      <w:r>
        <w:rPr>
          <w:rFonts w:hint="eastAsia"/>
        </w:rPr>
        <w:t>посади</w:t>
      </w:r>
      <w:r>
        <w:t></w:t>
      </w:r>
      <w:r>
        <w:t></w:t>
      </w:r>
    </w:p>
    <w:p w:rsidR="004630F3" w:rsidRDefault="004630F3" w:rsidP="004630F3">
      <w:r>
        <w:rPr>
          <w:rFonts w:hint="eastAsia"/>
        </w:rPr>
        <w:t>–</w:t>
      </w:r>
      <w:r>
        <w:t></w:t>
      </w:r>
      <w:r>
        <w:rPr>
          <w:rFonts w:hint="eastAsia"/>
        </w:rPr>
        <w:t>доповнити</w:t>
      </w:r>
      <w:r>
        <w:t></w:t>
      </w:r>
      <w:r>
        <w:rPr>
          <w:rFonts w:hint="eastAsia"/>
        </w:rPr>
        <w:t>статтею</w:t>
      </w:r>
      <w:r>
        <w:t></w:t>
      </w:r>
      <w:r>
        <w:t></w:t>
      </w:r>
      <w:r>
        <w:t></w:t>
      </w:r>
      <w:r>
        <w:t></w:t>
      </w:r>
      <w:r>
        <w:t></w:t>
      </w:r>
      <w:r>
        <w:t></w:t>
      </w:r>
      <w:r>
        <w:t></w:t>
      </w:r>
      <w:r>
        <w:t></w:t>
      </w:r>
      <w:r>
        <w:t></w:t>
      </w:r>
      <w:r>
        <w:rPr>
          <w:rFonts w:hint="eastAsia"/>
        </w:rPr>
        <w:t>Стаття</w:t>
      </w:r>
      <w:r>
        <w:t></w:t>
      </w:r>
      <w:r>
        <w:t></w:t>
      </w:r>
      <w:r>
        <w:t></w:t>
      </w:r>
      <w:r>
        <w:t></w:t>
      </w:r>
      <w:r>
        <w:t></w:t>
      </w:r>
      <w:r>
        <w:t></w:t>
      </w:r>
      <w:r>
        <w:t></w:t>
      </w:r>
      <w:r>
        <w:t></w:t>
      </w:r>
      <w:r>
        <w:rPr>
          <w:rFonts w:hint="eastAsia"/>
        </w:rPr>
        <w:t>Поновлення</w:t>
      </w:r>
      <w:r>
        <w:t></w:t>
      </w:r>
      <w:r>
        <w:rPr>
          <w:rFonts w:hint="eastAsia"/>
        </w:rPr>
        <w:t>судді</w:t>
      </w:r>
      <w:r>
        <w:t></w:t>
      </w:r>
      <w:r>
        <w:rPr>
          <w:rFonts w:hint="eastAsia"/>
        </w:rPr>
        <w:t>на</w:t>
      </w:r>
      <w:r>
        <w:t></w:t>
      </w:r>
      <w:r>
        <w:rPr>
          <w:rFonts w:hint="eastAsia"/>
        </w:rPr>
        <w:t>посаді</w:t>
      </w:r>
      <w:r>
        <w:t></w:t>
      </w:r>
    </w:p>
    <w:p w:rsidR="004630F3" w:rsidRDefault="004630F3" w:rsidP="004630F3">
      <w:r>
        <w:t></w:t>
      </w:r>
      <w:r>
        <w:t></w:t>
      </w:r>
      <w:r>
        <w:t></w:t>
      </w:r>
      <w:r>
        <w:rPr>
          <w:rFonts w:hint="eastAsia"/>
        </w:rPr>
        <w:t>Рішення</w:t>
      </w:r>
      <w:r>
        <w:t></w:t>
      </w:r>
      <w:r>
        <w:rPr>
          <w:rFonts w:hint="eastAsia"/>
        </w:rPr>
        <w:t>суду</w:t>
      </w:r>
      <w:r>
        <w:t></w:t>
      </w:r>
      <w:r>
        <w:rPr>
          <w:rFonts w:hint="eastAsia"/>
        </w:rPr>
        <w:t>про</w:t>
      </w:r>
      <w:r>
        <w:t></w:t>
      </w:r>
      <w:r>
        <w:rPr>
          <w:rFonts w:hint="eastAsia"/>
        </w:rPr>
        <w:t>скасування</w:t>
      </w:r>
      <w:r>
        <w:t></w:t>
      </w:r>
      <w:r>
        <w:rPr>
          <w:rFonts w:hint="eastAsia"/>
        </w:rPr>
        <w:t>рішення</w:t>
      </w:r>
      <w:r>
        <w:t></w:t>
      </w:r>
      <w:r>
        <w:rPr>
          <w:rFonts w:hint="eastAsia"/>
        </w:rPr>
        <w:t>Вищої</w:t>
      </w:r>
      <w:r>
        <w:t></w:t>
      </w:r>
      <w:r>
        <w:rPr>
          <w:rFonts w:hint="eastAsia"/>
        </w:rPr>
        <w:t>ради</w:t>
      </w:r>
      <w:r>
        <w:t></w:t>
      </w:r>
      <w:r>
        <w:rPr>
          <w:rFonts w:hint="eastAsia"/>
        </w:rPr>
        <w:t>правосуддя</w:t>
      </w:r>
      <w:r>
        <w:t></w:t>
      </w:r>
      <w:r>
        <w:rPr>
          <w:rFonts w:hint="eastAsia"/>
        </w:rPr>
        <w:t>щодо</w:t>
      </w:r>
    </w:p>
    <w:p w:rsidR="004630F3" w:rsidRDefault="004630F3" w:rsidP="004630F3">
      <w:r>
        <w:rPr>
          <w:rFonts w:hint="eastAsia"/>
        </w:rPr>
        <w:t>звільнення</w:t>
      </w:r>
      <w:r>
        <w:t></w:t>
      </w:r>
      <w:r>
        <w:rPr>
          <w:rFonts w:hint="eastAsia"/>
        </w:rPr>
        <w:t>судді</w:t>
      </w:r>
      <w:r>
        <w:t></w:t>
      </w:r>
      <w:r>
        <w:rPr>
          <w:rFonts w:hint="eastAsia"/>
        </w:rPr>
        <w:t>з</w:t>
      </w:r>
      <w:r>
        <w:t></w:t>
      </w:r>
      <w:r>
        <w:rPr>
          <w:rFonts w:hint="eastAsia"/>
        </w:rPr>
        <w:t>посади</w:t>
      </w:r>
      <w:r>
        <w:t></w:t>
      </w:r>
      <w:r>
        <w:t></w:t>
      </w:r>
      <w:r>
        <w:rPr>
          <w:rFonts w:hint="eastAsia"/>
        </w:rPr>
        <w:t>яке</w:t>
      </w:r>
      <w:r>
        <w:t></w:t>
      </w:r>
      <w:r>
        <w:rPr>
          <w:rFonts w:hint="eastAsia"/>
        </w:rPr>
        <w:t>набуло</w:t>
      </w:r>
      <w:r>
        <w:t></w:t>
      </w:r>
      <w:r>
        <w:rPr>
          <w:rFonts w:hint="eastAsia"/>
        </w:rPr>
        <w:t>законної</w:t>
      </w:r>
      <w:r>
        <w:t></w:t>
      </w:r>
      <w:r>
        <w:rPr>
          <w:rFonts w:hint="eastAsia"/>
        </w:rPr>
        <w:t>сили</w:t>
      </w:r>
      <w:r>
        <w:t></w:t>
      </w:r>
      <w:r>
        <w:t></w:t>
      </w:r>
      <w:r>
        <w:rPr>
          <w:rFonts w:hint="eastAsia"/>
        </w:rPr>
        <w:t>є</w:t>
      </w:r>
      <w:r>
        <w:t></w:t>
      </w:r>
      <w:r>
        <w:rPr>
          <w:rFonts w:hint="eastAsia"/>
        </w:rPr>
        <w:t>підставою</w:t>
      </w:r>
      <w:r>
        <w:t></w:t>
      </w:r>
      <w:r>
        <w:rPr>
          <w:rFonts w:hint="eastAsia"/>
        </w:rPr>
        <w:t>поновлення</w:t>
      </w:r>
    </w:p>
    <w:p w:rsidR="004630F3" w:rsidRDefault="004630F3" w:rsidP="004630F3">
      <w:r>
        <w:rPr>
          <w:rFonts w:hint="eastAsia"/>
        </w:rPr>
        <w:t>на</w:t>
      </w:r>
      <w:r>
        <w:t></w:t>
      </w:r>
      <w:r>
        <w:rPr>
          <w:rFonts w:hint="eastAsia"/>
        </w:rPr>
        <w:t>посаді</w:t>
      </w:r>
      <w:r>
        <w:t></w:t>
      </w:r>
      <w:r>
        <w:rPr>
          <w:rFonts w:hint="eastAsia"/>
        </w:rPr>
        <w:t>судді</w:t>
      </w:r>
      <w:r>
        <w:t></w:t>
      </w:r>
      <w:r>
        <w:t></w:t>
      </w:r>
      <w:r>
        <w:rPr>
          <w:rFonts w:hint="eastAsia"/>
        </w:rPr>
        <w:t>трудові</w:t>
      </w:r>
      <w:r>
        <w:t></w:t>
      </w:r>
      <w:r>
        <w:rPr>
          <w:rFonts w:hint="eastAsia"/>
        </w:rPr>
        <w:t>відносини</w:t>
      </w:r>
      <w:r>
        <w:t></w:t>
      </w:r>
      <w:r>
        <w:rPr>
          <w:rFonts w:hint="eastAsia"/>
        </w:rPr>
        <w:t>з</w:t>
      </w:r>
      <w:r>
        <w:t></w:t>
      </w:r>
      <w:r>
        <w:rPr>
          <w:rFonts w:hint="eastAsia"/>
        </w:rPr>
        <w:t>яким</w:t>
      </w:r>
      <w:r>
        <w:t></w:t>
      </w:r>
      <w:r>
        <w:rPr>
          <w:rFonts w:hint="eastAsia"/>
        </w:rPr>
        <w:t>припинені</w:t>
      </w:r>
      <w:r>
        <w:t></w:t>
      </w:r>
      <w:r>
        <w:t></w:t>
      </w:r>
      <w:r>
        <w:t></w:t>
      </w:r>
      <w:r>
        <w:t></w:t>
      </w:r>
      <w:r>
        <w:t></w:t>
      </w:r>
      <w:r>
        <w:rPr>
          <w:rFonts w:hint="eastAsia"/>
        </w:rPr>
        <w:t>Голова</w:t>
      </w:r>
      <w:r>
        <w:t></w:t>
      </w:r>
      <w:r>
        <w:rPr>
          <w:rFonts w:hint="eastAsia"/>
        </w:rPr>
        <w:t>суду</w:t>
      </w:r>
      <w:r>
        <w:t></w:t>
      </w:r>
      <w:r>
        <w:t></w:t>
      </w:r>
      <w:r>
        <w:rPr>
          <w:rFonts w:hint="eastAsia"/>
        </w:rPr>
        <w:t>особа</w:t>
      </w:r>
      <w:r>
        <w:t></w:t>
      </w:r>
    </w:p>
    <w:p w:rsidR="004630F3" w:rsidRDefault="004630F3" w:rsidP="004630F3">
      <w:r>
        <w:rPr>
          <w:rFonts w:hint="eastAsia"/>
        </w:rPr>
        <w:t>яка</w:t>
      </w:r>
      <w:r>
        <w:t></w:t>
      </w:r>
      <w:r>
        <w:rPr>
          <w:rFonts w:hint="eastAsia"/>
        </w:rPr>
        <w:t>виконує</w:t>
      </w:r>
      <w:r>
        <w:t></w:t>
      </w:r>
      <w:r>
        <w:rPr>
          <w:rFonts w:hint="eastAsia"/>
        </w:rPr>
        <w:t>його</w:t>
      </w:r>
      <w:r>
        <w:t></w:t>
      </w:r>
      <w:r>
        <w:rPr>
          <w:rFonts w:hint="eastAsia"/>
        </w:rPr>
        <w:t>обов’язки</w:t>
      </w:r>
      <w:r>
        <w:t></w:t>
      </w:r>
      <w:r>
        <w:t></w:t>
      </w:r>
      <w:r>
        <w:rPr>
          <w:rFonts w:hint="eastAsia"/>
        </w:rPr>
        <w:t>не</w:t>
      </w:r>
      <w:r>
        <w:t></w:t>
      </w:r>
      <w:r>
        <w:rPr>
          <w:rFonts w:hint="eastAsia"/>
        </w:rPr>
        <w:t>пізніше</w:t>
      </w:r>
      <w:r>
        <w:t></w:t>
      </w:r>
      <w:r>
        <w:rPr>
          <w:rFonts w:hint="eastAsia"/>
        </w:rPr>
        <w:t>двох</w:t>
      </w:r>
      <w:r>
        <w:t></w:t>
      </w:r>
      <w:r>
        <w:rPr>
          <w:rFonts w:hint="eastAsia"/>
        </w:rPr>
        <w:t>робочих</w:t>
      </w:r>
      <w:r>
        <w:t></w:t>
      </w:r>
      <w:r>
        <w:rPr>
          <w:rFonts w:hint="eastAsia"/>
        </w:rPr>
        <w:t>днів</w:t>
      </w:r>
      <w:r>
        <w:t></w:t>
      </w:r>
      <w:r>
        <w:rPr>
          <w:rFonts w:hint="eastAsia"/>
        </w:rPr>
        <w:t>після</w:t>
      </w:r>
      <w:r>
        <w:t></w:t>
      </w:r>
      <w:r>
        <w:rPr>
          <w:rFonts w:hint="eastAsia"/>
        </w:rPr>
        <w:t>набрання</w:t>
      </w:r>
      <w:r>
        <w:t></w:t>
      </w:r>
    </w:p>
    <w:p w:rsidR="004630F3" w:rsidRDefault="004630F3" w:rsidP="004630F3">
      <w:r>
        <w:t></w:t>
      </w:r>
      <w:r>
        <w:t></w:t>
      </w:r>
      <w:r>
        <w:t></w:t>
      </w:r>
    </w:p>
    <w:p w:rsidR="004630F3" w:rsidRDefault="004630F3" w:rsidP="004630F3">
      <w:r>
        <w:rPr>
          <w:rFonts w:hint="eastAsia"/>
        </w:rPr>
        <w:t>законної</w:t>
      </w:r>
      <w:r>
        <w:t></w:t>
      </w:r>
      <w:r>
        <w:rPr>
          <w:rFonts w:hint="eastAsia"/>
        </w:rPr>
        <w:t>сили</w:t>
      </w:r>
      <w:r>
        <w:t></w:t>
      </w:r>
      <w:r>
        <w:rPr>
          <w:rFonts w:hint="eastAsia"/>
        </w:rPr>
        <w:t>рішенням</w:t>
      </w:r>
      <w:r>
        <w:t></w:t>
      </w:r>
      <w:r>
        <w:rPr>
          <w:rFonts w:hint="eastAsia"/>
        </w:rPr>
        <w:t>суду</w:t>
      </w:r>
      <w:r>
        <w:t></w:t>
      </w:r>
      <w:r>
        <w:rPr>
          <w:rFonts w:hint="eastAsia"/>
        </w:rPr>
        <w:t>про</w:t>
      </w:r>
      <w:r>
        <w:t></w:t>
      </w:r>
      <w:r>
        <w:rPr>
          <w:rFonts w:hint="eastAsia"/>
        </w:rPr>
        <w:t>скасування</w:t>
      </w:r>
      <w:r>
        <w:t></w:t>
      </w:r>
      <w:r>
        <w:rPr>
          <w:rFonts w:hint="eastAsia"/>
        </w:rPr>
        <w:t>рішення</w:t>
      </w:r>
      <w:r>
        <w:t></w:t>
      </w:r>
      <w:r>
        <w:rPr>
          <w:rFonts w:hint="eastAsia"/>
        </w:rPr>
        <w:t>Вищої</w:t>
      </w:r>
      <w:r>
        <w:t></w:t>
      </w:r>
      <w:r>
        <w:rPr>
          <w:rFonts w:hint="eastAsia"/>
        </w:rPr>
        <w:t>ради</w:t>
      </w:r>
    </w:p>
    <w:p w:rsidR="004630F3" w:rsidRDefault="004630F3" w:rsidP="004630F3">
      <w:r>
        <w:rPr>
          <w:rFonts w:hint="eastAsia"/>
        </w:rPr>
        <w:t>правосуддя</w:t>
      </w:r>
      <w:r>
        <w:t></w:t>
      </w:r>
      <w:r>
        <w:rPr>
          <w:rFonts w:hint="eastAsia"/>
        </w:rPr>
        <w:t>щодо</w:t>
      </w:r>
      <w:r>
        <w:t></w:t>
      </w:r>
      <w:r>
        <w:rPr>
          <w:rFonts w:hint="eastAsia"/>
        </w:rPr>
        <w:t>звільнення</w:t>
      </w:r>
      <w:r>
        <w:t></w:t>
      </w:r>
      <w:r>
        <w:rPr>
          <w:rFonts w:hint="eastAsia"/>
        </w:rPr>
        <w:t>судді</w:t>
      </w:r>
      <w:r>
        <w:t></w:t>
      </w:r>
      <w:r>
        <w:rPr>
          <w:rFonts w:hint="eastAsia"/>
        </w:rPr>
        <w:t>з</w:t>
      </w:r>
      <w:r>
        <w:t></w:t>
      </w:r>
      <w:r>
        <w:rPr>
          <w:rFonts w:hint="eastAsia"/>
        </w:rPr>
        <w:t>посади</w:t>
      </w:r>
      <w:r>
        <w:t></w:t>
      </w:r>
      <w:r>
        <w:rPr>
          <w:rFonts w:hint="eastAsia"/>
        </w:rPr>
        <w:t>видає</w:t>
      </w:r>
      <w:r>
        <w:t></w:t>
      </w:r>
      <w:r>
        <w:rPr>
          <w:rFonts w:hint="eastAsia"/>
        </w:rPr>
        <w:t>наказ</w:t>
      </w:r>
      <w:r>
        <w:t></w:t>
      </w:r>
      <w:r>
        <w:rPr>
          <w:rFonts w:hint="eastAsia"/>
        </w:rPr>
        <w:t>про</w:t>
      </w:r>
      <w:r>
        <w:t></w:t>
      </w:r>
      <w:r>
        <w:rPr>
          <w:rFonts w:hint="eastAsia"/>
        </w:rPr>
        <w:t>поновлення</w:t>
      </w:r>
    </w:p>
    <w:p w:rsidR="004630F3" w:rsidRDefault="004630F3" w:rsidP="004630F3">
      <w:r>
        <w:rPr>
          <w:rFonts w:hint="eastAsia"/>
        </w:rPr>
        <w:t>судді</w:t>
      </w:r>
      <w:r>
        <w:t></w:t>
      </w:r>
      <w:r>
        <w:rPr>
          <w:rFonts w:hint="eastAsia"/>
        </w:rPr>
        <w:t>на</w:t>
      </w:r>
      <w:r>
        <w:t></w:t>
      </w:r>
      <w:r>
        <w:rPr>
          <w:rFonts w:hint="eastAsia"/>
        </w:rPr>
        <w:t>посаді</w:t>
      </w:r>
      <w:r>
        <w:t></w:t>
      </w:r>
      <w:r>
        <w:t></w:t>
      </w:r>
      <w:r>
        <w:rPr>
          <w:rFonts w:hint="eastAsia"/>
        </w:rPr>
        <w:t>У</w:t>
      </w:r>
      <w:r>
        <w:t></w:t>
      </w:r>
      <w:r>
        <w:rPr>
          <w:rFonts w:hint="eastAsia"/>
        </w:rPr>
        <w:t>разі</w:t>
      </w:r>
      <w:r>
        <w:t></w:t>
      </w:r>
      <w:r>
        <w:rPr>
          <w:rFonts w:hint="eastAsia"/>
        </w:rPr>
        <w:t>відсутності</w:t>
      </w:r>
      <w:r>
        <w:t></w:t>
      </w:r>
      <w:r>
        <w:rPr>
          <w:rFonts w:hint="eastAsia"/>
        </w:rPr>
        <w:t>в</w:t>
      </w:r>
      <w:r>
        <w:t></w:t>
      </w:r>
      <w:r>
        <w:rPr>
          <w:rFonts w:hint="eastAsia"/>
        </w:rPr>
        <w:t>суді</w:t>
      </w:r>
      <w:r>
        <w:t></w:t>
      </w:r>
      <w:r>
        <w:rPr>
          <w:rFonts w:hint="eastAsia"/>
        </w:rPr>
        <w:t>вакантних</w:t>
      </w:r>
      <w:r>
        <w:t></w:t>
      </w:r>
      <w:r>
        <w:rPr>
          <w:rFonts w:hint="eastAsia"/>
        </w:rPr>
        <w:t>посад</w:t>
      </w:r>
      <w:r>
        <w:t></w:t>
      </w:r>
      <w:r>
        <w:rPr>
          <w:rFonts w:hint="eastAsia"/>
        </w:rPr>
        <w:t>судді</w:t>
      </w:r>
      <w:r>
        <w:t></w:t>
      </w:r>
      <w:r>
        <w:rPr>
          <w:rFonts w:hint="eastAsia"/>
        </w:rPr>
        <w:t>на</w:t>
      </w:r>
      <w:r>
        <w:t></w:t>
      </w:r>
      <w:r>
        <w:rPr>
          <w:rFonts w:hint="eastAsia"/>
        </w:rPr>
        <w:t>дату</w:t>
      </w:r>
    </w:p>
    <w:p w:rsidR="004630F3" w:rsidRDefault="004630F3" w:rsidP="004630F3">
      <w:r>
        <w:rPr>
          <w:rFonts w:hint="eastAsia"/>
        </w:rPr>
        <w:t>набрання</w:t>
      </w:r>
      <w:r>
        <w:t></w:t>
      </w:r>
      <w:r>
        <w:rPr>
          <w:rFonts w:hint="eastAsia"/>
        </w:rPr>
        <w:t>законної</w:t>
      </w:r>
      <w:r>
        <w:t></w:t>
      </w:r>
      <w:r>
        <w:rPr>
          <w:rFonts w:hint="eastAsia"/>
        </w:rPr>
        <w:t>сили</w:t>
      </w:r>
      <w:r>
        <w:t></w:t>
      </w:r>
      <w:r>
        <w:rPr>
          <w:rFonts w:hint="eastAsia"/>
        </w:rPr>
        <w:t>рішенням</w:t>
      </w:r>
      <w:r>
        <w:t></w:t>
      </w:r>
      <w:r>
        <w:rPr>
          <w:rFonts w:hint="eastAsia"/>
        </w:rPr>
        <w:t>суду</w:t>
      </w:r>
      <w:r>
        <w:t></w:t>
      </w:r>
      <w:r>
        <w:rPr>
          <w:rFonts w:hint="eastAsia"/>
        </w:rPr>
        <w:t>про</w:t>
      </w:r>
      <w:r>
        <w:t></w:t>
      </w:r>
      <w:r>
        <w:rPr>
          <w:rFonts w:hint="eastAsia"/>
        </w:rPr>
        <w:t>скасування</w:t>
      </w:r>
      <w:r>
        <w:t></w:t>
      </w:r>
      <w:r>
        <w:rPr>
          <w:rFonts w:hint="eastAsia"/>
        </w:rPr>
        <w:t>рішення</w:t>
      </w:r>
      <w:r>
        <w:t></w:t>
      </w:r>
      <w:r>
        <w:rPr>
          <w:rFonts w:hint="eastAsia"/>
        </w:rPr>
        <w:t>Вищої</w:t>
      </w:r>
      <w:r>
        <w:t></w:t>
      </w:r>
      <w:r>
        <w:rPr>
          <w:rFonts w:hint="eastAsia"/>
        </w:rPr>
        <w:t>ради</w:t>
      </w:r>
    </w:p>
    <w:p w:rsidR="004630F3" w:rsidRDefault="004630F3" w:rsidP="004630F3">
      <w:r>
        <w:rPr>
          <w:rFonts w:hint="eastAsia"/>
        </w:rPr>
        <w:t>правосуддя</w:t>
      </w:r>
      <w:r>
        <w:t></w:t>
      </w:r>
      <w:r>
        <w:rPr>
          <w:rFonts w:hint="eastAsia"/>
        </w:rPr>
        <w:t>щодо</w:t>
      </w:r>
      <w:r>
        <w:t></w:t>
      </w:r>
      <w:r>
        <w:rPr>
          <w:rFonts w:hint="eastAsia"/>
        </w:rPr>
        <w:t>звільнення</w:t>
      </w:r>
      <w:r>
        <w:t></w:t>
      </w:r>
      <w:r>
        <w:rPr>
          <w:rFonts w:hint="eastAsia"/>
        </w:rPr>
        <w:t>судді</w:t>
      </w:r>
      <w:r>
        <w:t></w:t>
      </w:r>
      <w:r>
        <w:rPr>
          <w:rFonts w:hint="eastAsia"/>
        </w:rPr>
        <w:t>з</w:t>
      </w:r>
      <w:r>
        <w:t></w:t>
      </w:r>
      <w:r>
        <w:rPr>
          <w:rFonts w:hint="eastAsia"/>
        </w:rPr>
        <w:t>посади</w:t>
      </w:r>
      <w:r>
        <w:t></w:t>
      </w:r>
      <w:r>
        <w:t></w:t>
      </w:r>
      <w:r>
        <w:rPr>
          <w:rFonts w:hint="eastAsia"/>
        </w:rPr>
        <w:t>голова</w:t>
      </w:r>
      <w:r>
        <w:t></w:t>
      </w:r>
      <w:r>
        <w:rPr>
          <w:rFonts w:hint="eastAsia"/>
        </w:rPr>
        <w:t>суду</w:t>
      </w:r>
      <w:r>
        <w:t></w:t>
      </w:r>
      <w:r>
        <w:t></w:t>
      </w:r>
      <w:r>
        <w:rPr>
          <w:rFonts w:hint="eastAsia"/>
        </w:rPr>
        <w:t>особа</w:t>
      </w:r>
      <w:r>
        <w:t></w:t>
      </w:r>
      <w:r>
        <w:t></w:t>
      </w:r>
      <w:r>
        <w:rPr>
          <w:rFonts w:hint="eastAsia"/>
        </w:rPr>
        <w:t>яка</w:t>
      </w:r>
      <w:r>
        <w:t></w:t>
      </w:r>
      <w:r>
        <w:rPr>
          <w:rFonts w:hint="eastAsia"/>
        </w:rPr>
        <w:t>виконує</w:t>
      </w:r>
    </w:p>
    <w:p w:rsidR="004630F3" w:rsidRDefault="004630F3" w:rsidP="004630F3">
      <w:r>
        <w:rPr>
          <w:rFonts w:hint="eastAsia"/>
        </w:rPr>
        <w:t>його</w:t>
      </w:r>
      <w:r>
        <w:t></w:t>
      </w:r>
      <w:r>
        <w:rPr>
          <w:rFonts w:hint="eastAsia"/>
        </w:rPr>
        <w:t>обов’язки</w:t>
      </w:r>
      <w:r>
        <w:t></w:t>
      </w:r>
      <w:r>
        <w:t></w:t>
      </w:r>
      <w:r>
        <w:rPr>
          <w:rFonts w:hint="eastAsia"/>
        </w:rPr>
        <w:t>видає</w:t>
      </w:r>
      <w:r>
        <w:t></w:t>
      </w:r>
      <w:r>
        <w:rPr>
          <w:rFonts w:hint="eastAsia"/>
        </w:rPr>
        <w:t>наказ</w:t>
      </w:r>
      <w:r>
        <w:t></w:t>
      </w:r>
      <w:r>
        <w:rPr>
          <w:rFonts w:hint="eastAsia"/>
        </w:rPr>
        <w:t>про</w:t>
      </w:r>
      <w:r>
        <w:t></w:t>
      </w:r>
      <w:r>
        <w:rPr>
          <w:rFonts w:hint="eastAsia"/>
        </w:rPr>
        <w:t>поновлення</w:t>
      </w:r>
      <w:r>
        <w:t></w:t>
      </w:r>
      <w:r>
        <w:rPr>
          <w:rFonts w:hint="eastAsia"/>
        </w:rPr>
        <w:t>судді</w:t>
      </w:r>
      <w:r>
        <w:t></w:t>
      </w:r>
      <w:r>
        <w:rPr>
          <w:rFonts w:hint="eastAsia"/>
        </w:rPr>
        <w:t>на</w:t>
      </w:r>
      <w:r>
        <w:t></w:t>
      </w:r>
      <w:r>
        <w:rPr>
          <w:rFonts w:hint="eastAsia"/>
        </w:rPr>
        <w:t>посаді</w:t>
      </w:r>
      <w:r>
        <w:t></w:t>
      </w:r>
      <w:r>
        <w:rPr>
          <w:rFonts w:hint="eastAsia"/>
        </w:rPr>
        <w:t>не</w:t>
      </w:r>
      <w:r>
        <w:t></w:t>
      </w:r>
      <w:r>
        <w:rPr>
          <w:rFonts w:hint="eastAsia"/>
        </w:rPr>
        <w:t>пізніше</w:t>
      </w:r>
    </w:p>
    <w:p w:rsidR="004630F3" w:rsidRPr="004630F3" w:rsidRDefault="004630F3" w:rsidP="004630F3">
      <w:r>
        <w:rPr>
          <w:rFonts w:hint="eastAsia"/>
        </w:rPr>
        <w:t>одного</w:t>
      </w:r>
      <w:r>
        <w:t></w:t>
      </w:r>
      <w:r>
        <w:rPr>
          <w:rFonts w:hint="eastAsia"/>
        </w:rPr>
        <w:t>робочого</w:t>
      </w:r>
      <w:r>
        <w:t></w:t>
      </w:r>
      <w:r>
        <w:rPr>
          <w:rFonts w:hint="eastAsia"/>
        </w:rPr>
        <w:t>дня</w:t>
      </w:r>
      <w:r>
        <w:t></w:t>
      </w:r>
      <w:r>
        <w:rPr>
          <w:rFonts w:hint="eastAsia"/>
        </w:rPr>
        <w:t>після</w:t>
      </w:r>
      <w:r>
        <w:t></w:t>
      </w:r>
      <w:r>
        <w:rPr>
          <w:rFonts w:hint="eastAsia"/>
        </w:rPr>
        <w:t>того</w:t>
      </w:r>
      <w:r>
        <w:t></w:t>
      </w:r>
      <w:r>
        <w:t></w:t>
      </w:r>
      <w:r>
        <w:rPr>
          <w:rFonts w:hint="eastAsia"/>
        </w:rPr>
        <w:t>як</w:t>
      </w:r>
      <w:r>
        <w:t></w:t>
      </w:r>
      <w:r>
        <w:rPr>
          <w:rFonts w:hint="eastAsia"/>
        </w:rPr>
        <w:t>така</w:t>
      </w:r>
      <w:r>
        <w:t></w:t>
      </w:r>
      <w:r>
        <w:rPr>
          <w:rFonts w:hint="eastAsia"/>
        </w:rPr>
        <w:t>вакантна</w:t>
      </w:r>
      <w:r>
        <w:t></w:t>
      </w:r>
      <w:r>
        <w:rPr>
          <w:rFonts w:hint="eastAsia"/>
        </w:rPr>
        <w:t>посада</w:t>
      </w:r>
      <w:r>
        <w:t></w:t>
      </w:r>
      <w:r>
        <w:rPr>
          <w:rFonts w:hint="eastAsia"/>
        </w:rPr>
        <w:t>з’явиться</w:t>
      </w:r>
      <w:r>
        <w:t></w:t>
      </w:r>
      <w:r>
        <w:t></w:t>
      </w:r>
    </w:p>
    <w:sectPr w:rsidR="004630F3" w:rsidRPr="004630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A758D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A758D5">
                <w:pPr>
                  <w:spacing w:line="240" w:lineRule="auto"/>
                </w:pPr>
                <w:fldSimple w:instr=" PAGE \* MERGEFORMAT ">
                  <w:r w:rsidR="004630F3" w:rsidRPr="004630F3">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A758D5">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A758D5">
                  <w:pPr>
                    <w:spacing w:line="240" w:lineRule="auto"/>
                  </w:pPr>
                  <w:fldSimple w:instr=" PAGE \* MERGEFORMAT ">
                    <w:r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A758D5">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A758D5">
                  <w:pPr>
                    <w:pStyle w:val="1ffffff7"/>
                    <w:spacing w:line="240" w:lineRule="auto"/>
                  </w:pPr>
                  <w:fldSimple w:instr=" PAGE \* MERGEFORMAT ">
                    <w:r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A9109-3CA8-4079-8AD7-1D27AFF5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16</Pages>
  <Words>2874</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2021-09-28T18:51:00Z</dcterms:created>
  <dcterms:modified xsi:type="dcterms:W3CDTF">2021-10-02T11:37:00Z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