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A5A" w:rsidRPr="00D00A5A" w:rsidRDefault="00D00A5A" w:rsidP="00D00A5A">
      <w:pPr>
        <w:rPr>
          <w:rFonts w:ascii="Verdana" w:eastAsia="Times New Roman" w:hAnsi="Verdana" w:cs="Times New Roman"/>
          <w:color w:val="000000"/>
          <w:kern w:val="0"/>
          <w:sz w:val="24"/>
          <w:szCs w:val="24"/>
          <w:lang w:eastAsia="ru-RU"/>
        </w:rPr>
      </w:pPr>
      <w:r w:rsidRPr="00D00A5A">
        <w:rPr>
          <w:rFonts w:ascii="Verdana" w:eastAsia="Times New Roman" w:hAnsi="Verdana" w:cs="Times New Roman" w:hint="eastAsia"/>
          <w:color w:val="000000"/>
          <w:kern w:val="0"/>
          <w:sz w:val="24"/>
          <w:szCs w:val="24"/>
          <w:lang w:eastAsia="ru-RU"/>
        </w:rPr>
        <w:t>МІНІСТЕРСТВО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ВНУТРІШНІХ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СПРАВ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УКРАЇНИ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ХАРКІВСЬКИЙ</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НАЦІОНАЛЬНИЙ</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УНІВЕРСИТЕТ</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ВНУТРІШНІХ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СПРАВ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МІНІСТЕРСТВО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ОСВІТИ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НАУКИ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УКРАЇНИ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КИЇВСЬКИЙ</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НАЦІОНАЛЬНИЙ</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УНІВЕРСИТЕТ</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ІМЕНІ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ТАРАСА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ШЕВЧЕНКА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Кваліфікаційна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наукова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праця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правах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рукопису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ШЕВЧИШЕН</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АРТЕМ</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ВІКТОРОВИЧ</w:t>
      </w:r>
      <w:r w:rsidRPr="00D00A5A">
        <w:rPr>
          <w:rFonts w:ascii="Verdana" w:eastAsia="Times New Roman" w:hAnsi="Verdana" w:cs="Times New Roman"/>
          <w:color w:val="000000"/>
          <w:kern w:val="0"/>
          <w:sz w:val="24"/>
          <w:szCs w:val="24"/>
          <w:lang w:eastAsia="ru-RU"/>
        </w:rPr>
        <w:t xml:space="preserve"> 343.13/.14:[351.08:343.37](477)(02) </w:t>
      </w:r>
      <w:r w:rsidRPr="00D00A5A">
        <w:rPr>
          <w:rFonts w:ascii="Verdana" w:eastAsia="Times New Roman" w:hAnsi="Verdana" w:cs="Times New Roman" w:hint="eastAsia"/>
          <w:color w:val="000000"/>
          <w:kern w:val="0"/>
          <w:sz w:val="24"/>
          <w:szCs w:val="24"/>
          <w:lang w:eastAsia="ru-RU"/>
        </w:rPr>
        <w:t>ДИСЕРТАЦІЯ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ПРОБЛЕМИ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ДОКАЗУВАННЯ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СТОРОНОЮ</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ОБВИНУВАЧЕННЯ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ДОСУДОВОМУ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РОЗСЛІДУВАННІ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КОРУПЦІЙНИХ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ЗЛОЧИНІВ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СФЕРІ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СЛУЖБОВОЇ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ТА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ПРОФЕСІЙНОЇ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ПОВ’ЯЗАНОЇ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НАДАННЯМ</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ПУБЛІЧНИХ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ПОСЛУГ</w:t>
      </w:r>
      <w:r w:rsidRPr="00D00A5A">
        <w:rPr>
          <w:rFonts w:ascii="Verdana" w:eastAsia="Times New Roman" w:hAnsi="Verdana" w:cs="Times New Roman"/>
          <w:color w:val="000000"/>
          <w:kern w:val="0"/>
          <w:sz w:val="24"/>
          <w:szCs w:val="24"/>
          <w:lang w:eastAsia="ru-RU"/>
        </w:rPr>
        <w:t xml:space="preserve"> 12.00.09 </w:t>
      </w:r>
      <w:r w:rsidRPr="00D00A5A">
        <w:rPr>
          <w:rFonts w:ascii="Verdana" w:eastAsia="Times New Roman" w:hAnsi="Verdana" w:cs="Times New Roman" w:hint="eastAsia"/>
          <w:color w:val="000000"/>
          <w:kern w:val="0"/>
          <w:sz w:val="24"/>
          <w:szCs w:val="24"/>
          <w:lang w:eastAsia="ru-RU"/>
        </w:rPr>
        <w:t>«Кримінальний</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процес</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та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криміналістика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судова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експертиза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оперативно</w:t>
      </w:r>
      <w:r w:rsidRPr="00D00A5A">
        <w:rPr>
          <w:rFonts w:ascii="Verdana" w:eastAsia="Times New Roman" w:hAnsi="Verdana" w:cs="Times New Roman"/>
          <w:color w:val="000000"/>
          <w:kern w:val="0"/>
          <w:sz w:val="24"/>
          <w:szCs w:val="24"/>
          <w:lang w:eastAsia="ru-RU"/>
        </w:rPr>
        <w:t>-</w:t>
      </w:r>
      <w:r w:rsidRPr="00D00A5A">
        <w:rPr>
          <w:rFonts w:ascii="Verdana" w:eastAsia="Times New Roman" w:hAnsi="Verdana" w:cs="Times New Roman" w:hint="eastAsia"/>
          <w:color w:val="000000"/>
          <w:kern w:val="0"/>
          <w:sz w:val="24"/>
          <w:szCs w:val="24"/>
          <w:lang w:eastAsia="ru-RU"/>
        </w:rPr>
        <w:t>розшукова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діяльність»</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Подається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здобуття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наукового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ступеня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доктора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юридичних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наук</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Дисертація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містить</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результати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власних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досліджень</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Використання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ідей</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результатів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текстів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інших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авторів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мають</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посилання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відповідне</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джерело</w:t>
      </w:r>
      <w:r w:rsidRPr="00D00A5A">
        <w:rPr>
          <w:rFonts w:ascii="Verdana" w:eastAsia="Times New Roman" w:hAnsi="Verdana" w:cs="Times New Roman"/>
          <w:color w:val="000000"/>
          <w:kern w:val="0"/>
          <w:sz w:val="24"/>
          <w:szCs w:val="24"/>
          <w:lang w:eastAsia="ru-RU"/>
        </w:rPr>
        <w:t xml:space="preserve"> _______________ </w:t>
      </w:r>
      <w:r w:rsidRPr="00D00A5A">
        <w:rPr>
          <w:rFonts w:ascii="Verdana" w:eastAsia="Times New Roman" w:hAnsi="Verdana" w:cs="Times New Roman" w:hint="eastAsia"/>
          <w:color w:val="000000"/>
          <w:kern w:val="0"/>
          <w:sz w:val="24"/>
          <w:szCs w:val="24"/>
          <w:lang w:eastAsia="ru-RU"/>
        </w:rPr>
        <w:t>А</w:t>
      </w:r>
      <w:r w:rsidRPr="00D00A5A">
        <w:rPr>
          <w:rFonts w:ascii="Verdana" w:eastAsia="Times New Roman" w:hAnsi="Verdana" w:cs="Times New Roman"/>
          <w:color w:val="000000"/>
          <w:kern w:val="0"/>
          <w:sz w:val="24"/>
          <w:szCs w:val="24"/>
          <w:lang w:eastAsia="ru-RU"/>
        </w:rPr>
        <w:t>.</w:t>
      </w:r>
      <w:r w:rsidRPr="00D00A5A">
        <w:rPr>
          <w:rFonts w:ascii="Verdana" w:eastAsia="Times New Roman" w:hAnsi="Verdana" w:cs="Times New Roman" w:hint="eastAsia"/>
          <w:color w:val="000000"/>
          <w:kern w:val="0"/>
          <w:sz w:val="24"/>
          <w:szCs w:val="24"/>
          <w:lang w:eastAsia="ru-RU"/>
        </w:rPr>
        <w:t>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Шевчишен</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Науковий</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консультант</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Татаров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Олег</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Юрійович</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доктор</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юридичних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наук</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професор</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заслужений</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юрист</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України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Київ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 2019</w:t>
      </w:r>
    </w:p>
    <w:p w:rsidR="00D00A5A" w:rsidRPr="00D00A5A" w:rsidRDefault="00D00A5A" w:rsidP="00D00A5A">
      <w:pPr>
        <w:rPr>
          <w:rFonts w:ascii="Verdana" w:eastAsia="Times New Roman" w:hAnsi="Verdana" w:cs="Times New Roman"/>
          <w:color w:val="000000"/>
          <w:kern w:val="0"/>
          <w:sz w:val="24"/>
          <w:szCs w:val="24"/>
          <w:lang w:eastAsia="ru-RU"/>
        </w:rPr>
      </w:pPr>
    </w:p>
    <w:p w:rsidR="00D00A5A" w:rsidRPr="00D00A5A" w:rsidRDefault="00D00A5A" w:rsidP="00D00A5A">
      <w:pPr>
        <w:rPr>
          <w:rFonts w:ascii="Verdana" w:eastAsia="Times New Roman" w:hAnsi="Verdana" w:cs="Times New Roman"/>
          <w:color w:val="000000"/>
          <w:kern w:val="0"/>
          <w:sz w:val="24"/>
          <w:szCs w:val="24"/>
          <w:lang w:eastAsia="ru-RU"/>
        </w:rPr>
      </w:pPr>
    </w:p>
    <w:p w:rsidR="00D00A5A" w:rsidRPr="00D00A5A" w:rsidRDefault="00D00A5A" w:rsidP="00D00A5A">
      <w:pPr>
        <w:rPr>
          <w:rFonts w:ascii="Verdana" w:eastAsia="Times New Roman" w:hAnsi="Verdana" w:cs="Times New Roman"/>
          <w:color w:val="000000"/>
          <w:kern w:val="0"/>
          <w:sz w:val="24"/>
          <w:szCs w:val="24"/>
          <w:lang w:eastAsia="ru-RU"/>
        </w:rPr>
      </w:pPr>
    </w:p>
    <w:p w:rsidR="00D00A5A" w:rsidRPr="00D00A5A" w:rsidRDefault="00D00A5A" w:rsidP="00D00A5A">
      <w:pPr>
        <w:rPr>
          <w:rFonts w:ascii="Verdana" w:eastAsia="Times New Roman" w:hAnsi="Verdana" w:cs="Times New Roman"/>
          <w:color w:val="000000"/>
          <w:kern w:val="0"/>
          <w:sz w:val="24"/>
          <w:szCs w:val="24"/>
          <w:lang w:eastAsia="ru-RU"/>
        </w:rPr>
      </w:pPr>
    </w:p>
    <w:p w:rsidR="00D00A5A" w:rsidRPr="00D00A5A" w:rsidRDefault="00D00A5A" w:rsidP="00D00A5A">
      <w:pPr>
        <w:rPr>
          <w:rFonts w:ascii="Verdana" w:eastAsia="Times New Roman" w:hAnsi="Verdana" w:cs="Times New Roman"/>
          <w:color w:val="000000"/>
          <w:kern w:val="0"/>
          <w:sz w:val="24"/>
          <w:szCs w:val="24"/>
          <w:lang w:eastAsia="ru-RU"/>
        </w:rPr>
      </w:pPr>
    </w:p>
    <w:p w:rsidR="00D00A5A" w:rsidRPr="00D00A5A" w:rsidRDefault="00D00A5A" w:rsidP="00D00A5A">
      <w:pPr>
        <w:rPr>
          <w:rFonts w:ascii="Verdana" w:eastAsia="Times New Roman" w:hAnsi="Verdana" w:cs="Times New Roman"/>
          <w:color w:val="000000"/>
          <w:kern w:val="0"/>
          <w:sz w:val="24"/>
          <w:szCs w:val="24"/>
          <w:lang w:eastAsia="ru-RU"/>
        </w:rPr>
      </w:pPr>
    </w:p>
    <w:p w:rsidR="00D00A5A" w:rsidRPr="00D00A5A" w:rsidRDefault="00D00A5A" w:rsidP="00D00A5A">
      <w:pPr>
        <w:rPr>
          <w:rFonts w:ascii="Verdana" w:eastAsia="Times New Roman" w:hAnsi="Verdana" w:cs="Times New Roman"/>
          <w:color w:val="000000"/>
          <w:kern w:val="0"/>
          <w:sz w:val="24"/>
          <w:szCs w:val="24"/>
          <w:lang w:eastAsia="ru-RU"/>
        </w:rPr>
      </w:pPr>
    </w:p>
    <w:p w:rsidR="008856A1" w:rsidRDefault="00D00A5A" w:rsidP="00D00A5A">
      <w:pPr>
        <w:rPr>
          <w:rFonts w:ascii="Verdana" w:eastAsia="Times New Roman" w:hAnsi="Verdana" w:cs="Times New Roman"/>
          <w:color w:val="000000"/>
          <w:kern w:val="0"/>
          <w:sz w:val="24"/>
          <w:szCs w:val="24"/>
          <w:lang w:eastAsia="ru-RU"/>
        </w:rPr>
      </w:pPr>
      <w:r w:rsidRPr="00D00A5A">
        <w:rPr>
          <w:rFonts w:ascii="Verdana" w:eastAsia="Times New Roman" w:hAnsi="Verdana" w:cs="Times New Roman" w:hint="eastAsia"/>
          <w:color w:val="000000"/>
          <w:kern w:val="0"/>
          <w:sz w:val="24"/>
          <w:szCs w:val="24"/>
          <w:lang w:eastAsia="ru-RU"/>
        </w:rPr>
        <w:t>ЗМІСТ</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ПЕРЕЛІК</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УМОВНИХ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ПОЗНАЧЕНЬ</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..19 </w:t>
      </w:r>
      <w:r w:rsidRPr="00D00A5A">
        <w:rPr>
          <w:rFonts w:ascii="Verdana" w:eastAsia="Times New Roman" w:hAnsi="Verdana" w:cs="Times New Roman" w:hint="eastAsia"/>
          <w:color w:val="000000"/>
          <w:kern w:val="0"/>
          <w:sz w:val="24"/>
          <w:szCs w:val="24"/>
          <w:lang w:eastAsia="ru-RU"/>
        </w:rPr>
        <w:t>ВСТУП</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..20 </w:t>
      </w:r>
      <w:r w:rsidRPr="00D00A5A">
        <w:rPr>
          <w:rFonts w:ascii="Verdana" w:eastAsia="Times New Roman" w:hAnsi="Verdana" w:cs="Times New Roman" w:hint="eastAsia"/>
          <w:color w:val="000000"/>
          <w:kern w:val="0"/>
          <w:sz w:val="24"/>
          <w:szCs w:val="24"/>
          <w:lang w:eastAsia="ru-RU"/>
        </w:rPr>
        <w:t>РОЗДІЛ</w:t>
      </w:r>
      <w:r w:rsidRPr="00D00A5A">
        <w:rPr>
          <w:rFonts w:ascii="Verdana" w:eastAsia="Times New Roman" w:hAnsi="Verdana" w:cs="Times New Roman"/>
          <w:color w:val="000000"/>
          <w:kern w:val="0"/>
          <w:sz w:val="24"/>
          <w:szCs w:val="24"/>
          <w:lang w:eastAsia="ru-RU"/>
        </w:rPr>
        <w:t xml:space="preserve"> 1. </w:t>
      </w:r>
      <w:r w:rsidRPr="00D00A5A">
        <w:rPr>
          <w:rFonts w:ascii="Verdana" w:eastAsia="Times New Roman" w:hAnsi="Verdana" w:cs="Times New Roman" w:hint="eastAsia"/>
          <w:color w:val="000000"/>
          <w:kern w:val="0"/>
          <w:sz w:val="24"/>
          <w:szCs w:val="24"/>
          <w:lang w:eastAsia="ru-RU"/>
        </w:rPr>
        <w:t>ТЕОРЕТИКО</w:t>
      </w:r>
      <w:r w:rsidRPr="00D00A5A">
        <w:rPr>
          <w:rFonts w:ascii="Verdana" w:eastAsia="Times New Roman" w:hAnsi="Verdana" w:cs="Times New Roman"/>
          <w:color w:val="000000"/>
          <w:kern w:val="0"/>
          <w:sz w:val="24"/>
          <w:szCs w:val="24"/>
          <w:lang w:eastAsia="ru-RU"/>
        </w:rPr>
        <w:t>-</w:t>
      </w:r>
      <w:r w:rsidRPr="00D00A5A">
        <w:rPr>
          <w:rFonts w:ascii="Verdana" w:eastAsia="Times New Roman" w:hAnsi="Verdana" w:cs="Times New Roman" w:hint="eastAsia"/>
          <w:color w:val="000000"/>
          <w:kern w:val="0"/>
          <w:sz w:val="24"/>
          <w:szCs w:val="24"/>
          <w:lang w:eastAsia="ru-RU"/>
        </w:rPr>
        <w:t>МЕТОДОЛОГІЧНІ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ОСНОВИ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ДОКАЗУВАННЯ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СТОРОНОЮ</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ОБВИНУВАЧЕННЯ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ДОСУДОВОМУ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РОЗСЛІДУВАННІ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КОРУПЦІЙНИХ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ЗЛОЧИНІВ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СФЕРІ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СЛУЖБОВОЇ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ТА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ПРОФЕСІЙНОЇ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ПОВ’ЯЗАНОЇ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НАДАННЯМ</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ПУБЛІЧНИХ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ПОСЛУГ</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..38 1.1 </w:t>
      </w:r>
      <w:r w:rsidRPr="00D00A5A">
        <w:rPr>
          <w:rFonts w:ascii="Verdana" w:eastAsia="Times New Roman" w:hAnsi="Verdana" w:cs="Times New Roman" w:hint="eastAsia"/>
          <w:color w:val="000000"/>
          <w:kern w:val="0"/>
          <w:sz w:val="24"/>
          <w:szCs w:val="24"/>
          <w:lang w:eastAsia="ru-RU"/>
        </w:rPr>
        <w:t>Стан</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наукових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досліджень</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проблем</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доказування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стороною</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обвинувачення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досудовому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розслідуванні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корупційних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злочинів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сфері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службової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та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професійної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пов</w:t>
      </w:r>
      <w:r w:rsidRPr="00D00A5A">
        <w:rPr>
          <w:rFonts w:ascii="Verdana" w:eastAsia="Times New Roman" w:hAnsi="Verdana" w:cs="Times New Roman"/>
          <w:color w:val="000000"/>
          <w:kern w:val="0"/>
          <w:sz w:val="24"/>
          <w:szCs w:val="24"/>
          <w:lang w:eastAsia="ru-RU"/>
        </w:rPr>
        <w:t>'</w:t>
      </w:r>
      <w:r w:rsidRPr="00D00A5A">
        <w:rPr>
          <w:rFonts w:ascii="Verdana" w:eastAsia="Times New Roman" w:hAnsi="Verdana" w:cs="Times New Roman" w:hint="eastAsia"/>
          <w:color w:val="000000"/>
          <w:kern w:val="0"/>
          <w:sz w:val="24"/>
          <w:szCs w:val="24"/>
          <w:lang w:eastAsia="ru-RU"/>
        </w:rPr>
        <w:t>язаної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наданням</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публічних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послуг</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..38 1.2 </w:t>
      </w:r>
      <w:r w:rsidRPr="00D00A5A">
        <w:rPr>
          <w:rFonts w:ascii="Verdana" w:eastAsia="Times New Roman" w:hAnsi="Verdana" w:cs="Times New Roman" w:hint="eastAsia"/>
          <w:color w:val="000000"/>
          <w:kern w:val="0"/>
          <w:sz w:val="24"/>
          <w:szCs w:val="24"/>
          <w:lang w:eastAsia="ru-RU"/>
        </w:rPr>
        <w:t>Сутність</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доказування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досудовому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розслідуванні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корупційних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злочинів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сфері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службової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та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професійної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пов</w:t>
      </w:r>
      <w:r w:rsidRPr="00D00A5A">
        <w:rPr>
          <w:rFonts w:ascii="Verdana" w:eastAsia="Times New Roman" w:hAnsi="Verdana" w:cs="Times New Roman"/>
          <w:color w:val="000000"/>
          <w:kern w:val="0"/>
          <w:sz w:val="24"/>
          <w:szCs w:val="24"/>
          <w:lang w:eastAsia="ru-RU"/>
        </w:rPr>
        <w:t>'</w:t>
      </w:r>
      <w:r w:rsidRPr="00D00A5A">
        <w:rPr>
          <w:rFonts w:ascii="Verdana" w:eastAsia="Times New Roman" w:hAnsi="Verdana" w:cs="Times New Roman" w:hint="eastAsia"/>
          <w:color w:val="000000"/>
          <w:kern w:val="0"/>
          <w:sz w:val="24"/>
          <w:szCs w:val="24"/>
          <w:lang w:eastAsia="ru-RU"/>
        </w:rPr>
        <w:t>язаної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наданням</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публічних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послуг</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..58 1.3 </w:t>
      </w:r>
      <w:r w:rsidRPr="00D00A5A">
        <w:rPr>
          <w:rFonts w:ascii="Verdana" w:eastAsia="Times New Roman" w:hAnsi="Verdana" w:cs="Times New Roman" w:hint="eastAsia"/>
          <w:color w:val="000000"/>
          <w:kern w:val="0"/>
          <w:sz w:val="24"/>
          <w:szCs w:val="24"/>
          <w:lang w:eastAsia="ru-RU"/>
        </w:rPr>
        <w:t>Методологія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проведення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досліджень</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доказування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корупційних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злочинів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сфері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службової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та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професійної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пов’язаної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наданням</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публічних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послуг</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..78 </w:t>
      </w:r>
      <w:r w:rsidRPr="00D00A5A">
        <w:rPr>
          <w:rFonts w:ascii="Verdana" w:eastAsia="Times New Roman" w:hAnsi="Verdana" w:cs="Times New Roman" w:hint="eastAsia"/>
          <w:color w:val="000000"/>
          <w:kern w:val="0"/>
          <w:sz w:val="24"/>
          <w:szCs w:val="24"/>
          <w:lang w:eastAsia="ru-RU"/>
        </w:rPr>
        <w:t>Висновки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розділу</w:t>
      </w:r>
      <w:r w:rsidRPr="00D00A5A">
        <w:rPr>
          <w:rFonts w:ascii="Verdana" w:eastAsia="Times New Roman" w:hAnsi="Verdana" w:cs="Times New Roman"/>
          <w:color w:val="000000"/>
          <w:kern w:val="0"/>
          <w:sz w:val="24"/>
          <w:szCs w:val="24"/>
          <w:lang w:eastAsia="ru-RU"/>
        </w:rPr>
        <w:t xml:space="preserve"> 1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90 </w:t>
      </w:r>
      <w:r w:rsidRPr="00D00A5A">
        <w:rPr>
          <w:rFonts w:ascii="Verdana" w:eastAsia="Times New Roman" w:hAnsi="Verdana" w:cs="Times New Roman" w:hint="eastAsia"/>
          <w:color w:val="000000"/>
          <w:kern w:val="0"/>
          <w:sz w:val="24"/>
          <w:szCs w:val="24"/>
          <w:lang w:eastAsia="ru-RU"/>
        </w:rPr>
        <w:t>РОЗДІЛ</w:t>
      </w:r>
      <w:r w:rsidRPr="00D00A5A">
        <w:rPr>
          <w:rFonts w:ascii="Verdana" w:eastAsia="Times New Roman" w:hAnsi="Verdana" w:cs="Times New Roman"/>
          <w:color w:val="000000"/>
          <w:kern w:val="0"/>
          <w:sz w:val="24"/>
          <w:szCs w:val="24"/>
          <w:lang w:eastAsia="ru-RU"/>
        </w:rPr>
        <w:t xml:space="preserve"> 2. </w:t>
      </w:r>
      <w:r w:rsidRPr="00D00A5A">
        <w:rPr>
          <w:rFonts w:ascii="Verdana" w:eastAsia="Times New Roman" w:hAnsi="Verdana" w:cs="Times New Roman" w:hint="eastAsia"/>
          <w:color w:val="000000"/>
          <w:kern w:val="0"/>
          <w:sz w:val="24"/>
          <w:szCs w:val="24"/>
          <w:lang w:eastAsia="ru-RU"/>
        </w:rPr>
        <w:t>ОБСТАВИНИ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ЩО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ПІДЛЯГАЮТЬ</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ДОКАЗУВАННЮ</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СТОРОНОЮ</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ОБВИНУВАЧЕННЯ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ДОСУДОВОМУ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РОЗСЛІДУВАННІ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КОРУПЦІЙНИХ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ЗЛОЧИНІВ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СФЕРІ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СЛУЖБОВОЇ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ТА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ПРОФЕСІЙНОЇ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ПОВ’ЯЗАНОЇ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НАДАННЯМ</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ПУБЛІЧНИХ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ПОСЛУГ</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94 2.1 </w:t>
      </w:r>
      <w:r w:rsidRPr="00D00A5A">
        <w:rPr>
          <w:rFonts w:ascii="Verdana" w:eastAsia="Times New Roman" w:hAnsi="Verdana" w:cs="Times New Roman" w:hint="eastAsia"/>
          <w:color w:val="000000"/>
          <w:kern w:val="0"/>
          <w:sz w:val="24"/>
          <w:szCs w:val="24"/>
          <w:lang w:eastAsia="ru-RU"/>
        </w:rPr>
        <w:t>Загальна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характеристика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обставин</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що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підлягають</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доказуванню</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стороною</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обвинувачення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досудовому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розслідуванні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корупційних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злочинів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сфері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службової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та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професійної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пов’язаної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наданням</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публічних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послуг</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..94 17 2.2 </w:t>
      </w:r>
      <w:r w:rsidRPr="00D00A5A">
        <w:rPr>
          <w:rFonts w:ascii="Verdana" w:eastAsia="Times New Roman" w:hAnsi="Verdana" w:cs="Times New Roman" w:hint="eastAsia"/>
          <w:color w:val="000000"/>
          <w:kern w:val="0"/>
          <w:sz w:val="24"/>
          <w:szCs w:val="24"/>
          <w:lang w:eastAsia="ru-RU"/>
        </w:rPr>
        <w:t>Обставини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які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підтверджують</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що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гроші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цінності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та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інше</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майно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які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підлягають</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спеціальній</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конфіскації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одержані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внаслідок</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вчинення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кримінального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правопорушення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та</w:t>
      </w:r>
      <w:r w:rsidRPr="00D00A5A">
        <w:rPr>
          <w:rFonts w:ascii="Verdana" w:eastAsia="Times New Roman" w:hAnsi="Verdana" w:cs="Times New Roman"/>
          <w:color w:val="000000"/>
          <w:kern w:val="0"/>
          <w:sz w:val="24"/>
          <w:szCs w:val="24"/>
          <w:lang w:eastAsia="ru-RU"/>
        </w:rPr>
        <w:t>/</w:t>
      </w:r>
      <w:r w:rsidRPr="00D00A5A">
        <w:rPr>
          <w:rFonts w:ascii="Verdana" w:eastAsia="Times New Roman" w:hAnsi="Verdana" w:cs="Times New Roman" w:hint="eastAsia"/>
          <w:color w:val="000000"/>
          <w:kern w:val="0"/>
          <w:sz w:val="24"/>
          <w:szCs w:val="24"/>
          <w:lang w:eastAsia="ru-RU"/>
        </w:rPr>
        <w:t>або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є</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доходами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від</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такого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майна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..118 2.3 </w:t>
      </w:r>
      <w:r w:rsidRPr="00D00A5A">
        <w:rPr>
          <w:rFonts w:ascii="Verdana" w:eastAsia="Times New Roman" w:hAnsi="Verdana" w:cs="Times New Roman" w:hint="eastAsia"/>
          <w:color w:val="000000"/>
          <w:kern w:val="0"/>
          <w:sz w:val="24"/>
          <w:szCs w:val="24"/>
          <w:lang w:eastAsia="ru-RU"/>
        </w:rPr>
        <w:t>Обставини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що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є</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підставою</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для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звільнення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від</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кримінальної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відповідальності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або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покарання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141 2.4 </w:t>
      </w:r>
      <w:r w:rsidRPr="00D00A5A">
        <w:rPr>
          <w:rFonts w:ascii="Verdana" w:eastAsia="Times New Roman" w:hAnsi="Verdana" w:cs="Times New Roman" w:hint="eastAsia"/>
          <w:color w:val="000000"/>
          <w:kern w:val="0"/>
          <w:sz w:val="24"/>
          <w:szCs w:val="24"/>
          <w:lang w:eastAsia="ru-RU"/>
        </w:rPr>
        <w:t>Обставини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що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є</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підставою</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для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застосування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юридичних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осіб</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заходів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кримінально</w:t>
      </w:r>
      <w:r w:rsidRPr="00D00A5A">
        <w:rPr>
          <w:rFonts w:ascii="Verdana" w:eastAsia="Times New Roman" w:hAnsi="Verdana" w:cs="Times New Roman"/>
          <w:color w:val="000000"/>
          <w:kern w:val="0"/>
          <w:sz w:val="24"/>
          <w:szCs w:val="24"/>
          <w:lang w:eastAsia="ru-RU"/>
        </w:rPr>
        <w:t>-</w:t>
      </w:r>
      <w:r w:rsidRPr="00D00A5A">
        <w:rPr>
          <w:rFonts w:ascii="Verdana" w:eastAsia="Times New Roman" w:hAnsi="Verdana" w:cs="Times New Roman" w:hint="eastAsia"/>
          <w:color w:val="000000"/>
          <w:kern w:val="0"/>
          <w:sz w:val="24"/>
          <w:szCs w:val="24"/>
          <w:lang w:eastAsia="ru-RU"/>
        </w:rPr>
        <w:t>правового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характеру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163 </w:t>
      </w:r>
      <w:r w:rsidRPr="00D00A5A">
        <w:rPr>
          <w:rFonts w:ascii="Verdana" w:eastAsia="Times New Roman" w:hAnsi="Verdana" w:cs="Times New Roman" w:hint="eastAsia"/>
          <w:color w:val="000000"/>
          <w:kern w:val="0"/>
          <w:sz w:val="24"/>
          <w:szCs w:val="24"/>
          <w:lang w:eastAsia="ru-RU"/>
        </w:rPr>
        <w:t>Висновки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розділу</w:t>
      </w:r>
      <w:r w:rsidRPr="00D00A5A">
        <w:rPr>
          <w:rFonts w:ascii="Verdana" w:eastAsia="Times New Roman" w:hAnsi="Verdana" w:cs="Times New Roman"/>
          <w:color w:val="000000"/>
          <w:kern w:val="0"/>
          <w:sz w:val="24"/>
          <w:szCs w:val="24"/>
          <w:lang w:eastAsia="ru-RU"/>
        </w:rPr>
        <w:t xml:space="preserve"> 2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..184 </w:t>
      </w:r>
      <w:r w:rsidRPr="00D00A5A">
        <w:rPr>
          <w:rFonts w:ascii="Verdana" w:eastAsia="Times New Roman" w:hAnsi="Verdana" w:cs="Times New Roman" w:hint="eastAsia"/>
          <w:color w:val="000000"/>
          <w:kern w:val="0"/>
          <w:sz w:val="24"/>
          <w:szCs w:val="24"/>
          <w:lang w:eastAsia="ru-RU"/>
        </w:rPr>
        <w:t>РОЗДІЛ</w:t>
      </w:r>
      <w:r w:rsidRPr="00D00A5A">
        <w:rPr>
          <w:rFonts w:ascii="Verdana" w:eastAsia="Times New Roman" w:hAnsi="Verdana" w:cs="Times New Roman"/>
          <w:color w:val="000000"/>
          <w:kern w:val="0"/>
          <w:sz w:val="24"/>
          <w:szCs w:val="24"/>
          <w:lang w:eastAsia="ru-RU"/>
        </w:rPr>
        <w:t xml:space="preserve"> 3. </w:t>
      </w:r>
      <w:r w:rsidRPr="00D00A5A">
        <w:rPr>
          <w:rFonts w:ascii="Verdana" w:eastAsia="Times New Roman" w:hAnsi="Verdana" w:cs="Times New Roman" w:hint="eastAsia"/>
          <w:color w:val="000000"/>
          <w:kern w:val="0"/>
          <w:sz w:val="24"/>
          <w:szCs w:val="24"/>
          <w:lang w:eastAsia="ru-RU"/>
        </w:rPr>
        <w:t>ДОКАЗОВА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ДІЯЛЬНІСТЬ</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СТОРОНИ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ОБВИНУВАЧЕННЯ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ДОСУДОВОМУ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РОЗСЛІДУВАННІ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КОРУПЦІЙНИХ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ЗЛОЧИНІВ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СФЕРІ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СЛУЖБОВОЇ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ТА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ПРОФЕСІЙНОЇ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ПОВ</w:t>
      </w:r>
      <w:r w:rsidRPr="00D00A5A">
        <w:rPr>
          <w:rFonts w:ascii="Verdana" w:eastAsia="Times New Roman" w:hAnsi="Verdana" w:cs="Times New Roman"/>
          <w:color w:val="000000"/>
          <w:kern w:val="0"/>
          <w:sz w:val="24"/>
          <w:szCs w:val="24"/>
          <w:lang w:eastAsia="ru-RU"/>
        </w:rPr>
        <w:t>'</w:t>
      </w:r>
      <w:r w:rsidRPr="00D00A5A">
        <w:rPr>
          <w:rFonts w:ascii="Verdana" w:eastAsia="Times New Roman" w:hAnsi="Verdana" w:cs="Times New Roman" w:hint="eastAsia"/>
          <w:color w:val="000000"/>
          <w:kern w:val="0"/>
          <w:sz w:val="24"/>
          <w:szCs w:val="24"/>
          <w:lang w:eastAsia="ru-RU"/>
        </w:rPr>
        <w:t>ЯЗАНОЇ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НАДАННЯМ</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ПУБЛІЧНИХ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ПОСЛУГ</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...189 3.1 </w:t>
      </w:r>
      <w:r w:rsidRPr="00D00A5A">
        <w:rPr>
          <w:rFonts w:ascii="Verdana" w:eastAsia="Times New Roman" w:hAnsi="Verdana" w:cs="Times New Roman" w:hint="eastAsia"/>
          <w:color w:val="000000"/>
          <w:kern w:val="0"/>
          <w:sz w:val="24"/>
          <w:szCs w:val="24"/>
          <w:lang w:eastAsia="ru-RU"/>
        </w:rPr>
        <w:t>Проблеми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здійснення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доказової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початковому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етапі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досудового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розслідування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..189 3.2 </w:t>
      </w:r>
      <w:r w:rsidRPr="00D00A5A">
        <w:rPr>
          <w:rFonts w:ascii="Verdana" w:eastAsia="Times New Roman" w:hAnsi="Verdana" w:cs="Times New Roman" w:hint="eastAsia"/>
          <w:color w:val="000000"/>
          <w:kern w:val="0"/>
          <w:sz w:val="24"/>
          <w:szCs w:val="24"/>
          <w:lang w:eastAsia="ru-RU"/>
        </w:rPr>
        <w:t>Слідчі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розшукові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як</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засоби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отримання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доказів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.211 3.3 </w:t>
      </w:r>
      <w:r w:rsidRPr="00D00A5A">
        <w:rPr>
          <w:rFonts w:ascii="Verdana" w:eastAsia="Times New Roman" w:hAnsi="Verdana" w:cs="Times New Roman" w:hint="eastAsia"/>
          <w:color w:val="000000"/>
          <w:kern w:val="0"/>
          <w:sz w:val="24"/>
          <w:szCs w:val="24"/>
          <w:lang w:eastAsia="ru-RU"/>
        </w:rPr>
        <w:t>Кримінальні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процесуальні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аспекти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негласного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одержання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інформації</w:t>
      </w:r>
      <w:r w:rsidRPr="00D00A5A">
        <w:rPr>
          <w:rFonts w:ascii="Verdana" w:eastAsia="Times New Roman" w:hAnsi="Verdana" w:cs="Times New Roman"/>
          <w:color w:val="000000"/>
          <w:kern w:val="0"/>
          <w:sz w:val="24"/>
          <w:szCs w:val="24"/>
          <w:lang w:eastAsia="ru-RU"/>
        </w:rPr>
        <w:t xml:space="preserve"> ......254 3.4 </w:t>
      </w:r>
      <w:r w:rsidRPr="00D00A5A">
        <w:rPr>
          <w:rFonts w:ascii="Verdana" w:eastAsia="Times New Roman" w:hAnsi="Verdana" w:cs="Times New Roman" w:hint="eastAsia"/>
          <w:color w:val="000000"/>
          <w:kern w:val="0"/>
          <w:sz w:val="24"/>
          <w:szCs w:val="24"/>
          <w:lang w:eastAsia="ru-RU"/>
        </w:rPr>
        <w:t>Інші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процесуальні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засоби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доказування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засоби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доказування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стороною</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обвинувачення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досудовому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розслідуванні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корупційних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злочинів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сфері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службової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та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професійної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пов’язаної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наданням</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публічних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послуг</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305 </w:t>
      </w:r>
      <w:r w:rsidRPr="00D00A5A">
        <w:rPr>
          <w:rFonts w:ascii="Verdana" w:eastAsia="Times New Roman" w:hAnsi="Verdana" w:cs="Times New Roman" w:hint="eastAsia"/>
          <w:color w:val="000000"/>
          <w:kern w:val="0"/>
          <w:sz w:val="24"/>
          <w:szCs w:val="24"/>
          <w:lang w:eastAsia="ru-RU"/>
        </w:rPr>
        <w:t>Висновки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розділу</w:t>
      </w:r>
      <w:r w:rsidRPr="00D00A5A">
        <w:rPr>
          <w:rFonts w:ascii="Verdana" w:eastAsia="Times New Roman" w:hAnsi="Verdana" w:cs="Times New Roman"/>
          <w:color w:val="000000"/>
          <w:kern w:val="0"/>
          <w:sz w:val="24"/>
          <w:szCs w:val="24"/>
          <w:lang w:eastAsia="ru-RU"/>
        </w:rPr>
        <w:t xml:space="preserve"> 3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329 </w:t>
      </w:r>
      <w:r w:rsidRPr="00D00A5A">
        <w:rPr>
          <w:rFonts w:ascii="Verdana" w:eastAsia="Times New Roman" w:hAnsi="Verdana" w:cs="Times New Roman" w:hint="eastAsia"/>
          <w:color w:val="000000"/>
          <w:kern w:val="0"/>
          <w:sz w:val="24"/>
          <w:szCs w:val="24"/>
          <w:lang w:eastAsia="ru-RU"/>
        </w:rPr>
        <w:t>РОЗДІЛ</w:t>
      </w:r>
      <w:r w:rsidRPr="00D00A5A">
        <w:rPr>
          <w:rFonts w:ascii="Verdana" w:eastAsia="Times New Roman" w:hAnsi="Verdana" w:cs="Times New Roman"/>
          <w:color w:val="000000"/>
          <w:kern w:val="0"/>
          <w:sz w:val="24"/>
          <w:szCs w:val="24"/>
          <w:lang w:eastAsia="ru-RU"/>
        </w:rPr>
        <w:t xml:space="preserve"> 4. </w:t>
      </w:r>
      <w:r w:rsidRPr="00D00A5A">
        <w:rPr>
          <w:rFonts w:ascii="Verdana" w:eastAsia="Times New Roman" w:hAnsi="Verdana" w:cs="Times New Roman" w:hint="eastAsia"/>
          <w:color w:val="000000"/>
          <w:kern w:val="0"/>
          <w:sz w:val="24"/>
          <w:szCs w:val="24"/>
          <w:lang w:eastAsia="ru-RU"/>
        </w:rPr>
        <w:t>ОСОБЛИВОСТІ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ДОКАЗУВАННЯ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СТОРОНОЮ</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ОБВИНУВАЧЕННЯ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ДОСУДОВОМУ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РОЗСЛІДУВАННІ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КОРУПЦІЙНИХ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ЗЛОЧИНІВ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ВЧИНЕНИХ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ОКРЕМОЮ</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КАТЕГОРІЄЮ</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ОСІБ</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336 4.1 </w:t>
      </w:r>
      <w:r w:rsidRPr="00D00A5A">
        <w:rPr>
          <w:rFonts w:ascii="Verdana" w:eastAsia="Times New Roman" w:hAnsi="Verdana" w:cs="Times New Roman" w:hint="eastAsia"/>
          <w:color w:val="000000"/>
          <w:kern w:val="0"/>
          <w:sz w:val="24"/>
          <w:szCs w:val="24"/>
          <w:lang w:eastAsia="ru-RU"/>
        </w:rPr>
        <w:t>Правовий</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статус</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осіб</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зазначених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статті</w:t>
      </w:r>
      <w:r w:rsidRPr="00D00A5A">
        <w:rPr>
          <w:rFonts w:ascii="Verdana" w:eastAsia="Times New Roman" w:hAnsi="Verdana" w:cs="Times New Roman"/>
          <w:color w:val="000000"/>
          <w:kern w:val="0"/>
          <w:sz w:val="24"/>
          <w:szCs w:val="24"/>
          <w:lang w:eastAsia="ru-RU"/>
        </w:rPr>
        <w:t xml:space="preserve"> 480 </w:t>
      </w:r>
      <w:r w:rsidRPr="00D00A5A">
        <w:rPr>
          <w:rFonts w:ascii="Verdana" w:eastAsia="Times New Roman" w:hAnsi="Verdana" w:cs="Times New Roman" w:hint="eastAsia"/>
          <w:color w:val="000000"/>
          <w:kern w:val="0"/>
          <w:sz w:val="24"/>
          <w:szCs w:val="24"/>
          <w:lang w:eastAsia="ru-RU"/>
        </w:rPr>
        <w:t>КПК</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України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та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його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вплив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початок</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досудового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розслідування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вчиненого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ними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корупційного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злочину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336 18 4.2 </w:t>
      </w:r>
      <w:r w:rsidRPr="00D00A5A">
        <w:rPr>
          <w:rFonts w:ascii="Verdana" w:eastAsia="Times New Roman" w:hAnsi="Verdana" w:cs="Times New Roman" w:hint="eastAsia"/>
          <w:color w:val="000000"/>
          <w:kern w:val="0"/>
          <w:sz w:val="24"/>
          <w:szCs w:val="24"/>
          <w:lang w:eastAsia="ru-RU"/>
        </w:rPr>
        <w:t>Особливості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здійснення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окремих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слідчих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розшукових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та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інших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процесуальних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дій</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щодо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окремої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категорії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осіб</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..352 4.3 </w:t>
      </w:r>
      <w:r w:rsidRPr="00D00A5A">
        <w:rPr>
          <w:rFonts w:ascii="Verdana" w:eastAsia="Times New Roman" w:hAnsi="Verdana" w:cs="Times New Roman" w:hint="eastAsia"/>
          <w:color w:val="000000"/>
          <w:kern w:val="0"/>
          <w:sz w:val="24"/>
          <w:szCs w:val="24"/>
          <w:lang w:eastAsia="ru-RU"/>
        </w:rPr>
        <w:t>Процесуальні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особливості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здійснення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негласних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слідчих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розшукових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дій</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.380 </w:t>
      </w:r>
      <w:r w:rsidRPr="00D00A5A">
        <w:rPr>
          <w:rFonts w:ascii="Verdana" w:eastAsia="Times New Roman" w:hAnsi="Verdana" w:cs="Times New Roman" w:hint="eastAsia"/>
          <w:color w:val="000000"/>
          <w:kern w:val="0"/>
          <w:sz w:val="24"/>
          <w:szCs w:val="24"/>
          <w:lang w:eastAsia="ru-RU"/>
        </w:rPr>
        <w:t>Висновки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розділу</w:t>
      </w:r>
      <w:r w:rsidRPr="00D00A5A">
        <w:rPr>
          <w:rFonts w:ascii="Verdana" w:eastAsia="Times New Roman" w:hAnsi="Verdana" w:cs="Times New Roman"/>
          <w:color w:val="000000"/>
          <w:kern w:val="0"/>
          <w:sz w:val="24"/>
          <w:szCs w:val="24"/>
          <w:lang w:eastAsia="ru-RU"/>
        </w:rPr>
        <w:t xml:space="preserve"> 4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.401 </w:t>
      </w:r>
      <w:r w:rsidRPr="00D00A5A">
        <w:rPr>
          <w:rFonts w:ascii="Verdana" w:eastAsia="Times New Roman" w:hAnsi="Verdana" w:cs="Times New Roman" w:hint="eastAsia"/>
          <w:color w:val="000000"/>
          <w:kern w:val="0"/>
          <w:sz w:val="24"/>
          <w:szCs w:val="24"/>
          <w:lang w:eastAsia="ru-RU"/>
        </w:rPr>
        <w:t>РОЗДІЛ</w:t>
      </w:r>
      <w:r w:rsidRPr="00D00A5A">
        <w:rPr>
          <w:rFonts w:ascii="Verdana" w:eastAsia="Times New Roman" w:hAnsi="Verdana" w:cs="Times New Roman"/>
          <w:color w:val="000000"/>
          <w:kern w:val="0"/>
          <w:sz w:val="24"/>
          <w:szCs w:val="24"/>
          <w:lang w:eastAsia="ru-RU"/>
        </w:rPr>
        <w:t xml:space="preserve"> 5. </w:t>
      </w:r>
      <w:r w:rsidRPr="00D00A5A">
        <w:rPr>
          <w:rFonts w:ascii="Verdana" w:eastAsia="Times New Roman" w:hAnsi="Verdana" w:cs="Times New Roman" w:hint="eastAsia"/>
          <w:color w:val="000000"/>
          <w:kern w:val="0"/>
          <w:sz w:val="24"/>
          <w:szCs w:val="24"/>
          <w:lang w:eastAsia="ru-RU"/>
        </w:rPr>
        <w:t>ДОКАЗОВА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ДІЯЛЬНІСТЬ</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СТОРОНИ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ОБВИНУВАЧЕННЯ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ПІД</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ЧАС</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СПЕЦІАЛЬНОГО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ДОСУДОВОГО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РОЗСЛІДУВАННЯ</w:t>
      </w:r>
      <w:r w:rsidRPr="00D00A5A">
        <w:rPr>
          <w:rFonts w:ascii="Verdana" w:eastAsia="Times New Roman" w:hAnsi="Verdana" w:cs="Times New Roman"/>
          <w:color w:val="000000"/>
          <w:kern w:val="0"/>
          <w:sz w:val="24"/>
          <w:szCs w:val="24"/>
          <w:lang w:eastAsia="ru-RU"/>
        </w:rPr>
        <w:t xml:space="preserve"> (IN ABSENTIA) </w:t>
      </w:r>
      <w:r w:rsidRPr="00D00A5A">
        <w:rPr>
          <w:rFonts w:ascii="Verdana" w:eastAsia="Times New Roman" w:hAnsi="Verdana" w:cs="Times New Roman" w:hint="eastAsia"/>
          <w:color w:val="000000"/>
          <w:kern w:val="0"/>
          <w:sz w:val="24"/>
          <w:szCs w:val="24"/>
          <w:lang w:eastAsia="ru-RU"/>
        </w:rPr>
        <w:t>КОРУПЦІЙНИХ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ЗЛОЧИНІВ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СФЕРІ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СЛУЖБОВОЇ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ТА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ПРОФЕСІЙНОЇ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ПОВ</w:t>
      </w:r>
      <w:r w:rsidRPr="00D00A5A">
        <w:rPr>
          <w:rFonts w:ascii="Verdana" w:eastAsia="Times New Roman" w:hAnsi="Verdana" w:cs="Times New Roman"/>
          <w:color w:val="000000"/>
          <w:kern w:val="0"/>
          <w:sz w:val="24"/>
          <w:szCs w:val="24"/>
          <w:lang w:eastAsia="ru-RU"/>
        </w:rPr>
        <w:t>'</w:t>
      </w:r>
      <w:r w:rsidRPr="00D00A5A">
        <w:rPr>
          <w:rFonts w:ascii="Verdana" w:eastAsia="Times New Roman" w:hAnsi="Verdana" w:cs="Times New Roman" w:hint="eastAsia"/>
          <w:color w:val="000000"/>
          <w:kern w:val="0"/>
          <w:sz w:val="24"/>
          <w:szCs w:val="24"/>
          <w:lang w:eastAsia="ru-RU"/>
        </w:rPr>
        <w:t>ЯЗАНОЇ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НАДАННЯМ</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ПУБЛІЧНИХ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ПОСЛУГ</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405 5.1 </w:t>
      </w:r>
      <w:r w:rsidRPr="00D00A5A">
        <w:rPr>
          <w:rFonts w:ascii="Verdana" w:eastAsia="Times New Roman" w:hAnsi="Verdana" w:cs="Times New Roman" w:hint="eastAsia"/>
          <w:color w:val="000000"/>
          <w:kern w:val="0"/>
          <w:sz w:val="24"/>
          <w:szCs w:val="24"/>
          <w:lang w:eastAsia="ru-RU"/>
        </w:rPr>
        <w:t>Поняття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та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функціональне</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призначення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спеціального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досудового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розслідування</w:t>
      </w:r>
      <w:r w:rsidRPr="00D00A5A">
        <w:rPr>
          <w:rFonts w:ascii="Verdana" w:eastAsia="Times New Roman" w:hAnsi="Verdana" w:cs="Times New Roman"/>
          <w:color w:val="000000"/>
          <w:kern w:val="0"/>
          <w:sz w:val="24"/>
          <w:szCs w:val="24"/>
          <w:lang w:eastAsia="ru-RU"/>
        </w:rPr>
        <w:t xml:space="preserve"> (in absentia)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.405 5.2 </w:t>
      </w:r>
      <w:r w:rsidRPr="00D00A5A">
        <w:rPr>
          <w:rFonts w:ascii="Verdana" w:eastAsia="Times New Roman" w:hAnsi="Verdana" w:cs="Times New Roman" w:hint="eastAsia"/>
          <w:color w:val="000000"/>
          <w:kern w:val="0"/>
          <w:sz w:val="24"/>
          <w:szCs w:val="24"/>
          <w:lang w:eastAsia="ru-RU"/>
        </w:rPr>
        <w:t>Окремі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слідчі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розшукові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як</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засоби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доказування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стороною</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обвинувачення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під</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час</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спеціального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досудового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розслідування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корупційних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злочинів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у</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сфері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службової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та</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професійної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діяльності</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пов’язаної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наданням</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публічних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послуг</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...425 5.3 </w:t>
      </w:r>
      <w:r w:rsidRPr="00D00A5A">
        <w:rPr>
          <w:rFonts w:ascii="Verdana" w:eastAsia="Times New Roman" w:hAnsi="Verdana" w:cs="Times New Roman" w:hint="eastAsia"/>
          <w:color w:val="000000"/>
          <w:kern w:val="0"/>
          <w:sz w:val="24"/>
          <w:szCs w:val="24"/>
          <w:lang w:eastAsia="ru-RU"/>
        </w:rPr>
        <w:t>Використання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міжнародної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правової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допомоги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для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отримання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доказів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під</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час</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спеціального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досудового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розслідування</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даної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категорії</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злочинів</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..443 </w:t>
      </w:r>
      <w:r w:rsidRPr="00D00A5A">
        <w:rPr>
          <w:rFonts w:ascii="Verdana" w:eastAsia="Times New Roman" w:hAnsi="Verdana" w:cs="Times New Roman" w:hint="eastAsia"/>
          <w:color w:val="000000"/>
          <w:kern w:val="0"/>
          <w:sz w:val="24"/>
          <w:szCs w:val="24"/>
          <w:lang w:eastAsia="ru-RU"/>
        </w:rPr>
        <w:t>Висновки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до</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розділу</w:t>
      </w:r>
      <w:r w:rsidRPr="00D00A5A">
        <w:rPr>
          <w:rFonts w:ascii="Verdana" w:eastAsia="Times New Roman" w:hAnsi="Verdana" w:cs="Times New Roman"/>
          <w:color w:val="000000"/>
          <w:kern w:val="0"/>
          <w:sz w:val="24"/>
          <w:szCs w:val="24"/>
          <w:lang w:eastAsia="ru-RU"/>
        </w:rPr>
        <w:t xml:space="preserve"> 5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...457 </w:t>
      </w:r>
      <w:r w:rsidRPr="00D00A5A">
        <w:rPr>
          <w:rFonts w:ascii="Verdana" w:eastAsia="Times New Roman" w:hAnsi="Verdana" w:cs="Times New Roman" w:hint="eastAsia"/>
          <w:color w:val="000000"/>
          <w:kern w:val="0"/>
          <w:sz w:val="24"/>
          <w:szCs w:val="24"/>
          <w:lang w:eastAsia="ru-RU"/>
        </w:rPr>
        <w:t>ВИСНОВКИ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..459 </w:t>
      </w:r>
      <w:r w:rsidRPr="00D00A5A">
        <w:rPr>
          <w:rFonts w:ascii="Verdana" w:eastAsia="Times New Roman" w:hAnsi="Verdana" w:cs="Times New Roman" w:hint="eastAsia"/>
          <w:color w:val="000000"/>
          <w:kern w:val="0"/>
          <w:sz w:val="24"/>
          <w:szCs w:val="24"/>
          <w:lang w:eastAsia="ru-RU"/>
        </w:rPr>
        <w:t>СПИСОК</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ВИКОРИСТАНИХ</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ДЖЕРЕЛ</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 xml:space="preserve">.478 </w:t>
      </w:r>
      <w:r w:rsidRPr="00D00A5A">
        <w:rPr>
          <w:rFonts w:ascii="Verdana" w:eastAsia="Times New Roman" w:hAnsi="Verdana" w:cs="Times New Roman" w:hint="eastAsia"/>
          <w:color w:val="000000"/>
          <w:kern w:val="0"/>
          <w:sz w:val="24"/>
          <w:szCs w:val="24"/>
          <w:lang w:eastAsia="ru-RU"/>
        </w:rPr>
        <w:t>ДОДАТКИ</w:t>
      </w:r>
      <w:r w:rsidRPr="00D00A5A">
        <w:rPr>
          <w:rFonts w:ascii="Verdana" w:eastAsia="Times New Roman" w:hAnsi="Verdana" w:cs="Times New Roman"/>
          <w:color w:val="000000"/>
          <w:kern w:val="0"/>
          <w:sz w:val="24"/>
          <w:szCs w:val="24"/>
          <w:lang w:eastAsia="ru-RU"/>
        </w:rPr>
        <w:t xml:space="preserve"> </w:t>
      </w:r>
      <w:r w:rsidRPr="00D00A5A">
        <w:rPr>
          <w:rFonts w:ascii="Verdana" w:eastAsia="Times New Roman" w:hAnsi="Verdana" w:cs="Times New Roman" w:hint="eastAsia"/>
          <w:color w:val="000000"/>
          <w:kern w:val="0"/>
          <w:sz w:val="24"/>
          <w:szCs w:val="24"/>
          <w:lang w:eastAsia="ru-RU"/>
        </w:rPr>
        <w:t>………………………………………………………………………</w:t>
      </w:r>
      <w:r w:rsidRPr="00D00A5A">
        <w:rPr>
          <w:rFonts w:ascii="Verdana" w:eastAsia="Times New Roman" w:hAnsi="Verdana" w:cs="Times New Roman"/>
          <w:color w:val="000000"/>
          <w:kern w:val="0"/>
          <w:sz w:val="24"/>
          <w:szCs w:val="24"/>
          <w:lang w:eastAsia="ru-RU"/>
        </w:rPr>
        <w:t>.558</w:t>
      </w:r>
    </w:p>
    <w:p w:rsidR="00D00A5A" w:rsidRDefault="00D00A5A" w:rsidP="00D00A5A">
      <w:pPr>
        <w:rPr>
          <w:rFonts w:ascii="Verdana" w:eastAsia="Times New Roman" w:hAnsi="Verdana" w:cs="Times New Roman"/>
          <w:color w:val="000000"/>
          <w:kern w:val="0"/>
          <w:sz w:val="24"/>
          <w:szCs w:val="24"/>
          <w:lang w:eastAsia="ru-RU"/>
        </w:rPr>
      </w:pPr>
    </w:p>
    <w:p w:rsidR="00D00A5A" w:rsidRDefault="00D00A5A" w:rsidP="00D00A5A">
      <w:pPr>
        <w:rPr>
          <w:rFonts w:ascii="Verdana" w:eastAsia="Times New Roman" w:hAnsi="Verdana" w:cs="Times New Roman"/>
          <w:color w:val="000000"/>
          <w:kern w:val="0"/>
          <w:sz w:val="24"/>
          <w:szCs w:val="24"/>
          <w:lang w:eastAsia="ru-RU"/>
        </w:rPr>
      </w:pPr>
    </w:p>
    <w:p w:rsidR="00D00A5A" w:rsidRDefault="00D00A5A" w:rsidP="00D00A5A">
      <w:pPr>
        <w:rPr>
          <w:rFonts w:ascii="Verdana" w:eastAsia="Times New Roman" w:hAnsi="Verdana" w:cs="Times New Roman"/>
          <w:color w:val="000000"/>
          <w:kern w:val="0"/>
          <w:sz w:val="24"/>
          <w:szCs w:val="24"/>
          <w:lang w:eastAsia="ru-RU"/>
        </w:rPr>
      </w:pPr>
    </w:p>
    <w:p w:rsidR="00D00A5A" w:rsidRDefault="00D00A5A" w:rsidP="00D00A5A">
      <w:r>
        <w:rPr>
          <w:rFonts w:hint="eastAsia"/>
        </w:rPr>
        <w:t>ВИСНОВКИ</w:t>
      </w:r>
    </w:p>
    <w:p w:rsidR="00D00A5A" w:rsidRDefault="00D00A5A" w:rsidP="00D00A5A">
      <w:r>
        <w:rPr>
          <w:rFonts w:hint="eastAsia"/>
        </w:rPr>
        <w:t>У</w:t>
      </w:r>
      <w:r>
        <w:t></w:t>
      </w:r>
      <w:r>
        <w:rPr>
          <w:rFonts w:hint="eastAsia"/>
        </w:rPr>
        <w:t>дисертації</w:t>
      </w:r>
      <w:r>
        <w:t></w:t>
      </w:r>
      <w:r>
        <w:rPr>
          <w:rFonts w:hint="eastAsia"/>
        </w:rPr>
        <w:t>вирішено</w:t>
      </w:r>
      <w:r>
        <w:t></w:t>
      </w:r>
      <w:r>
        <w:rPr>
          <w:rFonts w:hint="eastAsia"/>
        </w:rPr>
        <w:t>наукову</w:t>
      </w:r>
      <w:r>
        <w:t></w:t>
      </w:r>
      <w:r>
        <w:rPr>
          <w:rFonts w:hint="eastAsia"/>
        </w:rPr>
        <w:t>проблему</w:t>
      </w:r>
      <w:r>
        <w:t></w:t>
      </w:r>
      <w:r>
        <w:rPr>
          <w:rFonts w:hint="eastAsia"/>
        </w:rPr>
        <w:t>щодо</w:t>
      </w:r>
      <w:r>
        <w:t></w:t>
      </w:r>
      <w:r>
        <w:rPr>
          <w:rFonts w:hint="eastAsia"/>
        </w:rPr>
        <w:t>розробки</w:t>
      </w:r>
      <w:r>
        <w:t></w:t>
      </w:r>
      <w:r>
        <w:rPr>
          <w:rFonts w:hint="eastAsia"/>
        </w:rPr>
        <w:t>теоретичних</w:t>
      </w:r>
      <w:r>
        <w:t></w:t>
      </w:r>
      <w:r>
        <w:rPr>
          <w:rFonts w:hint="eastAsia"/>
        </w:rPr>
        <w:t>основ</w:t>
      </w:r>
    </w:p>
    <w:p w:rsidR="00D00A5A" w:rsidRDefault="00D00A5A" w:rsidP="00D00A5A">
      <w:r>
        <w:rPr>
          <w:rFonts w:hint="eastAsia"/>
        </w:rPr>
        <w:t>та</w:t>
      </w:r>
      <w:r>
        <w:t></w:t>
      </w:r>
      <w:r>
        <w:rPr>
          <w:rFonts w:hint="eastAsia"/>
        </w:rPr>
        <w:t>практичних</w:t>
      </w:r>
      <w:r>
        <w:t></w:t>
      </w:r>
      <w:r>
        <w:rPr>
          <w:rFonts w:hint="eastAsia"/>
        </w:rPr>
        <w:t>рекомендацій</w:t>
      </w:r>
      <w:r>
        <w:t></w:t>
      </w:r>
      <w:r>
        <w:rPr>
          <w:rFonts w:hint="eastAsia"/>
        </w:rPr>
        <w:t>щодо</w:t>
      </w:r>
      <w:r>
        <w:t></w:t>
      </w:r>
      <w:r>
        <w:rPr>
          <w:rFonts w:hint="eastAsia"/>
        </w:rPr>
        <w:t>здійснення</w:t>
      </w:r>
      <w:r>
        <w:t></w:t>
      </w:r>
      <w:r>
        <w:rPr>
          <w:rFonts w:hint="eastAsia"/>
        </w:rPr>
        <w:t>доказування</w:t>
      </w:r>
      <w:r>
        <w:t></w:t>
      </w:r>
      <w:r>
        <w:rPr>
          <w:rFonts w:hint="eastAsia"/>
        </w:rPr>
        <w:t>стороною</w:t>
      </w:r>
    </w:p>
    <w:p w:rsidR="00D00A5A" w:rsidRDefault="00D00A5A" w:rsidP="00D00A5A">
      <w:r>
        <w:rPr>
          <w:rFonts w:hint="eastAsia"/>
        </w:rPr>
        <w:t>обвинувачення</w:t>
      </w:r>
      <w:r>
        <w:t></w:t>
      </w:r>
      <w:r>
        <w:rPr>
          <w:rFonts w:hint="eastAsia"/>
        </w:rPr>
        <w:t>у</w:t>
      </w:r>
      <w:r>
        <w:t></w:t>
      </w:r>
      <w:r>
        <w:rPr>
          <w:rFonts w:hint="eastAsia"/>
        </w:rPr>
        <w:t>досудовому</w:t>
      </w:r>
      <w:r>
        <w:t></w:t>
      </w:r>
      <w:r>
        <w:rPr>
          <w:rFonts w:hint="eastAsia"/>
        </w:rPr>
        <w:t>розслідуванні</w:t>
      </w:r>
      <w:r>
        <w:t></w:t>
      </w:r>
      <w:r>
        <w:rPr>
          <w:rFonts w:hint="eastAsia"/>
        </w:rPr>
        <w:t>корупційних</w:t>
      </w:r>
      <w:r>
        <w:t></w:t>
      </w:r>
      <w:r>
        <w:rPr>
          <w:rFonts w:hint="eastAsia"/>
        </w:rPr>
        <w:t>злочинів</w:t>
      </w:r>
      <w:r>
        <w:t></w:t>
      </w:r>
      <w:r>
        <w:rPr>
          <w:rFonts w:hint="eastAsia"/>
        </w:rPr>
        <w:t>у</w:t>
      </w:r>
      <w:r>
        <w:t></w:t>
      </w:r>
      <w:r>
        <w:rPr>
          <w:rFonts w:hint="eastAsia"/>
        </w:rPr>
        <w:t>сфері</w:t>
      </w:r>
    </w:p>
    <w:p w:rsidR="00D00A5A" w:rsidRDefault="00D00A5A" w:rsidP="00D00A5A">
      <w:r>
        <w:rPr>
          <w:rFonts w:hint="eastAsia"/>
        </w:rPr>
        <w:t>службової</w:t>
      </w:r>
      <w:r>
        <w:t></w:t>
      </w:r>
      <w:r>
        <w:rPr>
          <w:rFonts w:hint="eastAsia"/>
        </w:rPr>
        <w:t>діяльності</w:t>
      </w:r>
      <w:r>
        <w:t></w:t>
      </w:r>
      <w:r>
        <w:rPr>
          <w:rFonts w:hint="eastAsia"/>
        </w:rPr>
        <w:t>та</w:t>
      </w:r>
      <w:r>
        <w:t></w:t>
      </w:r>
      <w:r>
        <w:rPr>
          <w:rFonts w:hint="eastAsia"/>
        </w:rPr>
        <w:t>професійної</w:t>
      </w:r>
      <w:r>
        <w:t></w:t>
      </w:r>
      <w:r>
        <w:rPr>
          <w:rFonts w:hint="eastAsia"/>
        </w:rPr>
        <w:t>діяльності</w:t>
      </w:r>
      <w:r>
        <w:t></w:t>
      </w:r>
      <w:r>
        <w:t></w:t>
      </w:r>
      <w:r>
        <w:rPr>
          <w:rFonts w:hint="eastAsia"/>
        </w:rPr>
        <w:t>пов</w:t>
      </w:r>
      <w:r>
        <w:t></w:t>
      </w:r>
      <w:r>
        <w:rPr>
          <w:rFonts w:hint="eastAsia"/>
        </w:rPr>
        <w:t>язаної</w:t>
      </w:r>
      <w:r>
        <w:t></w:t>
      </w:r>
      <w:r>
        <w:rPr>
          <w:rFonts w:hint="eastAsia"/>
        </w:rPr>
        <w:t>з</w:t>
      </w:r>
      <w:r>
        <w:t></w:t>
      </w:r>
      <w:r>
        <w:rPr>
          <w:rFonts w:hint="eastAsia"/>
        </w:rPr>
        <w:t>наданням</w:t>
      </w:r>
    </w:p>
    <w:p w:rsidR="00D00A5A" w:rsidRDefault="00D00A5A" w:rsidP="00D00A5A">
      <w:r>
        <w:rPr>
          <w:rFonts w:hint="eastAsia"/>
        </w:rPr>
        <w:t>публічних</w:t>
      </w:r>
      <w:r>
        <w:t></w:t>
      </w:r>
      <w:r>
        <w:rPr>
          <w:rFonts w:hint="eastAsia"/>
        </w:rPr>
        <w:t>послуг</w:t>
      </w:r>
      <w:r>
        <w:t></w:t>
      </w:r>
      <w:r>
        <w:t></w:t>
      </w:r>
      <w:r>
        <w:rPr>
          <w:rFonts w:hint="eastAsia"/>
        </w:rPr>
        <w:t>що</w:t>
      </w:r>
      <w:r>
        <w:t></w:t>
      </w:r>
      <w:r>
        <w:rPr>
          <w:rFonts w:hint="eastAsia"/>
        </w:rPr>
        <w:t>лягло</w:t>
      </w:r>
      <w:r>
        <w:t></w:t>
      </w:r>
      <w:r>
        <w:rPr>
          <w:rFonts w:hint="eastAsia"/>
        </w:rPr>
        <w:t>в</w:t>
      </w:r>
      <w:r>
        <w:t></w:t>
      </w:r>
      <w:r>
        <w:rPr>
          <w:rFonts w:hint="eastAsia"/>
        </w:rPr>
        <w:t>основу</w:t>
      </w:r>
      <w:r>
        <w:t></w:t>
      </w:r>
      <w:r>
        <w:rPr>
          <w:rFonts w:hint="eastAsia"/>
        </w:rPr>
        <w:t>побудови</w:t>
      </w:r>
      <w:r>
        <w:t></w:t>
      </w:r>
      <w:r>
        <w:rPr>
          <w:rFonts w:hint="eastAsia"/>
        </w:rPr>
        <w:t>відповідної</w:t>
      </w:r>
      <w:r>
        <w:t></w:t>
      </w:r>
      <w:r>
        <w:rPr>
          <w:rFonts w:hint="eastAsia"/>
        </w:rPr>
        <w:t>концепції</w:t>
      </w:r>
      <w:r>
        <w:t></w:t>
      </w:r>
      <w:r>
        <w:t></w:t>
      </w:r>
      <w:r>
        <w:rPr>
          <w:rFonts w:hint="eastAsia"/>
        </w:rPr>
        <w:t>а</w:t>
      </w:r>
      <w:r>
        <w:t></w:t>
      </w:r>
      <w:r>
        <w:rPr>
          <w:rFonts w:hint="eastAsia"/>
        </w:rPr>
        <w:t>також</w:t>
      </w:r>
    </w:p>
    <w:p w:rsidR="00D00A5A" w:rsidRDefault="00D00A5A" w:rsidP="00D00A5A">
      <w:r>
        <w:rPr>
          <w:rFonts w:hint="eastAsia"/>
        </w:rPr>
        <w:t>пропозицій</w:t>
      </w:r>
      <w:r>
        <w:t></w:t>
      </w:r>
      <w:r>
        <w:rPr>
          <w:rFonts w:hint="eastAsia"/>
        </w:rPr>
        <w:t>і</w:t>
      </w:r>
      <w:r>
        <w:t></w:t>
      </w:r>
      <w:r>
        <w:rPr>
          <w:rFonts w:hint="eastAsia"/>
        </w:rPr>
        <w:t>рекомендацій</w:t>
      </w:r>
      <w:r>
        <w:t></w:t>
      </w:r>
      <w:r>
        <w:rPr>
          <w:rFonts w:hint="eastAsia"/>
        </w:rPr>
        <w:t>щодо</w:t>
      </w:r>
      <w:r>
        <w:t></w:t>
      </w:r>
      <w:r>
        <w:rPr>
          <w:rFonts w:hint="eastAsia"/>
        </w:rPr>
        <w:t>удосконалення</w:t>
      </w:r>
      <w:r>
        <w:t></w:t>
      </w:r>
      <w:r>
        <w:rPr>
          <w:rFonts w:hint="eastAsia"/>
        </w:rPr>
        <w:t>чинного</w:t>
      </w:r>
      <w:r>
        <w:t></w:t>
      </w:r>
      <w:r>
        <w:rPr>
          <w:rFonts w:hint="eastAsia"/>
        </w:rPr>
        <w:t>кримінального</w:t>
      </w:r>
    </w:p>
    <w:p w:rsidR="00D00A5A" w:rsidRDefault="00D00A5A" w:rsidP="00D00A5A">
      <w:r>
        <w:rPr>
          <w:rFonts w:hint="eastAsia"/>
        </w:rPr>
        <w:t>процесуального</w:t>
      </w:r>
      <w:r>
        <w:t></w:t>
      </w:r>
      <w:r>
        <w:rPr>
          <w:rFonts w:hint="eastAsia"/>
        </w:rPr>
        <w:t>законодавства</w:t>
      </w:r>
      <w:r>
        <w:t></w:t>
      </w:r>
      <w:r>
        <w:rPr>
          <w:rFonts w:hint="eastAsia"/>
        </w:rPr>
        <w:t>України</w:t>
      </w:r>
      <w:r>
        <w:t></w:t>
      </w:r>
      <w:r>
        <w:rPr>
          <w:rFonts w:hint="eastAsia"/>
        </w:rPr>
        <w:t>та</w:t>
      </w:r>
      <w:r>
        <w:t></w:t>
      </w:r>
      <w:r>
        <w:rPr>
          <w:rFonts w:hint="eastAsia"/>
        </w:rPr>
        <w:t>практики</w:t>
      </w:r>
      <w:r>
        <w:t></w:t>
      </w:r>
      <w:r>
        <w:rPr>
          <w:rFonts w:hint="eastAsia"/>
        </w:rPr>
        <w:t>його</w:t>
      </w:r>
      <w:r>
        <w:t></w:t>
      </w:r>
      <w:r>
        <w:rPr>
          <w:rFonts w:hint="eastAsia"/>
        </w:rPr>
        <w:t>застосування</w:t>
      </w:r>
      <w:r>
        <w:t></w:t>
      </w:r>
    </w:p>
    <w:p w:rsidR="00D00A5A" w:rsidRDefault="00D00A5A" w:rsidP="00D00A5A">
      <w:r>
        <w:rPr>
          <w:rFonts w:hint="eastAsia"/>
        </w:rPr>
        <w:t>На</w:t>
      </w:r>
      <w:r>
        <w:t></w:t>
      </w:r>
      <w:r>
        <w:rPr>
          <w:rFonts w:hint="eastAsia"/>
        </w:rPr>
        <w:t>підставі</w:t>
      </w:r>
      <w:r>
        <w:t></w:t>
      </w:r>
      <w:r>
        <w:rPr>
          <w:rFonts w:hint="eastAsia"/>
        </w:rPr>
        <w:t>цього</w:t>
      </w:r>
      <w:r>
        <w:t></w:t>
      </w:r>
      <w:r>
        <w:rPr>
          <w:rFonts w:hint="eastAsia"/>
        </w:rPr>
        <w:t>сформульовано</w:t>
      </w:r>
      <w:r>
        <w:t></w:t>
      </w:r>
      <w:r>
        <w:rPr>
          <w:rFonts w:hint="eastAsia"/>
        </w:rPr>
        <w:t>такі</w:t>
      </w:r>
      <w:r>
        <w:t></w:t>
      </w:r>
      <w:r>
        <w:rPr>
          <w:rFonts w:hint="eastAsia"/>
        </w:rPr>
        <w:t>основні</w:t>
      </w:r>
      <w:r>
        <w:t></w:t>
      </w:r>
      <w:r>
        <w:rPr>
          <w:rFonts w:hint="eastAsia"/>
        </w:rPr>
        <w:t>висновки</w:t>
      </w:r>
      <w:r>
        <w:t></w:t>
      </w:r>
      <w:r>
        <w:rPr>
          <w:rFonts w:hint="eastAsia"/>
        </w:rPr>
        <w:t>та</w:t>
      </w:r>
      <w:r>
        <w:t></w:t>
      </w:r>
      <w:r>
        <w:rPr>
          <w:rFonts w:hint="eastAsia"/>
        </w:rPr>
        <w:t>пропозиції</w:t>
      </w:r>
      <w:r>
        <w:t></w:t>
      </w:r>
    </w:p>
    <w:p w:rsidR="00D00A5A" w:rsidRDefault="00D00A5A" w:rsidP="00D00A5A">
      <w:r>
        <w:t></w:t>
      </w:r>
      <w:r>
        <w:t></w:t>
      </w:r>
      <w:r>
        <w:t></w:t>
      </w:r>
      <w:r>
        <w:rPr>
          <w:rFonts w:hint="eastAsia"/>
        </w:rPr>
        <w:t>Завдяки</w:t>
      </w:r>
      <w:r>
        <w:t></w:t>
      </w:r>
      <w:r>
        <w:rPr>
          <w:rFonts w:hint="eastAsia"/>
        </w:rPr>
        <w:t>проведенню</w:t>
      </w:r>
      <w:r>
        <w:t></w:t>
      </w:r>
      <w:r>
        <w:rPr>
          <w:rFonts w:hint="eastAsia"/>
        </w:rPr>
        <w:t>численних</w:t>
      </w:r>
      <w:r>
        <w:t></w:t>
      </w:r>
      <w:r>
        <w:rPr>
          <w:rFonts w:hint="eastAsia"/>
        </w:rPr>
        <w:t>наукових</w:t>
      </w:r>
      <w:r>
        <w:t></w:t>
      </w:r>
      <w:r>
        <w:rPr>
          <w:rFonts w:hint="eastAsia"/>
        </w:rPr>
        <w:t>досліджень</w:t>
      </w:r>
      <w:r>
        <w:t></w:t>
      </w:r>
      <w:r>
        <w:rPr>
          <w:rFonts w:hint="eastAsia"/>
        </w:rPr>
        <w:t>у</w:t>
      </w:r>
      <w:r>
        <w:t></w:t>
      </w:r>
      <w:r>
        <w:rPr>
          <w:rFonts w:hint="eastAsia"/>
        </w:rPr>
        <w:t>галузях</w:t>
      </w:r>
    </w:p>
    <w:p w:rsidR="00D00A5A" w:rsidRDefault="00D00A5A" w:rsidP="00D00A5A">
      <w:r>
        <w:rPr>
          <w:rFonts w:hint="eastAsia"/>
        </w:rPr>
        <w:t>політології</w:t>
      </w:r>
      <w:r>
        <w:t></w:t>
      </w:r>
      <w:r>
        <w:t></w:t>
      </w:r>
      <w:r>
        <w:rPr>
          <w:rFonts w:hint="eastAsia"/>
        </w:rPr>
        <w:t>кримінології</w:t>
      </w:r>
      <w:r>
        <w:t></w:t>
      </w:r>
      <w:r>
        <w:t></w:t>
      </w:r>
      <w:r>
        <w:rPr>
          <w:rFonts w:hint="eastAsia"/>
        </w:rPr>
        <w:t>кримінального</w:t>
      </w:r>
      <w:r>
        <w:t></w:t>
      </w:r>
      <w:r>
        <w:rPr>
          <w:rFonts w:hint="eastAsia"/>
        </w:rPr>
        <w:t>права</w:t>
      </w:r>
      <w:r>
        <w:t></w:t>
      </w:r>
      <w:r>
        <w:t></w:t>
      </w:r>
      <w:r>
        <w:rPr>
          <w:rFonts w:hint="eastAsia"/>
        </w:rPr>
        <w:t>кримінального</w:t>
      </w:r>
      <w:r>
        <w:t></w:t>
      </w:r>
      <w:r>
        <w:rPr>
          <w:rFonts w:hint="eastAsia"/>
        </w:rPr>
        <w:t>процесу</w:t>
      </w:r>
      <w:r>
        <w:t></w:t>
      </w:r>
    </w:p>
    <w:p w:rsidR="00D00A5A" w:rsidRDefault="00D00A5A" w:rsidP="00D00A5A">
      <w:r>
        <w:rPr>
          <w:rFonts w:hint="eastAsia"/>
        </w:rPr>
        <w:t>криміналістики</w:t>
      </w:r>
      <w:r>
        <w:t></w:t>
      </w:r>
      <w:r>
        <w:t></w:t>
      </w:r>
      <w:r>
        <w:rPr>
          <w:rFonts w:hint="eastAsia"/>
        </w:rPr>
        <w:t>оперативно</w:t>
      </w:r>
      <w:r>
        <w:t></w:t>
      </w:r>
      <w:r>
        <w:rPr>
          <w:rFonts w:hint="eastAsia"/>
        </w:rPr>
        <w:t>розшукової</w:t>
      </w:r>
      <w:r>
        <w:t></w:t>
      </w:r>
      <w:r>
        <w:rPr>
          <w:rFonts w:hint="eastAsia"/>
        </w:rPr>
        <w:t>діяльності</w:t>
      </w:r>
      <w:r>
        <w:t></w:t>
      </w:r>
      <w:r>
        <w:rPr>
          <w:rFonts w:hint="eastAsia"/>
        </w:rPr>
        <w:t>сформована</w:t>
      </w:r>
      <w:r>
        <w:t></w:t>
      </w:r>
      <w:r>
        <w:rPr>
          <w:rFonts w:hint="eastAsia"/>
        </w:rPr>
        <w:t>наукова</w:t>
      </w:r>
      <w:r>
        <w:t></w:t>
      </w:r>
      <w:r>
        <w:rPr>
          <w:rFonts w:hint="eastAsia"/>
        </w:rPr>
        <w:t>база</w:t>
      </w:r>
    </w:p>
    <w:p w:rsidR="00D00A5A" w:rsidRDefault="00D00A5A" w:rsidP="00D00A5A">
      <w:r>
        <w:rPr>
          <w:rFonts w:hint="eastAsia"/>
        </w:rPr>
        <w:t>протидії</w:t>
      </w:r>
      <w:r>
        <w:t></w:t>
      </w:r>
      <w:r>
        <w:rPr>
          <w:rFonts w:hint="eastAsia"/>
        </w:rPr>
        <w:t>корупційним</w:t>
      </w:r>
      <w:r>
        <w:t></w:t>
      </w:r>
      <w:r>
        <w:rPr>
          <w:rFonts w:hint="eastAsia"/>
        </w:rPr>
        <w:t>злочинам</w:t>
      </w:r>
      <w:r>
        <w:t></w:t>
      </w:r>
      <w:r>
        <w:t></w:t>
      </w:r>
      <w:r>
        <w:rPr>
          <w:rFonts w:hint="eastAsia"/>
        </w:rPr>
        <w:t>Умовно</w:t>
      </w:r>
      <w:r>
        <w:t></w:t>
      </w:r>
      <w:r>
        <w:rPr>
          <w:rFonts w:hint="eastAsia"/>
        </w:rPr>
        <w:t>такі</w:t>
      </w:r>
      <w:r>
        <w:t></w:t>
      </w:r>
      <w:r>
        <w:rPr>
          <w:rFonts w:hint="eastAsia"/>
        </w:rPr>
        <w:t>наукові</w:t>
      </w:r>
      <w:r>
        <w:t></w:t>
      </w:r>
      <w:r>
        <w:rPr>
          <w:rFonts w:hint="eastAsia"/>
        </w:rPr>
        <w:t>праці</w:t>
      </w:r>
      <w:r>
        <w:t></w:t>
      </w:r>
      <w:r>
        <w:rPr>
          <w:rFonts w:hint="eastAsia"/>
        </w:rPr>
        <w:t>можна</w:t>
      </w:r>
      <w:r>
        <w:t></w:t>
      </w:r>
      <w:r>
        <w:rPr>
          <w:rFonts w:hint="eastAsia"/>
        </w:rPr>
        <w:t>розділити</w:t>
      </w:r>
      <w:r>
        <w:t></w:t>
      </w:r>
      <w:r>
        <w:rPr>
          <w:rFonts w:hint="eastAsia"/>
        </w:rPr>
        <w:t>на</w:t>
      </w:r>
    </w:p>
    <w:p w:rsidR="00D00A5A" w:rsidRDefault="00D00A5A" w:rsidP="00D00A5A">
      <w:r>
        <w:rPr>
          <w:rFonts w:hint="eastAsia"/>
        </w:rPr>
        <w:t>групи</w:t>
      </w:r>
      <w:r>
        <w:t></w:t>
      </w:r>
      <w:r>
        <w:t></w:t>
      </w:r>
      <w:r>
        <w:rPr>
          <w:rFonts w:hint="eastAsia"/>
        </w:rPr>
        <w:t>До</w:t>
      </w:r>
      <w:r>
        <w:t></w:t>
      </w:r>
      <w:r>
        <w:rPr>
          <w:rFonts w:hint="eastAsia"/>
        </w:rPr>
        <w:t>першої</w:t>
      </w:r>
      <w:r>
        <w:t></w:t>
      </w:r>
      <w:r>
        <w:rPr>
          <w:rFonts w:hint="eastAsia"/>
        </w:rPr>
        <w:t>групи</w:t>
      </w:r>
      <w:r>
        <w:t></w:t>
      </w:r>
      <w:r>
        <w:rPr>
          <w:rFonts w:hint="eastAsia"/>
        </w:rPr>
        <w:t>належать</w:t>
      </w:r>
      <w:r>
        <w:t></w:t>
      </w:r>
      <w:r>
        <w:rPr>
          <w:rFonts w:hint="eastAsia"/>
        </w:rPr>
        <w:t>роботи</w:t>
      </w:r>
      <w:r>
        <w:t></w:t>
      </w:r>
      <w:r>
        <w:rPr>
          <w:rFonts w:hint="eastAsia"/>
        </w:rPr>
        <w:t>з</w:t>
      </w:r>
      <w:r>
        <w:t></w:t>
      </w:r>
      <w:r>
        <w:rPr>
          <w:rFonts w:hint="eastAsia"/>
        </w:rPr>
        <w:t>кримінології</w:t>
      </w:r>
      <w:r>
        <w:t></w:t>
      </w:r>
      <w:r>
        <w:t></w:t>
      </w:r>
      <w:r>
        <w:rPr>
          <w:rFonts w:hint="eastAsia"/>
        </w:rPr>
        <w:t>політології</w:t>
      </w:r>
      <w:r>
        <w:t></w:t>
      </w:r>
      <w:r>
        <w:rPr>
          <w:rFonts w:hint="eastAsia"/>
        </w:rPr>
        <w:t>та</w:t>
      </w:r>
    </w:p>
    <w:p w:rsidR="00D00A5A" w:rsidRDefault="00D00A5A" w:rsidP="00D00A5A">
      <w:r>
        <w:rPr>
          <w:rFonts w:hint="eastAsia"/>
        </w:rPr>
        <w:t>соціології</w:t>
      </w:r>
      <w:r>
        <w:t></w:t>
      </w:r>
      <w:r>
        <w:rPr>
          <w:rFonts w:hint="eastAsia"/>
        </w:rPr>
        <w:t>через</w:t>
      </w:r>
      <w:r>
        <w:t></w:t>
      </w:r>
      <w:r>
        <w:rPr>
          <w:rFonts w:hint="eastAsia"/>
        </w:rPr>
        <w:t>те</w:t>
      </w:r>
      <w:r>
        <w:t></w:t>
      </w:r>
      <w:r>
        <w:t></w:t>
      </w:r>
      <w:r>
        <w:rPr>
          <w:rFonts w:hint="eastAsia"/>
        </w:rPr>
        <w:t>що</w:t>
      </w:r>
      <w:r>
        <w:t></w:t>
      </w:r>
      <w:r>
        <w:rPr>
          <w:rFonts w:hint="eastAsia"/>
        </w:rPr>
        <w:t>саме</w:t>
      </w:r>
      <w:r>
        <w:t></w:t>
      </w:r>
      <w:r>
        <w:rPr>
          <w:rFonts w:hint="eastAsia"/>
        </w:rPr>
        <w:t>у</w:t>
      </w:r>
      <w:r>
        <w:t></w:t>
      </w:r>
      <w:r>
        <w:rPr>
          <w:rFonts w:hint="eastAsia"/>
        </w:rPr>
        <w:t>межах</w:t>
      </w:r>
      <w:r>
        <w:t></w:t>
      </w:r>
      <w:r>
        <w:rPr>
          <w:rFonts w:hint="eastAsia"/>
        </w:rPr>
        <w:t>цих</w:t>
      </w:r>
      <w:r>
        <w:t></w:t>
      </w:r>
      <w:r>
        <w:rPr>
          <w:rFonts w:hint="eastAsia"/>
        </w:rPr>
        <w:t>галузей</w:t>
      </w:r>
      <w:r>
        <w:t></w:t>
      </w:r>
      <w:r>
        <w:rPr>
          <w:rFonts w:hint="eastAsia"/>
        </w:rPr>
        <w:t>наукових</w:t>
      </w:r>
      <w:r>
        <w:t></w:t>
      </w:r>
      <w:r>
        <w:rPr>
          <w:rFonts w:hint="eastAsia"/>
        </w:rPr>
        <w:t>знань</w:t>
      </w:r>
      <w:r>
        <w:t></w:t>
      </w:r>
      <w:r>
        <w:rPr>
          <w:rFonts w:hint="eastAsia"/>
        </w:rPr>
        <w:t>були</w:t>
      </w:r>
      <w:r>
        <w:t></w:t>
      </w:r>
      <w:r>
        <w:rPr>
          <w:rFonts w:hint="eastAsia"/>
        </w:rPr>
        <w:t>розпочаті</w:t>
      </w:r>
    </w:p>
    <w:p w:rsidR="00D00A5A" w:rsidRDefault="00D00A5A" w:rsidP="00D00A5A">
      <w:r>
        <w:rPr>
          <w:rFonts w:hint="eastAsia"/>
        </w:rPr>
        <w:t>наукові</w:t>
      </w:r>
      <w:r>
        <w:t></w:t>
      </w:r>
      <w:r>
        <w:rPr>
          <w:rFonts w:hint="eastAsia"/>
        </w:rPr>
        <w:t>розвідки</w:t>
      </w:r>
      <w:r>
        <w:t></w:t>
      </w:r>
      <w:r>
        <w:rPr>
          <w:rFonts w:hint="eastAsia"/>
        </w:rPr>
        <w:t>проявів</w:t>
      </w:r>
      <w:r>
        <w:t></w:t>
      </w:r>
      <w:r>
        <w:rPr>
          <w:rFonts w:hint="eastAsia"/>
        </w:rPr>
        <w:t>корупції</w:t>
      </w:r>
      <w:r>
        <w:t></w:t>
      </w:r>
      <w:r>
        <w:rPr>
          <w:rFonts w:hint="eastAsia"/>
        </w:rPr>
        <w:t>як</w:t>
      </w:r>
      <w:r>
        <w:t></w:t>
      </w:r>
      <w:r>
        <w:rPr>
          <w:rFonts w:hint="eastAsia"/>
        </w:rPr>
        <w:t>соціально</w:t>
      </w:r>
      <w:r>
        <w:t></w:t>
      </w:r>
      <w:r>
        <w:rPr>
          <w:rFonts w:hint="eastAsia"/>
        </w:rPr>
        <w:t>правового</w:t>
      </w:r>
      <w:r>
        <w:t></w:t>
      </w:r>
      <w:r>
        <w:rPr>
          <w:rFonts w:hint="eastAsia"/>
        </w:rPr>
        <w:t>явища</w:t>
      </w:r>
      <w:r>
        <w:t></w:t>
      </w:r>
      <w:r>
        <w:t></w:t>
      </w:r>
      <w:r>
        <w:rPr>
          <w:rFonts w:hint="eastAsia"/>
        </w:rPr>
        <w:t>які</w:t>
      </w:r>
      <w:r>
        <w:t></w:t>
      </w:r>
      <w:r>
        <w:rPr>
          <w:rFonts w:hint="eastAsia"/>
        </w:rPr>
        <w:t>є</w:t>
      </w:r>
    </w:p>
    <w:p w:rsidR="00D00A5A" w:rsidRDefault="00D00A5A" w:rsidP="00D00A5A">
      <w:r>
        <w:rPr>
          <w:rFonts w:hint="eastAsia"/>
        </w:rPr>
        <w:t>теоретичною</w:t>
      </w:r>
      <w:r>
        <w:t></w:t>
      </w:r>
      <w:r>
        <w:rPr>
          <w:rFonts w:hint="eastAsia"/>
        </w:rPr>
        <w:t>основою</w:t>
      </w:r>
      <w:r>
        <w:t></w:t>
      </w:r>
      <w:r>
        <w:rPr>
          <w:rFonts w:hint="eastAsia"/>
        </w:rPr>
        <w:t>їх</w:t>
      </w:r>
      <w:r>
        <w:t></w:t>
      </w:r>
      <w:r>
        <w:rPr>
          <w:rFonts w:hint="eastAsia"/>
        </w:rPr>
        <w:t>галузевих</w:t>
      </w:r>
      <w:r>
        <w:t></w:t>
      </w:r>
      <w:r>
        <w:rPr>
          <w:rFonts w:hint="eastAsia"/>
        </w:rPr>
        <w:t>досліджень</w:t>
      </w:r>
      <w:r>
        <w:t></w:t>
      </w:r>
      <w:r>
        <w:rPr>
          <w:rFonts w:hint="eastAsia"/>
        </w:rPr>
        <w:t>у</w:t>
      </w:r>
      <w:r>
        <w:t></w:t>
      </w:r>
      <w:r>
        <w:rPr>
          <w:rFonts w:hint="eastAsia"/>
        </w:rPr>
        <w:t>теорії</w:t>
      </w:r>
      <w:r>
        <w:t></w:t>
      </w:r>
      <w:r>
        <w:rPr>
          <w:rFonts w:hint="eastAsia"/>
        </w:rPr>
        <w:t>адміністративного</w:t>
      </w:r>
      <w:r>
        <w:t></w:t>
      </w:r>
    </w:p>
    <w:p w:rsidR="00D00A5A" w:rsidRDefault="00D00A5A" w:rsidP="00D00A5A">
      <w:r>
        <w:rPr>
          <w:rFonts w:hint="eastAsia"/>
        </w:rPr>
        <w:t>кримінального</w:t>
      </w:r>
      <w:r>
        <w:t></w:t>
      </w:r>
      <w:r>
        <w:rPr>
          <w:rFonts w:hint="eastAsia"/>
        </w:rPr>
        <w:t>права</w:t>
      </w:r>
      <w:r>
        <w:t></w:t>
      </w:r>
      <w:r>
        <w:t></w:t>
      </w:r>
      <w:r>
        <w:rPr>
          <w:rFonts w:hint="eastAsia"/>
        </w:rPr>
        <w:t>криміналістики</w:t>
      </w:r>
      <w:r>
        <w:t></w:t>
      </w:r>
      <w:r>
        <w:t></w:t>
      </w:r>
      <w:r>
        <w:rPr>
          <w:rFonts w:hint="eastAsia"/>
        </w:rPr>
        <w:t>оперативно</w:t>
      </w:r>
      <w:r>
        <w:t></w:t>
      </w:r>
      <w:r>
        <w:rPr>
          <w:rFonts w:hint="eastAsia"/>
        </w:rPr>
        <w:t>розшукової</w:t>
      </w:r>
      <w:r>
        <w:t></w:t>
      </w:r>
      <w:r>
        <w:rPr>
          <w:rFonts w:hint="eastAsia"/>
        </w:rPr>
        <w:t>діяльності</w:t>
      </w:r>
      <w:r>
        <w:t></w:t>
      </w:r>
      <w:r>
        <w:rPr>
          <w:rFonts w:hint="eastAsia"/>
        </w:rPr>
        <w:t>та</w:t>
      </w:r>
    </w:p>
    <w:p w:rsidR="00D00A5A" w:rsidRDefault="00D00A5A" w:rsidP="00D00A5A">
      <w:r>
        <w:rPr>
          <w:rFonts w:hint="eastAsia"/>
        </w:rPr>
        <w:t>кримінального</w:t>
      </w:r>
      <w:r>
        <w:t></w:t>
      </w:r>
      <w:r>
        <w:rPr>
          <w:rFonts w:hint="eastAsia"/>
        </w:rPr>
        <w:t>процесу</w:t>
      </w:r>
      <w:r>
        <w:t></w:t>
      </w:r>
      <w:r>
        <w:t></w:t>
      </w:r>
      <w:r>
        <w:rPr>
          <w:rFonts w:hint="eastAsia"/>
        </w:rPr>
        <w:t>До</w:t>
      </w:r>
      <w:r>
        <w:t></w:t>
      </w:r>
      <w:r>
        <w:rPr>
          <w:rFonts w:hint="eastAsia"/>
        </w:rPr>
        <w:t>другої</w:t>
      </w:r>
      <w:r>
        <w:t></w:t>
      </w:r>
      <w:r>
        <w:rPr>
          <w:rFonts w:hint="eastAsia"/>
        </w:rPr>
        <w:t>групи</w:t>
      </w:r>
      <w:r>
        <w:t></w:t>
      </w:r>
      <w:r>
        <w:rPr>
          <w:rFonts w:hint="eastAsia"/>
        </w:rPr>
        <w:t>відносяться</w:t>
      </w:r>
      <w:r>
        <w:t></w:t>
      </w:r>
      <w:r>
        <w:rPr>
          <w:rFonts w:hint="eastAsia"/>
        </w:rPr>
        <w:t>галузеві</w:t>
      </w:r>
      <w:r>
        <w:t></w:t>
      </w:r>
      <w:r>
        <w:rPr>
          <w:rFonts w:hint="eastAsia"/>
        </w:rPr>
        <w:t>адміністративноправові</w:t>
      </w:r>
      <w:r>
        <w:t></w:t>
      </w:r>
      <w:r>
        <w:rPr>
          <w:rFonts w:hint="eastAsia"/>
        </w:rPr>
        <w:t>та</w:t>
      </w:r>
      <w:r>
        <w:t></w:t>
      </w:r>
      <w:r>
        <w:rPr>
          <w:rFonts w:hint="eastAsia"/>
        </w:rPr>
        <w:t>кримінально</w:t>
      </w:r>
      <w:r>
        <w:t></w:t>
      </w:r>
      <w:r>
        <w:rPr>
          <w:rFonts w:hint="eastAsia"/>
        </w:rPr>
        <w:t>правові</w:t>
      </w:r>
      <w:r>
        <w:t></w:t>
      </w:r>
      <w:r>
        <w:rPr>
          <w:rFonts w:hint="eastAsia"/>
        </w:rPr>
        <w:t>наукові</w:t>
      </w:r>
      <w:r>
        <w:t></w:t>
      </w:r>
      <w:r>
        <w:rPr>
          <w:rFonts w:hint="eastAsia"/>
        </w:rPr>
        <w:t>дослідження</w:t>
      </w:r>
      <w:r>
        <w:t></w:t>
      </w:r>
      <w:r>
        <w:rPr>
          <w:rFonts w:hint="eastAsia"/>
        </w:rPr>
        <w:t>корупційних</w:t>
      </w:r>
      <w:r>
        <w:t></w:t>
      </w:r>
      <w:r>
        <w:rPr>
          <w:rFonts w:hint="eastAsia"/>
        </w:rPr>
        <w:t>правопорушень</w:t>
      </w:r>
      <w:r>
        <w:t></w:t>
      </w:r>
    </w:p>
    <w:p w:rsidR="00D00A5A" w:rsidRDefault="00D00A5A" w:rsidP="00D00A5A">
      <w:r>
        <w:rPr>
          <w:rFonts w:hint="eastAsia"/>
        </w:rPr>
        <w:t>Це</w:t>
      </w:r>
      <w:r>
        <w:t></w:t>
      </w:r>
      <w:r>
        <w:rPr>
          <w:rFonts w:hint="eastAsia"/>
        </w:rPr>
        <w:t>дисертації</w:t>
      </w:r>
      <w:r>
        <w:t></w:t>
      </w:r>
      <w:r>
        <w:t></w:t>
      </w:r>
      <w:r>
        <w:rPr>
          <w:rFonts w:hint="eastAsia"/>
        </w:rPr>
        <w:t>монографії</w:t>
      </w:r>
      <w:r>
        <w:t></w:t>
      </w:r>
      <w:r>
        <w:rPr>
          <w:rFonts w:hint="eastAsia"/>
        </w:rPr>
        <w:t>та</w:t>
      </w:r>
      <w:r>
        <w:t></w:t>
      </w:r>
      <w:r>
        <w:rPr>
          <w:rFonts w:hint="eastAsia"/>
        </w:rPr>
        <w:t>цикли</w:t>
      </w:r>
      <w:r>
        <w:t></w:t>
      </w:r>
      <w:r>
        <w:rPr>
          <w:rFonts w:hint="eastAsia"/>
        </w:rPr>
        <w:t>статей</w:t>
      </w:r>
      <w:r>
        <w:t></w:t>
      </w:r>
      <w:r>
        <w:rPr>
          <w:rFonts w:hint="eastAsia"/>
        </w:rPr>
        <w:t>із</w:t>
      </w:r>
      <w:r>
        <w:t></w:t>
      </w:r>
      <w:r>
        <w:rPr>
          <w:rFonts w:hint="eastAsia"/>
        </w:rPr>
        <w:t>адміністративного</w:t>
      </w:r>
      <w:r>
        <w:t></w:t>
      </w:r>
      <w:r>
        <w:rPr>
          <w:rFonts w:hint="eastAsia"/>
        </w:rPr>
        <w:t>права</w:t>
      </w:r>
      <w:r>
        <w:t></w:t>
      </w:r>
      <w:r>
        <w:t></w:t>
      </w:r>
      <w:r>
        <w:rPr>
          <w:rFonts w:hint="eastAsia"/>
        </w:rPr>
        <w:t>присвячені</w:t>
      </w:r>
    </w:p>
    <w:p w:rsidR="00D00A5A" w:rsidRDefault="00D00A5A" w:rsidP="00D00A5A">
      <w:r>
        <w:rPr>
          <w:rFonts w:hint="eastAsia"/>
        </w:rPr>
        <w:t>загальним</w:t>
      </w:r>
      <w:r>
        <w:t></w:t>
      </w:r>
      <w:r>
        <w:rPr>
          <w:rFonts w:hint="eastAsia"/>
        </w:rPr>
        <w:t>питанням</w:t>
      </w:r>
      <w:r>
        <w:t></w:t>
      </w:r>
      <w:r>
        <w:rPr>
          <w:rFonts w:hint="eastAsia"/>
        </w:rPr>
        <w:t>адміністративно</w:t>
      </w:r>
      <w:r>
        <w:t></w:t>
      </w:r>
      <w:r>
        <w:rPr>
          <w:rFonts w:hint="eastAsia"/>
        </w:rPr>
        <w:t>правового</w:t>
      </w:r>
      <w:r>
        <w:t></w:t>
      </w:r>
      <w:r>
        <w:rPr>
          <w:rFonts w:hint="eastAsia"/>
        </w:rPr>
        <w:t>регулювання</w:t>
      </w:r>
      <w:r>
        <w:t></w:t>
      </w:r>
      <w:r>
        <w:rPr>
          <w:rFonts w:hint="eastAsia"/>
        </w:rPr>
        <w:t>попередження</w:t>
      </w:r>
      <w:r>
        <w:t></w:t>
      </w:r>
      <w:r>
        <w:rPr>
          <w:rFonts w:hint="eastAsia"/>
        </w:rPr>
        <w:t>та</w:t>
      </w:r>
    </w:p>
    <w:p w:rsidR="00D00A5A" w:rsidRDefault="00D00A5A" w:rsidP="00D00A5A">
      <w:r>
        <w:rPr>
          <w:rFonts w:hint="eastAsia"/>
        </w:rPr>
        <w:t>протидії</w:t>
      </w:r>
      <w:r>
        <w:t></w:t>
      </w:r>
      <w:r>
        <w:rPr>
          <w:rFonts w:hint="eastAsia"/>
        </w:rPr>
        <w:t>корупції</w:t>
      </w:r>
      <w:r>
        <w:t></w:t>
      </w:r>
      <w:r>
        <w:t></w:t>
      </w:r>
      <w:r>
        <w:rPr>
          <w:rFonts w:hint="eastAsia"/>
        </w:rPr>
        <w:t>забезпечення</w:t>
      </w:r>
      <w:r>
        <w:t></w:t>
      </w:r>
      <w:r>
        <w:rPr>
          <w:rFonts w:hint="eastAsia"/>
        </w:rPr>
        <w:t>прав</w:t>
      </w:r>
      <w:r>
        <w:t></w:t>
      </w:r>
      <w:r>
        <w:rPr>
          <w:rFonts w:hint="eastAsia"/>
        </w:rPr>
        <w:t>та</w:t>
      </w:r>
      <w:r>
        <w:t></w:t>
      </w:r>
      <w:r>
        <w:rPr>
          <w:rFonts w:hint="eastAsia"/>
        </w:rPr>
        <w:t>свобод</w:t>
      </w:r>
      <w:r>
        <w:t></w:t>
      </w:r>
      <w:r>
        <w:rPr>
          <w:rFonts w:hint="eastAsia"/>
        </w:rPr>
        <w:t>громадян</w:t>
      </w:r>
      <w:r>
        <w:t></w:t>
      </w:r>
      <w:r>
        <w:rPr>
          <w:rFonts w:hint="eastAsia"/>
        </w:rPr>
        <w:t>у</w:t>
      </w:r>
      <w:r>
        <w:t></w:t>
      </w:r>
      <w:r>
        <w:rPr>
          <w:rFonts w:hint="eastAsia"/>
        </w:rPr>
        <w:t>сфері</w:t>
      </w:r>
      <w:r>
        <w:t></w:t>
      </w:r>
      <w:r>
        <w:rPr>
          <w:rFonts w:hint="eastAsia"/>
        </w:rPr>
        <w:t>запобігання</w:t>
      </w:r>
      <w:r>
        <w:t></w:t>
      </w:r>
      <w:r>
        <w:rPr>
          <w:rFonts w:hint="eastAsia"/>
        </w:rPr>
        <w:t>та</w:t>
      </w:r>
    </w:p>
    <w:p w:rsidR="00D00A5A" w:rsidRDefault="00D00A5A" w:rsidP="00D00A5A">
      <w:r>
        <w:rPr>
          <w:rFonts w:hint="eastAsia"/>
        </w:rPr>
        <w:t>протидії</w:t>
      </w:r>
      <w:r>
        <w:t></w:t>
      </w:r>
      <w:r>
        <w:rPr>
          <w:rFonts w:hint="eastAsia"/>
        </w:rPr>
        <w:t>їй</w:t>
      </w:r>
      <w:r>
        <w:t></w:t>
      </w:r>
      <w:r>
        <w:t></w:t>
      </w:r>
      <w:r>
        <w:rPr>
          <w:rFonts w:hint="eastAsia"/>
        </w:rPr>
        <w:t>визначення</w:t>
      </w:r>
      <w:r>
        <w:t></w:t>
      </w:r>
      <w:r>
        <w:rPr>
          <w:rFonts w:hint="eastAsia"/>
        </w:rPr>
        <w:t>змісту</w:t>
      </w:r>
      <w:r>
        <w:t></w:t>
      </w:r>
      <w:r>
        <w:rPr>
          <w:rFonts w:hint="eastAsia"/>
        </w:rPr>
        <w:t>корупційних</w:t>
      </w:r>
      <w:r>
        <w:t></w:t>
      </w:r>
      <w:r>
        <w:rPr>
          <w:rFonts w:hint="eastAsia"/>
        </w:rPr>
        <w:t>адміністративних</w:t>
      </w:r>
      <w:r>
        <w:t></w:t>
      </w:r>
      <w:r>
        <w:rPr>
          <w:rFonts w:hint="eastAsia"/>
        </w:rPr>
        <w:t>правопорушень</w:t>
      </w:r>
    </w:p>
    <w:p w:rsidR="00D00A5A" w:rsidRDefault="00D00A5A" w:rsidP="00D00A5A">
      <w:r>
        <w:rPr>
          <w:rFonts w:hint="eastAsia"/>
        </w:rPr>
        <w:t>тощо</w:t>
      </w:r>
      <w:r>
        <w:t></w:t>
      </w:r>
      <w:r>
        <w:t></w:t>
      </w:r>
      <w:r>
        <w:rPr>
          <w:rFonts w:hint="eastAsia"/>
        </w:rPr>
        <w:t>У</w:t>
      </w:r>
      <w:r>
        <w:t></w:t>
      </w:r>
      <w:r>
        <w:rPr>
          <w:rFonts w:hint="eastAsia"/>
        </w:rPr>
        <w:t>межах</w:t>
      </w:r>
      <w:r>
        <w:t></w:t>
      </w:r>
      <w:r>
        <w:rPr>
          <w:rFonts w:hint="eastAsia"/>
        </w:rPr>
        <w:t>теорії</w:t>
      </w:r>
      <w:r>
        <w:t></w:t>
      </w:r>
      <w:r>
        <w:rPr>
          <w:rFonts w:hint="eastAsia"/>
        </w:rPr>
        <w:t>кримінального</w:t>
      </w:r>
      <w:r>
        <w:t></w:t>
      </w:r>
      <w:r>
        <w:rPr>
          <w:rFonts w:hint="eastAsia"/>
        </w:rPr>
        <w:t>права</w:t>
      </w:r>
      <w:r>
        <w:t></w:t>
      </w:r>
      <w:r>
        <w:rPr>
          <w:rFonts w:hint="eastAsia"/>
        </w:rPr>
        <w:t>проводилися</w:t>
      </w:r>
      <w:r>
        <w:t></w:t>
      </w:r>
      <w:r>
        <w:rPr>
          <w:rFonts w:hint="eastAsia"/>
        </w:rPr>
        <w:t>наукові</w:t>
      </w:r>
      <w:r>
        <w:t></w:t>
      </w:r>
      <w:r>
        <w:rPr>
          <w:rFonts w:hint="eastAsia"/>
        </w:rPr>
        <w:t>дослідження</w:t>
      </w:r>
    </w:p>
    <w:p w:rsidR="00D00A5A" w:rsidRDefault="00D00A5A" w:rsidP="00D00A5A">
      <w:r>
        <w:rPr>
          <w:rFonts w:hint="eastAsia"/>
        </w:rPr>
        <w:t>змісту</w:t>
      </w:r>
      <w:r>
        <w:t></w:t>
      </w:r>
      <w:r>
        <w:rPr>
          <w:rFonts w:hint="eastAsia"/>
        </w:rPr>
        <w:t>окремих</w:t>
      </w:r>
      <w:r>
        <w:t></w:t>
      </w:r>
      <w:r>
        <w:rPr>
          <w:rFonts w:hint="eastAsia"/>
        </w:rPr>
        <w:t>складів</w:t>
      </w:r>
      <w:r>
        <w:t></w:t>
      </w:r>
      <w:r>
        <w:rPr>
          <w:rFonts w:hint="eastAsia"/>
        </w:rPr>
        <w:t>злочинів</w:t>
      </w:r>
      <w:r>
        <w:t></w:t>
      </w:r>
      <w:r>
        <w:rPr>
          <w:rFonts w:hint="eastAsia"/>
        </w:rPr>
        <w:t>у</w:t>
      </w:r>
      <w:r>
        <w:t></w:t>
      </w:r>
      <w:r>
        <w:rPr>
          <w:rFonts w:hint="eastAsia"/>
        </w:rPr>
        <w:t>сфері</w:t>
      </w:r>
      <w:r>
        <w:t></w:t>
      </w:r>
      <w:r>
        <w:rPr>
          <w:rFonts w:hint="eastAsia"/>
        </w:rPr>
        <w:t>службової</w:t>
      </w:r>
      <w:r>
        <w:t></w:t>
      </w:r>
      <w:r>
        <w:rPr>
          <w:rFonts w:hint="eastAsia"/>
        </w:rPr>
        <w:t>діяльності</w:t>
      </w:r>
      <w:r>
        <w:t></w:t>
      </w:r>
      <w:r>
        <w:rPr>
          <w:rFonts w:hint="eastAsia"/>
        </w:rPr>
        <w:t>та</w:t>
      </w:r>
      <w:r>
        <w:t></w:t>
      </w:r>
      <w:r>
        <w:rPr>
          <w:rFonts w:hint="eastAsia"/>
        </w:rPr>
        <w:t>професійної</w:t>
      </w:r>
    </w:p>
    <w:p w:rsidR="00D00A5A" w:rsidRDefault="00D00A5A" w:rsidP="00D00A5A">
      <w:r>
        <w:rPr>
          <w:rFonts w:hint="eastAsia"/>
        </w:rPr>
        <w:t>діяльності</w:t>
      </w:r>
      <w:r>
        <w:t></w:t>
      </w:r>
      <w:r>
        <w:t></w:t>
      </w:r>
      <w:r>
        <w:rPr>
          <w:rFonts w:hint="eastAsia"/>
        </w:rPr>
        <w:t>пов’язаної</w:t>
      </w:r>
      <w:r>
        <w:t></w:t>
      </w:r>
      <w:r>
        <w:rPr>
          <w:rFonts w:hint="eastAsia"/>
        </w:rPr>
        <w:t>з</w:t>
      </w:r>
      <w:r>
        <w:t></w:t>
      </w:r>
      <w:r>
        <w:rPr>
          <w:rFonts w:hint="eastAsia"/>
        </w:rPr>
        <w:t>наданням</w:t>
      </w:r>
      <w:r>
        <w:t></w:t>
      </w:r>
      <w:r>
        <w:rPr>
          <w:rFonts w:hint="eastAsia"/>
        </w:rPr>
        <w:t>публічних</w:t>
      </w:r>
      <w:r>
        <w:t></w:t>
      </w:r>
      <w:r>
        <w:rPr>
          <w:rFonts w:hint="eastAsia"/>
        </w:rPr>
        <w:t>послуг</w:t>
      </w:r>
      <w:r>
        <w:t></w:t>
      </w:r>
      <w:r>
        <w:t></w:t>
      </w:r>
      <w:r>
        <w:rPr>
          <w:rFonts w:hint="eastAsia"/>
        </w:rPr>
        <w:t>Третю</w:t>
      </w:r>
      <w:r>
        <w:t></w:t>
      </w:r>
      <w:r>
        <w:rPr>
          <w:rFonts w:hint="eastAsia"/>
        </w:rPr>
        <w:t>групу</w:t>
      </w:r>
      <w:r>
        <w:t></w:t>
      </w:r>
      <w:r>
        <w:rPr>
          <w:rFonts w:hint="eastAsia"/>
        </w:rPr>
        <w:t>наукових</w:t>
      </w:r>
      <w:r>
        <w:t></w:t>
      </w:r>
      <w:r>
        <w:rPr>
          <w:rFonts w:hint="eastAsia"/>
        </w:rPr>
        <w:t>праць</w:t>
      </w:r>
      <w:r>
        <w:t></w:t>
      </w:r>
    </w:p>
    <w:p w:rsidR="00D00A5A" w:rsidRDefault="00D00A5A" w:rsidP="00D00A5A">
      <w:r>
        <w:rPr>
          <w:rFonts w:hint="eastAsia"/>
        </w:rPr>
        <w:t>які</w:t>
      </w:r>
      <w:r>
        <w:t></w:t>
      </w:r>
      <w:r>
        <w:rPr>
          <w:rFonts w:hint="eastAsia"/>
        </w:rPr>
        <w:t>є</w:t>
      </w:r>
      <w:r>
        <w:t></w:t>
      </w:r>
      <w:r>
        <w:rPr>
          <w:rFonts w:hint="eastAsia"/>
        </w:rPr>
        <w:t>теоретичною</w:t>
      </w:r>
      <w:r>
        <w:t></w:t>
      </w:r>
      <w:r>
        <w:rPr>
          <w:rFonts w:hint="eastAsia"/>
        </w:rPr>
        <w:t>основою</w:t>
      </w:r>
      <w:r>
        <w:t></w:t>
      </w:r>
      <w:r>
        <w:rPr>
          <w:rFonts w:hint="eastAsia"/>
        </w:rPr>
        <w:t>дисертації</w:t>
      </w:r>
      <w:r>
        <w:t></w:t>
      </w:r>
      <w:r>
        <w:t></w:t>
      </w:r>
      <w:r>
        <w:rPr>
          <w:rFonts w:hint="eastAsia"/>
        </w:rPr>
        <w:t>становлять</w:t>
      </w:r>
      <w:r>
        <w:t></w:t>
      </w:r>
      <w:r>
        <w:rPr>
          <w:rFonts w:hint="eastAsia"/>
        </w:rPr>
        <w:t>різноаспектні</w:t>
      </w:r>
      <w:r>
        <w:t></w:t>
      </w:r>
      <w:r>
        <w:rPr>
          <w:rFonts w:hint="eastAsia"/>
        </w:rPr>
        <w:t>дослідження</w:t>
      </w:r>
    </w:p>
    <w:p w:rsidR="00D00A5A" w:rsidRDefault="00D00A5A" w:rsidP="00D00A5A">
      <w:r>
        <w:rPr>
          <w:rFonts w:hint="eastAsia"/>
        </w:rPr>
        <w:t>процесу</w:t>
      </w:r>
      <w:r>
        <w:t></w:t>
      </w:r>
      <w:r>
        <w:rPr>
          <w:rFonts w:hint="eastAsia"/>
        </w:rPr>
        <w:t>досягнення</w:t>
      </w:r>
      <w:r>
        <w:t></w:t>
      </w:r>
      <w:r>
        <w:rPr>
          <w:rFonts w:hint="eastAsia"/>
        </w:rPr>
        <w:t>об’єктивного</w:t>
      </w:r>
      <w:r>
        <w:t></w:t>
      </w:r>
      <w:r>
        <w:rPr>
          <w:rFonts w:hint="eastAsia"/>
        </w:rPr>
        <w:t>знання</w:t>
      </w:r>
      <w:r>
        <w:t></w:t>
      </w:r>
      <w:r>
        <w:rPr>
          <w:rFonts w:hint="eastAsia"/>
        </w:rPr>
        <w:t>у</w:t>
      </w:r>
      <w:r>
        <w:t></w:t>
      </w:r>
      <w:r>
        <w:rPr>
          <w:rFonts w:hint="eastAsia"/>
        </w:rPr>
        <w:t>кримінальному</w:t>
      </w:r>
      <w:r>
        <w:t></w:t>
      </w:r>
      <w:r>
        <w:rPr>
          <w:rFonts w:hint="eastAsia"/>
        </w:rPr>
        <w:t>провадженні</w:t>
      </w:r>
      <w:r>
        <w:t></w:t>
      </w:r>
      <w:r>
        <w:t></w:t>
      </w:r>
      <w:r>
        <w:rPr>
          <w:rFonts w:hint="eastAsia"/>
        </w:rPr>
        <w:t>зокрема</w:t>
      </w:r>
      <w:r>
        <w:t></w:t>
      </w:r>
      <w:r>
        <w:rPr>
          <w:rFonts w:hint="eastAsia"/>
        </w:rPr>
        <w:t>й</w:t>
      </w:r>
      <w:r>
        <w:t></w:t>
      </w:r>
    </w:p>
    <w:p w:rsidR="00D00A5A" w:rsidRDefault="00D00A5A" w:rsidP="00D00A5A">
      <w:r>
        <w:t></w:t>
      </w:r>
      <w:r>
        <w:t></w:t>
      </w:r>
      <w:r>
        <w:t></w:t>
      </w:r>
    </w:p>
    <w:p w:rsidR="00D00A5A" w:rsidRDefault="00D00A5A" w:rsidP="00D00A5A">
      <w:r>
        <w:rPr>
          <w:rFonts w:hint="eastAsia"/>
        </w:rPr>
        <w:t>щодо</w:t>
      </w:r>
      <w:r>
        <w:t></w:t>
      </w:r>
      <w:r>
        <w:rPr>
          <w:rFonts w:hint="eastAsia"/>
        </w:rPr>
        <w:t>цієї</w:t>
      </w:r>
      <w:r>
        <w:t></w:t>
      </w:r>
      <w:r>
        <w:rPr>
          <w:rFonts w:hint="eastAsia"/>
        </w:rPr>
        <w:t>категорії</w:t>
      </w:r>
      <w:r>
        <w:t></w:t>
      </w:r>
      <w:r>
        <w:rPr>
          <w:rFonts w:hint="eastAsia"/>
        </w:rPr>
        <w:t>злочинів</w:t>
      </w:r>
      <w:r>
        <w:t></w:t>
      </w:r>
      <w:r>
        <w:t></w:t>
      </w:r>
      <w:r>
        <w:rPr>
          <w:rFonts w:hint="eastAsia"/>
        </w:rPr>
        <w:t>у</w:t>
      </w:r>
      <w:r>
        <w:t></w:t>
      </w:r>
      <w:r>
        <w:rPr>
          <w:rFonts w:hint="eastAsia"/>
        </w:rPr>
        <w:t>межах</w:t>
      </w:r>
      <w:r>
        <w:t></w:t>
      </w:r>
      <w:r>
        <w:rPr>
          <w:rFonts w:hint="eastAsia"/>
        </w:rPr>
        <w:t>наук</w:t>
      </w:r>
      <w:r>
        <w:t></w:t>
      </w:r>
      <w:r>
        <w:rPr>
          <w:rFonts w:hint="eastAsia"/>
        </w:rPr>
        <w:t>кримінального</w:t>
      </w:r>
      <w:r>
        <w:t></w:t>
      </w:r>
      <w:r>
        <w:rPr>
          <w:rFonts w:hint="eastAsia"/>
        </w:rPr>
        <w:t>процесу</w:t>
      </w:r>
      <w:r>
        <w:t></w:t>
      </w:r>
      <w:r>
        <w:t></w:t>
      </w:r>
      <w:r>
        <w:rPr>
          <w:rFonts w:hint="eastAsia"/>
        </w:rPr>
        <w:t>криміналістики</w:t>
      </w:r>
    </w:p>
    <w:p w:rsidR="00D00A5A" w:rsidRDefault="00D00A5A" w:rsidP="00D00A5A">
      <w:r>
        <w:rPr>
          <w:rFonts w:hint="eastAsia"/>
        </w:rPr>
        <w:t>та</w:t>
      </w:r>
      <w:r>
        <w:t></w:t>
      </w:r>
      <w:r>
        <w:rPr>
          <w:rFonts w:hint="eastAsia"/>
        </w:rPr>
        <w:t>оперативно</w:t>
      </w:r>
      <w:r>
        <w:t></w:t>
      </w:r>
      <w:r>
        <w:rPr>
          <w:rFonts w:hint="eastAsia"/>
        </w:rPr>
        <w:t>розшукової</w:t>
      </w:r>
      <w:r>
        <w:t></w:t>
      </w:r>
      <w:r>
        <w:rPr>
          <w:rFonts w:hint="eastAsia"/>
        </w:rPr>
        <w:t>діяльності</w:t>
      </w:r>
      <w:r>
        <w:t></w:t>
      </w:r>
      <w:r>
        <w:t></w:t>
      </w:r>
      <w:r>
        <w:rPr>
          <w:rFonts w:hint="eastAsia"/>
        </w:rPr>
        <w:t>Їх</w:t>
      </w:r>
      <w:r>
        <w:t></w:t>
      </w:r>
      <w:r>
        <w:rPr>
          <w:rFonts w:hint="eastAsia"/>
        </w:rPr>
        <w:t>аналіз</w:t>
      </w:r>
      <w:r>
        <w:t></w:t>
      </w:r>
      <w:r>
        <w:rPr>
          <w:rFonts w:hint="eastAsia"/>
        </w:rPr>
        <w:t>свідчить</w:t>
      </w:r>
      <w:r>
        <w:t></w:t>
      </w:r>
      <w:r>
        <w:t></w:t>
      </w:r>
      <w:r>
        <w:rPr>
          <w:rFonts w:hint="eastAsia"/>
        </w:rPr>
        <w:t>що</w:t>
      </w:r>
      <w:r>
        <w:t></w:t>
      </w:r>
      <w:r>
        <w:rPr>
          <w:rFonts w:hint="eastAsia"/>
        </w:rPr>
        <w:t>наявні</w:t>
      </w:r>
      <w:r>
        <w:t></w:t>
      </w:r>
      <w:r>
        <w:rPr>
          <w:rFonts w:hint="eastAsia"/>
        </w:rPr>
        <w:t>прогалини</w:t>
      </w:r>
      <w:r>
        <w:t></w:t>
      </w:r>
      <w:r>
        <w:rPr>
          <w:rFonts w:hint="eastAsia"/>
        </w:rPr>
        <w:t>в</w:t>
      </w:r>
    </w:p>
    <w:p w:rsidR="00D00A5A" w:rsidRDefault="00D00A5A" w:rsidP="00D00A5A">
      <w:r>
        <w:rPr>
          <w:rFonts w:hint="eastAsia"/>
        </w:rPr>
        <w:t>питаннях</w:t>
      </w:r>
      <w:r>
        <w:t></w:t>
      </w:r>
      <w:r>
        <w:rPr>
          <w:rFonts w:hint="eastAsia"/>
        </w:rPr>
        <w:t>наукового</w:t>
      </w:r>
      <w:r>
        <w:t></w:t>
      </w:r>
      <w:r>
        <w:rPr>
          <w:rFonts w:hint="eastAsia"/>
        </w:rPr>
        <w:t>забезпечення</w:t>
      </w:r>
      <w:r>
        <w:t></w:t>
      </w:r>
      <w:r>
        <w:rPr>
          <w:rFonts w:hint="eastAsia"/>
        </w:rPr>
        <w:t>здійснення</w:t>
      </w:r>
      <w:r>
        <w:t></w:t>
      </w:r>
      <w:r>
        <w:rPr>
          <w:rFonts w:hint="eastAsia"/>
        </w:rPr>
        <w:t>доказування</w:t>
      </w:r>
      <w:r>
        <w:t></w:t>
      </w:r>
      <w:r>
        <w:rPr>
          <w:rFonts w:hint="eastAsia"/>
        </w:rPr>
        <w:t>стороною</w:t>
      </w:r>
    </w:p>
    <w:p w:rsidR="00D00A5A" w:rsidRDefault="00D00A5A" w:rsidP="00D00A5A">
      <w:r>
        <w:rPr>
          <w:rFonts w:hint="eastAsia"/>
        </w:rPr>
        <w:t>обвинувачення</w:t>
      </w:r>
      <w:r>
        <w:t></w:t>
      </w:r>
      <w:r>
        <w:rPr>
          <w:rFonts w:hint="eastAsia"/>
        </w:rPr>
        <w:t>у</w:t>
      </w:r>
      <w:r>
        <w:t></w:t>
      </w:r>
      <w:r>
        <w:rPr>
          <w:rFonts w:hint="eastAsia"/>
        </w:rPr>
        <w:t>кримінальних</w:t>
      </w:r>
      <w:r>
        <w:t></w:t>
      </w:r>
      <w:r>
        <w:rPr>
          <w:rFonts w:hint="eastAsia"/>
        </w:rPr>
        <w:t>провадженнях</w:t>
      </w:r>
      <w:r>
        <w:t></w:t>
      </w:r>
      <w:r>
        <w:rPr>
          <w:rFonts w:hint="eastAsia"/>
        </w:rPr>
        <w:t>про</w:t>
      </w:r>
      <w:r>
        <w:t></w:t>
      </w:r>
      <w:r>
        <w:rPr>
          <w:rFonts w:hint="eastAsia"/>
        </w:rPr>
        <w:t>корупційні</w:t>
      </w:r>
      <w:r>
        <w:t></w:t>
      </w:r>
      <w:r>
        <w:rPr>
          <w:rFonts w:hint="eastAsia"/>
        </w:rPr>
        <w:t>злочини</w:t>
      </w:r>
      <w:r>
        <w:t></w:t>
      </w:r>
      <w:r>
        <w:rPr>
          <w:rFonts w:hint="eastAsia"/>
        </w:rPr>
        <w:t>у</w:t>
      </w:r>
      <w:r>
        <w:t></w:t>
      </w:r>
      <w:r>
        <w:rPr>
          <w:rFonts w:hint="eastAsia"/>
        </w:rPr>
        <w:t>сфері</w:t>
      </w:r>
    </w:p>
    <w:p w:rsidR="00D00A5A" w:rsidRDefault="00D00A5A" w:rsidP="00D00A5A">
      <w:r>
        <w:rPr>
          <w:rFonts w:hint="eastAsia"/>
        </w:rPr>
        <w:t>службової</w:t>
      </w:r>
      <w:r>
        <w:t></w:t>
      </w:r>
      <w:r>
        <w:rPr>
          <w:rFonts w:hint="eastAsia"/>
        </w:rPr>
        <w:t>діяльності</w:t>
      </w:r>
      <w:r>
        <w:t></w:t>
      </w:r>
      <w:r>
        <w:rPr>
          <w:rFonts w:hint="eastAsia"/>
        </w:rPr>
        <w:t>та</w:t>
      </w:r>
      <w:r>
        <w:t></w:t>
      </w:r>
      <w:r>
        <w:rPr>
          <w:rFonts w:hint="eastAsia"/>
        </w:rPr>
        <w:t>професійної</w:t>
      </w:r>
      <w:r>
        <w:t></w:t>
      </w:r>
      <w:r>
        <w:rPr>
          <w:rFonts w:hint="eastAsia"/>
        </w:rPr>
        <w:t>діяльності</w:t>
      </w:r>
      <w:r>
        <w:t></w:t>
      </w:r>
      <w:r>
        <w:t></w:t>
      </w:r>
      <w:r>
        <w:rPr>
          <w:rFonts w:hint="eastAsia"/>
        </w:rPr>
        <w:t>пов’язаної</w:t>
      </w:r>
      <w:r>
        <w:t></w:t>
      </w:r>
      <w:r>
        <w:rPr>
          <w:rFonts w:hint="eastAsia"/>
        </w:rPr>
        <w:t>з</w:t>
      </w:r>
      <w:r>
        <w:t></w:t>
      </w:r>
      <w:r>
        <w:rPr>
          <w:rFonts w:hint="eastAsia"/>
        </w:rPr>
        <w:t>наданням</w:t>
      </w:r>
      <w:r>
        <w:t></w:t>
      </w:r>
      <w:r>
        <w:rPr>
          <w:rFonts w:hint="eastAsia"/>
        </w:rPr>
        <w:t>публічних</w:t>
      </w:r>
    </w:p>
    <w:p w:rsidR="00D00A5A" w:rsidRDefault="00D00A5A" w:rsidP="00D00A5A">
      <w:r>
        <w:rPr>
          <w:rFonts w:hint="eastAsia"/>
        </w:rPr>
        <w:t>послуг</w:t>
      </w:r>
      <w:r>
        <w:t></w:t>
      </w:r>
    </w:p>
    <w:p w:rsidR="00D00A5A" w:rsidRDefault="00D00A5A" w:rsidP="00D00A5A">
      <w:r>
        <w:t></w:t>
      </w:r>
      <w:r>
        <w:t></w:t>
      </w:r>
      <w:r>
        <w:t></w:t>
      </w:r>
      <w:r>
        <w:rPr>
          <w:rFonts w:hint="eastAsia"/>
        </w:rPr>
        <w:t>Структурними</w:t>
      </w:r>
      <w:r>
        <w:t></w:t>
      </w:r>
      <w:r>
        <w:rPr>
          <w:rFonts w:hint="eastAsia"/>
        </w:rPr>
        <w:t>елементами</w:t>
      </w:r>
      <w:r>
        <w:t></w:t>
      </w:r>
      <w:r>
        <w:rPr>
          <w:rFonts w:hint="eastAsia"/>
        </w:rPr>
        <w:t>доказування</w:t>
      </w:r>
      <w:r>
        <w:t></w:t>
      </w:r>
      <w:r>
        <w:rPr>
          <w:rFonts w:hint="eastAsia"/>
        </w:rPr>
        <w:t>у</w:t>
      </w:r>
      <w:r>
        <w:t></w:t>
      </w:r>
      <w:r>
        <w:rPr>
          <w:rFonts w:hint="eastAsia"/>
        </w:rPr>
        <w:t>кримінальних</w:t>
      </w:r>
      <w:r>
        <w:t></w:t>
      </w:r>
      <w:r>
        <w:rPr>
          <w:rFonts w:hint="eastAsia"/>
        </w:rPr>
        <w:t>провадженнях</w:t>
      </w:r>
    </w:p>
    <w:p w:rsidR="00D00A5A" w:rsidRDefault="00D00A5A" w:rsidP="00D00A5A">
      <w:r>
        <w:rPr>
          <w:rFonts w:hint="eastAsia"/>
        </w:rPr>
        <w:t>цієї</w:t>
      </w:r>
      <w:r>
        <w:t></w:t>
      </w:r>
      <w:r>
        <w:rPr>
          <w:rFonts w:hint="eastAsia"/>
        </w:rPr>
        <w:t>категорії</w:t>
      </w:r>
      <w:r>
        <w:t></w:t>
      </w:r>
      <w:r>
        <w:rPr>
          <w:rFonts w:hint="eastAsia"/>
        </w:rPr>
        <w:t>є</w:t>
      </w:r>
      <w:r>
        <w:t></w:t>
      </w:r>
      <w:r>
        <w:t></w:t>
      </w:r>
      <w:r>
        <w:rPr>
          <w:rFonts w:hint="eastAsia"/>
        </w:rPr>
        <w:t>отримання</w:t>
      </w:r>
      <w:r>
        <w:t></w:t>
      </w:r>
      <w:r>
        <w:t></w:t>
      </w:r>
      <w:r>
        <w:rPr>
          <w:rFonts w:hint="eastAsia"/>
        </w:rPr>
        <w:t>пошук</w:t>
      </w:r>
      <w:r>
        <w:t></w:t>
      </w:r>
      <w:r>
        <w:t></w:t>
      </w:r>
      <w:r>
        <w:rPr>
          <w:rFonts w:hint="eastAsia"/>
        </w:rPr>
        <w:t>виявлення</w:t>
      </w:r>
      <w:r>
        <w:t></w:t>
      </w:r>
      <w:r>
        <w:rPr>
          <w:rFonts w:hint="eastAsia"/>
        </w:rPr>
        <w:t>та</w:t>
      </w:r>
      <w:r>
        <w:t></w:t>
      </w:r>
      <w:r>
        <w:rPr>
          <w:rFonts w:hint="eastAsia"/>
        </w:rPr>
        <w:t>фіксація</w:t>
      </w:r>
      <w:r>
        <w:t></w:t>
      </w:r>
      <w:r>
        <w:t></w:t>
      </w:r>
      <w:r>
        <w:t></w:t>
      </w:r>
      <w:r>
        <w:rPr>
          <w:rFonts w:hint="eastAsia"/>
        </w:rPr>
        <w:t>перевірка</w:t>
      </w:r>
      <w:r>
        <w:t></w:t>
      </w:r>
      <w:r>
        <w:t></w:t>
      </w:r>
      <w:r>
        <w:rPr>
          <w:rFonts w:hint="eastAsia"/>
        </w:rPr>
        <w:t>як</w:t>
      </w:r>
    </w:p>
    <w:p w:rsidR="00D00A5A" w:rsidRDefault="00D00A5A" w:rsidP="00D00A5A">
      <w:r>
        <w:rPr>
          <w:rFonts w:hint="eastAsia"/>
        </w:rPr>
        <w:t>розумовим</w:t>
      </w:r>
      <w:r>
        <w:t></w:t>
      </w:r>
      <w:r>
        <w:rPr>
          <w:rFonts w:hint="eastAsia"/>
        </w:rPr>
        <w:t>шляхом</w:t>
      </w:r>
      <w:r>
        <w:t></w:t>
      </w:r>
      <w:r>
        <w:t></w:t>
      </w:r>
      <w:r>
        <w:rPr>
          <w:rFonts w:hint="eastAsia"/>
        </w:rPr>
        <w:t>аналіз</w:t>
      </w:r>
      <w:r>
        <w:t></w:t>
      </w:r>
      <w:r>
        <w:rPr>
          <w:rFonts w:hint="eastAsia"/>
        </w:rPr>
        <w:t>кожного</w:t>
      </w:r>
      <w:r>
        <w:t></w:t>
      </w:r>
      <w:r>
        <w:rPr>
          <w:rFonts w:hint="eastAsia"/>
        </w:rPr>
        <w:t>доказу</w:t>
      </w:r>
      <w:r>
        <w:t></w:t>
      </w:r>
      <w:r>
        <w:rPr>
          <w:rFonts w:hint="eastAsia"/>
        </w:rPr>
        <w:t>окремо</w:t>
      </w:r>
      <w:r>
        <w:t></w:t>
      </w:r>
      <w:r>
        <w:t></w:t>
      </w:r>
      <w:r>
        <w:t></w:t>
      </w:r>
      <w:r>
        <w:rPr>
          <w:rFonts w:hint="eastAsia"/>
        </w:rPr>
        <w:t>так</w:t>
      </w:r>
      <w:r>
        <w:t></w:t>
      </w:r>
      <w:r>
        <w:rPr>
          <w:rFonts w:hint="eastAsia"/>
        </w:rPr>
        <w:t>і</w:t>
      </w:r>
      <w:r>
        <w:t></w:t>
      </w:r>
      <w:r>
        <w:rPr>
          <w:rFonts w:hint="eastAsia"/>
        </w:rPr>
        <w:t>практичним</w:t>
      </w:r>
      <w:r>
        <w:t></w:t>
      </w:r>
      <w:r>
        <w:rPr>
          <w:rFonts w:hint="eastAsia"/>
        </w:rPr>
        <w:t>шляхом</w:t>
      </w:r>
      <w:r>
        <w:t></w:t>
      </w:r>
    </w:p>
    <w:p w:rsidR="00D00A5A" w:rsidRDefault="00D00A5A" w:rsidP="00D00A5A">
      <w:r>
        <w:rPr>
          <w:rFonts w:hint="eastAsia"/>
        </w:rPr>
        <w:t>який</w:t>
      </w:r>
      <w:r>
        <w:t></w:t>
      </w:r>
      <w:r>
        <w:rPr>
          <w:rFonts w:hint="eastAsia"/>
        </w:rPr>
        <w:t>включає</w:t>
      </w:r>
      <w:r>
        <w:t></w:t>
      </w:r>
      <w:r>
        <w:rPr>
          <w:rFonts w:hint="eastAsia"/>
        </w:rPr>
        <w:t>можливість</w:t>
      </w:r>
      <w:r>
        <w:t></w:t>
      </w:r>
      <w:r>
        <w:rPr>
          <w:rFonts w:hint="eastAsia"/>
        </w:rPr>
        <w:t>отримання</w:t>
      </w:r>
      <w:r>
        <w:t></w:t>
      </w:r>
      <w:r>
        <w:rPr>
          <w:rFonts w:hint="eastAsia"/>
        </w:rPr>
        <w:t>нових</w:t>
      </w:r>
      <w:r>
        <w:t></w:t>
      </w:r>
      <w:r>
        <w:rPr>
          <w:rFonts w:hint="eastAsia"/>
        </w:rPr>
        <w:t>доказів</w:t>
      </w:r>
      <w:r>
        <w:t></w:t>
      </w:r>
      <w:r>
        <w:t></w:t>
      </w:r>
      <w:r>
        <w:rPr>
          <w:rFonts w:hint="eastAsia"/>
        </w:rPr>
        <w:t>що</w:t>
      </w:r>
      <w:r>
        <w:t></w:t>
      </w:r>
      <w:r>
        <w:rPr>
          <w:rFonts w:hint="eastAsia"/>
        </w:rPr>
        <w:t>спрямовані</w:t>
      </w:r>
      <w:r>
        <w:t></w:t>
      </w:r>
      <w:r>
        <w:rPr>
          <w:rFonts w:hint="eastAsia"/>
        </w:rPr>
        <w:t>на</w:t>
      </w:r>
      <w:r>
        <w:t></w:t>
      </w:r>
      <w:r>
        <w:rPr>
          <w:rFonts w:hint="eastAsia"/>
        </w:rPr>
        <w:t>перевірку</w:t>
      </w:r>
    </w:p>
    <w:p w:rsidR="00D00A5A" w:rsidRDefault="00D00A5A" w:rsidP="00D00A5A">
      <w:r>
        <w:rPr>
          <w:rFonts w:hint="eastAsia"/>
        </w:rPr>
        <w:t>тих</w:t>
      </w:r>
      <w:r>
        <w:t></w:t>
      </w:r>
      <w:r>
        <w:rPr>
          <w:rFonts w:hint="eastAsia"/>
        </w:rPr>
        <w:t>обставин</w:t>
      </w:r>
      <w:r>
        <w:t></w:t>
      </w:r>
      <w:r>
        <w:t></w:t>
      </w:r>
      <w:r>
        <w:rPr>
          <w:rFonts w:hint="eastAsia"/>
        </w:rPr>
        <w:t>на</w:t>
      </w:r>
      <w:r>
        <w:t></w:t>
      </w:r>
      <w:r>
        <w:rPr>
          <w:rFonts w:hint="eastAsia"/>
        </w:rPr>
        <w:t>які</w:t>
      </w:r>
      <w:r>
        <w:t></w:t>
      </w:r>
      <w:r>
        <w:rPr>
          <w:rFonts w:hint="eastAsia"/>
        </w:rPr>
        <w:t>вже</w:t>
      </w:r>
      <w:r>
        <w:t></w:t>
      </w:r>
      <w:r>
        <w:rPr>
          <w:rFonts w:hint="eastAsia"/>
        </w:rPr>
        <w:t>була</w:t>
      </w:r>
      <w:r>
        <w:t></w:t>
      </w:r>
      <w:r>
        <w:rPr>
          <w:rFonts w:hint="eastAsia"/>
        </w:rPr>
        <w:t>звернена</w:t>
      </w:r>
      <w:r>
        <w:t></w:t>
      </w:r>
      <w:r>
        <w:rPr>
          <w:rFonts w:hint="eastAsia"/>
        </w:rPr>
        <w:t>увага</w:t>
      </w:r>
      <w:r>
        <w:t></w:t>
      </w:r>
      <w:r>
        <w:rPr>
          <w:rFonts w:hint="eastAsia"/>
        </w:rPr>
        <w:t>у</w:t>
      </w:r>
      <w:r>
        <w:t></w:t>
      </w:r>
      <w:r>
        <w:rPr>
          <w:rFonts w:hint="eastAsia"/>
        </w:rPr>
        <w:t>ході</w:t>
      </w:r>
      <w:r>
        <w:t></w:t>
      </w:r>
      <w:r>
        <w:rPr>
          <w:rFonts w:hint="eastAsia"/>
        </w:rPr>
        <w:t>розумової</w:t>
      </w:r>
      <w:r>
        <w:t></w:t>
      </w:r>
      <w:r>
        <w:rPr>
          <w:rFonts w:hint="eastAsia"/>
        </w:rPr>
        <w:t>перевірки</w:t>
      </w:r>
      <w:r>
        <w:t></w:t>
      </w:r>
      <w:r>
        <w:t></w:t>
      </w:r>
      <w:r>
        <w:rPr>
          <w:rFonts w:hint="eastAsia"/>
        </w:rPr>
        <w:t>та</w:t>
      </w:r>
      <w:r>
        <w:t></w:t>
      </w:r>
      <w:r>
        <w:rPr>
          <w:rFonts w:hint="eastAsia"/>
        </w:rPr>
        <w:t>оцінка</w:t>
      </w:r>
    </w:p>
    <w:p w:rsidR="00D00A5A" w:rsidRDefault="00D00A5A" w:rsidP="00D00A5A">
      <w:r>
        <w:t></w:t>
      </w:r>
      <w:r>
        <w:rPr>
          <w:rFonts w:hint="eastAsia"/>
        </w:rPr>
        <w:t>з</w:t>
      </w:r>
      <w:r>
        <w:t></w:t>
      </w:r>
      <w:r>
        <w:rPr>
          <w:rFonts w:hint="eastAsia"/>
        </w:rPr>
        <w:t>погляду</w:t>
      </w:r>
      <w:r>
        <w:t></w:t>
      </w:r>
      <w:r>
        <w:rPr>
          <w:rFonts w:hint="eastAsia"/>
        </w:rPr>
        <w:t>належності</w:t>
      </w:r>
      <w:r>
        <w:t></w:t>
      </w:r>
      <w:r>
        <w:t></w:t>
      </w:r>
      <w:r>
        <w:rPr>
          <w:rFonts w:hint="eastAsia"/>
        </w:rPr>
        <w:t>допустимості</w:t>
      </w:r>
      <w:r>
        <w:t></w:t>
      </w:r>
      <w:r>
        <w:t></w:t>
      </w:r>
      <w:r>
        <w:rPr>
          <w:rFonts w:hint="eastAsia"/>
        </w:rPr>
        <w:t>достовірності</w:t>
      </w:r>
      <w:r>
        <w:t></w:t>
      </w:r>
      <w:r>
        <w:t></w:t>
      </w:r>
      <w:r>
        <w:rPr>
          <w:rFonts w:hint="eastAsia"/>
        </w:rPr>
        <w:t>а</w:t>
      </w:r>
      <w:r>
        <w:t></w:t>
      </w:r>
      <w:r>
        <w:rPr>
          <w:rFonts w:hint="eastAsia"/>
        </w:rPr>
        <w:t>також</w:t>
      </w:r>
      <w:r>
        <w:t></w:t>
      </w:r>
      <w:r>
        <w:rPr>
          <w:rFonts w:hint="eastAsia"/>
        </w:rPr>
        <w:t>достатності</w:t>
      </w:r>
      <w:r>
        <w:t></w:t>
      </w:r>
    </w:p>
    <w:p w:rsidR="00D00A5A" w:rsidRDefault="00D00A5A" w:rsidP="00D00A5A">
      <w:r>
        <w:rPr>
          <w:rFonts w:hint="eastAsia"/>
        </w:rPr>
        <w:t>фактичних</w:t>
      </w:r>
      <w:r>
        <w:t></w:t>
      </w:r>
      <w:r>
        <w:rPr>
          <w:rFonts w:hint="eastAsia"/>
        </w:rPr>
        <w:t>даних</w:t>
      </w:r>
      <w:r>
        <w:t></w:t>
      </w:r>
      <w:r>
        <w:rPr>
          <w:rFonts w:hint="eastAsia"/>
        </w:rPr>
        <w:t>та</w:t>
      </w:r>
      <w:r>
        <w:t></w:t>
      </w:r>
      <w:r>
        <w:rPr>
          <w:rFonts w:hint="eastAsia"/>
        </w:rPr>
        <w:t>їх</w:t>
      </w:r>
      <w:r>
        <w:t></w:t>
      </w:r>
      <w:r>
        <w:rPr>
          <w:rFonts w:hint="eastAsia"/>
        </w:rPr>
        <w:t>джерел</w:t>
      </w:r>
      <w:r>
        <w:t></w:t>
      </w:r>
    </w:p>
    <w:p w:rsidR="00D00A5A" w:rsidRDefault="00D00A5A" w:rsidP="00D00A5A">
      <w:r>
        <w:rPr>
          <w:rFonts w:hint="eastAsia"/>
        </w:rPr>
        <w:t>Проведений</w:t>
      </w:r>
      <w:r>
        <w:t></w:t>
      </w:r>
      <w:r>
        <w:rPr>
          <w:rFonts w:hint="eastAsia"/>
        </w:rPr>
        <w:t>аналіз</w:t>
      </w:r>
      <w:r>
        <w:t></w:t>
      </w:r>
      <w:r>
        <w:rPr>
          <w:rFonts w:hint="eastAsia"/>
        </w:rPr>
        <w:t>слідчо</w:t>
      </w:r>
      <w:r>
        <w:t></w:t>
      </w:r>
      <w:r>
        <w:rPr>
          <w:rFonts w:hint="eastAsia"/>
        </w:rPr>
        <w:t>судової</w:t>
      </w:r>
      <w:r>
        <w:t></w:t>
      </w:r>
      <w:r>
        <w:rPr>
          <w:rFonts w:hint="eastAsia"/>
        </w:rPr>
        <w:t>практики</w:t>
      </w:r>
      <w:r>
        <w:t></w:t>
      </w:r>
      <w:r>
        <w:rPr>
          <w:rFonts w:hint="eastAsia"/>
        </w:rPr>
        <w:t>у</w:t>
      </w:r>
      <w:r>
        <w:t></w:t>
      </w:r>
      <w:r>
        <w:rPr>
          <w:rFonts w:hint="eastAsia"/>
        </w:rPr>
        <w:t>кримінальних</w:t>
      </w:r>
      <w:r>
        <w:t></w:t>
      </w:r>
      <w:r>
        <w:rPr>
          <w:rFonts w:hint="eastAsia"/>
        </w:rPr>
        <w:t>провадженнях</w:t>
      </w:r>
    </w:p>
    <w:p w:rsidR="00D00A5A" w:rsidRDefault="00D00A5A" w:rsidP="00D00A5A">
      <w:r>
        <w:rPr>
          <w:rFonts w:hint="eastAsia"/>
        </w:rPr>
        <w:t>про</w:t>
      </w:r>
      <w:r>
        <w:t></w:t>
      </w:r>
      <w:r>
        <w:rPr>
          <w:rFonts w:hint="eastAsia"/>
        </w:rPr>
        <w:t>корупційні</w:t>
      </w:r>
      <w:r>
        <w:t></w:t>
      </w:r>
      <w:r>
        <w:rPr>
          <w:rFonts w:hint="eastAsia"/>
        </w:rPr>
        <w:t>правопорушення</w:t>
      </w:r>
      <w:r>
        <w:t></w:t>
      </w:r>
      <w:r>
        <w:rPr>
          <w:rFonts w:hint="eastAsia"/>
        </w:rPr>
        <w:t>у</w:t>
      </w:r>
      <w:r>
        <w:t></w:t>
      </w:r>
      <w:r>
        <w:rPr>
          <w:rFonts w:hint="eastAsia"/>
        </w:rPr>
        <w:t>сфері</w:t>
      </w:r>
      <w:r>
        <w:t></w:t>
      </w:r>
      <w:r>
        <w:rPr>
          <w:rFonts w:hint="eastAsia"/>
        </w:rPr>
        <w:t>службової</w:t>
      </w:r>
      <w:r>
        <w:t></w:t>
      </w:r>
      <w:r>
        <w:rPr>
          <w:rFonts w:hint="eastAsia"/>
        </w:rPr>
        <w:t>діяльності</w:t>
      </w:r>
      <w:r>
        <w:t></w:t>
      </w:r>
      <w:r>
        <w:rPr>
          <w:rFonts w:hint="eastAsia"/>
        </w:rPr>
        <w:t>та</w:t>
      </w:r>
      <w:r>
        <w:t></w:t>
      </w:r>
      <w:r>
        <w:rPr>
          <w:rFonts w:hint="eastAsia"/>
        </w:rPr>
        <w:t>професійної</w:t>
      </w:r>
    </w:p>
    <w:p w:rsidR="00D00A5A" w:rsidRDefault="00D00A5A" w:rsidP="00D00A5A">
      <w:r>
        <w:rPr>
          <w:rFonts w:hint="eastAsia"/>
        </w:rPr>
        <w:t>діяльності</w:t>
      </w:r>
      <w:r>
        <w:t></w:t>
      </w:r>
      <w:r>
        <w:t></w:t>
      </w:r>
      <w:r>
        <w:rPr>
          <w:rFonts w:hint="eastAsia"/>
        </w:rPr>
        <w:t>пов</w:t>
      </w:r>
      <w:r>
        <w:t></w:t>
      </w:r>
      <w:r>
        <w:rPr>
          <w:rFonts w:hint="eastAsia"/>
        </w:rPr>
        <w:t>язаної</w:t>
      </w:r>
      <w:r>
        <w:t></w:t>
      </w:r>
      <w:r>
        <w:rPr>
          <w:rFonts w:hint="eastAsia"/>
        </w:rPr>
        <w:t>з</w:t>
      </w:r>
      <w:r>
        <w:t></w:t>
      </w:r>
      <w:r>
        <w:rPr>
          <w:rFonts w:hint="eastAsia"/>
        </w:rPr>
        <w:t>наданням</w:t>
      </w:r>
      <w:r>
        <w:t></w:t>
      </w:r>
      <w:r>
        <w:rPr>
          <w:rFonts w:hint="eastAsia"/>
        </w:rPr>
        <w:t>публічних</w:t>
      </w:r>
      <w:r>
        <w:t></w:t>
      </w:r>
      <w:r>
        <w:rPr>
          <w:rFonts w:hint="eastAsia"/>
        </w:rPr>
        <w:t>послуг</w:t>
      </w:r>
      <w:r>
        <w:t></w:t>
      </w:r>
      <w:r>
        <w:t></w:t>
      </w:r>
      <w:r>
        <w:rPr>
          <w:rFonts w:hint="eastAsia"/>
        </w:rPr>
        <w:t>свідчить</w:t>
      </w:r>
      <w:r>
        <w:t></w:t>
      </w:r>
      <w:r>
        <w:rPr>
          <w:rFonts w:hint="eastAsia"/>
        </w:rPr>
        <w:t>про</w:t>
      </w:r>
      <w:r>
        <w:t></w:t>
      </w:r>
      <w:r>
        <w:rPr>
          <w:rFonts w:hint="eastAsia"/>
        </w:rPr>
        <w:t>те</w:t>
      </w:r>
      <w:r>
        <w:t></w:t>
      </w:r>
      <w:r>
        <w:t></w:t>
      </w:r>
      <w:r>
        <w:rPr>
          <w:rFonts w:hint="eastAsia"/>
        </w:rPr>
        <w:t>що</w:t>
      </w:r>
    </w:p>
    <w:p w:rsidR="00D00A5A" w:rsidRDefault="00D00A5A" w:rsidP="00D00A5A">
      <w:r>
        <w:rPr>
          <w:rFonts w:hint="eastAsia"/>
        </w:rPr>
        <w:t>визначення</w:t>
      </w:r>
      <w:r>
        <w:t></w:t>
      </w:r>
      <w:r>
        <w:rPr>
          <w:rFonts w:hint="eastAsia"/>
        </w:rPr>
        <w:t>в</w:t>
      </w:r>
      <w:r>
        <w:t></w:t>
      </w:r>
      <w:r>
        <w:rPr>
          <w:rFonts w:hint="eastAsia"/>
        </w:rPr>
        <w:t>чинному</w:t>
      </w:r>
      <w:r>
        <w:t></w:t>
      </w:r>
      <w:r>
        <w:rPr>
          <w:rFonts w:hint="eastAsia"/>
        </w:rPr>
        <w:t>кримінальному</w:t>
      </w:r>
      <w:r>
        <w:t></w:t>
      </w:r>
      <w:r>
        <w:rPr>
          <w:rFonts w:hint="eastAsia"/>
        </w:rPr>
        <w:t>процесуальному</w:t>
      </w:r>
      <w:r>
        <w:t></w:t>
      </w:r>
      <w:r>
        <w:rPr>
          <w:rFonts w:hint="eastAsia"/>
        </w:rPr>
        <w:t>законодавстві</w:t>
      </w:r>
      <w:r>
        <w:t></w:t>
      </w:r>
      <w:r>
        <w:rPr>
          <w:rFonts w:hint="eastAsia"/>
        </w:rPr>
        <w:t>підстав</w:t>
      </w:r>
    </w:p>
    <w:p w:rsidR="00D00A5A" w:rsidRDefault="00D00A5A" w:rsidP="00D00A5A">
      <w:r>
        <w:rPr>
          <w:rFonts w:hint="eastAsia"/>
        </w:rPr>
        <w:t>визнання</w:t>
      </w:r>
      <w:r>
        <w:t></w:t>
      </w:r>
      <w:r>
        <w:rPr>
          <w:rFonts w:hint="eastAsia"/>
        </w:rPr>
        <w:t>доказів</w:t>
      </w:r>
      <w:r>
        <w:t></w:t>
      </w:r>
      <w:r>
        <w:rPr>
          <w:rFonts w:hint="eastAsia"/>
        </w:rPr>
        <w:t>недопустимими</w:t>
      </w:r>
      <w:r>
        <w:t></w:t>
      </w:r>
      <w:r>
        <w:t></w:t>
      </w:r>
      <w:r>
        <w:rPr>
          <w:rFonts w:hint="eastAsia"/>
        </w:rPr>
        <w:t>зумовлюють</w:t>
      </w:r>
      <w:r>
        <w:t></w:t>
      </w:r>
      <w:r>
        <w:rPr>
          <w:rFonts w:hint="eastAsia"/>
        </w:rPr>
        <w:t>двояке</w:t>
      </w:r>
      <w:r>
        <w:t></w:t>
      </w:r>
      <w:r>
        <w:rPr>
          <w:rFonts w:hint="eastAsia"/>
        </w:rPr>
        <w:t>їх</w:t>
      </w:r>
      <w:r>
        <w:t></w:t>
      </w:r>
      <w:r>
        <w:rPr>
          <w:rFonts w:hint="eastAsia"/>
        </w:rPr>
        <w:t>розуміння</w:t>
      </w:r>
    </w:p>
    <w:p w:rsidR="00D00A5A" w:rsidRDefault="00D00A5A" w:rsidP="00D00A5A">
      <w:r>
        <w:rPr>
          <w:rFonts w:hint="eastAsia"/>
        </w:rPr>
        <w:t>правозастосовними</w:t>
      </w:r>
      <w:r>
        <w:t></w:t>
      </w:r>
      <w:r>
        <w:rPr>
          <w:rFonts w:hint="eastAsia"/>
        </w:rPr>
        <w:t>органами</w:t>
      </w:r>
      <w:r>
        <w:t></w:t>
      </w:r>
      <w:r>
        <w:rPr>
          <w:rFonts w:hint="eastAsia"/>
        </w:rPr>
        <w:t>та</w:t>
      </w:r>
      <w:r>
        <w:t></w:t>
      </w:r>
      <w:r>
        <w:rPr>
          <w:rFonts w:hint="eastAsia"/>
        </w:rPr>
        <w:t>прийняття</w:t>
      </w:r>
      <w:r>
        <w:t></w:t>
      </w:r>
      <w:r>
        <w:rPr>
          <w:rFonts w:hint="eastAsia"/>
        </w:rPr>
        <w:t>неоднакових</w:t>
      </w:r>
      <w:r>
        <w:t></w:t>
      </w:r>
      <w:r>
        <w:rPr>
          <w:rFonts w:hint="eastAsia"/>
        </w:rPr>
        <w:t>рішень</w:t>
      </w:r>
      <w:r>
        <w:t></w:t>
      </w:r>
      <w:r>
        <w:t></w:t>
      </w:r>
      <w:r>
        <w:rPr>
          <w:rFonts w:hint="eastAsia"/>
        </w:rPr>
        <w:t>Це</w:t>
      </w:r>
      <w:r>
        <w:t></w:t>
      </w:r>
      <w:r>
        <w:rPr>
          <w:rFonts w:hint="eastAsia"/>
        </w:rPr>
        <w:t>пов’язано</w:t>
      </w:r>
      <w:r>
        <w:t></w:t>
      </w:r>
      <w:r>
        <w:rPr>
          <w:rFonts w:hint="eastAsia"/>
        </w:rPr>
        <w:t>з</w:t>
      </w:r>
    </w:p>
    <w:p w:rsidR="00D00A5A" w:rsidRDefault="00D00A5A" w:rsidP="00D00A5A">
      <w:r>
        <w:rPr>
          <w:rFonts w:hint="eastAsia"/>
        </w:rPr>
        <w:t>тим</w:t>
      </w:r>
      <w:r>
        <w:t></w:t>
      </w:r>
      <w:r>
        <w:t></w:t>
      </w:r>
      <w:r>
        <w:rPr>
          <w:rFonts w:hint="eastAsia"/>
        </w:rPr>
        <w:t>що</w:t>
      </w:r>
      <w:r>
        <w:t></w:t>
      </w:r>
      <w:r>
        <w:rPr>
          <w:rFonts w:hint="eastAsia"/>
        </w:rPr>
        <w:t>за</w:t>
      </w:r>
      <w:r>
        <w:t></w:t>
      </w:r>
      <w:r>
        <w:rPr>
          <w:rFonts w:hint="eastAsia"/>
        </w:rPr>
        <w:t>наявності</w:t>
      </w:r>
      <w:r>
        <w:t></w:t>
      </w:r>
      <w:r>
        <w:rPr>
          <w:rFonts w:hint="eastAsia"/>
        </w:rPr>
        <w:t>незначних</w:t>
      </w:r>
      <w:r>
        <w:t></w:t>
      </w:r>
      <w:r>
        <w:rPr>
          <w:rFonts w:hint="eastAsia"/>
        </w:rPr>
        <w:t>порушень</w:t>
      </w:r>
      <w:r>
        <w:t></w:t>
      </w:r>
      <w:r>
        <w:rPr>
          <w:rFonts w:hint="eastAsia"/>
        </w:rPr>
        <w:t>порядку</w:t>
      </w:r>
      <w:r>
        <w:t></w:t>
      </w:r>
      <w:r>
        <w:t></w:t>
      </w:r>
      <w:r>
        <w:rPr>
          <w:rFonts w:hint="eastAsia"/>
        </w:rPr>
        <w:t>передбаченого</w:t>
      </w:r>
    </w:p>
    <w:p w:rsidR="00D00A5A" w:rsidRDefault="00D00A5A" w:rsidP="00D00A5A">
      <w:r>
        <w:rPr>
          <w:rFonts w:hint="eastAsia"/>
        </w:rPr>
        <w:t>КПК</w:t>
      </w:r>
      <w:r>
        <w:t></w:t>
      </w:r>
      <w:r>
        <w:rPr>
          <w:rFonts w:hint="eastAsia"/>
        </w:rPr>
        <w:t>України</w:t>
      </w:r>
      <w:r>
        <w:t></w:t>
      </w:r>
      <w:r>
        <w:t></w:t>
      </w:r>
      <w:r>
        <w:rPr>
          <w:rFonts w:hint="eastAsia"/>
        </w:rPr>
        <w:t>під</w:t>
      </w:r>
      <w:r>
        <w:t></w:t>
      </w:r>
      <w:r>
        <w:rPr>
          <w:rFonts w:hint="eastAsia"/>
        </w:rPr>
        <w:t>час</w:t>
      </w:r>
      <w:r>
        <w:t></w:t>
      </w:r>
      <w:r>
        <w:rPr>
          <w:rFonts w:hint="eastAsia"/>
        </w:rPr>
        <w:t>отримання</w:t>
      </w:r>
      <w:r>
        <w:t></w:t>
      </w:r>
      <w:r>
        <w:rPr>
          <w:rFonts w:hint="eastAsia"/>
        </w:rPr>
        <w:t>доказів</w:t>
      </w:r>
      <w:r>
        <w:t></w:t>
      </w:r>
      <w:r>
        <w:rPr>
          <w:rFonts w:hint="eastAsia"/>
        </w:rPr>
        <w:t>у</w:t>
      </w:r>
      <w:r>
        <w:t></w:t>
      </w:r>
      <w:r>
        <w:rPr>
          <w:rFonts w:hint="eastAsia"/>
        </w:rPr>
        <w:t>кримінальних</w:t>
      </w:r>
      <w:r>
        <w:t></w:t>
      </w:r>
      <w:r>
        <w:rPr>
          <w:rFonts w:hint="eastAsia"/>
        </w:rPr>
        <w:t>провадженнях</w:t>
      </w:r>
      <w:r>
        <w:t></w:t>
      </w:r>
      <w:r>
        <w:rPr>
          <w:rFonts w:hint="eastAsia"/>
        </w:rPr>
        <w:t>про</w:t>
      </w:r>
    </w:p>
    <w:p w:rsidR="00D00A5A" w:rsidRDefault="00D00A5A" w:rsidP="00D00A5A">
      <w:r>
        <w:rPr>
          <w:rFonts w:hint="eastAsia"/>
        </w:rPr>
        <w:t>корупційні</w:t>
      </w:r>
      <w:r>
        <w:t></w:t>
      </w:r>
      <w:r>
        <w:rPr>
          <w:rFonts w:hint="eastAsia"/>
        </w:rPr>
        <w:t>правопорушення</w:t>
      </w:r>
      <w:r>
        <w:t></w:t>
      </w:r>
      <w:r>
        <w:rPr>
          <w:rFonts w:hint="eastAsia"/>
        </w:rPr>
        <w:t>у</w:t>
      </w:r>
      <w:r>
        <w:t></w:t>
      </w:r>
      <w:r>
        <w:rPr>
          <w:rFonts w:hint="eastAsia"/>
        </w:rPr>
        <w:t>сфері</w:t>
      </w:r>
      <w:r>
        <w:t></w:t>
      </w:r>
      <w:r>
        <w:rPr>
          <w:rFonts w:hint="eastAsia"/>
        </w:rPr>
        <w:t>службової</w:t>
      </w:r>
      <w:r>
        <w:t></w:t>
      </w:r>
      <w:r>
        <w:rPr>
          <w:rFonts w:hint="eastAsia"/>
        </w:rPr>
        <w:t>діяльності</w:t>
      </w:r>
      <w:r>
        <w:t></w:t>
      </w:r>
      <w:r>
        <w:rPr>
          <w:rFonts w:hint="eastAsia"/>
        </w:rPr>
        <w:t>та</w:t>
      </w:r>
      <w:r>
        <w:t></w:t>
      </w:r>
      <w:r>
        <w:rPr>
          <w:rFonts w:hint="eastAsia"/>
        </w:rPr>
        <w:t>професійної</w:t>
      </w:r>
    </w:p>
    <w:p w:rsidR="00D00A5A" w:rsidRDefault="00D00A5A" w:rsidP="00D00A5A">
      <w:r>
        <w:rPr>
          <w:rFonts w:hint="eastAsia"/>
        </w:rPr>
        <w:t>діяльності</w:t>
      </w:r>
      <w:r>
        <w:t></w:t>
      </w:r>
      <w:r>
        <w:t></w:t>
      </w:r>
      <w:r>
        <w:rPr>
          <w:rFonts w:hint="eastAsia"/>
        </w:rPr>
        <w:t>пов</w:t>
      </w:r>
      <w:r>
        <w:t></w:t>
      </w:r>
      <w:r>
        <w:rPr>
          <w:rFonts w:hint="eastAsia"/>
        </w:rPr>
        <w:t>язаної</w:t>
      </w:r>
      <w:r>
        <w:t></w:t>
      </w:r>
      <w:r>
        <w:rPr>
          <w:rFonts w:hint="eastAsia"/>
        </w:rPr>
        <w:t>з</w:t>
      </w:r>
      <w:r>
        <w:t></w:t>
      </w:r>
      <w:r>
        <w:rPr>
          <w:rFonts w:hint="eastAsia"/>
        </w:rPr>
        <w:t>наданням</w:t>
      </w:r>
      <w:r>
        <w:t></w:t>
      </w:r>
      <w:r>
        <w:rPr>
          <w:rFonts w:hint="eastAsia"/>
        </w:rPr>
        <w:t>публічних</w:t>
      </w:r>
      <w:r>
        <w:t></w:t>
      </w:r>
      <w:r>
        <w:rPr>
          <w:rFonts w:hint="eastAsia"/>
        </w:rPr>
        <w:t>послуг</w:t>
      </w:r>
      <w:r>
        <w:t></w:t>
      </w:r>
      <w:r>
        <w:t></w:t>
      </w:r>
      <w:r>
        <w:rPr>
          <w:rFonts w:hint="eastAsia"/>
        </w:rPr>
        <w:t>суди</w:t>
      </w:r>
      <w:r>
        <w:t></w:t>
      </w:r>
      <w:r>
        <w:rPr>
          <w:rFonts w:hint="eastAsia"/>
        </w:rPr>
        <w:t>в</w:t>
      </w:r>
      <w:r>
        <w:t></w:t>
      </w:r>
      <w:r>
        <w:rPr>
          <w:rFonts w:hint="eastAsia"/>
        </w:rPr>
        <w:t>одному</w:t>
      </w:r>
      <w:r>
        <w:t></w:t>
      </w:r>
      <w:r>
        <w:rPr>
          <w:rFonts w:hint="eastAsia"/>
        </w:rPr>
        <w:t>випадку</w:t>
      </w:r>
    </w:p>
    <w:p w:rsidR="00D00A5A" w:rsidRDefault="00D00A5A" w:rsidP="00D00A5A">
      <w:r>
        <w:rPr>
          <w:rFonts w:hint="eastAsia"/>
        </w:rPr>
        <w:t>визнають</w:t>
      </w:r>
      <w:r>
        <w:t></w:t>
      </w:r>
      <w:r>
        <w:rPr>
          <w:rFonts w:hint="eastAsia"/>
        </w:rPr>
        <w:t>їх</w:t>
      </w:r>
      <w:r>
        <w:t></w:t>
      </w:r>
      <w:r>
        <w:rPr>
          <w:rFonts w:hint="eastAsia"/>
        </w:rPr>
        <w:t>недопустимими</w:t>
      </w:r>
      <w:r>
        <w:t></w:t>
      </w:r>
      <w:r>
        <w:t></w:t>
      </w:r>
      <w:r>
        <w:rPr>
          <w:rFonts w:hint="eastAsia"/>
        </w:rPr>
        <w:t>а</w:t>
      </w:r>
      <w:r>
        <w:t></w:t>
      </w:r>
      <w:r>
        <w:rPr>
          <w:rFonts w:hint="eastAsia"/>
        </w:rPr>
        <w:t>в</w:t>
      </w:r>
      <w:r>
        <w:t></w:t>
      </w:r>
      <w:r>
        <w:rPr>
          <w:rFonts w:hint="eastAsia"/>
        </w:rPr>
        <w:t>іншому</w:t>
      </w:r>
      <w:r>
        <w:t></w:t>
      </w:r>
      <w:r>
        <w:rPr>
          <w:rFonts w:hint="eastAsia"/>
        </w:rPr>
        <w:t>–</w:t>
      </w:r>
      <w:r>
        <w:t></w:t>
      </w:r>
      <w:r>
        <w:rPr>
          <w:rFonts w:hint="eastAsia"/>
        </w:rPr>
        <w:t>займають</w:t>
      </w:r>
      <w:r>
        <w:t></w:t>
      </w:r>
      <w:r>
        <w:rPr>
          <w:rFonts w:hint="eastAsia"/>
        </w:rPr>
        <w:t>протилежну</w:t>
      </w:r>
      <w:r>
        <w:t></w:t>
      </w:r>
      <w:r>
        <w:rPr>
          <w:rFonts w:hint="eastAsia"/>
        </w:rPr>
        <w:t>позицію</w:t>
      </w:r>
      <w:r>
        <w:t></w:t>
      </w:r>
      <w:r>
        <w:t></w:t>
      </w:r>
      <w:r>
        <w:rPr>
          <w:rFonts w:hint="eastAsia"/>
        </w:rPr>
        <w:t>У</w:t>
      </w:r>
    </w:p>
    <w:p w:rsidR="00D00A5A" w:rsidRDefault="00D00A5A" w:rsidP="00D00A5A">
      <w:r>
        <w:rPr>
          <w:rFonts w:hint="eastAsia"/>
        </w:rPr>
        <w:t>зв’язку</w:t>
      </w:r>
      <w:r>
        <w:t></w:t>
      </w:r>
      <w:r>
        <w:rPr>
          <w:rFonts w:hint="eastAsia"/>
        </w:rPr>
        <w:t>з</w:t>
      </w:r>
      <w:r>
        <w:t></w:t>
      </w:r>
      <w:r>
        <w:rPr>
          <w:rFonts w:hint="eastAsia"/>
        </w:rPr>
        <w:t>цим</w:t>
      </w:r>
      <w:r>
        <w:t></w:t>
      </w:r>
      <w:r>
        <w:rPr>
          <w:rFonts w:hint="eastAsia"/>
        </w:rPr>
        <w:t>запропоновано</w:t>
      </w:r>
      <w:r>
        <w:t></w:t>
      </w:r>
      <w:r>
        <w:rPr>
          <w:rFonts w:hint="eastAsia"/>
        </w:rPr>
        <w:t>внести</w:t>
      </w:r>
      <w:r>
        <w:t></w:t>
      </w:r>
      <w:r>
        <w:rPr>
          <w:rFonts w:hint="eastAsia"/>
        </w:rPr>
        <w:t>відповідні</w:t>
      </w:r>
      <w:r>
        <w:t></w:t>
      </w:r>
      <w:r>
        <w:rPr>
          <w:rFonts w:hint="eastAsia"/>
        </w:rPr>
        <w:t>зміни</w:t>
      </w:r>
      <w:r>
        <w:t></w:t>
      </w:r>
      <w:r>
        <w:rPr>
          <w:rFonts w:hint="eastAsia"/>
        </w:rPr>
        <w:t>до</w:t>
      </w:r>
      <w:r>
        <w:t></w:t>
      </w:r>
      <w:r>
        <w:rPr>
          <w:rFonts w:hint="eastAsia"/>
        </w:rPr>
        <w:t>ст</w:t>
      </w:r>
      <w:r>
        <w:t></w:t>
      </w:r>
      <w:r>
        <w:t></w:t>
      </w:r>
      <w:r>
        <w:t></w:t>
      </w:r>
      <w:r>
        <w:t></w:t>
      </w:r>
      <w:r>
        <w:t></w:t>
      </w:r>
      <w:r>
        <w:rPr>
          <w:rFonts w:hint="eastAsia"/>
        </w:rPr>
        <w:t>КПК</w:t>
      </w:r>
      <w:r>
        <w:t></w:t>
      </w:r>
      <w:r>
        <w:rPr>
          <w:rFonts w:hint="eastAsia"/>
        </w:rPr>
        <w:t>України</w:t>
      </w:r>
      <w:r>
        <w:t></w:t>
      </w:r>
      <w:r>
        <w:t></w:t>
      </w:r>
      <w:r>
        <w:rPr>
          <w:rFonts w:hint="eastAsia"/>
        </w:rPr>
        <w:t>в</w:t>
      </w:r>
    </w:p>
    <w:p w:rsidR="00D00A5A" w:rsidRDefault="00D00A5A" w:rsidP="00D00A5A">
      <w:r>
        <w:rPr>
          <w:rFonts w:hint="eastAsia"/>
        </w:rPr>
        <w:t>якій</w:t>
      </w:r>
      <w:r>
        <w:t></w:t>
      </w:r>
      <w:r>
        <w:rPr>
          <w:rFonts w:hint="eastAsia"/>
        </w:rPr>
        <w:t>передбачити</w:t>
      </w:r>
      <w:r>
        <w:t></w:t>
      </w:r>
      <w:r>
        <w:rPr>
          <w:rFonts w:hint="eastAsia"/>
        </w:rPr>
        <w:t>обов’язок</w:t>
      </w:r>
      <w:r>
        <w:t></w:t>
      </w:r>
      <w:r>
        <w:rPr>
          <w:rFonts w:hint="eastAsia"/>
        </w:rPr>
        <w:t>суду</w:t>
      </w:r>
      <w:r>
        <w:t></w:t>
      </w:r>
      <w:r>
        <w:rPr>
          <w:rFonts w:hint="eastAsia"/>
        </w:rPr>
        <w:t>визнати</w:t>
      </w:r>
      <w:r>
        <w:t></w:t>
      </w:r>
      <w:r>
        <w:rPr>
          <w:rFonts w:hint="eastAsia"/>
        </w:rPr>
        <w:t>недопустимими</w:t>
      </w:r>
      <w:r>
        <w:t></w:t>
      </w:r>
      <w:r>
        <w:rPr>
          <w:rFonts w:hint="eastAsia"/>
        </w:rPr>
        <w:t>докази</w:t>
      </w:r>
      <w:r>
        <w:t></w:t>
      </w:r>
      <w:r>
        <w:t></w:t>
      </w:r>
      <w:r>
        <w:rPr>
          <w:rFonts w:hint="eastAsia"/>
        </w:rPr>
        <w:t>які</w:t>
      </w:r>
      <w:r>
        <w:t></w:t>
      </w:r>
      <w:r>
        <w:rPr>
          <w:rFonts w:hint="eastAsia"/>
        </w:rPr>
        <w:t>були</w:t>
      </w:r>
    </w:p>
    <w:p w:rsidR="00D00A5A" w:rsidRDefault="00D00A5A" w:rsidP="00D00A5A">
      <w:r>
        <w:rPr>
          <w:rFonts w:hint="eastAsia"/>
        </w:rPr>
        <w:t>отримані</w:t>
      </w:r>
      <w:r>
        <w:t></w:t>
      </w:r>
      <w:r>
        <w:rPr>
          <w:rFonts w:hint="eastAsia"/>
        </w:rPr>
        <w:t>з</w:t>
      </w:r>
      <w:r>
        <w:t></w:t>
      </w:r>
      <w:r>
        <w:rPr>
          <w:rFonts w:hint="eastAsia"/>
        </w:rPr>
        <w:t>істотним</w:t>
      </w:r>
      <w:r>
        <w:t></w:t>
      </w:r>
      <w:r>
        <w:rPr>
          <w:rFonts w:hint="eastAsia"/>
        </w:rPr>
        <w:t>порушенням</w:t>
      </w:r>
      <w:r>
        <w:t></w:t>
      </w:r>
      <w:r>
        <w:rPr>
          <w:rFonts w:hint="eastAsia"/>
        </w:rPr>
        <w:t>порядку</w:t>
      </w:r>
      <w:r>
        <w:t></w:t>
      </w:r>
      <w:r>
        <w:rPr>
          <w:rFonts w:hint="eastAsia"/>
        </w:rPr>
        <w:t>їх</w:t>
      </w:r>
      <w:r>
        <w:t></w:t>
      </w:r>
      <w:r>
        <w:rPr>
          <w:rFonts w:hint="eastAsia"/>
        </w:rPr>
        <w:t>отримання</w:t>
      </w:r>
      <w:r>
        <w:t></w:t>
      </w:r>
      <w:r>
        <w:t></w:t>
      </w:r>
      <w:r>
        <w:rPr>
          <w:rFonts w:hint="eastAsia"/>
        </w:rPr>
        <w:t>У</w:t>
      </w:r>
      <w:r>
        <w:t></w:t>
      </w:r>
      <w:r>
        <w:rPr>
          <w:rFonts w:hint="eastAsia"/>
        </w:rPr>
        <w:t>такому</w:t>
      </w:r>
      <w:r>
        <w:t></w:t>
      </w:r>
      <w:r>
        <w:rPr>
          <w:rFonts w:hint="eastAsia"/>
        </w:rPr>
        <w:t>випадку</w:t>
      </w:r>
      <w:r>
        <w:t></w:t>
      </w:r>
      <w:r>
        <w:rPr>
          <w:rFonts w:hint="eastAsia"/>
        </w:rPr>
        <w:t>під</w:t>
      </w:r>
    </w:p>
    <w:p w:rsidR="00D00A5A" w:rsidRDefault="00D00A5A" w:rsidP="00D00A5A">
      <w:r>
        <w:rPr>
          <w:rFonts w:hint="eastAsia"/>
        </w:rPr>
        <w:t>юридичною</w:t>
      </w:r>
      <w:r>
        <w:t></w:t>
      </w:r>
      <w:r>
        <w:rPr>
          <w:rFonts w:hint="eastAsia"/>
        </w:rPr>
        <w:t>конструкцією</w:t>
      </w:r>
      <w:r>
        <w:t></w:t>
      </w:r>
      <w:r>
        <w:t></w:t>
      </w:r>
      <w:r>
        <w:rPr>
          <w:rFonts w:hint="eastAsia"/>
        </w:rPr>
        <w:t>істотне</w:t>
      </w:r>
      <w:r>
        <w:t></w:t>
      </w:r>
      <w:r>
        <w:rPr>
          <w:rFonts w:hint="eastAsia"/>
        </w:rPr>
        <w:t>порушення</w:t>
      </w:r>
      <w:r>
        <w:t></w:t>
      </w:r>
      <w:r>
        <w:rPr>
          <w:rFonts w:hint="eastAsia"/>
        </w:rPr>
        <w:t>порядку</w:t>
      </w:r>
      <w:r>
        <w:t></w:t>
      </w:r>
      <w:r>
        <w:rPr>
          <w:rFonts w:hint="eastAsia"/>
        </w:rPr>
        <w:t>отримання</w:t>
      </w:r>
      <w:r>
        <w:t></w:t>
      </w:r>
      <w:r>
        <w:rPr>
          <w:rFonts w:hint="eastAsia"/>
        </w:rPr>
        <w:t>доказів</w:t>
      </w:r>
      <w:r>
        <w:t></w:t>
      </w:r>
    </w:p>
    <w:p w:rsidR="00D00A5A" w:rsidRDefault="00D00A5A" w:rsidP="00D00A5A">
      <w:r>
        <w:rPr>
          <w:rFonts w:hint="eastAsia"/>
        </w:rPr>
        <w:t>слід</w:t>
      </w:r>
      <w:r>
        <w:t></w:t>
      </w:r>
      <w:r>
        <w:rPr>
          <w:rFonts w:hint="eastAsia"/>
        </w:rPr>
        <w:t>розуміти</w:t>
      </w:r>
      <w:r>
        <w:t></w:t>
      </w:r>
      <w:r>
        <w:rPr>
          <w:rFonts w:hint="eastAsia"/>
        </w:rPr>
        <w:t>дії</w:t>
      </w:r>
      <w:r>
        <w:t></w:t>
      </w:r>
      <w:r>
        <w:rPr>
          <w:rFonts w:hint="eastAsia"/>
        </w:rPr>
        <w:t>сторін</w:t>
      </w:r>
      <w:r>
        <w:t></w:t>
      </w:r>
      <w:r>
        <w:rPr>
          <w:rFonts w:hint="eastAsia"/>
        </w:rPr>
        <w:t>кримінального</w:t>
      </w:r>
      <w:r>
        <w:t></w:t>
      </w:r>
      <w:r>
        <w:rPr>
          <w:rFonts w:hint="eastAsia"/>
        </w:rPr>
        <w:t>провадження</w:t>
      </w:r>
      <w:r>
        <w:t></w:t>
      </w:r>
      <w:r>
        <w:rPr>
          <w:rFonts w:hint="eastAsia"/>
        </w:rPr>
        <w:t>по</w:t>
      </w:r>
      <w:r>
        <w:t></w:t>
      </w:r>
      <w:r>
        <w:rPr>
          <w:rFonts w:hint="eastAsia"/>
        </w:rPr>
        <w:t>отриманню</w:t>
      </w:r>
      <w:r>
        <w:t></w:t>
      </w:r>
      <w:r>
        <w:rPr>
          <w:rFonts w:hint="eastAsia"/>
        </w:rPr>
        <w:t>доказів</w:t>
      </w:r>
    </w:p>
    <w:p w:rsidR="00D00A5A" w:rsidRDefault="00D00A5A" w:rsidP="00D00A5A">
      <w:r>
        <w:t></w:t>
      </w:r>
      <w:r>
        <w:rPr>
          <w:rFonts w:hint="eastAsia"/>
        </w:rPr>
        <w:t>пошуку</w:t>
      </w:r>
      <w:r>
        <w:t></w:t>
      </w:r>
      <w:r>
        <w:t></w:t>
      </w:r>
      <w:r>
        <w:rPr>
          <w:rFonts w:hint="eastAsia"/>
        </w:rPr>
        <w:t>виявленню</w:t>
      </w:r>
      <w:r>
        <w:t></w:t>
      </w:r>
      <w:r>
        <w:rPr>
          <w:rFonts w:hint="eastAsia"/>
        </w:rPr>
        <w:t>та</w:t>
      </w:r>
      <w:r>
        <w:t></w:t>
      </w:r>
      <w:r>
        <w:rPr>
          <w:rFonts w:hint="eastAsia"/>
        </w:rPr>
        <w:t>фіксації</w:t>
      </w:r>
      <w:r>
        <w:t></w:t>
      </w:r>
      <w:r>
        <w:t></w:t>
      </w:r>
      <w:r>
        <w:t></w:t>
      </w:r>
      <w:r>
        <w:rPr>
          <w:rFonts w:hint="eastAsia"/>
        </w:rPr>
        <w:t>які</w:t>
      </w:r>
      <w:r>
        <w:t></w:t>
      </w:r>
      <w:r>
        <w:rPr>
          <w:rFonts w:hint="eastAsia"/>
        </w:rPr>
        <w:t>можуть</w:t>
      </w:r>
      <w:r>
        <w:t></w:t>
      </w:r>
      <w:r>
        <w:rPr>
          <w:rFonts w:hint="eastAsia"/>
        </w:rPr>
        <w:t>бути</w:t>
      </w:r>
      <w:r>
        <w:t></w:t>
      </w:r>
      <w:r>
        <w:rPr>
          <w:rFonts w:hint="eastAsia"/>
        </w:rPr>
        <w:t>створені</w:t>
      </w:r>
      <w:r>
        <w:t></w:t>
      </w:r>
      <w:r>
        <w:rPr>
          <w:rFonts w:hint="eastAsia"/>
        </w:rPr>
        <w:t>сторонами</w:t>
      </w:r>
      <w:r>
        <w:t></w:t>
      </w:r>
    </w:p>
    <w:p w:rsidR="00D00A5A" w:rsidRDefault="00D00A5A" w:rsidP="00D00A5A">
      <w:r>
        <w:t></w:t>
      </w:r>
      <w:r>
        <w:t></w:t>
      </w:r>
      <w:r>
        <w:t></w:t>
      </w:r>
    </w:p>
    <w:p w:rsidR="00D00A5A" w:rsidRDefault="00D00A5A" w:rsidP="00D00A5A">
      <w:r>
        <w:rPr>
          <w:rFonts w:hint="eastAsia"/>
        </w:rPr>
        <w:t>кримінального</w:t>
      </w:r>
      <w:r>
        <w:t></w:t>
      </w:r>
      <w:r>
        <w:rPr>
          <w:rFonts w:hint="eastAsia"/>
        </w:rPr>
        <w:t>провадження</w:t>
      </w:r>
      <w:r>
        <w:t></w:t>
      </w:r>
      <w:r>
        <w:rPr>
          <w:rFonts w:hint="eastAsia"/>
        </w:rPr>
        <w:t>штучно</w:t>
      </w:r>
      <w:r>
        <w:t></w:t>
      </w:r>
      <w:r>
        <w:rPr>
          <w:rFonts w:hint="eastAsia"/>
        </w:rPr>
        <w:t>з</w:t>
      </w:r>
      <w:r>
        <w:t></w:t>
      </w:r>
      <w:r>
        <w:rPr>
          <w:rFonts w:hint="eastAsia"/>
        </w:rPr>
        <w:t>метою</w:t>
      </w:r>
      <w:r>
        <w:t></w:t>
      </w:r>
      <w:r>
        <w:rPr>
          <w:rFonts w:hint="eastAsia"/>
        </w:rPr>
        <w:t>незаконного</w:t>
      </w:r>
      <w:r>
        <w:t></w:t>
      </w:r>
      <w:r>
        <w:rPr>
          <w:rFonts w:hint="eastAsia"/>
        </w:rPr>
        <w:t>обвинувачення</w:t>
      </w:r>
      <w:r>
        <w:t></w:t>
      </w:r>
      <w:r>
        <w:rPr>
          <w:rFonts w:hint="eastAsia"/>
        </w:rPr>
        <w:t>або</w:t>
      </w:r>
    </w:p>
    <w:p w:rsidR="00D00A5A" w:rsidRDefault="00D00A5A" w:rsidP="00D00A5A">
      <w:r>
        <w:rPr>
          <w:rFonts w:hint="eastAsia"/>
        </w:rPr>
        <w:t>виправдання</w:t>
      </w:r>
      <w:r>
        <w:t></w:t>
      </w:r>
      <w:r>
        <w:rPr>
          <w:rFonts w:hint="eastAsia"/>
        </w:rPr>
        <w:t>та</w:t>
      </w:r>
      <w:r>
        <w:t></w:t>
      </w:r>
      <w:r>
        <w:rPr>
          <w:rFonts w:hint="eastAsia"/>
        </w:rPr>
        <w:t>які</w:t>
      </w:r>
      <w:r>
        <w:t></w:t>
      </w:r>
      <w:r>
        <w:rPr>
          <w:rFonts w:hint="eastAsia"/>
        </w:rPr>
        <w:t>суперечать</w:t>
      </w:r>
      <w:r>
        <w:t></w:t>
      </w:r>
      <w:r>
        <w:rPr>
          <w:rFonts w:hint="eastAsia"/>
        </w:rPr>
        <w:t>вимогам</w:t>
      </w:r>
      <w:r>
        <w:t></w:t>
      </w:r>
      <w:r>
        <w:rPr>
          <w:rFonts w:hint="eastAsia"/>
        </w:rPr>
        <w:t>КПК</w:t>
      </w:r>
      <w:r>
        <w:t></w:t>
      </w:r>
      <w:r>
        <w:rPr>
          <w:rFonts w:hint="eastAsia"/>
        </w:rPr>
        <w:t>України</w:t>
      </w:r>
      <w:r>
        <w:t></w:t>
      </w:r>
      <w:r>
        <w:rPr>
          <w:rFonts w:hint="eastAsia"/>
        </w:rPr>
        <w:t>щодо</w:t>
      </w:r>
      <w:r>
        <w:t></w:t>
      </w:r>
      <w:r>
        <w:rPr>
          <w:rFonts w:hint="eastAsia"/>
        </w:rPr>
        <w:t>порядку</w:t>
      </w:r>
      <w:r>
        <w:t></w:t>
      </w:r>
      <w:r>
        <w:rPr>
          <w:rFonts w:hint="eastAsia"/>
        </w:rPr>
        <w:t>отримання</w:t>
      </w:r>
    </w:p>
    <w:p w:rsidR="00D00A5A" w:rsidRDefault="00D00A5A" w:rsidP="00D00A5A">
      <w:r>
        <w:rPr>
          <w:rFonts w:hint="eastAsia"/>
        </w:rPr>
        <w:t>доказів</w:t>
      </w:r>
      <w:r>
        <w:t></w:t>
      </w:r>
    </w:p>
    <w:p w:rsidR="00D00A5A" w:rsidRDefault="00D00A5A" w:rsidP="00D00A5A">
      <w:r>
        <w:t></w:t>
      </w:r>
      <w:r>
        <w:t></w:t>
      </w:r>
      <w:r>
        <w:t></w:t>
      </w:r>
      <w:r>
        <w:rPr>
          <w:rFonts w:hint="eastAsia"/>
        </w:rPr>
        <w:t>Питання</w:t>
      </w:r>
      <w:r>
        <w:t></w:t>
      </w:r>
      <w:r>
        <w:rPr>
          <w:rFonts w:hint="eastAsia"/>
        </w:rPr>
        <w:t>методології</w:t>
      </w:r>
      <w:r>
        <w:t></w:t>
      </w:r>
      <w:r>
        <w:rPr>
          <w:rFonts w:hint="eastAsia"/>
        </w:rPr>
        <w:t>досліджень</w:t>
      </w:r>
      <w:r>
        <w:t></w:t>
      </w:r>
      <w:r>
        <w:rPr>
          <w:rFonts w:hint="eastAsia"/>
        </w:rPr>
        <w:t>доказування</w:t>
      </w:r>
      <w:r>
        <w:t></w:t>
      </w:r>
      <w:r>
        <w:rPr>
          <w:rFonts w:hint="eastAsia"/>
        </w:rPr>
        <w:t>корупційних</w:t>
      </w:r>
      <w:r>
        <w:t></w:t>
      </w:r>
      <w:r>
        <w:rPr>
          <w:rFonts w:hint="eastAsia"/>
        </w:rPr>
        <w:t>злочинів</w:t>
      </w:r>
      <w:r>
        <w:t></w:t>
      </w:r>
      <w:r>
        <w:rPr>
          <w:rFonts w:hint="eastAsia"/>
        </w:rPr>
        <w:t>у</w:t>
      </w:r>
      <w:r>
        <w:t></w:t>
      </w:r>
      <w:r>
        <w:rPr>
          <w:rFonts w:hint="eastAsia"/>
        </w:rPr>
        <w:t>сфері</w:t>
      </w:r>
    </w:p>
    <w:p w:rsidR="00D00A5A" w:rsidRDefault="00D00A5A" w:rsidP="00D00A5A">
      <w:r>
        <w:rPr>
          <w:rFonts w:hint="eastAsia"/>
        </w:rPr>
        <w:t>службової</w:t>
      </w:r>
      <w:r>
        <w:t></w:t>
      </w:r>
      <w:r>
        <w:rPr>
          <w:rFonts w:hint="eastAsia"/>
        </w:rPr>
        <w:t>та</w:t>
      </w:r>
      <w:r>
        <w:t></w:t>
      </w:r>
      <w:r>
        <w:rPr>
          <w:rFonts w:hint="eastAsia"/>
        </w:rPr>
        <w:t>професійної</w:t>
      </w:r>
      <w:r>
        <w:t></w:t>
      </w:r>
      <w:r>
        <w:rPr>
          <w:rFonts w:hint="eastAsia"/>
        </w:rPr>
        <w:t>діяльності</w:t>
      </w:r>
      <w:r>
        <w:t></w:t>
      </w:r>
      <w:r>
        <w:t></w:t>
      </w:r>
      <w:r>
        <w:rPr>
          <w:rFonts w:hint="eastAsia"/>
        </w:rPr>
        <w:t>пов’язаної</w:t>
      </w:r>
      <w:r>
        <w:t></w:t>
      </w:r>
      <w:r>
        <w:rPr>
          <w:rFonts w:hint="eastAsia"/>
        </w:rPr>
        <w:t>з</w:t>
      </w:r>
      <w:r>
        <w:t></w:t>
      </w:r>
      <w:r>
        <w:rPr>
          <w:rFonts w:hint="eastAsia"/>
        </w:rPr>
        <w:t>наданням</w:t>
      </w:r>
      <w:r>
        <w:t></w:t>
      </w:r>
      <w:r>
        <w:rPr>
          <w:rFonts w:hint="eastAsia"/>
        </w:rPr>
        <w:t>публічних</w:t>
      </w:r>
      <w:r>
        <w:t></w:t>
      </w:r>
      <w:r>
        <w:rPr>
          <w:rFonts w:hint="eastAsia"/>
        </w:rPr>
        <w:t>послуг</w:t>
      </w:r>
      <w:r>
        <w:t></w:t>
      </w:r>
      <w:r>
        <w:t></w:t>
      </w:r>
      <w:r>
        <w:rPr>
          <w:rFonts w:hint="eastAsia"/>
        </w:rPr>
        <w:t>не</w:t>
      </w:r>
    </w:p>
    <w:p w:rsidR="00D00A5A" w:rsidRDefault="00D00A5A" w:rsidP="00D00A5A">
      <w:r>
        <w:rPr>
          <w:rFonts w:hint="eastAsia"/>
        </w:rPr>
        <w:t>були</w:t>
      </w:r>
      <w:r>
        <w:t></w:t>
      </w:r>
      <w:r>
        <w:rPr>
          <w:rFonts w:hint="eastAsia"/>
        </w:rPr>
        <w:t>предметом</w:t>
      </w:r>
      <w:r>
        <w:t></w:t>
      </w:r>
      <w:r>
        <w:rPr>
          <w:rFonts w:hint="eastAsia"/>
        </w:rPr>
        <w:t>окремої</w:t>
      </w:r>
      <w:r>
        <w:t></w:t>
      </w:r>
      <w:r>
        <w:rPr>
          <w:rFonts w:hint="eastAsia"/>
        </w:rPr>
        <w:t>наукової</w:t>
      </w:r>
      <w:r>
        <w:t></w:t>
      </w:r>
      <w:r>
        <w:rPr>
          <w:rFonts w:hint="eastAsia"/>
        </w:rPr>
        <w:t>розвідки</w:t>
      </w:r>
      <w:r>
        <w:t></w:t>
      </w:r>
      <w:r>
        <w:t></w:t>
      </w:r>
      <w:r>
        <w:rPr>
          <w:rFonts w:hint="eastAsia"/>
        </w:rPr>
        <w:t>Основними</w:t>
      </w:r>
      <w:r>
        <w:t></w:t>
      </w:r>
      <w:r>
        <w:rPr>
          <w:rFonts w:hint="eastAsia"/>
        </w:rPr>
        <w:t>програмними</w:t>
      </w:r>
    </w:p>
    <w:p w:rsidR="00D00A5A" w:rsidRDefault="00D00A5A" w:rsidP="00D00A5A">
      <w:r>
        <w:rPr>
          <w:rFonts w:hint="eastAsia"/>
        </w:rPr>
        <w:t>компонентами</w:t>
      </w:r>
      <w:r>
        <w:t></w:t>
      </w:r>
      <w:r>
        <w:rPr>
          <w:rFonts w:hint="eastAsia"/>
        </w:rPr>
        <w:t>будь</w:t>
      </w:r>
      <w:r>
        <w:t></w:t>
      </w:r>
      <w:r>
        <w:rPr>
          <w:rFonts w:hint="eastAsia"/>
        </w:rPr>
        <w:t>яких</w:t>
      </w:r>
      <w:r>
        <w:t></w:t>
      </w:r>
      <w:r>
        <w:rPr>
          <w:rFonts w:hint="eastAsia"/>
        </w:rPr>
        <w:t>наукових</w:t>
      </w:r>
      <w:r>
        <w:t></w:t>
      </w:r>
      <w:r>
        <w:rPr>
          <w:rFonts w:hint="eastAsia"/>
        </w:rPr>
        <w:t>досліджень</w:t>
      </w:r>
      <w:r>
        <w:t></w:t>
      </w:r>
      <w:r>
        <w:rPr>
          <w:rFonts w:hint="eastAsia"/>
        </w:rPr>
        <w:t>виступають</w:t>
      </w:r>
      <w:r>
        <w:t></w:t>
      </w:r>
      <w:r>
        <w:rPr>
          <w:rFonts w:hint="eastAsia"/>
        </w:rPr>
        <w:t>наукова</w:t>
      </w:r>
      <w:r>
        <w:t></w:t>
      </w:r>
      <w:r>
        <w:rPr>
          <w:rFonts w:hint="eastAsia"/>
        </w:rPr>
        <w:t>постановка</w:t>
      </w:r>
    </w:p>
    <w:p w:rsidR="00D00A5A" w:rsidRDefault="00D00A5A" w:rsidP="00D00A5A">
      <w:r>
        <w:rPr>
          <w:rFonts w:hint="eastAsia"/>
        </w:rPr>
        <w:t>проблеми</w:t>
      </w:r>
      <w:r>
        <w:t></w:t>
      </w:r>
      <w:r>
        <w:t></w:t>
      </w:r>
      <w:r>
        <w:rPr>
          <w:rFonts w:hint="eastAsia"/>
        </w:rPr>
        <w:t>її</w:t>
      </w:r>
      <w:r>
        <w:t></w:t>
      </w:r>
      <w:r>
        <w:rPr>
          <w:rFonts w:hint="eastAsia"/>
        </w:rPr>
        <w:t>чітке</w:t>
      </w:r>
      <w:r>
        <w:t></w:t>
      </w:r>
      <w:r>
        <w:rPr>
          <w:rFonts w:hint="eastAsia"/>
        </w:rPr>
        <w:t>формулювання</w:t>
      </w:r>
      <w:r>
        <w:t></w:t>
      </w:r>
      <w:r>
        <w:t></w:t>
      </w:r>
      <w:r>
        <w:rPr>
          <w:rFonts w:hint="eastAsia"/>
        </w:rPr>
        <w:t>висунення</w:t>
      </w:r>
      <w:r>
        <w:t></w:t>
      </w:r>
      <w:r>
        <w:rPr>
          <w:rFonts w:hint="eastAsia"/>
        </w:rPr>
        <w:t>альтернативних</w:t>
      </w:r>
      <w:r>
        <w:t></w:t>
      </w:r>
      <w:r>
        <w:rPr>
          <w:rFonts w:hint="eastAsia"/>
        </w:rPr>
        <w:t>ідей</w:t>
      </w:r>
      <w:r>
        <w:t></w:t>
      </w:r>
      <w:r>
        <w:rPr>
          <w:rFonts w:hint="eastAsia"/>
        </w:rPr>
        <w:t>щодо</w:t>
      </w:r>
      <w:r>
        <w:t></w:t>
      </w:r>
      <w:r>
        <w:rPr>
          <w:rFonts w:hint="eastAsia"/>
        </w:rPr>
        <w:t>можливих</w:t>
      </w:r>
    </w:p>
    <w:p w:rsidR="00D00A5A" w:rsidRDefault="00D00A5A" w:rsidP="00D00A5A">
      <w:r>
        <w:rPr>
          <w:rFonts w:hint="eastAsia"/>
        </w:rPr>
        <w:t>шляхів</w:t>
      </w:r>
      <w:r>
        <w:t></w:t>
      </w:r>
      <w:r>
        <w:rPr>
          <w:rFonts w:hint="eastAsia"/>
        </w:rPr>
        <w:t>вирішення</w:t>
      </w:r>
      <w:r>
        <w:t></w:t>
      </w:r>
      <w:r>
        <w:rPr>
          <w:rFonts w:hint="eastAsia"/>
        </w:rPr>
        <w:t>проблеми</w:t>
      </w:r>
      <w:r>
        <w:t></w:t>
      </w:r>
      <w:r>
        <w:t></w:t>
      </w:r>
      <w:r>
        <w:rPr>
          <w:rFonts w:hint="eastAsia"/>
        </w:rPr>
        <w:t>обрання</w:t>
      </w:r>
      <w:r>
        <w:t></w:t>
      </w:r>
      <w:r>
        <w:rPr>
          <w:rFonts w:hint="eastAsia"/>
        </w:rPr>
        <w:t>оптимальної</w:t>
      </w:r>
      <w:r>
        <w:t></w:t>
      </w:r>
      <w:r>
        <w:rPr>
          <w:rFonts w:hint="eastAsia"/>
        </w:rPr>
        <w:t>ідеї</w:t>
      </w:r>
      <w:r>
        <w:t></w:t>
      </w:r>
      <w:r>
        <w:t></w:t>
      </w:r>
      <w:r>
        <w:rPr>
          <w:rFonts w:hint="eastAsia"/>
        </w:rPr>
        <w:t>за</w:t>
      </w:r>
      <w:r>
        <w:t></w:t>
      </w:r>
      <w:r>
        <w:rPr>
          <w:rFonts w:hint="eastAsia"/>
        </w:rPr>
        <w:t>допомогою</w:t>
      </w:r>
      <w:r>
        <w:t></w:t>
      </w:r>
      <w:r>
        <w:rPr>
          <w:rFonts w:hint="eastAsia"/>
        </w:rPr>
        <w:t>якої</w:t>
      </w:r>
    </w:p>
    <w:p w:rsidR="00D00A5A" w:rsidRDefault="00D00A5A" w:rsidP="00D00A5A">
      <w:r>
        <w:rPr>
          <w:rFonts w:hint="eastAsia"/>
        </w:rPr>
        <w:t>вірогідніше</w:t>
      </w:r>
      <w:r>
        <w:t></w:t>
      </w:r>
      <w:r>
        <w:rPr>
          <w:rFonts w:hint="eastAsia"/>
        </w:rPr>
        <w:t>за</w:t>
      </w:r>
      <w:r>
        <w:t></w:t>
      </w:r>
      <w:r>
        <w:rPr>
          <w:rFonts w:hint="eastAsia"/>
        </w:rPr>
        <w:t>все</w:t>
      </w:r>
      <w:r>
        <w:t></w:t>
      </w:r>
      <w:r>
        <w:rPr>
          <w:rFonts w:hint="eastAsia"/>
        </w:rPr>
        <w:t>можливо</w:t>
      </w:r>
      <w:r>
        <w:t></w:t>
      </w:r>
      <w:r>
        <w:rPr>
          <w:rFonts w:hint="eastAsia"/>
        </w:rPr>
        <w:t>досягнути</w:t>
      </w:r>
      <w:r>
        <w:t></w:t>
      </w:r>
      <w:r>
        <w:rPr>
          <w:rFonts w:hint="eastAsia"/>
        </w:rPr>
        <w:t>вирішення</w:t>
      </w:r>
      <w:r>
        <w:t></w:t>
      </w:r>
      <w:r>
        <w:rPr>
          <w:rFonts w:hint="eastAsia"/>
        </w:rPr>
        <w:t>проблеми</w:t>
      </w:r>
      <w:r>
        <w:t></w:t>
      </w:r>
      <w:r>
        <w:t></w:t>
      </w:r>
      <w:r>
        <w:rPr>
          <w:rFonts w:hint="eastAsia"/>
        </w:rPr>
        <w:t>слідування</w:t>
      </w:r>
      <w:r>
        <w:t></w:t>
      </w:r>
      <w:r>
        <w:rPr>
          <w:rFonts w:hint="eastAsia"/>
        </w:rPr>
        <w:t>цій</w:t>
      </w:r>
      <w:r>
        <w:t></w:t>
      </w:r>
      <w:r>
        <w:rPr>
          <w:rFonts w:hint="eastAsia"/>
        </w:rPr>
        <w:t>ідеї</w:t>
      </w:r>
      <w:r>
        <w:t></w:t>
      </w:r>
      <w:r>
        <w:rPr>
          <w:rFonts w:hint="eastAsia"/>
        </w:rPr>
        <w:t>під</w:t>
      </w:r>
    </w:p>
    <w:p w:rsidR="00D00A5A" w:rsidRDefault="00D00A5A" w:rsidP="00D00A5A">
      <w:r>
        <w:rPr>
          <w:rFonts w:hint="eastAsia"/>
        </w:rPr>
        <w:t>час</w:t>
      </w:r>
      <w:r>
        <w:t></w:t>
      </w:r>
      <w:r>
        <w:rPr>
          <w:rFonts w:hint="eastAsia"/>
        </w:rPr>
        <w:t>пізнання</w:t>
      </w:r>
      <w:r>
        <w:t></w:t>
      </w:r>
      <w:r>
        <w:t></w:t>
      </w:r>
      <w:r>
        <w:rPr>
          <w:rFonts w:hint="eastAsia"/>
        </w:rPr>
        <w:t>послідовне</w:t>
      </w:r>
      <w:r>
        <w:t></w:t>
      </w:r>
      <w:r>
        <w:rPr>
          <w:rFonts w:hint="eastAsia"/>
        </w:rPr>
        <w:t>використання</w:t>
      </w:r>
      <w:r>
        <w:t></w:t>
      </w:r>
      <w:r>
        <w:rPr>
          <w:rFonts w:hint="eastAsia"/>
        </w:rPr>
        <w:t>всіх</w:t>
      </w:r>
      <w:r>
        <w:t></w:t>
      </w:r>
      <w:r>
        <w:rPr>
          <w:rFonts w:hint="eastAsia"/>
        </w:rPr>
        <w:t>інших</w:t>
      </w:r>
      <w:r>
        <w:t></w:t>
      </w:r>
      <w:r>
        <w:rPr>
          <w:rFonts w:hint="eastAsia"/>
        </w:rPr>
        <w:t>альтернативних</w:t>
      </w:r>
      <w:r>
        <w:t></w:t>
      </w:r>
      <w:r>
        <w:rPr>
          <w:rFonts w:hint="eastAsia"/>
        </w:rPr>
        <w:t>ідей</w:t>
      </w:r>
      <w:r>
        <w:t></w:t>
      </w:r>
      <w:r>
        <w:rPr>
          <w:rFonts w:hint="eastAsia"/>
        </w:rPr>
        <w:t>за</w:t>
      </w:r>
      <w:r>
        <w:t></w:t>
      </w:r>
      <w:r>
        <w:rPr>
          <w:rFonts w:hint="eastAsia"/>
        </w:rPr>
        <w:t>умови</w:t>
      </w:r>
      <w:r>
        <w:t></w:t>
      </w:r>
    </w:p>
    <w:p w:rsidR="00D00A5A" w:rsidRDefault="00D00A5A" w:rsidP="00D00A5A">
      <w:r>
        <w:rPr>
          <w:rFonts w:hint="eastAsia"/>
        </w:rPr>
        <w:t>якщо</w:t>
      </w:r>
      <w:r>
        <w:t></w:t>
      </w:r>
      <w:r>
        <w:rPr>
          <w:rFonts w:hint="eastAsia"/>
        </w:rPr>
        <w:t>ідея</w:t>
      </w:r>
      <w:r>
        <w:t></w:t>
      </w:r>
      <w:r>
        <w:t></w:t>
      </w:r>
      <w:r>
        <w:rPr>
          <w:rFonts w:hint="eastAsia"/>
        </w:rPr>
        <w:t>що</w:t>
      </w:r>
      <w:r>
        <w:t></w:t>
      </w:r>
      <w:r>
        <w:rPr>
          <w:rFonts w:hint="eastAsia"/>
        </w:rPr>
        <w:t>була</w:t>
      </w:r>
      <w:r>
        <w:t></w:t>
      </w:r>
      <w:r>
        <w:rPr>
          <w:rFonts w:hint="eastAsia"/>
        </w:rPr>
        <w:t>обрана</w:t>
      </w:r>
      <w:r>
        <w:t></w:t>
      </w:r>
      <w:r>
        <w:rPr>
          <w:rFonts w:hint="eastAsia"/>
        </w:rPr>
        <w:t>на</w:t>
      </w:r>
      <w:r>
        <w:t></w:t>
      </w:r>
      <w:r>
        <w:rPr>
          <w:rFonts w:hint="eastAsia"/>
        </w:rPr>
        <w:t>початку</w:t>
      </w:r>
      <w:r>
        <w:t></w:t>
      </w:r>
      <w:r>
        <w:t></w:t>
      </w:r>
      <w:r>
        <w:rPr>
          <w:rFonts w:hint="eastAsia"/>
        </w:rPr>
        <w:t>не</w:t>
      </w:r>
      <w:r>
        <w:t></w:t>
      </w:r>
      <w:r>
        <w:rPr>
          <w:rFonts w:hint="eastAsia"/>
        </w:rPr>
        <w:t>вирішила</w:t>
      </w:r>
      <w:r>
        <w:t></w:t>
      </w:r>
      <w:r>
        <w:rPr>
          <w:rFonts w:hint="eastAsia"/>
        </w:rPr>
        <w:t>проблеми</w:t>
      </w:r>
      <w:r>
        <w:t></w:t>
      </w:r>
      <w:r>
        <w:t></w:t>
      </w:r>
      <w:r>
        <w:rPr>
          <w:rFonts w:hint="eastAsia"/>
        </w:rPr>
        <w:t>впровадження</w:t>
      </w:r>
    </w:p>
    <w:p w:rsidR="00D00A5A" w:rsidRDefault="00D00A5A" w:rsidP="00D00A5A">
      <w:r>
        <w:rPr>
          <w:rFonts w:hint="eastAsia"/>
        </w:rPr>
        <w:t>вирішеної</w:t>
      </w:r>
      <w:r>
        <w:t></w:t>
      </w:r>
      <w:r>
        <w:rPr>
          <w:rFonts w:hint="eastAsia"/>
        </w:rPr>
        <w:t>проблеми</w:t>
      </w:r>
      <w:r>
        <w:t></w:t>
      </w:r>
      <w:r>
        <w:rPr>
          <w:rFonts w:hint="eastAsia"/>
        </w:rPr>
        <w:t>у</w:t>
      </w:r>
      <w:r>
        <w:t></w:t>
      </w:r>
      <w:r>
        <w:rPr>
          <w:rFonts w:hint="eastAsia"/>
        </w:rPr>
        <w:t>практику</w:t>
      </w:r>
      <w:r>
        <w:t></w:t>
      </w:r>
      <w:r>
        <w:rPr>
          <w:rFonts w:hint="eastAsia"/>
        </w:rPr>
        <w:t>шляхом</w:t>
      </w:r>
      <w:r>
        <w:t></w:t>
      </w:r>
      <w:r>
        <w:rPr>
          <w:rFonts w:hint="eastAsia"/>
        </w:rPr>
        <w:t>визначення</w:t>
      </w:r>
      <w:r>
        <w:t></w:t>
      </w:r>
      <w:r>
        <w:rPr>
          <w:rFonts w:hint="eastAsia"/>
        </w:rPr>
        <w:t>етапів</w:t>
      </w:r>
      <w:r>
        <w:t></w:t>
      </w:r>
      <w:r>
        <w:rPr>
          <w:rFonts w:hint="eastAsia"/>
        </w:rPr>
        <w:t>дії</w:t>
      </w:r>
      <w:r>
        <w:t></w:t>
      </w:r>
      <w:r>
        <w:t></w:t>
      </w:r>
      <w:r>
        <w:rPr>
          <w:rFonts w:hint="eastAsia"/>
        </w:rPr>
        <w:t>Дослідження</w:t>
      </w:r>
    </w:p>
    <w:p w:rsidR="00D00A5A" w:rsidRDefault="00D00A5A" w:rsidP="00D00A5A">
      <w:r>
        <w:rPr>
          <w:rFonts w:hint="eastAsia"/>
        </w:rPr>
        <w:t>здійснювалося</w:t>
      </w:r>
      <w:r>
        <w:t></w:t>
      </w:r>
      <w:r>
        <w:rPr>
          <w:rFonts w:hint="eastAsia"/>
        </w:rPr>
        <w:t>у</w:t>
      </w:r>
      <w:r>
        <w:t></w:t>
      </w:r>
      <w:r>
        <w:rPr>
          <w:rFonts w:hint="eastAsia"/>
        </w:rPr>
        <w:t>чотири</w:t>
      </w:r>
      <w:r>
        <w:t></w:t>
      </w:r>
      <w:r>
        <w:rPr>
          <w:rFonts w:hint="eastAsia"/>
        </w:rPr>
        <w:t>етапи</w:t>
      </w:r>
      <w:r>
        <w:t></w:t>
      </w:r>
      <w:r>
        <w:rPr>
          <w:rFonts w:hint="eastAsia"/>
        </w:rPr>
        <w:t>наукового</w:t>
      </w:r>
      <w:r>
        <w:t></w:t>
      </w:r>
      <w:r>
        <w:rPr>
          <w:rFonts w:hint="eastAsia"/>
        </w:rPr>
        <w:t>пошуку</w:t>
      </w:r>
      <w:r>
        <w:t></w:t>
      </w:r>
      <w:r>
        <w:t></w:t>
      </w:r>
      <w:r>
        <w:rPr>
          <w:rFonts w:hint="eastAsia"/>
        </w:rPr>
        <w:t>аналітико</w:t>
      </w:r>
      <w:r>
        <w:t></w:t>
      </w:r>
      <w:r>
        <w:rPr>
          <w:rFonts w:hint="eastAsia"/>
        </w:rPr>
        <w:t>ознайомлювальний</w:t>
      </w:r>
      <w:r>
        <w:t></w:t>
      </w:r>
    </w:p>
    <w:p w:rsidR="00D00A5A" w:rsidRDefault="00D00A5A" w:rsidP="00D00A5A">
      <w:r>
        <w:rPr>
          <w:rFonts w:hint="eastAsia"/>
        </w:rPr>
        <w:t>концептуально</w:t>
      </w:r>
      <w:r>
        <w:t></w:t>
      </w:r>
      <w:r>
        <w:rPr>
          <w:rFonts w:hint="eastAsia"/>
        </w:rPr>
        <w:t>моделювальний</w:t>
      </w:r>
      <w:r>
        <w:t></w:t>
      </w:r>
      <w:r>
        <w:t></w:t>
      </w:r>
      <w:r>
        <w:rPr>
          <w:rFonts w:hint="eastAsia"/>
        </w:rPr>
        <w:t>технологічний</w:t>
      </w:r>
      <w:r>
        <w:t></w:t>
      </w:r>
      <w:r>
        <w:rPr>
          <w:rFonts w:hint="eastAsia"/>
        </w:rPr>
        <w:t>та</w:t>
      </w:r>
      <w:r>
        <w:t></w:t>
      </w:r>
      <w:r>
        <w:rPr>
          <w:rFonts w:hint="eastAsia"/>
        </w:rPr>
        <w:t>завершальний</w:t>
      </w:r>
      <w:r>
        <w:t></w:t>
      </w:r>
      <w:r>
        <w:t></w:t>
      </w:r>
      <w:r>
        <w:t></w:t>
      </w:r>
      <w:r>
        <w:rPr>
          <w:rFonts w:hint="eastAsia"/>
        </w:rPr>
        <w:t>що</w:t>
      </w:r>
      <w:r>
        <w:t></w:t>
      </w:r>
      <w:r>
        <w:rPr>
          <w:rFonts w:hint="eastAsia"/>
        </w:rPr>
        <w:t>відрізняються</w:t>
      </w:r>
    </w:p>
    <w:p w:rsidR="00D00A5A" w:rsidRDefault="00D00A5A" w:rsidP="00D00A5A">
      <w:r>
        <w:rPr>
          <w:rFonts w:hint="eastAsia"/>
        </w:rPr>
        <w:t>своїми</w:t>
      </w:r>
      <w:r>
        <w:t></w:t>
      </w:r>
      <w:r>
        <w:rPr>
          <w:rFonts w:hint="eastAsia"/>
        </w:rPr>
        <w:t>приватними</w:t>
      </w:r>
      <w:r>
        <w:t></w:t>
      </w:r>
      <w:r>
        <w:rPr>
          <w:rFonts w:hint="eastAsia"/>
        </w:rPr>
        <w:t>цілями</w:t>
      </w:r>
      <w:r>
        <w:t></w:t>
      </w:r>
      <w:r>
        <w:rPr>
          <w:rFonts w:hint="eastAsia"/>
        </w:rPr>
        <w:t>і</w:t>
      </w:r>
      <w:r>
        <w:t></w:t>
      </w:r>
      <w:r>
        <w:rPr>
          <w:rFonts w:hint="eastAsia"/>
        </w:rPr>
        <w:t>завданнями</w:t>
      </w:r>
      <w:r>
        <w:t></w:t>
      </w:r>
      <w:r>
        <w:t></w:t>
      </w:r>
      <w:r>
        <w:rPr>
          <w:rFonts w:hint="eastAsia"/>
        </w:rPr>
        <w:t>діяльністю</w:t>
      </w:r>
      <w:r>
        <w:t></w:t>
      </w:r>
      <w:r>
        <w:rPr>
          <w:rFonts w:hint="eastAsia"/>
        </w:rPr>
        <w:t>з</w:t>
      </w:r>
      <w:r>
        <w:t></w:t>
      </w:r>
      <w:r>
        <w:rPr>
          <w:rFonts w:hint="eastAsia"/>
        </w:rPr>
        <w:t>їх</w:t>
      </w:r>
      <w:r>
        <w:t></w:t>
      </w:r>
      <w:r>
        <w:rPr>
          <w:rFonts w:hint="eastAsia"/>
        </w:rPr>
        <w:t>реалізації</w:t>
      </w:r>
      <w:r>
        <w:t></w:t>
      </w:r>
      <w:r>
        <w:t></w:t>
      </w:r>
      <w:r>
        <w:rPr>
          <w:rFonts w:hint="eastAsia"/>
        </w:rPr>
        <w:t>методами</w:t>
      </w:r>
    </w:p>
    <w:p w:rsidR="00D00A5A" w:rsidRDefault="00D00A5A" w:rsidP="00D00A5A">
      <w:r>
        <w:rPr>
          <w:rFonts w:hint="eastAsia"/>
        </w:rPr>
        <w:t>досягнення</w:t>
      </w:r>
      <w:r>
        <w:t></w:t>
      </w:r>
      <w:r>
        <w:rPr>
          <w:rFonts w:hint="eastAsia"/>
        </w:rPr>
        <w:t>результатів</w:t>
      </w:r>
      <w:r>
        <w:t></w:t>
      </w:r>
      <w:r>
        <w:t></w:t>
      </w:r>
      <w:r>
        <w:rPr>
          <w:rFonts w:hint="eastAsia"/>
        </w:rPr>
        <w:t>Таке</w:t>
      </w:r>
      <w:r>
        <w:t></w:t>
      </w:r>
      <w:r>
        <w:rPr>
          <w:rFonts w:hint="eastAsia"/>
        </w:rPr>
        <w:t>дослідження</w:t>
      </w:r>
      <w:r>
        <w:t></w:t>
      </w:r>
      <w:r>
        <w:rPr>
          <w:rFonts w:hint="eastAsia"/>
        </w:rPr>
        <w:t>має</w:t>
      </w:r>
      <w:r>
        <w:t></w:t>
      </w:r>
      <w:r>
        <w:rPr>
          <w:rFonts w:hint="eastAsia"/>
        </w:rPr>
        <w:t>здійснюватися</w:t>
      </w:r>
      <w:r>
        <w:t></w:t>
      </w:r>
      <w:r>
        <w:rPr>
          <w:rFonts w:hint="eastAsia"/>
        </w:rPr>
        <w:t>з</w:t>
      </w:r>
      <w:r>
        <w:t></w:t>
      </w:r>
      <w:r>
        <w:rPr>
          <w:rFonts w:hint="eastAsia"/>
        </w:rPr>
        <w:t>позицій</w:t>
      </w:r>
    </w:p>
    <w:p w:rsidR="00D00A5A" w:rsidRDefault="00D00A5A" w:rsidP="00D00A5A">
      <w:r>
        <w:rPr>
          <w:rFonts w:hint="eastAsia"/>
        </w:rPr>
        <w:t>евристичного</w:t>
      </w:r>
      <w:r>
        <w:t></w:t>
      </w:r>
      <w:r>
        <w:rPr>
          <w:rFonts w:hint="eastAsia"/>
        </w:rPr>
        <w:t>та</w:t>
      </w:r>
      <w:r>
        <w:t></w:t>
      </w:r>
      <w:r>
        <w:rPr>
          <w:rFonts w:hint="eastAsia"/>
        </w:rPr>
        <w:t>герменевтичного</w:t>
      </w:r>
      <w:r>
        <w:t></w:t>
      </w:r>
      <w:r>
        <w:rPr>
          <w:rFonts w:hint="eastAsia"/>
        </w:rPr>
        <w:t>підходу</w:t>
      </w:r>
      <w:r>
        <w:t></w:t>
      </w:r>
      <w:r>
        <w:rPr>
          <w:rFonts w:hint="eastAsia"/>
        </w:rPr>
        <w:t>до</w:t>
      </w:r>
      <w:r>
        <w:t></w:t>
      </w:r>
      <w:r>
        <w:rPr>
          <w:rFonts w:hint="eastAsia"/>
        </w:rPr>
        <w:t>вивчення</w:t>
      </w:r>
      <w:r>
        <w:t></w:t>
      </w:r>
      <w:r>
        <w:rPr>
          <w:rFonts w:hint="eastAsia"/>
        </w:rPr>
        <w:t>текстів</w:t>
      </w:r>
      <w:r>
        <w:t></w:t>
      </w:r>
      <w:r>
        <w:rPr>
          <w:rFonts w:hint="eastAsia"/>
        </w:rPr>
        <w:t>монографій</w:t>
      </w:r>
      <w:r>
        <w:t></w:t>
      </w:r>
      <w:r>
        <w:t></w:t>
      </w:r>
      <w:r>
        <w:rPr>
          <w:rFonts w:hint="eastAsia"/>
        </w:rPr>
        <w:t>статей</w:t>
      </w:r>
      <w:r>
        <w:t></w:t>
      </w:r>
      <w:r>
        <w:rPr>
          <w:rFonts w:hint="eastAsia"/>
        </w:rPr>
        <w:t>у</w:t>
      </w:r>
    </w:p>
    <w:p w:rsidR="00D00A5A" w:rsidRDefault="00D00A5A" w:rsidP="00D00A5A">
      <w:r>
        <w:rPr>
          <w:rFonts w:hint="eastAsia"/>
        </w:rPr>
        <w:t>наукових</w:t>
      </w:r>
      <w:r>
        <w:t></w:t>
      </w:r>
      <w:r>
        <w:rPr>
          <w:rFonts w:hint="eastAsia"/>
        </w:rPr>
        <w:t>та</w:t>
      </w:r>
      <w:r>
        <w:t></w:t>
      </w:r>
      <w:r>
        <w:rPr>
          <w:rFonts w:hint="eastAsia"/>
        </w:rPr>
        <w:t>інших</w:t>
      </w:r>
      <w:r>
        <w:t></w:t>
      </w:r>
      <w:r>
        <w:rPr>
          <w:rFonts w:hint="eastAsia"/>
        </w:rPr>
        <w:t>виданнях</w:t>
      </w:r>
      <w:r>
        <w:t></w:t>
      </w:r>
      <w:r>
        <w:t></w:t>
      </w:r>
      <w:r>
        <w:rPr>
          <w:rFonts w:hint="eastAsia"/>
        </w:rPr>
        <w:t>вітчизняних</w:t>
      </w:r>
      <w:r>
        <w:t></w:t>
      </w:r>
      <w:r>
        <w:t></w:t>
      </w:r>
      <w:r>
        <w:rPr>
          <w:rFonts w:hint="eastAsia"/>
        </w:rPr>
        <w:t>міжнародних</w:t>
      </w:r>
      <w:r>
        <w:t></w:t>
      </w:r>
      <w:r>
        <w:rPr>
          <w:rFonts w:hint="eastAsia"/>
        </w:rPr>
        <w:t>нормативно</w:t>
      </w:r>
      <w:r>
        <w:t></w:t>
      </w:r>
      <w:r>
        <w:rPr>
          <w:rFonts w:hint="eastAsia"/>
        </w:rPr>
        <w:t>правових</w:t>
      </w:r>
    </w:p>
    <w:p w:rsidR="00D00A5A" w:rsidRDefault="00D00A5A" w:rsidP="00D00A5A">
      <w:r>
        <w:rPr>
          <w:rFonts w:hint="eastAsia"/>
        </w:rPr>
        <w:t>актів</w:t>
      </w:r>
      <w:r>
        <w:t></w:t>
      </w:r>
      <w:r>
        <w:t></w:t>
      </w:r>
      <w:r>
        <w:rPr>
          <w:rFonts w:hint="eastAsia"/>
        </w:rPr>
        <w:t>узагальнень</w:t>
      </w:r>
      <w:r>
        <w:t></w:t>
      </w:r>
      <w:r>
        <w:rPr>
          <w:rFonts w:hint="eastAsia"/>
        </w:rPr>
        <w:t>та</w:t>
      </w:r>
      <w:r>
        <w:t></w:t>
      </w:r>
      <w:r>
        <w:rPr>
          <w:rFonts w:hint="eastAsia"/>
        </w:rPr>
        <w:t>матеріалів</w:t>
      </w:r>
      <w:r>
        <w:t></w:t>
      </w:r>
      <w:r>
        <w:rPr>
          <w:rFonts w:hint="eastAsia"/>
        </w:rPr>
        <w:t>слідчої</w:t>
      </w:r>
      <w:r>
        <w:t></w:t>
      </w:r>
      <w:r>
        <w:t></w:t>
      </w:r>
      <w:r>
        <w:rPr>
          <w:rFonts w:hint="eastAsia"/>
        </w:rPr>
        <w:t>судової</w:t>
      </w:r>
      <w:r>
        <w:t></w:t>
      </w:r>
      <w:r>
        <w:rPr>
          <w:rFonts w:hint="eastAsia"/>
        </w:rPr>
        <w:t>практики</w:t>
      </w:r>
      <w:r>
        <w:t></w:t>
      </w:r>
      <w:r>
        <w:t></w:t>
      </w:r>
      <w:r>
        <w:rPr>
          <w:rFonts w:hint="eastAsia"/>
        </w:rPr>
        <w:t>опитування</w:t>
      </w:r>
      <w:r>
        <w:t></w:t>
      </w:r>
      <w:r>
        <w:rPr>
          <w:rFonts w:hint="eastAsia"/>
        </w:rPr>
        <w:t>слідчих</w:t>
      </w:r>
      <w:r>
        <w:t></w:t>
      </w:r>
    </w:p>
    <w:p w:rsidR="00D00A5A" w:rsidRDefault="00D00A5A" w:rsidP="00D00A5A">
      <w:r>
        <w:rPr>
          <w:rFonts w:hint="eastAsia"/>
        </w:rPr>
        <w:t>прокурорів</w:t>
      </w:r>
      <w:r>
        <w:t></w:t>
      </w:r>
    </w:p>
    <w:p w:rsidR="00D00A5A" w:rsidRDefault="00D00A5A" w:rsidP="00D00A5A">
      <w:r>
        <w:t></w:t>
      </w:r>
      <w:r>
        <w:t></w:t>
      </w:r>
      <w:r>
        <w:t></w:t>
      </w:r>
      <w:r>
        <w:rPr>
          <w:rFonts w:hint="eastAsia"/>
        </w:rPr>
        <w:t>Законодавче</w:t>
      </w:r>
      <w:r>
        <w:t></w:t>
      </w:r>
      <w:r>
        <w:rPr>
          <w:rFonts w:hint="eastAsia"/>
        </w:rPr>
        <w:t>визначення</w:t>
      </w:r>
      <w:r>
        <w:t></w:t>
      </w:r>
      <w:r>
        <w:rPr>
          <w:rFonts w:hint="eastAsia"/>
        </w:rPr>
        <w:t>обставин</w:t>
      </w:r>
      <w:r>
        <w:t></w:t>
      </w:r>
      <w:r>
        <w:t></w:t>
      </w:r>
      <w:r>
        <w:rPr>
          <w:rFonts w:hint="eastAsia"/>
        </w:rPr>
        <w:t>що</w:t>
      </w:r>
      <w:r>
        <w:t></w:t>
      </w:r>
      <w:r>
        <w:rPr>
          <w:rFonts w:hint="eastAsia"/>
        </w:rPr>
        <w:t>підлягають</w:t>
      </w:r>
      <w:r>
        <w:t></w:t>
      </w:r>
      <w:r>
        <w:rPr>
          <w:rFonts w:hint="eastAsia"/>
        </w:rPr>
        <w:t>доказуванню</w:t>
      </w:r>
      <w:r>
        <w:t></w:t>
      </w:r>
      <w:r>
        <w:t></w:t>
      </w:r>
      <w:r>
        <w:rPr>
          <w:rFonts w:hint="eastAsia"/>
        </w:rPr>
        <w:t>в</w:t>
      </w:r>
      <w:r>
        <w:t></w:t>
      </w:r>
      <w:r>
        <w:rPr>
          <w:rFonts w:hint="eastAsia"/>
        </w:rPr>
        <w:t>ст</w:t>
      </w:r>
      <w:r>
        <w:t></w:t>
      </w:r>
      <w:r>
        <w:t></w:t>
      </w:r>
      <w:r>
        <w:t></w:t>
      </w:r>
      <w:r>
        <w:t></w:t>
      </w:r>
    </w:p>
    <w:p w:rsidR="00D00A5A" w:rsidRDefault="00D00A5A" w:rsidP="00D00A5A">
      <w:r>
        <w:rPr>
          <w:rFonts w:hint="eastAsia"/>
        </w:rPr>
        <w:t>КПК</w:t>
      </w:r>
      <w:r>
        <w:t></w:t>
      </w:r>
      <w:r>
        <w:rPr>
          <w:rFonts w:hint="eastAsia"/>
        </w:rPr>
        <w:t>України</w:t>
      </w:r>
      <w:r>
        <w:t></w:t>
      </w:r>
      <w:r>
        <w:rPr>
          <w:rFonts w:hint="eastAsia"/>
        </w:rPr>
        <w:t>не</w:t>
      </w:r>
      <w:r>
        <w:t></w:t>
      </w:r>
      <w:r>
        <w:rPr>
          <w:rFonts w:hint="eastAsia"/>
        </w:rPr>
        <w:t>узгоджується</w:t>
      </w:r>
      <w:r>
        <w:t></w:t>
      </w:r>
      <w:r>
        <w:rPr>
          <w:rFonts w:hint="eastAsia"/>
        </w:rPr>
        <w:t>з</w:t>
      </w:r>
      <w:r>
        <w:t></w:t>
      </w:r>
      <w:r>
        <w:rPr>
          <w:rFonts w:hint="eastAsia"/>
        </w:rPr>
        <w:t>положеннями</w:t>
      </w:r>
      <w:r>
        <w:t></w:t>
      </w:r>
      <w:r>
        <w:rPr>
          <w:rFonts w:hint="eastAsia"/>
        </w:rPr>
        <w:t>статті</w:t>
      </w:r>
      <w:r>
        <w:t></w:t>
      </w:r>
      <w:r>
        <w:t></w:t>
      </w:r>
      <w:r>
        <w:t></w:t>
      </w:r>
      <w:r>
        <w:t></w:t>
      </w:r>
      <w:r>
        <w:rPr>
          <w:rFonts w:hint="eastAsia"/>
        </w:rPr>
        <w:t>частини</w:t>
      </w:r>
      <w:r>
        <w:t></w:t>
      </w:r>
      <w:r>
        <w:t></w:t>
      </w:r>
      <w:r>
        <w:t></w:t>
      </w:r>
      <w:r>
        <w:rPr>
          <w:rFonts w:hint="eastAsia"/>
        </w:rPr>
        <w:t>статті</w:t>
      </w:r>
      <w:r>
        <w:t></w:t>
      </w:r>
      <w:r>
        <w:t></w:t>
      </w:r>
      <w:r>
        <w:t></w:t>
      </w:r>
      <w:r>
        <w:rPr>
          <w:rFonts w:hint="eastAsia"/>
        </w:rPr>
        <w:t>КПК</w:t>
      </w:r>
    </w:p>
    <w:p w:rsidR="00D00A5A" w:rsidRDefault="00D00A5A" w:rsidP="00D00A5A">
      <w:r>
        <w:rPr>
          <w:rFonts w:hint="eastAsia"/>
        </w:rPr>
        <w:t>України</w:t>
      </w:r>
      <w:r>
        <w:t></w:t>
      </w:r>
      <w:r>
        <w:t></w:t>
      </w:r>
      <w:r>
        <w:rPr>
          <w:rFonts w:hint="eastAsia"/>
        </w:rPr>
        <w:t>оскільки</w:t>
      </w:r>
      <w:r>
        <w:t></w:t>
      </w:r>
      <w:r>
        <w:rPr>
          <w:rFonts w:hint="eastAsia"/>
        </w:rPr>
        <w:t>викладені</w:t>
      </w:r>
      <w:r>
        <w:t></w:t>
      </w:r>
      <w:r>
        <w:rPr>
          <w:rFonts w:hint="eastAsia"/>
        </w:rPr>
        <w:t>як</w:t>
      </w:r>
      <w:r>
        <w:t></w:t>
      </w:r>
      <w:r>
        <w:rPr>
          <w:rFonts w:hint="eastAsia"/>
        </w:rPr>
        <w:t>обов’язок</w:t>
      </w:r>
      <w:r>
        <w:t></w:t>
      </w:r>
      <w:r>
        <w:rPr>
          <w:rFonts w:hint="eastAsia"/>
        </w:rPr>
        <w:t>доказування</w:t>
      </w:r>
      <w:r>
        <w:t></w:t>
      </w:r>
      <w:r>
        <w:rPr>
          <w:rFonts w:hint="eastAsia"/>
        </w:rPr>
        <w:t>наявності</w:t>
      </w:r>
      <w:r>
        <w:t></w:t>
      </w:r>
      <w:r>
        <w:rPr>
          <w:rFonts w:hint="eastAsia"/>
        </w:rPr>
        <w:t>події</w:t>
      </w:r>
      <w:r>
        <w:t></w:t>
      </w:r>
      <w:r>
        <w:rPr>
          <w:rFonts w:hint="eastAsia"/>
        </w:rPr>
        <w:t>злочину</w:t>
      </w:r>
    </w:p>
    <w:p w:rsidR="00D00A5A" w:rsidRDefault="00D00A5A" w:rsidP="00D00A5A">
      <w:r>
        <w:rPr>
          <w:rFonts w:hint="eastAsia"/>
        </w:rPr>
        <w:t>та</w:t>
      </w:r>
      <w:r>
        <w:t></w:t>
      </w:r>
      <w:r>
        <w:rPr>
          <w:rFonts w:hint="eastAsia"/>
        </w:rPr>
        <w:t>інших</w:t>
      </w:r>
      <w:r>
        <w:t></w:t>
      </w:r>
      <w:r>
        <w:rPr>
          <w:rFonts w:hint="eastAsia"/>
        </w:rPr>
        <w:t>обставин</w:t>
      </w:r>
      <w:r>
        <w:t></w:t>
      </w:r>
      <w:r>
        <w:t></w:t>
      </w:r>
      <w:r>
        <w:rPr>
          <w:rFonts w:hint="eastAsia"/>
        </w:rPr>
        <w:t>що</w:t>
      </w:r>
      <w:r>
        <w:t></w:t>
      </w:r>
      <w:r>
        <w:rPr>
          <w:rFonts w:hint="eastAsia"/>
        </w:rPr>
        <w:t>спрямоване</w:t>
      </w:r>
      <w:r>
        <w:t></w:t>
      </w:r>
      <w:r>
        <w:rPr>
          <w:rFonts w:hint="eastAsia"/>
        </w:rPr>
        <w:t>на</w:t>
      </w:r>
      <w:r>
        <w:t></w:t>
      </w:r>
      <w:r>
        <w:rPr>
          <w:rFonts w:hint="eastAsia"/>
        </w:rPr>
        <w:t>доведення</w:t>
      </w:r>
      <w:r>
        <w:t></w:t>
      </w:r>
      <w:r>
        <w:rPr>
          <w:rFonts w:hint="eastAsia"/>
        </w:rPr>
        <w:t>винуватості</w:t>
      </w:r>
      <w:r>
        <w:t></w:t>
      </w:r>
      <w:r>
        <w:rPr>
          <w:rFonts w:hint="eastAsia"/>
        </w:rPr>
        <w:t>особи</w:t>
      </w:r>
      <w:r>
        <w:t></w:t>
      </w:r>
      <w:r>
        <w:rPr>
          <w:rFonts w:hint="eastAsia"/>
        </w:rPr>
        <w:t>у</w:t>
      </w:r>
      <w:r>
        <w:t></w:t>
      </w:r>
      <w:r>
        <w:rPr>
          <w:rFonts w:hint="eastAsia"/>
        </w:rPr>
        <w:t>вчиненні</w:t>
      </w:r>
    </w:p>
    <w:p w:rsidR="00D00A5A" w:rsidRDefault="00D00A5A" w:rsidP="00D00A5A">
      <w:r>
        <w:rPr>
          <w:rFonts w:hint="eastAsia"/>
        </w:rPr>
        <w:t>злочину</w:t>
      </w:r>
      <w:r>
        <w:t></w:t>
      </w:r>
      <w:r>
        <w:t></w:t>
      </w:r>
      <w:r>
        <w:rPr>
          <w:rFonts w:hint="eastAsia"/>
        </w:rPr>
        <w:t>Водночас</w:t>
      </w:r>
      <w:r>
        <w:t></w:t>
      </w:r>
      <w:r>
        <w:t></w:t>
      </w:r>
      <w:r>
        <w:rPr>
          <w:rFonts w:hint="eastAsia"/>
        </w:rPr>
        <w:t>обвинувальний</w:t>
      </w:r>
      <w:r>
        <w:t></w:t>
      </w:r>
      <w:r>
        <w:rPr>
          <w:rFonts w:hint="eastAsia"/>
        </w:rPr>
        <w:t>ухил</w:t>
      </w:r>
      <w:r>
        <w:t></w:t>
      </w:r>
      <w:r>
        <w:rPr>
          <w:rFonts w:hint="eastAsia"/>
        </w:rPr>
        <w:t>обставин</w:t>
      </w:r>
      <w:r>
        <w:t></w:t>
      </w:r>
      <w:r>
        <w:t></w:t>
      </w:r>
      <w:r>
        <w:rPr>
          <w:rFonts w:hint="eastAsia"/>
        </w:rPr>
        <w:t>що</w:t>
      </w:r>
      <w:r>
        <w:t></w:t>
      </w:r>
      <w:r>
        <w:rPr>
          <w:rFonts w:hint="eastAsia"/>
        </w:rPr>
        <w:t>підлягають</w:t>
      </w:r>
      <w:r>
        <w:t></w:t>
      </w:r>
      <w:r>
        <w:rPr>
          <w:rFonts w:hint="eastAsia"/>
        </w:rPr>
        <w:t>доказуванню</w:t>
      </w:r>
      <w:r>
        <w:t></w:t>
      </w:r>
    </w:p>
    <w:p w:rsidR="00D00A5A" w:rsidRDefault="00D00A5A" w:rsidP="00D00A5A">
      <w:r>
        <w:rPr>
          <w:rFonts w:hint="eastAsia"/>
        </w:rPr>
        <w:t>свідчить</w:t>
      </w:r>
      <w:r>
        <w:t></w:t>
      </w:r>
      <w:r>
        <w:rPr>
          <w:rFonts w:hint="eastAsia"/>
        </w:rPr>
        <w:t>про</w:t>
      </w:r>
      <w:r>
        <w:t></w:t>
      </w:r>
      <w:r>
        <w:rPr>
          <w:rFonts w:hint="eastAsia"/>
        </w:rPr>
        <w:t>відсутність</w:t>
      </w:r>
      <w:r>
        <w:t></w:t>
      </w:r>
      <w:r>
        <w:rPr>
          <w:rFonts w:hint="eastAsia"/>
        </w:rPr>
        <w:t>обов’язку</w:t>
      </w:r>
      <w:r>
        <w:t></w:t>
      </w:r>
      <w:r>
        <w:rPr>
          <w:rFonts w:hint="eastAsia"/>
        </w:rPr>
        <w:t>в</w:t>
      </w:r>
      <w:r>
        <w:t></w:t>
      </w:r>
      <w:r>
        <w:rPr>
          <w:rFonts w:hint="eastAsia"/>
        </w:rPr>
        <w:t>суб’єкта</w:t>
      </w:r>
      <w:r>
        <w:t></w:t>
      </w:r>
      <w:r>
        <w:rPr>
          <w:rFonts w:hint="eastAsia"/>
        </w:rPr>
        <w:t>здійснити</w:t>
      </w:r>
      <w:r>
        <w:t></w:t>
      </w:r>
      <w:r>
        <w:rPr>
          <w:rFonts w:hint="eastAsia"/>
        </w:rPr>
        <w:t>доказування</w:t>
      </w:r>
      <w:r>
        <w:t></w:t>
      </w:r>
      <w:r>
        <w:rPr>
          <w:rFonts w:hint="eastAsia"/>
        </w:rPr>
        <w:t>обставин</w:t>
      </w:r>
    </w:p>
    <w:p w:rsidR="00D00A5A" w:rsidRDefault="00D00A5A" w:rsidP="00D00A5A">
      <w:r>
        <w:rPr>
          <w:rFonts w:hint="eastAsia"/>
        </w:rPr>
        <w:t>відсутності</w:t>
      </w:r>
      <w:r>
        <w:t></w:t>
      </w:r>
      <w:r>
        <w:rPr>
          <w:rFonts w:hint="eastAsia"/>
        </w:rPr>
        <w:t>події</w:t>
      </w:r>
      <w:r>
        <w:t></w:t>
      </w:r>
      <w:r>
        <w:rPr>
          <w:rFonts w:hint="eastAsia"/>
        </w:rPr>
        <w:t>злочину</w:t>
      </w:r>
      <w:r>
        <w:t></w:t>
      </w:r>
      <w:r>
        <w:rPr>
          <w:rFonts w:hint="eastAsia"/>
        </w:rPr>
        <w:t>чи</w:t>
      </w:r>
      <w:r>
        <w:t></w:t>
      </w:r>
      <w:r>
        <w:rPr>
          <w:rFonts w:hint="eastAsia"/>
        </w:rPr>
        <w:t>інших</w:t>
      </w:r>
      <w:r>
        <w:t></w:t>
      </w:r>
      <w:r>
        <w:rPr>
          <w:rFonts w:hint="eastAsia"/>
        </w:rPr>
        <w:t>обставин</w:t>
      </w:r>
      <w:r>
        <w:t></w:t>
      </w:r>
      <w:r>
        <w:t></w:t>
      </w:r>
      <w:r>
        <w:rPr>
          <w:rFonts w:hint="eastAsia"/>
        </w:rPr>
        <w:t>які</w:t>
      </w:r>
      <w:r>
        <w:t></w:t>
      </w:r>
      <w:r>
        <w:rPr>
          <w:rFonts w:hint="eastAsia"/>
        </w:rPr>
        <w:t>виправдовують</w:t>
      </w:r>
    </w:p>
    <w:p w:rsidR="00D00A5A" w:rsidRDefault="00D00A5A" w:rsidP="00D00A5A">
      <w:r>
        <w:rPr>
          <w:rFonts w:hint="eastAsia"/>
        </w:rPr>
        <w:t>підозрюваного</w:t>
      </w:r>
      <w:r>
        <w:t></w:t>
      </w:r>
      <w:r>
        <w:t></w:t>
      </w:r>
      <w:r>
        <w:rPr>
          <w:rFonts w:hint="eastAsia"/>
        </w:rPr>
        <w:t>обвинуваченого</w:t>
      </w:r>
      <w:r>
        <w:t></w:t>
      </w:r>
      <w:r>
        <w:t></w:t>
      </w:r>
      <w:r>
        <w:rPr>
          <w:rFonts w:hint="eastAsia"/>
        </w:rPr>
        <w:t>а</w:t>
      </w:r>
      <w:r>
        <w:t></w:t>
      </w:r>
      <w:r>
        <w:rPr>
          <w:rFonts w:hint="eastAsia"/>
        </w:rPr>
        <w:t>також</w:t>
      </w:r>
      <w:r>
        <w:t></w:t>
      </w:r>
      <w:r>
        <w:rPr>
          <w:rFonts w:hint="eastAsia"/>
        </w:rPr>
        <w:t>пом’якшують</w:t>
      </w:r>
      <w:r>
        <w:t></w:t>
      </w:r>
      <w:r>
        <w:rPr>
          <w:rFonts w:hint="eastAsia"/>
        </w:rPr>
        <w:t>покарання</w:t>
      </w:r>
      <w:r>
        <w:t></w:t>
      </w:r>
      <w:r>
        <w:t></w:t>
      </w:r>
      <w:r>
        <w:rPr>
          <w:rFonts w:hint="eastAsia"/>
        </w:rPr>
        <w:t>З</w:t>
      </w:r>
      <w:r>
        <w:t></w:t>
      </w:r>
      <w:r>
        <w:rPr>
          <w:rFonts w:hint="eastAsia"/>
        </w:rPr>
        <w:t>огляду</w:t>
      </w:r>
      <w:r>
        <w:t></w:t>
      </w:r>
      <w:r>
        <w:rPr>
          <w:rFonts w:hint="eastAsia"/>
        </w:rPr>
        <w:t>на</w:t>
      </w:r>
      <w:r>
        <w:t></w:t>
      </w:r>
    </w:p>
    <w:p w:rsidR="00D00A5A" w:rsidRDefault="00D00A5A" w:rsidP="00D00A5A">
      <w:r>
        <w:t></w:t>
      </w:r>
      <w:r>
        <w:t></w:t>
      </w:r>
      <w:r>
        <w:t></w:t>
      </w:r>
    </w:p>
    <w:p w:rsidR="00D00A5A" w:rsidRDefault="00D00A5A" w:rsidP="00D00A5A">
      <w:r>
        <w:rPr>
          <w:rFonts w:hint="eastAsia"/>
        </w:rPr>
        <w:t>це</w:t>
      </w:r>
      <w:r>
        <w:t></w:t>
      </w:r>
      <w:r>
        <w:rPr>
          <w:rFonts w:hint="eastAsia"/>
        </w:rPr>
        <w:t>запропоновано</w:t>
      </w:r>
      <w:r>
        <w:t></w:t>
      </w:r>
      <w:r>
        <w:rPr>
          <w:rFonts w:hint="eastAsia"/>
        </w:rPr>
        <w:t>передбачити</w:t>
      </w:r>
      <w:r>
        <w:t></w:t>
      </w:r>
      <w:r>
        <w:rPr>
          <w:rFonts w:hint="eastAsia"/>
        </w:rPr>
        <w:t>обов’язок</w:t>
      </w:r>
      <w:r>
        <w:t></w:t>
      </w:r>
      <w:r>
        <w:rPr>
          <w:rFonts w:hint="eastAsia"/>
        </w:rPr>
        <w:t>доказування</w:t>
      </w:r>
      <w:r>
        <w:t></w:t>
      </w:r>
      <w:r>
        <w:rPr>
          <w:rFonts w:hint="eastAsia"/>
        </w:rPr>
        <w:t>наявності</w:t>
      </w:r>
      <w:r>
        <w:t></w:t>
      </w:r>
      <w:r>
        <w:rPr>
          <w:rFonts w:hint="eastAsia"/>
        </w:rPr>
        <w:t>або</w:t>
      </w:r>
      <w:r>
        <w:t></w:t>
      </w:r>
      <w:r>
        <w:rPr>
          <w:rFonts w:hint="eastAsia"/>
        </w:rPr>
        <w:t>відсутності</w:t>
      </w:r>
    </w:p>
    <w:p w:rsidR="00D00A5A" w:rsidRDefault="00D00A5A" w:rsidP="00D00A5A">
      <w:r>
        <w:rPr>
          <w:rFonts w:hint="eastAsia"/>
        </w:rPr>
        <w:t>обставин</w:t>
      </w:r>
      <w:r>
        <w:t></w:t>
      </w:r>
      <w:r>
        <w:t></w:t>
      </w:r>
      <w:r>
        <w:rPr>
          <w:rFonts w:hint="eastAsia"/>
        </w:rPr>
        <w:t>що</w:t>
      </w:r>
      <w:r>
        <w:t></w:t>
      </w:r>
      <w:r>
        <w:rPr>
          <w:rFonts w:hint="eastAsia"/>
        </w:rPr>
        <w:t>підлягають</w:t>
      </w:r>
      <w:r>
        <w:t></w:t>
      </w:r>
      <w:r>
        <w:rPr>
          <w:rFonts w:hint="eastAsia"/>
        </w:rPr>
        <w:t>доказуванню</w:t>
      </w:r>
      <w:r>
        <w:t></w:t>
      </w:r>
    </w:p>
    <w:p w:rsidR="00D00A5A" w:rsidRDefault="00D00A5A" w:rsidP="00D00A5A">
      <w:r>
        <w:rPr>
          <w:rFonts w:hint="eastAsia"/>
        </w:rPr>
        <w:t>Основний</w:t>
      </w:r>
      <w:r>
        <w:t></w:t>
      </w:r>
      <w:r>
        <w:rPr>
          <w:rFonts w:hint="eastAsia"/>
        </w:rPr>
        <w:t>доказовий</w:t>
      </w:r>
      <w:r>
        <w:t></w:t>
      </w:r>
      <w:r>
        <w:rPr>
          <w:rFonts w:hint="eastAsia"/>
        </w:rPr>
        <w:t>процес</w:t>
      </w:r>
      <w:r>
        <w:t></w:t>
      </w:r>
      <w:r>
        <w:rPr>
          <w:rFonts w:hint="eastAsia"/>
        </w:rPr>
        <w:t>–</w:t>
      </w:r>
      <w:r>
        <w:t></w:t>
      </w:r>
      <w:r>
        <w:rPr>
          <w:rFonts w:hint="eastAsia"/>
        </w:rPr>
        <w:t>це</w:t>
      </w:r>
      <w:r>
        <w:t></w:t>
      </w:r>
      <w:r>
        <w:rPr>
          <w:rFonts w:hint="eastAsia"/>
        </w:rPr>
        <w:t>доказування</w:t>
      </w:r>
      <w:r>
        <w:t></w:t>
      </w:r>
      <w:r>
        <w:rPr>
          <w:rFonts w:hint="eastAsia"/>
        </w:rPr>
        <w:t>обставин</w:t>
      </w:r>
      <w:r>
        <w:t></w:t>
      </w:r>
      <w:r>
        <w:t></w:t>
      </w:r>
      <w:r>
        <w:rPr>
          <w:rFonts w:hint="eastAsia"/>
        </w:rPr>
        <w:t>які</w:t>
      </w:r>
      <w:r>
        <w:t></w:t>
      </w:r>
      <w:r>
        <w:rPr>
          <w:rFonts w:hint="eastAsia"/>
        </w:rPr>
        <w:t>підлягають</w:t>
      </w:r>
    </w:p>
    <w:p w:rsidR="00D00A5A" w:rsidRDefault="00D00A5A" w:rsidP="00D00A5A">
      <w:r>
        <w:rPr>
          <w:rFonts w:hint="eastAsia"/>
        </w:rPr>
        <w:t>встановленню</w:t>
      </w:r>
      <w:r>
        <w:t></w:t>
      </w:r>
      <w:r>
        <w:rPr>
          <w:rFonts w:hint="eastAsia"/>
        </w:rPr>
        <w:t>у</w:t>
      </w:r>
      <w:r>
        <w:t></w:t>
      </w:r>
      <w:r>
        <w:rPr>
          <w:rFonts w:hint="eastAsia"/>
        </w:rPr>
        <w:t>будь</w:t>
      </w:r>
      <w:r>
        <w:t></w:t>
      </w:r>
      <w:r>
        <w:rPr>
          <w:rFonts w:hint="eastAsia"/>
        </w:rPr>
        <w:t>якому</w:t>
      </w:r>
      <w:r>
        <w:t></w:t>
      </w:r>
      <w:r>
        <w:rPr>
          <w:rFonts w:hint="eastAsia"/>
        </w:rPr>
        <w:t>кримінальному</w:t>
      </w:r>
      <w:r>
        <w:t></w:t>
      </w:r>
      <w:r>
        <w:rPr>
          <w:rFonts w:hint="eastAsia"/>
        </w:rPr>
        <w:t>провадженні</w:t>
      </w:r>
      <w:r>
        <w:t></w:t>
      </w:r>
      <w:r>
        <w:rPr>
          <w:rFonts w:hint="eastAsia"/>
        </w:rPr>
        <w:t>незалежно</w:t>
      </w:r>
      <w:r>
        <w:t></w:t>
      </w:r>
      <w:r>
        <w:rPr>
          <w:rFonts w:hint="eastAsia"/>
        </w:rPr>
        <w:t>від</w:t>
      </w:r>
      <w:r>
        <w:t></w:t>
      </w:r>
      <w:r>
        <w:rPr>
          <w:rFonts w:hint="eastAsia"/>
        </w:rPr>
        <w:t>стадії</w:t>
      </w:r>
    </w:p>
    <w:p w:rsidR="00D00A5A" w:rsidRDefault="00D00A5A" w:rsidP="00D00A5A">
      <w:r>
        <w:rPr>
          <w:rFonts w:hint="eastAsia"/>
        </w:rPr>
        <w:t>кримінального</w:t>
      </w:r>
      <w:r>
        <w:t></w:t>
      </w:r>
      <w:r>
        <w:rPr>
          <w:rFonts w:hint="eastAsia"/>
        </w:rPr>
        <w:t>процесу</w:t>
      </w:r>
      <w:r>
        <w:t></w:t>
      </w:r>
      <w:r>
        <w:t></w:t>
      </w:r>
      <w:r>
        <w:rPr>
          <w:rFonts w:hint="eastAsia"/>
        </w:rPr>
        <w:t>мають</w:t>
      </w:r>
      <w:r>
        <w:t></w:t>
      </w:r>
      <w:r>
        <w:rPr>
          <w:rFonts w:hint="eastAsia"/>
        </w:rPr>
        <w:t>значення</w:t>
      </w:r>
      <w:r>
        <w:t></w:t>
      </w:r>
      <w:r>
        <w:rPr>
          <w:rFonts w:hint="eastAsia"/>
        </w:rPr>
        <w:t>для</w:t>
      </w:r>
      <w:r>
        <w:t></w:t>
      </w:r>
      <w:r>
        <w:rPr>
          <w:rFonts w:hint="eastAsia"/>
        </w:rPr>
        <w:t>здійснення</w:t>
      </w:r>
      <w:r>
        <w:t></w:t>
      </w:r>
      <w:r>
        <w:rPr>
          <w:rFonts w:hint="eastAsia"/>
        </w:rPr>
        <w:t>кримінально</w:t>
      </w:r>
      <w:r>
        <w:t></w:t>
      </w:r>
      <w:r>
        <w:rPr>
          <w:rFonts w:hint="eastAsia"/>
        </w:rPr>
        <w:t>правової</w:t>
      </w:r>
    </w:p>
    <w:p w:rsidR="00D00A5A" w:rsidRDefault="00D00A5A" w:rsidP="00D00A5A">
      <w:r>
        <w:rPr>
          <w:rFonts w:hint="eastAsia"/>
        </w:rPr>
        <w:t>кваліфікації</w:t>
      </w:r>
      <w:r>
        <w:t></w:t>
      </w:r>
      <w:r>
        <w:rPr>
          <w:rFonts w:hint="eastAsia"/>
        </w:rPr>
        <w:t>діяння</w:t>
      </w:r>
      <w:r>
        <w:t></w:t>
      </w:r>
      <w:r>
        <w:rPr>
          <w:rFonts w:hint="eastAsia"/>
        </w:rPr>
        <w:t>та</w:t>
      </w:r>
      <w:r>
        <w:t></w:t>
      </w:r>
      <w:r>
        <w:rPr>
          <w:rFonts w:hint="eastAsia"/>
        </w:rPr>
        <w:t>конкретизують</w:t>
      </w:r>
      <w:r>
        <w:t></w:t>
      </w:r>
      <w:r>
        <w:rPr>
          <w:rFonts w:hint="eastAsia"/>
        </w:rPr>
        <w:t>ступінь</w:t>
      </w:r>
      <w:r>
        <w:t></w:t>
      </w:r>
      <w:r>
        <w:rPr>
          <w:rFonts w:hint="eastAsia"/>
        </w:rPr>
        <w:t>суспільної</w:t>
      </w:r>
      <w:r>
        <w:t></w:t>
      </w:r>
      <w:r>
        <w:rPr>
          <w:rFonts w:hint="eastAsia"/>
        </w:rPr>
        <w:t>небезпеки</w:t>
      </w:r>
      <w:r>
        <w:t></w:t>
      </w:r>
      <w:r>
        <w:rPr>
          <w:rFonts w:hint="eastAsia"/>
        </w:rPr>
        <w:t>вчиненого</w:t>
      </w:r>
    </w:p>
    <w:p w:rsidR="00D00A5A" w:rsidRDefault="00D00A5A" w:rsidP="00D00A5A">
      <w:r>
        <w:rPr>
          <w:rFonts w:hint="eastAsia"/>
        </w:rPr>
        <w:t>злочину</w:t>
      </w:r>
      <w:r>
        <w:t></w:t>
      </w:r>
    </w:p>
    <w:p w:rsidR="00D00A5A" w:rsidRDefault="00D00A5A" w:rsidP="00D00A5A">
      <w:r>
        <w:rPr>
          <w:rFonts w:hint="eastAsia"/>
        </w:rPr>
        <w:t>У</w:t>
      </w:r>
      <w:r>
        <w:t></w:t>
      </w:r>
      <w:r>
        <w:rPr>
          <w:rFonts w:hint="eastAsia"/>
        </w:rPr>
        <w:t>свою</w:t>
      </w:r>
      <w:r>
        <w:t></w:t>
      </w:r>
      <w:r>
        <w:rPr>
          <w:rFonts w:hint="eastAsia"/>
        </w:rPr>
        <w:t>чергу</w:t>
      </w:r>
      <w:r>
        <w:t></w:t>
      </w:r>
      <w:r>
        <w:t></w:t>
      </w:r>
      <w:r>
        <w:rPr>
          <w:rFonts w:hint="eastAsia"/>
        </w:rPr>
        <w:t>основний</w:t>
      </w:r>
      <w:r>
        <w:t></w:t>
      </w:r>
      <w:r>
        <w:rPr>
          <w:rFonts w:hint="eastAsia"/>
        </w:rPr>
        <w:t>доказовий</w:t>
      </w:r>
      <w:r>
        <w:t></w:t>
      </w:r>
      <w:r>
        <w:rPr>
          <w:rFonts w:hint="eastAsia"/>
        </w:rPr>
        <w:t>процес</w:t>
      </w:r>
      <w:r>
        <w:t></w:t>
      </w:r>
      <w:r>
        <w:rPr>
          <w:rFonts w:hint="eastAsia"/>
        </w:rPr>
        <w:t>поділяється</w:t>
      </w:r>
      <w:r>
        <w:t></w:t>
      </w:r>
      <w:r>
        <w:rPr>
          <w:rFonts w:hint="eastAsia"/>
        </w:rPr>
        <w:t>на</w:t>
      </w:r>
      <w:r>
        <w:t></w:t>
      </w:r>
      <w:r>
        <w:rPr>
          <w:rFonts w:hint="eastAsia"/>
        </w:rPr>
        <w:t>основний</w:t>
      </w:r>
    </w:p>
    <w:p w:rsidR="00D00A5A" w:rsidRDefault="00D00A5A" w:rsidP="00D00A5A">
      <w:r>
        <w:rPr>
          <w:rFonts w:hint="eastAsia"/>
        </w:rPr>
        <w:t>обов’язковий</w:t>
      </w:r>
      <w:r>
        <w:t></w:t>
      </w:r>
      <w:r>
        <w:rPr>
          <w:rFonts w:hint="eastAsia"/>
        </w:rPr>
        <w:t>доказовий</w:t>
      </w:r>
      <w:r>
        <w:t></w:t>
      </w:r>
      <w:r>
        <w:rPr>
          <w:rFonts w:hint="eastAsia"/>
        </w:rPr>
        <w:t>процес</w:t>
      </w:r>
      <w:r>
        <w:t></w:t>
      </w:r>
      <w:r>
        <w:rPr>
          <w:rFonts w:hint="eastAsia"/>
        </w:rPr>
        <w:t>та</w:t>
      </w:r>
      <w:r>
        <w:t></w:t>
      </w:r>
      <w:r>
        <w:rPr>
          <w:rFonts w:hint="eastAsia"/>
        </w:rPr>
        <w:t>основний</w:t>
      </w:r>
      <w:r>
        <w:t></w:t>
      </w:r>
      <w:r>
        <w:rPr>
          <w:rFonts w:hint="eastAsia"/>
        </w:rPr>
        <w:t>допоміжний</w:t>
      </w:r>
      <w:r>
        <w:t></w:t>
      </w:r>
      <w:r>
        <w:rPr>
          <w:rFonts w:hint="eastAsia"/>
        </w:rPr>
        <w:t>доказовий</w:t>
      </w:r>
      <w:r>
        <w:t></w:t>
      </w:r>
      <w:r>
        <w:rPr>
          <w:rFonts w:hint="eastAsia"/>
        </w:rPr>
        <w:t>процес</w:t>
      </w:r>
      <w:r>
        <w:t></w:t>
      </w:r>
    </w:p>
    <w:p w:rsidR="00D00A5A" w:rsidRDefault="00D00A5A" w:rsidP="00D00A5A">
      <w:r>
        <w:rPr>
          <w:rFonts w:hint="eastAsia"/>
        </w:rPr>
        <w:t>Основний</w:t>
      </w:r>
      <w:r>
        <w:t></w:t>
      </w:r>
      <w:r>
        <w:rPr>
          <w:rFonts w:hint="eastAsia"/>
        </w:rPr>
        <w:t>обов’язковий</w:t>
      </w:r>
      <w:r>
        <w:t></w:t>
      </w:r>
      <w:r>
        <w:rPr>
          <w:rFonts w:hint="eastAsia"/>
        </w:rPr>
        <w:t>доказовий</w:t>
      </w:r>
      <w:r>
        <w:t></w:t>
      </w:r>
      <w:r>
        <w:rPr>
          <w:rFonts w:hint="eastAsia"/>
        </w:rPr>
        <w:t>процес</w:t>
      </w:r>
      <w:r>
        <w:t></w:t>
      </w:r>
      <w:r>
        <w:rPr>
          <w:rFonts w:hint="eastAsia"/>
        </w:rPr>
        <w:t>–</w:t>
      </w:r>
      <w:r>
        <w:t></w:t>
      </w:r>
      <w:r>
        <w:rPr>
          <w:rFonts w:hint="eastAsia"/>
        </w:rPr>
        <w:t>доказування</w:t>
      </w:r>
      <w:r>
        <w:t></w:t>
      </w:r>
      <w:r>
        <w:rPr>
          <w:rFonts w:hint="eastAsia"/>
        </w:rPr>
        <w:t>обставин</w:t>
      </w:r>
      <w:r>
        <w:t></w:t>
      </w:r>
      <w:r>
        <w:t></w:t>
      </w:r>
      <w:r>
        <w:rPr>
          <w:rFonts w:hint="eastAsia"/>
        </w:rPr>
        <w:t>які</w:t>
      </w:r>
    </w:p>
    <w:p w:rsidR="00D00A5A" w:rsidRDefault="00D00A5A" w:rsidP="00D00A5A">
      <w:r>
        <w:rPr>
          <w:rFonts w:hint="eastAsia"/>
        </w:rPr>
        <w:t>підлягають</w:t>
      </w:r>
      <w:r>
        <w:t></w:t>
      </w:r>
      <w:r>
        <w:rPr>
          <w:rFonts w:hint="eastAsia"/>
        </w:rPr>
        <w:t>встановленню</w:t>
      </w:r>
      <w:r>
        <w:t></w:t>
      </w:r>
      <w:r>
        <w:rPr>
          <w:rFonts w:hint="eastAsia"/>
        </w:rPr>
        <w:t>у</w:t>
      </w:r>
      <w:r>
        <w:t></w:t>
      </w:r>
      <w:r>
        <w:rPr>
          <w:rFonts w:hint="eastAsia"/>
        </w:rPr>
        <w:t>будь</w:t>
      </w:r>
      <w:r>
        <w:t></w:t>
      </w:r>
      <w:r>
        <w:rPr>
          <w:rFonts w:hint="eastAsia"/>
        </w:rPr>
        <w:t>якому</w:t>
      </w:r>
      <w:r>
        <w:t></w:t>
      </w:r>
      <w:r>
        <w:rPr>
          <w:rFonts w:hint="eastAsia"/>
        </w:rPr>
        <w:t>кримінальному</w:t>
      </w:r>
      <w:r>
        <w:t></w:t>
      </w:r>
      <w:r>
        <w:rPr>
          <w:rFonts w:hint="eastAsia"/>
        </w:rPr>
        <w:t>провадженні</w:t>
      </w:r>
      <w:r>
        <w:t></w:t>
      </w:r>
      <w:r>
        <w:rPr>
          <w:rFonts w:hint="eastAsia"/>
        </w:rPr>
        <w:t>незалежно</w:t>
      </w:r>
    </w:p>
    <w:p w:rsidR="00D00A5A" w:rsidRDefault="00D00A5A" w:rsidP="00D00A5A">
      <w:r>
        <w:rPr>
          <w:rFonts w:hint="eastAsia"/>
        </w:rPr>
        <w:t>від</w:t>
      </w:r>
      <w:r>
        <w:t></w:t>
      </w:r>
      <w:r>
        <w:rPr>
          <w:rFonts w:hint="eastAsia"/>
        </w:rPr>
        <w:t>стадії</w:t>
      </w:r>
      <w:r>
        <w:t></w:t>
      </w:r>
      <w:r>
        <w:rPr>
          <w:rFonts w:hint="eastAsia"/>
        </w:rPr>
        <w:t>кримінального</w:t>
      </w:r>
      <w:r>
        <w:t></w:t>
      </w:r>
      <w:r>
        <w:rPr>
          <w:rFonts w:hint="eastAsia"/>
        </w:rPr>
        <w:t>процесу</w:t>
      </w:r>
      <w:r>
        <w:t></w:t>
      </w:r>
      <w:r>
        <w:rPr>
          <w:rFonts w:hint="eastAsia"/>
        </w:rPr>
        <w:t>та</w:t>
      </w:r>
      <w:r>
        <w:t></w:t>
      </w:r>
      <w:r>
        <w:rPr>
          <w:rFonts w:hint="eastAsia"/>
        </w:rPr>
        <w:t>мають</w:t>
      </w:r>
      <w:r>
        <w:t></w:t>
      </w:r>
      <w:r>
        <w:rPr>
          <w:rFonts w:hint="eastAsia"/>
        </w:rPr>
        <w:t>значення</w:t>
      </w:r>
      <w:r>
        <w:t></w:t>
      </w:r>
      <w:r>
        <w:rPr>
          <w:rFonts w:hint="eastAsia"/>
        </w:rPr>
        <w:t>для</w:t>
      </w:r>
      <w:r>
        <w:t></w:t>
      </w:r>
      <w:r>
        <w:rPr>
          <w:rFonts w:hint="eastAsia"/>
        </w:rPr>
        <w:t>здійснення</w:t>
      </w:r>
    </w:p>
    <w:p w:rsidR="00D00A5A" w:rsidRDefault="00D00A5A" w:rsidP="00D00A5A">
      <w:r>
        <w:rPr>
          <w:rFonts w:hint="eastAsia"/>
        </w:rPr>
        <w:t>кримінально</w:t>
      </w:r>
      <w:r>
        <w:t></w:t>
      </w:r>
      <w:r>
        <w:rPr>
          <w:rFonts w:hint="eastAsia"/>
        </w:rPr>
        <w:t>правової</w:t>
      </w:r>
      <w:r>
        <w:t></w:t>
      </w:r>
      <w:r>
        <w:rPr>
          <w:rFonts w:hint="eastAsia"/>
        </w:rPr>
        <w:t>кваліфікації</w:t>
      </w:r>
      <w:r>
        <w:t></w:t>
      </w:r>
      <w:r>
        <w:rPr>
          <w:rFonts w:hint="eastAsia"/>
        </w:rPr>
        <w:t>діяння</w:t>
      </w:r>
      <w:r>
        <w:t></w:t>
      </w:r>
      <w:r>
        <w:t></w:t>
      </w:r>
      <w:r>
        <w:rPr>
          <w:rFonts w:hint="eastAsia"/>
        </w:rPr>
        <w:t>що</w:t>
      </w:r>
      <w:r>
        <w:t></w:t>
      </w:r>
      <w:r>
        <w:rPr>
          <w:rFonts w:hint="eastAsia"/>
        </w:rPr>
        <w:t>полягає</w:t>
      </w:r>
      <w:r>
        <w:t></w:t>
      </w:r>
      <w:r>
        <w:rPr>
          <w:rFonts w:hint="eastAsia"/>
        </w:rPr>
        <w:t>у</w:t>
      </w:r>
      <w:r>
        <w:t></w:t>
      </w:r>
      <w:r>
        <w:rPr>
          <w:rFonts w:hint="eastAsia"/>
        </w:rPr>
        <w:t>доказуванні</w:t>
      </w:r>
      <w:r>
        <w:t></w:t>
      </w:r>
      <w:r>
        <w:rPr>
          <w:rFonts w:hint="eastAsia"/>
        </w:rPr>
        <w:t>наступних</w:t>
      </w:r>
    </w:p>
    <w:p w:rsidR="00D00A5A" w:rsidRDefault="00D00A5A" w:rsidP="00D00A5A">
      <w:r>
        <w:rPr>
          <w:rFonts w:hint="eastAsia"/>
        </w:rPr>
        <w:t>обставин</w:t>
      </w:r>
      <w:r>
        <w:t></w:t>
      </w:r>
    </w:p>
    <w:p w:rsidR="00D00A5A" w:rsidRDefault="00D00A5A" w:rsidP="00D00A5A">
      <w:r>
        <w:t></w:t>
      </w:r>
      <w:r>
        <w:t></w:t>
      </w:r>
      <w:r>
        <w:t></w:t>
      </w:r>
      <w:r>
        <w:rPr>
          <w:rFonts w:hint="eastAsia"/>
        </w:rPr>
        <w:t>діяння</w:t>
      </w:r>
      <w:r>
        <w:t></w:t>
      </w:r>
      <w:r>
        <w:t></w:t>
      </w:r>
      <w:r>
        <w:rPr>
          <w:rFonts w:hint="eastAsia"/>
        </w:rPr>
        <w:t>час</w:t>
      </w:r>
      <w:r>
        <w:t></w:t>
      </w:r>
      <w:r>
        <w:t></w:t>
      </w:r>
      <w:r>
        <w:rPr>
          <w:rFonts w:hint="eastAsia"/>
        </w:rPr>
        <w:t>місце</w:t>
      </w:r>
      <w:r>
        <w:t></w:t>
      </w:r>
      <w:r>
        <w:t></w:t>
      </w:r>
      <w:r>
        <w:rPr>
          <w:rFonts w:hint="eastAsia"/>
        </w:rPr>
        <w:t>спосіб</w:t>
      </w:r>
      <w:r>
        <w:t></w:t>
      </w:r>
      <w:r>
        <w:rPr>
          <w:rFonts w:hint="eastAsia"/>
        </w:rPr>
        <w:t>та</w:t>
      </w:r>
      <w:r>
        <w:t></w:t>
      </w:r>
      <w:r>
        <w:rPr>
          <w:rFonts w:hint="eastAsia"/>
        </w:rPr>
        <w:t>інші</w:t>
      </w:r>
      <w:r>
        <w:t></w:t>
      </w:r>
      <w:r>
        <w:rPr>
          <w:rFonts w:hint="eastAsia"/>
        </w:rPr>
        <w:t>обставини</w:t>
      </w:r>
      <w:r>
        <w:t></w:t>
      </w:r>
      <w:r>
        <w:rPr>
          <w:rFonts w:hint="eastAsia"/>
        </w:rPr>
        <w:t>вчинення</w:t>
      </w:r>
      <w:r>
        <w:t></w:t>
      </w:r>
      <w:r>
        <w:rPr>
          <w:rFonts w:hint="eastAsia"/>
        </w:rPr>
        <w:t>кримінального</w:t>
      </w:r>
    </w:p>
    <w:p w:rsidR="00D00A5A" w:rsidRDefault="00D00A5A" w:rsidP="00D00A5A">
      <w:r>
        <w:rPr>
          <w:rFonts w:hint="eastAsia"/>
        </w:rPr>
        <w:t>правопорушення</w:t>
      </w:r>
      <w:r>
        <w:t></w:t>
      </w:r>
      <w:r>
        <w:rPr>
          <w:rFonts w:hint="eastAsia"/>
        </w:rPr>
        <w:t>чи</w:t>
      </w:r>
      <w:r>
        <w:t></w:t>
      </w:r>
      <w:r>
        <w:rPr>
          <w:rFonts w:hint="eastAsia"/>
        </w:rPr>
        <w:t>відсутність</w:t>
      </w:r>
      <w:r>
        <w:t></w:t>
      </w:r>
      <w:r>
        <w:rPr>
          <w:rFonts w:hint="eastAsia"/>
        </w:rPr>
        <w:t>такого</w:t>
      </w:r>
      <w:r>
        <w:t></w:t>
      </w:r>
      <w:r>
        <w:rPr>
          <w:rFonts w:hint="eastAsia"/>
        </w:rPr>
        <w:t>діяння</w:t>
      </w:r>
      <w:r>
        <w:t></w:t>
      </w:r>
    </w:p>
    <w:p w:rsidR="00D00A5A" w:rsidRDefault="00D00A5A" w:rsidP="00D00A5A">
      <w:r>
        <w:t></w:t>
      </w:r>
      <w:r>
        <w:t></w:t>
      </w:r>
      <w:r>
        <w:t></w:t>
      </w:r>
      <w:r>
        <w:rPr>
          <w:rFonts w:hint="eastAsia"/>
        </w:rPr>
        <w:t>особа</w:t>
      </w:r>
      <w:r>
        <w:t></w:t>
      </w:r>
      <w:r>
        <w:t></w:t>
      </w:r>
      <w:r>
        <w:rPr>
          <w:rFonts w:hint="eastAsia"/>
        </w:rPr>
        <w:t>яка</w:t>
      </w:r>
      <w:r>
        <w:t></w:t>
      </w:r>
      <w:r>
        <w:rPr>
          <w:rFonts w:hint="eastAsia"/>
        </w:rPr>
        <w:t>вчинила</w:t>
      </w:r>
      <w:r>
        <w:t></w:t>
      </w:r>
      <w:r>
        <w:rPr>
          <w:rFonts w:hint="eastAsia"/>
        </w:rPr>
        <w:t>діяння</w:t>
      </w:r>
      <w:r>
        <w:t></w:t>
      </w:r>
    </w:p>
    <w:p w:rsidR="00D00A5A" w:rsidRDefault="00D00A5A" w:rsidP="00D00A5A">
      <w:r>
        <w:t></w:t>
      </w:r>
      <w:r>
        <w:t></w:t>
      </w:r>
      <w:r>
        <w:t></w:t>
      </w:r>
      <w:r>
        <w:rPr>
          <w:rFonts w:hint="eastAsia"/>
        </w:rPr>
        <w:t>винуватість</w:t>
      </w:r>
      <w:r>
        <w:t></w:t>
      </w:r>
      <w:r>
        <w:rPr>
          <w:rFonts w:hint="eastAsia"/>
        </w:rPr>
        <w:t>особи</w:t>
      </w:r>
      <w:r>
        <w:t></w:t>
      </w:r>
      <w:r>
        <w:rPr>
          <w:rFonts w:hint="eastAsia"/>
        </w:rPr>
        <w:t>у</w:t>
      </w:r>
      <w:r>
        <w:t></w:t>
      </w:r>
      <w:r>
        <w:rPr>
          <w:rFonts w:hint="eastAsia"/>
        </w:rPr>
        <w:t>вчиненні</w:t>
      </w:r>
      <w:r>
        <w:t></w:t>
      </w:r>
      <w:r>
        <w:rPr>
          <w:rFonts w:hint="eastAsia"/>
        </w:rPr>
        <w:t>діяння</w:t>
      </w:r>
      <w:r>
        <w:t></w:t>
      </w:r>
      <w:r>
        <w:t></w:t>
      </w:r>
      <w:r>
        <w:rPr>
          <w:rFonts w:hint="eastAsia"/>
        </w:rPr>
        <w:t>форма</w:t>
      </w:r>
      <w:r>
        <w:t></w:t>
      </w:r>
      <w:r>
        <w:rPr>
          <w:rFonts w:hint="eastAsia"/>
        </w:rPr>
        <w:t>вини</w:t>
      </w:r>
      <w:r>
        <w:t></w:t>
      </w:r>
      <w:r>
        <w:t></w:t>
      </w:r>
      <w:r>
        <w:rPr>
          <w:rFonts w:hint="eastAsia"/>
        </w:rPr>
        <w:t>мотив</w:t>
      </w:r>
      <w:r>
        <w:t></w:t>
      </w:r>
      <w:r>
        <w:rPr>
          <w:rFonts w:hint="eastAsia"/>
        </w:rPr>
        <w:t>і</w:t>
      </w:r>
      <w:r>
        <w:t></w:t>
      </w:r>
      <w:r>
        <w:rPr>
          <w:rFonts w:hint="eastAsia"/>
        </w:rPr>
        <w:t>мета</w:t>
      </w:r>
      <w:r>
        <w:t></w:t>
      </w:r>
      <w:r>
        <w:rPr>
          <w:rFonts w:hint="eastAsia"/>
        </w:rPr>
        <w:t>або</w:t>
      </w:r>
    </w:p>
    <w:p w:rsidR="00D00A5A" w:rsidRDefault="00D00A5A" w:rsidP="00D00A5A">
      <w:r>
        <w:rPr>
          <w:rFonts w:hint="eastAsia"/>
        </w:rPr>
        <w:t>невинуватість</w:t>
      </w:r>
      <w:r>
        <w:t></w:t>
      </w:r>
      <w:r>
        <w:rPr>
          <w:rFonts w:hint="eastAsia"/>
        </w:rPr>
        <w:t>особи</w:t>
      </w:r>
      <w:r>
        <w:t></w:t>
      </w:r>
      <w:r>
        <w:rPr>
          <w:rFonts w:hint="eastAsia"/>
        </w:rPr>
        <w:t>у</w:t>
      </w:r>
      <w:r>
        <w:t></w:t>
      </w:r>
      <w:r>
        <w:rPr>
          <w:rFonts w:hint="eastAsia"/>
        </w:rPr>
        <w:t>вчиненні</w:t>
      </w:r>
      <w:r>
        <w:t></w:t>
      </w:r>
      <w:r>
        <w:rPr>
          <w:rFonts w:hint="eastAsia"/>
        </w:rPr>
        <w:t>діяння</w:t>
      </w:r>
      <w:r>
        <w:t></w:t>
      </w:r>
    </w:p>
    <w:p w:rsidR="00D00A5A" w:rsidRDefault="00D00A5A" w:rsidP="00D00A5A">
      <w:r>
        <w:rPr>
          <w:rFonts w:hint="eastAsia"/>
        </w:rPr>
        <w:t>У</w:t>
      </w:r>
      <w:r>
        <w:t></w:t>
      </w:r>
      <w:r>
        <w:rPr>
          <w:rFonts w:hint="eastAsia"/>
        </w:rPr>
        <w:t>свою</w:t>
      </w:r>
      <w:r>
        <w:t></w:t>
      </w:r>
      <w:r>
        <w:rPr>
          <w:rFonts w:hint="eastAsia"/>
        </w:rPr>
        <w:t>чергу</w:t>
      </w:r>
      <w:r>
        <w:t></w:t>
      </w:r>
      <w:r>
        <w:t></w:t>
      </w:r>
      <w:r>
        <w:rPr>
          <w:rFonts w:hint="eastAsia"/>
        </w:rPr>
        <w:t>основний</w:t>
      </w:r>
      <w:r>
        <w:t></w:t>
      </w:r>
      <w:r>
        <w:rPr>
          <w:rFonts w:hint="eastAsia"/>
        </w:rPr>
        <w:t>допоміжний</w:t>
      </w:r>
      <w:r>
        <w:t></w:t>
      </w:r>
      <w:r>
        <w:rPr>
          <w:rFonts w:hint="eastAsia"/>
        </w:rPr>
        <w:t>доказовий</w:t>
      </w:r>
      <w:r>
        <w:t></w:t>
      </w:r>
      <w:r>
        <w:rPr>
          <w:rFonts w:hint="eastAsia"/>
        </w:rPr>
        <w:t>процес</w:t>
      </w:r>
      <w:r>
        <w:t></w:t>
      </w:r>
      <w:r>
        <w:rPr>
          <w:rFonts w:hint="eastAsia"/>
        </w:rPr>
        <w:t>полягає</w:t>
      </w:r>
      <w:r>
        <w:t></w:t>
      </w:r>
      <w:r>
        <w:rPr>
          <w:rFonts w:hint="eastAsia"/>
        </w:rPr>
        <w:t>у</w:t>
      </w:r>
    </w:p>
    <w:p w:rsidR="00D00A5A" w:rsidRDefault="00D00A5A" w:rsidP="00D00A5A">
      <w:r>
        <w:rPr>
          <w:rFonts w:hint="eastAsia"/>
        </w:rPr>
        <w:t>встановленні</w:t>
      </w:r>
      <w:r>
        <w:t></w:t>
      </w:r>
      <w:r>
        <w:rPr>
          <w:rFonts w:hint="eastAsia"/>
        </w:rPr>
        <w:t>обставин</w:t>
      </w:r>
      <w:r>
        <w:t></w:t>
      </w:r>
      <w:r>
        <w:t></w:t>
      </w:r>
      <w:r>
        <w:rPr>
          <w:rFonts w:hint="eastAsia"/>
        </w:rPr>
        <w:t>які</w:t>
      </w:r>
      <w:r>
        <w:t></w:t>
      </w:r>
      <w:r>
        <w:rPr>
          <w:rFonts w:hint="eastAsia"/>
        </w:rPr>
        <w:t>конкретизують</w:t>
      </w:r>
      <w:r>
        <w:t></w:t>
      </w:r>
      <w:r>
        <w:rPr>
          <w:rFonts w:hint="eastAsia"/>
        </w:rPr>
        <w:t>ступінь</w:t>
      </w:r>
      <w:r>
        <w:t></w:t>
      </w:r>
      <w:r>
        <w:rPr>
          <w:rFonts w:hint="eastAsia"/>
        </w:rPr>
        <w:t>суспільної</w:t>
      </w:r>
      <w:r>
        <w:t></w:t>
      </w:r>
      <w:r>
        <w:rPr>
          <w:rFonts w:hint="eastAsia"/>
        </w:rPr>
        <w:t>небезпеки</w:t>
      </w:r>
    </w:p>
    <w:p w:rsidR="00D00A5A" w:rsidRDefault="00D00A5A" w:rsidP="00D00A5A">
      <w:r>
        <w:rPr>
          <w:rFonts w:hint="eastAsia"/>
        </w:rPr>
        <w:t>вчиненого</w:t>
      </w:r>
      <w:r>
        <w:t></w:t>
      </w:r>
      <w:r>
        <w:rPr>
          <w:rFonts w:hint="eastAsia"/>
        </w:rPr>
        <w:t>кримінального</w:t>
      </w:r>
      <w:r>
        <w:t></w:t>
      </w:r>
      <w:r>
        <w:rPr>
          <w:rFonts w:hint="eastAsia"/>
        </w:rPr>
        <w:t>правопорушення</w:t>
      </w:r>
      <w:r>
        <w:t></w:t>
      </w:r>
    </w:p>
    <w:p w:rsidR="00D00A5A" w:rsidRDefault="00D00A5A" w:rsidP="00D00A5A">
      <w:r>
        <w:t></w:t>
      </w:r>
      <w:r>
        <w:t></w:t>
      </w:r>
      <w:r>
        <w:t></w:t>
      </w:r>
      <w:r>
        <w:rPr>
          <w:rFonts w:hint="eastAsia"/>
        </w:rPr>
        <w:t>обставини</w:t>
      </w:r>
      <w:r>
        <w:t></w:t>
      </w:r>
      <w:r>
        <w:t></w:t>
      </w:r>
      <w:r>
        <w:rPr>
          <w:rFonts w:hint="eastAsia"/>
        </w:rPr>
        <w:t>які</w:t>
      </w:r>
      <w:r>
        <w:t></w:t>
      </w:r>
      <w:r>
        <w:rPr>
          <w:rFonts w:hint="eastAsia"/>
        </w:rPr>
        <w:t>впливають</w:t>
      </w:r>
      <w:r>
        <w:t></w:t>
      </w:r>
      <w:r>
        <w:rPr>
          <w:rFonts w:hint="eastAsia"/>
        </w:rPr>
        <w:t>на</w:t>
      </w:r>
      <w:r>
        <w:t></w:t>
      </w:r>
      <w:r>
        <w:rPr>
          <w:rFonts w:hint="eastAsia"/>
        </w:rPr>
        <w:t>ступінь</w:t>
      </w:r>
      <w:r>
        <w:t></w:t>
      </w:r>
      <w:r>
        <w:rPr>
          <w:rFonts w:hint="eastAsia"/>
        </w:rPr>
        <w:t>тяжкості</w:t>
      </w:r>
      <w:r>
        <w:t></w:t>
      </w:r>
      <w:r>
        <w:rPr>
          <w:rFonts w:hint="eastAsia"/>
        </w:rPr>
        <w:t>вчиненого</w:t>
      </w:r>
      <w:r>
        <w:t></w:t>
      </w:r>
      <w:r>
        <w:rPr>
          <w:rFonts w:hint="eastAsia"/>
        </w:rPr>
        <w:t>кримінального</w:t>
      </w:r>
    </w:p>
    <w:p w:rsidR="00D00A5A" w:rsidRDefault="00D00A5A" w:rsidP="00D00A5A">
      <w:r>
        <w:rPr>
          <w:rFonts w:hint="eastAsia"/>
        </w:rPr>
        <w:t>правопорушення</w:t>
      </w:r>
      <w:r>
        <w:t></w:t>
      </w:r>
    </w:p>
    <w:p w:rsidR="00D00A5A" w:rsidRDefault="00D00A5A" w:rsidP="00D00A5A">
      <w:r>
        <w:t></w:t>
      </w:r>
      <w:r>
        <w:t></w:t>
      </w:r>
      <w:r>
        <w:t></w:t>
      </w:r>
      <w:r>
        <w:rPr>
          <w:rFonts w:hint="eastAsia"/>
        </w:rPr>
        <w:t>обставини</w:t>
      </w:r>
      <w:r>
        <w:t></w:t>
      </w:r>
      <w:r>
        <w:t></w:t>
      </w:r>
      <w:r>
        <w:rPr>
          <w:rFonts w:hint="eastAsia"/>
        </w:rPr>
        <w:t>що</w:t>
      </w:r>
      <w:r>
        <w:t></w:t>
      </w:r>
      <w:r>
        <w:rPr>
          <w:rFonts w:hint="eastAsia"/>
        </w:rPr>
        <w:t>обтяжують</w:t>
      </w:r>
      <w:r>
        <w:t></w:t>
      </w:r>
      <w:r>
        <w:rPr>
          <w:rFonts w:hint="eastAsia"/>
        </w:rPr>
        <w:t>покарання</w:t>
      </w:r>
      <w:r>
        <w:t></w:t>
      </w:r>
    </w:p>
    <w:p w:rsidR="00D00A5A" w:rsidRDefault="00D00A5A" w:rsidP="00D00A5A">
      <w:r>
        <w:t></w:t>
      </w:r>
      <w:r>
        <w:t></w:t>
      </w:r>
      <w:r>
        <w:t></w:t>
      </w:r>
      <w:r>
        <w:rPr>
          <w:rFonts w:hint="eastAsia"/>
        </w:rPr>
        <w:t>обставини</w:t>
      </w:r>
      <w:r>
        <w:t></w:t>
      </w:r>
      <w:r>
        <w:t></w:t>
      </w:r>
      <w:r>
        <w:rPr>
          <w:rFonts w:hint="eastAsia"/>
        </w:rPr>
        <w:t>які</w:t>
      </w:r>
      <w:r>
        <w:t></w:t>
      </w:r>
      <w:r>
        <w:rPr>
          <w:rFonts w:hint="eastAsia"/>
        </w:rPr>
        <w:t>пом’якшують</w:t>
      </w:r>
      <w:r>
        <w:t></w:t>
      </w:r>
      <w:r>
        <w:rPr>
          <w:rFonts w:hint="eastAsia"/>
        </w:rPr>
        <w:t>покарання</w:t>
      </w:r>
      <w:r>
        <w:t></w:t>
      </w:r>
    </w:p>
    <w:p w:rsidR="00D00A5A" w:rsidRDefault="00D00A5A" w:rsidP="00D00A5A">
      <w:r>
        <w:rPr>
          <w:rFonts w:hint="eastAsia"/>
        </w:rPr>
        <w:t>Основний</w:t>
      </w:r>
      <w:r>
        <w:t></w:t>
      </w:r>
      <w:r>
        <w:rPr>
          <w:rFonts w:hint="eastAsia"/>
        </w:rPr>
        <w:t>допоміжний</w:t>
      </w:r>
      <w:r>
        <w:t></w:t>
      </w:r>
      <w:r>
        <w:rPr>
          <w:rFonts w:hint="eastAsia"/>
        </w:rPr>
        <w:t>доказовий</w:t>
      </w:r>
      <w:r>
        <w:t></w:t>
      </w:r>
      <w:r>
        <w:rPr>
          <w:rFonts w:hint="eastAsia"/>
        </w:rPr>
        <w:t>процес</w:t>
      </w:r>
      <w:r>
        <w:t></w:t>
      </w:r>
      <w:r>
        <w:rPr>
          <w:rFonts w:hint="eastAsia"/>
        </w:rPr>
        <w:t>може</w:t>
      </w:r>
      <w:r>
        <w:t></w:t>
      </w:r>
      <w:r>
        <w:rPr>
          <w:rFonts w:hint="eastAsia"/>
        </w:rPr>
        <w:t>бути</w:t>
      </w:r>
      <w:r>
        <w:t></w:t>
      </w:r>
      <w:r>
        <w:rPr>
          <w:rFonts w:hint="eastAsia"/>
        </w:rPr>
        <w:t>здійснений</w:t>
      </w:r>
      <w:r>
        <w:t></w:t>
      </w:r>
      <w:r>
        <w:rPr>
          <w:rFonts w:hint="eastAsia"/>
        </w:rPr>
        <w:t>винятково</w:t>
      </w:r>
    </w:p>
    <w:p w:rsidR="00D00A5A" w:rsidRDefault="00D00A5A" w:rsidP="00D00A5A">
      <w:r>
        <w:rPr>
          <w:rFonts w:hint="eastAsia"/>
        </w:rPr>
        <w:t>після</w:t>
      </w:r>
      <w:r>
        <w:t></w:t>
      </w:r>
      <w:r>
        <w:rPr>
          <w:rFonts w:hint="eastAsia"/>
        </w:rPr>
        <w:t>встановлення</w:t>
      </w:r>
      <w:r>
        <w:t></w:t>
      </w:r>
      <w:r>
        <w:rPr>
          <w:rFonts w:hint="eastAsia"/>
        </w:rPr>
        <w:t>наявності</w:t>
      </w:r>
      <w:r>
        <w:t></w:t>
      </w:r>
      <w:r>
        <w:rPr>
          <w:rFonts w:hint="eastAsia"/>
        </w:rPr>
        <w:t>в</w:t>
      </w:r>
      <w:r>
        <w:t></w:t>
      </w:r>
      <w:r>
        <w:rPr>
          <w:rFonts w:hint="eastAsia"/>
        </w:rPr>
        <w:t>діях</w:t>
      </w:r>
      <w:r>
        <w:t></w:t>
      </w:r>
      <w:r>
        <w:rPr>
          <w:rFonts w:hint="eastAsia"/>
        </w:rPr>
        <w:t>особи</w:t>
      </w:r>
      <w:r>
        <w:t></w:t>
      </w:r>
      <w:r>
        <w:rPr>
          <w:rFonts w:hint="eastAsia"/>
        </w:rPr>
        <w:t>складу</w:t>
      </w:r>
      <w:r>
        <w:t></w:t>
      </w:r>
      <w:r>
        <w:rPr>
          <w:rFonts w:hint="eastAsia"/>
        </w:rPr>
        <w:t>кримінального</w:t>
      </w:r>
    </w:p>
    <w:p w:rsidR="00D00A5A" w:rsidRDefault="00D00A5A" w:rsidP="00D00A5A">
      <w:r>
        <w:rPr>
          <w:rFonts w:hint="eastAsia"/>
        </w:rPr>
        <w:t>правопорушення</w:t>
      </w:r>
      <w:r>
        <w:t></w:t>
      </w:r>
      <w:r>
        <w:t></w:t>
      </w:r>
      <w:r>
        <w:rPr>
          <w:rFonts w:hint="eastAsia"/>
        </w:rPr>
        <w:t>що</w:t>
      </w:r>
      <w:r>
        <w:t></w:t>
      </w:r>
      <w:r>
        <w:rPr>
          <w:rFonts w:hint="eastAsia"/>
        </w:rPr>
        <w:t>встановлено</w:t>
      </w:r>
      <w:r>
        <w:t></w:t>
      </w:r>
      <w:r>
        <w:rPr>
          <w:rFonts w:hint="eastAsia"/>
        </w:rPr>
        <w:t>під</w:t>
      </w:r>
      <w:r>
        <w:t></w:t>
      </w:r>
      <w:r>
        <w:rPr>
          <w:rFonts w:hint="eastAsia"/>
        </w:rPr>
        <w:t>час</w:t>
      </w:r>
      <w:r>
        <w:t></w:t>
      </w:r>
      <w:r>
        <w:rPr>
          <w:rFonts w:hint="eastAsia"/>
        </w:rPr>
        <w:t>основного</w:t>
      </w:r>
      <w:r>
        <w:t></w:t>
      </w:r>
      <w:r>
        <w:rPr>
          <w:rFonts w:hint="eastAsia"/>
        </w:rPr>
        <w:t>обов’язкового</w:t>
      </w:r>
      <w:r>
        <w:t></w:t>
      </w:r>
      <w:r>
        <w:rPr>
          <w:rFonts w:hint="eastAsia"/>
        </w:rPr>
        <w:t>доказового</w:t>
      </w:r>
    </w:p>
    <w:p w:rsidR="00D00A5A" w:rsidRDefault="00D00A5A" w:rsidP="00D00A5A">
      <w:r>
        <w:rPr>
          <w:rFonts w:hint="eastAsia"/>
        </w:rPr>
        <w:t>процесу</w:t>
      </w:r>
      <w:r>
        <w:t></w:t>
      </w:r>
    </w:p>
    <w:p w:rsidR="00D00A5A" w:rsidRDefault="00D00A5A" w:rsidP="00D00A5A">
      <w:r>
        <w:t></w:t>
      </w:r>
      <w:r>
        <w:t></w:t>
      </w:r>
      <w:r>
        <w:t></w:t>
      </w:r>
    </w:p>
    <w:p w:rsidR="00D00A5A" w:rsidRDefault="00D00A5A" w:rsidP="00D00A5A">
      <w:r>
        <w:rPr>
          <w:rFonts w:hint="eastAsia"/>
        </w:rPr>
        <w:t>Додатковий</w:t>
      </w:r>
      <w:r>
        <w:t></w:t>
      </w:r>
      <w:r>
        <w:rPr>
          <w:rFonts w:hint="eastAsia"/>
        </w:rPr>
        <w:t>доказовий</w:t>
      </w:r>
      <w:r>
        <w:t></w:t>
      </w:r>
      <w:r>
        <w:rPr>
          <w:rFonts w:hint="eastAsia"/>
        </w:rPr>
        <w:t>процес</w:t>
      </w:r>
      <w:r>
        <w:t></w:t>
      </w:r>
      <w:r>
        <w:rPr>
          <w:rFonts w:hint="eastAsia"/>
        </w:rPr>
        <w:t>–</w:t>
      </w:r>
      <w:r>
        <w:t></w:t>
      </w:r>
      <w:r>
        <w:rPr>
          <w:rFonts w:hint="eastAsia"/>
        </w:rPr>
        <w:t>це</w:t>
      </w:r>
      <w:r>
        <w:t></w:t>
      </w:r>
      <w:r>
        <w:rPr>
          <w:rFonts w:hint="eastAsia"/>
        </w:rPr>
        <w:t>встановлення</w:t>
      </w:r>
      <w:r>
        <w:t></w:t>
      </w:r>
      <w:r>
        <w:rPr>
          <w:rFonts w:hint="eastAsia"/>
        </w:rPr>
        <w:t>обставин</w:t>
      </w:r>
      <w:r>
        <w:t></w:t>
      </w:r>
      <w:r>
        <w:t></w:t>
      </w:r>
      <w:r>
        <w:rPr>
          <w:rFonts w:hint="eastAsia"/>
        </w:rPr>
        <w:t>що</w:t>
      </w:r>
      <w:r>
        <w:t></w:t>
      </w:r>
      <w:r>
        <w:rPr>
          <w:rFonts w:hint="eastAsia"/>
        </w:rPr>
        <w:t>впливають</w:t>
      </w:r>
    </w:p>
    <w:p w:rsidR="00D00A5A" w:rsidRDefault="00D00A5A" w:rsidP="00D00A5A">
      <w:r>
        <w:rPr>
          <w:rFonts w:hint="eastAsia"/>
        </w:rPr>
        <w:t>на</w:t>
      </w:r>
      <w:r>
        <w:t></w:t>
      </w:r>
      <w:r>
        <w:rPr>
          <w:rFonts w:hint="eastAsia"/>
        </w:rPr>
        <w:t>визначення</w:t>
      </w:r>
      <w:r>
        <w:t></w:t>
      </w:r>
      <w:r>
        <w:rPr>
          <w:rFonts w:hint="eastAsia"/>
        </w:rPr>
        <w:t>розміру</w:t>
      </w:r>
      <w:r>
        <w:t></w:t>
      </w:r>
      <w:r>
        <w:rPr>
          <w:rFonts w:hint="eastAsia"/>
        </w:rPr>
        <w:t>та</w:t>
      </w:r>
      <w:r>
        <w:t></w:t>
      </w:r>
      <w:r>
        <w:rPr>
          <w:rFonts w:hint="eastAsia"/>
        </w:rPr>
        <w:t>виду</w:t>
      </w:r>
      <w:r>
        <w:t></w:t>
      </w:r>
      <w:r>
        <w:rPr>
          <w:rFonts w:hint="eastAsia"/>
        </w:rPr>
        <w:t>покарання</w:t>
      </w:r>
      <w:r>
        <w:t></w:t>
      </w:r>
      <w:r>
        <w:t></w:t>
      </w:r>
      <w:r>
        <w:rPr>
          <w:rFonts w:hint="eastAsia"/>
        </w:rPr>
        <w:t>застосування</w:t>
      </w:r>
      <w:r>
        <w:t></w:t>
      </w:r>
      <w:r>
        <w:rPr>
          <w:rFonts w:hint="eastAsia"/>
        </w:rPr>
        <w:t>інших</w:t>
      </w:r>
      <w:r>
        <w:t></w:t>
      </w:r>
      <w:r>
        <w:rPr>
          <w:rFonts w:hint="eastAsia"/>
        </w:rPr>
        <w:t>заходів</w:t>
      </w:r>
    </w:p>
    <w:p w:rsidR="00D00A5A" w:rsidRDefault="00D00A5A" w:rsidP="00D00A5A">
      <w:r>
        <w:rPr>
          <w:rFonts w:hint="eastAsia"/>
        </w:rPr>
        <w:t>кримінально</w:t>
      </w:r>
      <w:r>
        <w:t></w:t>
      </w:r>
      <w:r>
        <w:rPr>
          <w:rFonts w:hint="eastAsia"/>
        </w:rPr>
        <w:t>правового</w:t>
      </w:r>
      <w:r>
        <w:t></w:t>
      </w:r>
      <w:r>
        <w:rPr>
          <w:rFonts w:hint="eastAsia"/>
        </w:rPr>
        <w:t>та</w:t>
      </w:r>
      <w:r>
        <w:t></w:t>
      </w:r>
      <w:r>
        <w:rPr>
          <w:rFonts w:hint="eastAsia"/>
        </w:rPr>
        <w:t>процесуального</w:t>
      </w:r>
      <w:r>
        <w:t></w:t>
      </w:r>
      <w:r>
        <w:rPr>
          <w:rFonts w:hint="eastAsia"/>
        </w:rPr>
        <w:t>характеру</w:t>
      </w:r>
      <w:r>
        <w:t></w:t>
      </w:r>
    </w:p>
    <w:p w:rsidR="00D00A5A" w:rsidRDefault="00D00A5A" w:rsidP="00D00A5A">
      <w:r>
        <w:rPr>
          <w:rFonts w:hint="eastAsia"/>
        </w:rPr>
        <w:t>У</w:t>
      </w:r>
      <w:r>
        <w:t></w:t>
      </w:r>
      <w:r>
        <w:rPr>
          <w:rFonts w:hint="eastAsia"/>
        </w:rPr>
        <w:t>свою</w:t>
      </w:r>
      <w:r>
        <w:t></w:t>
      </w:r>
      <w:r>
        <w:rPr>
          <w:rFonts w:hint="eastAsia"/>
        </w:rPr>
        <w:t>чергу</w:t>
      </w:r>
      <w:r>
        <w:t></w:t>
      </w:r>
      <w:r>
        <w:t></w:t>
      </w:r>
      <w:r>
        <w:rPr>
          <w:rFonts w:hint="eastAsia"/>
        </w:rPr>
        <w:t>додатковий</w:t>
      </w:r>
      <w:r>
        <w:t></w:t>
      </w:r>
      <w:r>
        <w:rPr>
          <w:rFonts w:hint="eastAsia"/>
        </w:rPr>
        <w:t>доказовий</w:t>
      </w:r>
      <w:r>
        <w:t></w:t>
      </w:r>
      <w:r>
        <w:rPr>
          <w:rFonts w:hint="eastAsia"/>
        </w:rPr>
        <w:t>процес</w:t>
      </w:r>
      <w:r>
        <w:t></w:t>
      </w:r>
      <w:r>
        <w:rPr>
          <w:rFonts w:hint="eastAsia"/>
        </w:rPr>
        <w:t>поділяється</w:t>
      </w:r>
      <w:r>
        <w:t></w:t>
      </w:r>
      <w:r>
        <w:rPr>
          <w:rFonts w:hint="eastAsia"/>
        </w:rPr>
        <w:t>на</w:t>
      </w:r>
      <w:r>
        <w:t></w:t>
      </w:r>
      <w:r>
        <w:rPr>
          <w:rFonts w:hint="eastAsia"/>
        </w:rPr>
        <w:t>додатковий</w:t>
      </w:r>
    </w:p>
    <w:p w:rsidR="00D00A5A" w:rsidRDefault="00D00A5A" w:rsidP="00D00A5A">
      <w:r>
        <w:rPr>
          <w:rFonts w:hint="eastAsia"/>
        </w:rPr>
        <w:t>обов’язковий</w:t>
      </w:r>
      <w:r>
        <w:t></w:t>
      </w:r>
      <w:r>
        <w:rPr>
          <w:rFonts w:hint="eastAsia"/>
        </w:rPr>
        <w:t>доказовий</w:t>
      </w:r>
      <w:r>
        <w:t></w:t>
      </w:r>
      <w:r>
        <w:rPr>
          <w:rFonts w:hint="eastAsia"/>
        </w:rPr>
        <w:t>процес</w:t>
      </w:r>
      <w:r>
        <w:t></w:t>
      </w:r>
      <w:r>
        <w:rPr>
          <w:rFonts w:hint="eastAsia"/>
        </w:rPr>
        <w:t>та</w:t>
      </w:r>
      <w:r>
        <w:t></w:t>
      </w:r>
      <w:r>
        <w:rPr>
          <w:rFonts w:hint="eastAsia"/>
        </w:rPr>
        <w:t>додатковий</w:t>
      </w:r>
      <w:r>
        <w:t></w:t>
      </w:r>
      <w:r>
        <w:rPr>
          <w:rFonts w:hint="eastAsia"/>
        </w:rPr>
        <w:t>факультативний</w:t>
      </w:r>
      <w:r>
        <w:t></w:t>
      </w:r>
      <w:r>
        <w:rPr>
          <w:rFonts w:hint="eastAsia"/>
        </w:rPr>
        <w:t>доказовий</w:t>
      </w:r>
    </w:p>
    <w:p w:rsidR="00D00A5A" w:rsidRDefault="00D00A5A" w:rsidP="00D00A5A">
      <w:r>
        <w:rPr>
          <w:rFonts w:hint="eastAsia"/>
        </w:rPr>
        <w:t>процес</w:t>
      </w:r>
      <w:r>
        <w:t></w:t>
      </w:r>
    </w:p>
    <w:p w:rsidR="00D00A5A" w:rsidRDefault="00D00A5A" w:rsidP="00D00A5A">
      <w:r>
        <w:rPr>
          <w:rFonts w:hint="eastAsia"/>
        </w:rPr>
        <w:t>Додатковий</w:t>
      </w:r>
      <w:r>
        <w:t></w:t>
      </w:r>
      <w:r>
        <w:rPr>
          <w:rFonts w:hint="eastAsia"/>
        </w:rPr>
        <w:t>обов’язковий</w:t>
      </w:r>
      <w:r>
        <w:t></w:t>
      </w:r>
      <w:r>
        <w:rPr>
          <w:rFonts w:hint="eastAsia"/>
        </w:rPr>
        <w:t>доказовий</w:t>
      </w:r>
      <w:r>
        <w:t></w:t>
      </w:r>
      <w:r>
        <w:rPr>
          <w:rFonts w:hint="eastAsia"/>
        </w:rPr>
        <w:t>процес</w:t>
      </w:r>
      <w:r>
        <w:t></w:t>
      </w:r>
      <w:r>
        <w:rPr>
          <w:rFonts w:hint="eastAsia"/>
        </w:rPr>
        <w:t>–</w:t>
      </w:r>
      <w:r>
        <w:t></w:t>
      </w:r>
      <w:r>
        <w:rPr>
          <w:rFonts w:hint="eastAsia"/>
        </w:rPr>
        <w:t>встановлення</w:t>
      </w:r>
      <w:r>
        <w:t></w:t>
      </w:r>
      <w:r>
        <w:rPr>
          <w:rFonts w:hint="eastAsia"/>
        </w:rPr>
        <w:t>обставин</w:t>
      </w:r>
      <w:r>
        <w:t></w:t>
      </w:r>
      <w:r>
        <w:t></w:t>
      </w:r>
      <w:r>
        <w:rPr>
          <w:rFonts w:hint="eastAsia"/>
        </w:rPr>
        <w:t>що</w:t>
      </w:r>
    </w:p>
    <w:p w:rsidR="00D00A5A" w:rsidRDefault="00D00A5A" w:rsidP="00D00A5A">
      <w:r>
        <w:rPr>
          <w:rFonts w:hint="eastAsia"/>
        </w:rPr>
        <w:t>впливають</w:t>
      </w:r>
      <w:r>
        <w:t></w:t>
      </w:r>
      <w:r>
        <w:rPr>
          <w:rFonts w:hint="eastAsia"/>
        </w:rPr>
        <w:t>на</w:t>
      </w:r>
      <w:r>
        <w:t></w:t>
      </w:r>
      <w:r>
        <w:rPr>
          <w:rFonts w:hint="eastAsia"/>
        </w:rPr>
        <w:t>визначення</w:t>
      </w:r>
      <w:r>
        <w:t></w:t>
      </w:r>
      <w:r>
        <w:rPr>
          <w:rFonts w:hint="eastAsia"/>
        </w:rPr>
        <w:t>розміру</w:t>
      </w:r>
      <w:r>
        <w:t></w:t>
      </w:r>
      <w:r>
        <w:rPr>
          <w:rFonts w:hint="eastAsia"/>
        </w:rPr>
        <w:t>та</w:t>
      </w:r>
      <w:r>
        <w:t></w:t>
      </w:r>
      <w:r>
        <w:rPr>
          <w:rFonts w:hint="eastAsia"/>
        </w:rPr>
        <w:t>виду</w:t>
      </w:r>
      <w:r>
        <w:t></w:t>
      </w:r>
      <w:r>
        <w:rPr>
          <w:rFonts w:hint="eastAsia"/>
        </w:rPr>
        <w:t>покарання</w:t>
      </w:r>
      <w:r>
        <w:t></w:t>
      </w:r>
      <w:r>
        <w:t></w:t>
      </w:r>
      <w:r>
        <w:rPr>
          <w:rFonts w:hint="eastAsia"/>
        </w:rPr>
        <w:t>та</w:t>
      </w:r>
      <w:r>
        <w:t></w:t>
      </w:r>
      <w:r>
        <w:rPr>
          <w:rFonts w:hint="eastAsia"/>
        </w:rPr>
        <w:t>полягає</w:t>
      </w:r>
      <w:r>
        <w:t></w:t>
      </w:r>
      <w:r>
        <w:rPr>
          <w:rFonts w:hint="eastAsia"/>
        </w:rPr>
        <w:t>у</w:t>
      </w:r>
      <w:r>
        <w:t></w:t>
      </w:r>
      <w:r>
        <w:rPr>
          <w:rFonts w:hint="eastAsia"/>
        </w:rPr>
        <w:t>доказуванні</w:t>
      </w:r>
      <w:r>
        <w:t></w:t>
      </w:r>
    </w:p>
    <w:p w:rsidR="00D00A5A" w:rsidRDefault="00D00A5A" w:rsidP="00D00A5A">
      <w:r>
        <w:t></w:t>
      </w:r>
      <w:r>
        <w:t></w:t>
      </w:r>
      <w:r>
        <w:t></w:t>
      </w:r>
      <w:r>
        <w:rPr>
          <w:rFonts w:hint="eastAsia"/>
        </w:rPr>
        <w:t>обставини</w:t>
      </w:r>
      <w:r>
        <w:t></w:t>
      </w:r>
      <w:r>
        <w:t></w:t>
      </w:r>
      <w:r>
        <w:rPr>
          <w:rFonts w:hint="eastAsia"/>
        </w:rPr>
        <w:t>що</w:t>
      </w:r>
      <w:r>
        <w:t></w:t>
      </w:r>
      <w:r>
        <w:rPr>
          <w:rFonts w:hint="eastAsia"/>
        </w:rPr>
        <w:t>характеризують</w:t>
      </w:r>
      <w:r>
        <w:t></w:t>
      </w:r>
      <w:r>
        <w:rPr>
          <w:rFonts w:hint="eastAsia"/>
        </w:rPr>
        <w:t>особу</w:t>
      </w:r>
      <w:r>
        <w:t></w:t>
      </w:r>
      <w:r>
        <w:rPr>
          <w:rFonts w:hint="eastAsia"/>
        </w:rPr>
        <w:t>винного</w:t>
      </w:r>
      <w:r>
        <w:t></w:t>
      </w:r>
    </w:p>
    <w:p w:rsidR="00D00A5A" w:rsidRDefault="00D00A5A" w:rsidP="00D00A5A">
      <w:r>
        <w:t></w:t>
      </w:r>
      <w:r>
        <w:t></w:t>
      </w:r>
      <w:r>
        <w:t></w:t>
      </w:r>
      <w:r>
        <w:rPr>
          <w:rFonts w:hint="eastAsia"/>
        </w:rPr>
        <w:t>обставини</w:t>
      </w:r>
      <w:r>
        <w:t></w:t>
      </w:r>
      <w:r>
        <w:t></w:t>
      </w:r>
      <w:r>
        <w:rPr>
          <w:rFonts w:hint="eastAsia"/>
        </w:rPr>
        <w:t>які</w:t>
      </w:r>
      <w:r>
        <w:t></w:t>
      </w:r>
      <w:r>
        <w:rPr>
          <w:rFonts w:hint="eastAsia"/>
        </w:rPr>
        <w:t>є</w:t>
      </w:r>
      <w:r>
        <w:t></w:t>
      </w:r>
      <w:r>
        <w:rPr>
          <w:rFonts w:hint="eastAsia"/>
        </w:rPr>
        <w:t>підставою</w:t>
      </w:r>
      <w:r>
        <w:t></w:t>
      </w:r>
      <w:r>
        <w:rPr>
          <w:rFonts w:hint="eastAsia"/>
        </w:rPr>
        <w:t>для</w:t>
      </w:r>
      <w:r>
        <w:t></w:t>
      </w:r>
      <w:r>
        <w:rPr>
          <w:rFonts w:hint="eastAsia"/>
        </w:rPr>
        <w:t>звільнення</w:t>
      </w:r>
      <w:r>
        <w:t></w:t>
      </w:r>
      <w:r>
        <w:rPr>
          <w:rFonts w:hint="eastAsia"/>
        </w:rPr>
        <w:t>від</w:t>
      </w:r>
      <w:r>
        <w:t></w:t>
      </w:r>
      <w:r>
        <w:rPr>
          <w:rFonts w:hint="eastAsia"/>
        </w:rPr>
        <w:t>кримінальної</w:t>
      </w:r>
    </w:p>
    <w:p w:rsidR="00D00A5A" w:rsidRDefault="00D00A5A" w:rsidP="00D00A5A">
      <w:r>
        <w:rPr>
          <w:rFonts w:hint="eastAsia"/>
        </w:rPr>
        <w:t>відповідальності</w:t>
      </w:r>
      <w:r>
        <w:t></w:t>
      </w:r>
      <w:r>
        <w:rPr>
          <w:rFonts w:hint="eastAsia"/>
        </w:rPr>
        <w:t>або</w:t>
      </w:r>
      <w:r>
        <w:t></w:t>
      </w:r>
      <w:r>
        <w:rPr>
          <w:rFonts w:hint="eastAsia"/>
        </w:rPr>
        <w:t>покарання</w:t>
      </w:r>
      <w:r>
        <w:t></w:t>
      </w:r>
    </w:p>
    <w:p w:rsidR="00D00A5A" w:rsidRDefault="00D00A5A" w:rsidP="00D00A5A">
      <w:r>
        <w:rPr>
          <w:rFonts w:hint="eastAsia"/>
        </w:rPr>
        <w:t>Здійснюється</w:t>
      </w:r>
      <w:r>
        <w:t></w:t>
      </w:r>
      <w:r>
        <w:rPr>
          <w:rFonts w:hint="eastAsia"/>
        </w:rPr>
        <w:t>у</w:t>
      </w:r>
      <w:r>
        <w:t></w:t>
      </w:r>
      <w:r>
        <w:rPr>
          <w:rFonts w:hint="eastAsia"/>
        </w:rPr>
        <w:t>всіх</w:t>
      </w:r>
      <w:r>
        <w:t></w:t>
      </w:r>
      <w:r>
        <w:rPr>
          <w:rFonts w:hint="eastAsia"/>
        </w:rPr>
        <w:t>без</w:t>
      </w:r>
      <w:r>
        <w:t></w:t>
      </w:r>
      <w:r>
        <w:rPr>
          <w:rFonts w:hint="eastAsia"/>
        </w:rPr>
        <w:t>винятку</w:t>
      </w:r>
      <w:r>
        <w:t></w:t>
      </w:r>
      <w:r>
        <w:rPr>
          <w:rFonts w:hint="eastAsia"/>
        </w:rPr>
        <w:t>випадках</w:t>
      </w:r>
      <w:r>
        <w:t></w:t>
      </w:r>
      <w:r>
        <w:rPr>
          <w:rFonts w:hint="eastAsia"/>
        </w:rPr>
        <w:t>за</w:t>
      </w:r>
      <w:r>
        <w:t></w:t>
      </w:r>
      <w:r>
        <w:rPr>
          <w:rFonts w:hint="eastAsia"/>
        </w:rPr>
        <w:t>умови</w:t>
      </w:r>
      <w:r>
        <w:t></w:t>
      </w:r>
      <w:r>
        <w:rPr>
          <w:rFonts w:hint="eastAsia"/>
        </w:rPr>
        <w:t>доказування</w:t>
      </w:r>
      <w:r>
        <w:t></w:t>
      </w:r>
      <w:r>
        <w:rPr>
          <w:rFonts w:hint="eastAsia"/>
        </w:rPr>
        <w:t>обставин</w:t>
      </w:r>
      <w:r>
        <w:t></w:t>
      </w:r>
    </w:p>
    <w:p w:rsidR="00D00A5A" w:rsidRDefault="00D00A5A" w:rsidP="00D00A5A">
      <w:r>
        <w:rPr>
          <w:rFonts w:hint="eastAsia"/>
        </w:rPr>
        <w:t>що</w:t>
      </w:r>
      <w:r>
        <w:t></w:t>
      </w:r>
      <w:r>
        <w:rPr>
          <w:rFonts w:hint="eastAsia"/>
        </w:rPr>
        <w:t>входять</w:t>
      </w:r>
      <w:r>
        <w:t></w:t>
      </w:r>
      <w:r>
        <w:rPr>
          <w:rFonts w:hint="eastAsia"/>
        </w:rPr>
        <w:t>до</w:t>
      </w:r>
      <w:r>
        <w:t></w:t>
      </w:r>
      <w:r>
        <w:rPr>
          <w:rFonts w:hint="eastAsia"/>
        </w:rPr>
        <w:t>основного</w:t>
      </w:r>
      <w:r>
        <w:t></w:t>
      </w:r>
      <w:r>
        <w:rPr>
          <w:rFonts w:hint="eastAsia"/>
        </w:rPr>
        <w:t>доказового</w:t>
      </w:r>
      <w:r>
        <w:t></w:t>
      </w:r>
      <w:r>
        <w:rPr>
          <w:rFonts w:hint="eastAsia"/>
        </w:rPr>
        <w:t>процесу</w:t>
      </w:r>
      <w:r>
        <w:t></w:t>
      </w:r>
    </w:p>
    <w:p w:rsidR="00D00A5A" w:rsidRDefault="00D00A5A" w:rsidP="00D00A5A">
      <w:r>
        <w:rPr>
          <w:rFonts w:hint="eastAsia"/>
        </w:rPr>
        <w:t>Додатковий</w:t>
      </w:r>
      <w:r>
        <w:t></w:t>
      </w:r>
      <w:r>
        <w:rPr>
          <w:rFonts w:hint="eastAsia"/>
        </w:rPr>
        <w:t>факультативний</w:t>
      </w:r>
      <w:r>
        <w:t></w:t>
      </w:r>
      <w:r>
        <w:rPr>
          <w:rFonts w:hint="eastAsia"/>
        </w:rPr>
        <w:t>доказовий</w:t>
      </w:r>
      <w:r>
        <w:t></w:t>
      </w:r>
      <w:r>
        <w:rPr>
          <w:rFonts w:hint="eastAsia"/>
        </w:rPr>
        <w:t>процес</w:t>
      </w:r>
      <w:r>
        <w:t></w:t>
      </w:r>
      <w:r>
        <w:rPr>
          <w:rFonts w:hint="eastAsia"/>
        </w:rPr>
        <w:t>–</w:t>
      </w:r>
      <w:r>
        <w:t></w:t>
      </w:r>
      <w:r>
        <w:rPr>
          <w:rFonts w:hint="eastAsia"/>
        </w:rPr>
        <w:t>встановлення</w:t>
      </w:r>
      <w:r>
        <w:t></w:t>
      </w:r>
      <w:r>
        <w:rPr>
          <w:rFonts w:hint="eastAsia"/>
        </w:rPr>
        <w:t>обставин</w:t>
      </w:r>
      <w:r>
        <w:t></w:t>
      </w:r>
    </w:p>
    <w:p w:rsidR="00D00A5A" w:rsidRDefault="00D00A5A" w:rsidP="00D00A5A">
      <w:r>
        <w:rPr>
          <w:rFonts w:hint="eastAsia"/>
        </w:rPr>
        <w:t>що</w:t>
      </w:r>
      <w:r>
        <w:t></w:t>
      </w:r>
      <w:r>
        <w:rPr>
          <w:rFonts w:hint="eastAsia"/>
        </w:rPr>
        <w:t>впливають</w:t>
      </w:r>
      <w:r>
        <w:t></w:t>
      </w:r>
      <w:r>
        <w:rPr>
          <w:rFonts w:hint="eastAsia"/>
        </w:rPr>
        <w:t>на</w:t>
      </w:r>
      <w:r>
        <w:t></w:t>
      </w:r>
      <w:r>
        <w:rPr>
          <w:rFonts w:hint="eastAsia"/>
        </w:rPr>
        <w:t>застосування</w:t>
      </w:r>
      <w:r>
        <w:t></w:t>
      </w:r>
      <w:r>
        <w:rPr>
          <w:rFonts w:hint="eastAsia"/>
        </w:rPr>
        <w:t>інших</w:t>
      </w:r>
      <w:r>
        <w:t></w:t>
      </w:r>
      <w:r>
        <w:rPr>
          <w:rFonts w:hint="eastAsia"/>
        </w:rPr>
        <w:t>заходів</w:t>
      </w:r>
      <w:r>
        <w:t></w:t>
      </w:r>
      <w:r>
        <w:rPr>
          <w:rFonts w:hint="eastAsia"/>
        </w:rPr>
        <w:t>кримінально</w:t>
      </w:r>
      <w:r>
        <w:t></w:t>
      </w:r>
      <w:r>
        <w:rPr>
          <w:rFonts w:hint="eastAsia"/>
        </w:rPr>
        <w:t>правового</w:t>
      </w:r>
      <w:r>
        <w:t></w:t>
      </w:r>
      <w:r>
        <w:rPr>
          <w:rFonts w:hint="eastAsia"/>
        </w:rPr>
        <w:t>та</w:t>
      </w:r>
    </w:p>
    <w:p w:rsidR="00D00A5A" w:rsidRDefault="00D00A5A" w:rsidP="00D00A5A">
      <w:r>
        <w:rPr>
          <w:rFonts w:hint="eastAsia"/>
        </w:rPr>
        <w:t>процесуального</w:t>
      </w:r>
      <w:r>
        <w:t></w:t>
      </w:r>
      <w:r>
        <w:rPr>
          <w:rFonts w:hint="eastAsia"/>
        </w:rPr>
        <w:t>характеру</w:t>
      </w:r>
      <w:r>
        <w:t></w:t>
      </w:r>
      <w:r>
        <w:rPr>
          <w:rFonts w:hint="eastAsia"/>
        </w:rPr>
        <w:t>і</w:t>
      </w:r>
      <w:r>
        <w:t></w:t>
      </w:r>
      <w:r>
        <w:rPr>
          <w:rFonts w:hint="eastAsia"/>
        </w:rPr>
        <w:t>здійснюється</w:t>
      </w:r>
      <w:r>
        <w:t></w:t>
      </w:r>
      <w:r>
        <w:rPr>
          <w:rFonts w:hint="eastAsia"/>
        </w:rPr>
        <w:t>в</w:t>
      </w:r>
      <w:r>
        <w:t></w:t>
      </w:r>
      <w:r>
        <w:rPr>
          <w:rFonts w:hint="eastAsia"/>
        </w:rPr>
        <w:t>передбачених</w:t>
      </w:r>
      <w:r>
        <w:t></w:t>
      </w:r>
      <w:r>
        <w:rPr>
          <w:rFonts w:hint="eastAsia"/>
        </w:rPr>
        <w:t>законом</w:t>
      </w:r>
      <w:r>
        <w:t></w:t>
      </w:r>
      <w:r>
        <w:rPr>
          <w:rFonts w:hint="eastAsia"/>
        </w:rPr>
        <w:t>випадках</w:t>
      </w:r>
      <w:r>
        <w:t></w:t>
      </w:r>
    </w:p>
    <w:p w:rsidR="00D00A5A" w:rsidRDefault="00D00A5A" w:rsidP="00D00A5A">
      <w:r>
        <w:t></w:t>
      </w:r>
      <w:r>
        <w:t></w:t>
      </w:r>
      <w:r>
        <w:t></w:t>
      </w:r>
      <w:r>
        <w:rPr>
          <w:rFonts w:hint="eastAsia"/>
        </w:rPr>
        <w:t>обставини</w:t>
      </w:r>
      <w:r>
        <w:t></w:t>
      </w:r>
      <w:r>
        <w:t></w:t>
      </w:r>
      <w:r>
        <w:rPr>
          <w:rFonts w:hint="eastAsia"/>
        </w:rPr>
        <w:t>які</w:t>
      </w:r>
      <w:r>
        <w:t></w:t>
      </w:r>
      <w:r>
        <w:rPr>
          <w:rFonts w:hint="eastAsia"/>
        </w:rPr>
        <w:t>підтверджують</w:t>
      </w:r>
      <w:r>
        <w:t></w:t>
      </w:r>
      <w:r>
        <w:t></w:t>
      </w:r>
      <w:r>
        <w:rPr>
          <w:rFonts w:hint="eastAsia"/>
        </w:rPr>
        <w:t>що</w:t>
      </w:r>
      <w:r>
        <w:t></w:t>
      </w:r>
      <w:r>
        <w:rPr>
          <w:rFonts w:hint="eastAsia"/>
        </w:rPr>
        <w:t>гроші</w:t>
      </w:r>
      <w:r>
        <w:t></w:t>
      </w:r>
      <w:r>
        <w:t></w:t>
      </w:r>
      <w:r>
        <w:rPr>
          <w:rFonts w:hint="eastAsia"/>
        </w:rPr>
        <w:t>цінності</w:t>
      </w:r>
      <w:r>
        <w:t></w:t>
      </w:r>
      <w:r>
        <w:rPr>
          <w:rFonts w:hint="eastAsia"/>
        </w:rPr>
        <w:t>та</w:t>
      </w:r>
      <w:r>
        <w:t></w:t>
      </w:r>
      <w:r>
        <w:rPr>
          <w:rFonts w:hint="eastAsia"/>
        </w:rPr>
        <w:t>інше</w:t>
      </w:r>
      <w:r>
        <w:t></w:t>
      </w:r>
      <w:r>
        <w:rPr>
          <w:rFonts w:hint="eastAsia"/>
        </w:rPr>
        <w:t>майно</w:t>
      </w:r>
      <w:r>
        <w:t></w:t>
      </w:r>
      <w:r>
        <w:t></w:t>
      </w:r>
      <w:r>
        <w:rPr>
          <w:rFonts w:hint="eastAsia"/>
        </w:rPr>
        <w:t>які</w:t>
      </w:r>
    </w:p>
    <w:p w:rsidR="00D00A5A" w:rsidRDefault="00D00A5A" w:rsidP="00D00A5A">
      <w:r>
        <w:rPr>
          <w:rFonts w:hint="eastAsia"/>
        </w:rPr>
        <w:t>підлягають</w:t>
      </w:r>
      <w:r>
        <w:t></w:t>
      </w:r>
      <w:r>
        <w:rPr>
          <w:rFonts w:hint="eastAsia"/>
        </w:rPr>
        <w:t>спеціальній</w:t>
      </w:r>
      <w:r>
        <w:t></w:t>
      </w:r>
      <w:r>
        <w:rPr>
          <w:rFonts w:hint="eastAsia"/>
        </w:rPr>
        <w:t>конфіскації</w:t>
      </w:r>
      <w:r>
        <w:t></w:t>
      </w:r>
      <w:r>
        <w:t></w:t>
      </w:r>
      <w:r>
        <w:rPr>
          <w:rFonts w:hint="eastAsia"/>
        </w:rPr>
        <w:t>одержані</w:t>
      </w:r>
      <w:r>
        <w:t></w:t>
      </w:r>
      <w:r>
        <w:rPr>
          <w:rFonts w:hint="eastAsia"/>
        </w:rPr>
        <w:t>внаслідок</w:t>
      </w:r>
      <w:r>
        <w:t></w:t>
      </w:r>
      <w:r>
        <w:rPr>
          <w:rFonts w:hint="eastAsia"/>
        </w:rPr>
        <w:t>вчинення</w:t>
      </w:r>
    </w:p>
    <w:p w:rsidR="00D00A5A" w:rsidRDefault="00D00A5A" w:rsidP="00D00A5A">
      <w:r>
        <w:rPr>
          <w:rFonts w:hint="eastAsia"/>
        </w:rPr>
        <w:t>кримінального</w:t>
      </w:r>
      <w:r>
        <w:t></w:t>
      </w:r>
      <w:r>
        <w:rPr>
          <w:rFonts w:hint="eastAsia"/>
        </w:rPr>
        <w:t>правопорушення</w:t>
      </w:r>
      <w:r>
        <w:t></w:t>
      </w:r>
      <w:r>
        <w:rPr>
          <w:rFonts w:hint="eastAsia"/>
        </w:rPr>
        <w:t>та</w:t>
      </w:r>
      <w:r>
        <w:t></w:t>
      </w:r>
      <w:r>
        <w:rPr>
          <w:rFonts w:hint="eastAsia"/>
        </w:rPr>
        <w:t>або</w:t>
      </w:r>
      <w:r>
        <w:t></w:t>
      </w:r>
      <w:r>
        <w:rPr>
          <w:rFonts w:hint="eastAsia"/>
        </w:rPr>
        <w:t>є</w:t>
      </w:r>
      <w:r>
        <w:t></w:t>
      </w:r>
      <w:r>
        <w:rPr>
          <w:rFonts w:hint="eastAsia"/>
        </w:rPr>
        <w:t>доходами</w:t>
      </w:r>
      <w:r>
        <w:t></w:t>
      </w:r>
      <w:r>
        <w:rPr>
          <w:rFonts w:hint="eastAsia"/>
        </w:rPr>
        <w:t>від</w:t>
      </w:r>
      <w:r>
        <w:t></w:t>
      </w:r>
      <w:r>
        <w:rPr>
          <w:rFonts w:hint="eastAsia"/>
        </w:rPr>
        <w:t>такого</w:t>
      </w:r>
      <w:r>
        <w:t></w:t>
      </w:r>
      <w:r>
        <w:rPr>
          <w:rFonts w:hint="eastAsia"/>
        </w:rPr>
        <w:t>майна</w:t>
      </w:r>
      <w:r>
        <w:t></w:t>
      </w:r>
      <w:r>
        <w:t></w:t>
      </w:r>
      <w:r>
        <w:rPr>
          <w:rFonts w:hint="eastAsia"/>
        </w:rPr>
        <w:t>або</w:t>
      </w:r>
    </w:p>
    <w:p w:rsidR="00D00A5A" w:rsidRDefault="00D00A5A" w:rsidP="00D00A5A">
      <w:r>
        <w:rPr>
          <w:rFonts w:hint="eastAsia"/>
        </w:rPr>
        <w:t>призначалися</w:t>
      </w:r>
      <w:r>
        <w:t></w:t>
      </w:r>
      <w:r>
        <w:t></w:t>
      </w:r>
      <w:r>
        <w:rPr>
          <w:rFonts w:hint="eastAsia"/>
        </w:rPr>
        <w:t>використовувалися</w:t>
      </w:r>
      <w:r>
        <w:t></w:t>
      </w:r>
      <w:r>
        <w:t></w:t>
      </w:r>
      <w:r>
        <w:rPr>
          <w:rFonts w:hint="eastAsia"/>
        </w:rPr>
        <w:t>для</w:t>
      </w:r>
      <w:r>
        <w:t></w:t>
      </w:r>
      <w:r>
        <w:rPr>
          <w:rFonts w:hint="eastAsia"/>
        </w:rPr>
        <w:t>схиляння</w:t>
      </w:r>
      <w:r>
        <w:t></w:t>
      </w:r>
      <w:r>
        <w:rPr>
          <w:rFonts w:hint="eastAsia"/>
        </w:rPr>
        <w:t>особи</w:t>
      </w:r>
      <w:r>
        <w:t></w:t>
      </w:r>
      <w:r>
        <w:rPr>
          <w:rFonts w:hint="eastAsia"/>
        </w:rPr>
        <w:t>до</w:t>
      </w:r>
      <w:r>
        <w:t></w:t>
      </w:r>
      <w:r>
        <w:rPr>
          <w:rFonts w:hint="eastAsia"/>
        </w:rPr>
        <w:t>вчинення</w:t>
      </w:r>
    </w:p>
    <w:p w:rsidR="00D00A5A" w:rsidRDefault="00D00A5A" w:rsidP="00D00A5A">
      <w:r>
        <w:rPr>
          <w:rFonts w:hint="eastAsia"/>
        </w:rPr>
        <w:t>кримінального</w:t>
      </w:r>
      <w:r>
        <w:t></w:t>
      </w:r>
      <w:r>
        <w:rPr>
          <w:rFonts w:hint="eastAsia"/>
        </w:rPr>
        <w:t>правопорушення</w:t>
      </w:r>
      <w:r>
        <w:t></w:t>
      </w:r>
      <w:r>
        <w:t></w:t>
      </w:r>
      <w:r>
        <w:rPr>
          <w:rFonts w:hint="eastAsia"/>
        </w:rPr>
        <w:t>фінансування</w:t>
      </w:r>
      <w:r>
        <w:t></w:t>
      </w:r>
      <w:r>
        <w:rPr>
          <w:rFonts w:hint="eastAsia"/>
        </w:rPr>
        <w:t>та</w:t>
      </w:r>
      <w:r>
        <w:t></w:t>
      </w:r>
      <w:r>
        <w:rPr>
          <w:rFonts w:hint="eastAsia"/>
        </w:rPr>
        <w:t>або</w:t>
      </w:r>
      <w:r>
        <w:t></w:t>
      </w:r>
      <w:r>
        <w:rPr>
          <w:rFonts w:hint="eastAsia"/>
        </w:rPr>
        <w:t>матеріального</w:t>
      </w:r>
    </w:p>
    <w:p w:rsidR="00D00A5A" w:rsidRDefault="00D00A5A" w:rsidP="00D00A5A">
      <w:r>
        <w:rPr>
          <w:rFonts w:hint="eastAsia"/>
        </w:rPr>
        <w:t>забезпечення</w:t>
      </w:r>
      <w:r>
        <w:t></w:t>
      </w:r>
      <w:r>
        <w:rPr>
          <w:rFonts w:hint="eastAsia"/>
        </w:rPr>
        <w:t>кримінального</w:t>
      </w:r>
      <w:r>
        <w:t></w:t>
      </w:r>
      <w:r>
        <w:rPr>
          <w:rFonts w:hint="eastAsia"/>
        </w:rPr>
        <w:t>правопорушення</w:t>
      </w:r>
      <w:r>
        <w:t></w:t>
      </w:r>
      <w:r>
        <w:rPr>
          <w:rFonts w:hint="eastAsia"/>
        </w:rPr>
        <w:t>чи</w:t>
      </w:r>
      <w:r>
        <w:t></w:t>
      </w:r>
      <w:r>
        <w:rPr>
          <w:rFonts w:hint="eastAsia"/>
        </w:rPr>
        <w:t>винагороди</w:t>
      </w:r>
      <w:r>
        <w:t></w:t>
      </w:r>
      <w:r>
        <w:rPr>
          <w:rFonts w:hint="eastAsia"/>
        </w:rPr>
        <w:t>за</w:t>
      </w:r>
      <w:r>
        <w:t></w:t>
      </w:r>
      <w:r>
        <w:rPr>
          <w:rFonts w:hint="eastAsia"/>
        </w:rPr>
        <w:t>його</w:t>
      </w:r>
      <w:r>
        <w:t></w:t>
      </w:r>
      <w:r>
        <w:rPr>
          <w:rFonts w:hint="eastAsia"/>
        </w:rPr>
        <w:t>вчинення</w:t>
      </w:r>
      <w:r>
        <w:t></w:t>
      </w:r>
    </w:p>
    <w:p w:rsidR="00D00A5A" w:rsidRDefault="00D00A5A" w:rsidP="00D00A5A">
      <w:r>
        <w:rPr>
          <w:rFonts w:hint="eastAsia"/>
        </w:rPr>
        <w:t>або</w:t>
      </w:r>
      <w:r>
        <w:t></w:t>
      </w:r>
      <w:r>
        <w:rPr>
          <w:rFonts w:hint="eastAsia"/>
        </w:rPr>
        <w:t>є</w:t>
      </w:r>
      <w:r>
        <w:t></w:t>
      </w:r>
      <w:r>
        <w:rPr>
          <w:rFonts w:hint="eastAsia"/>
        </w:rPr>
        <w:t>предметом</w:t>
      </w:r>
      <w:r>
        <w:t></w:t>
      </w:r>
      <w:r>
        <w:rPr>
          <w:rFonts w:hint="eastAsia"/>
        </w:rPr>
        <w:t>кримінального</w:t>
      </w:r>
      <w:r>
        <w:t></w:t>
      </w:r>
      <w:r>
        <w:rPr>
          <w:rFonts w:hint="eastAsia"/>
        </w:rPr>
        <w:t>правопорушення</w:t>
      </w:r>
      <w:r>
        <w:t></w:t>
      </w:r>
      <w:r>
        <w:t></w:t>
      </w:r>
      <w:r>
        <w:rPr>
          <w:rFonts w:hint="eastAsia"/>
        </w:rPr>
        <w:t>зокрема</w:t>
      </w:r>
      <w:r>
        <w:t></w:t>
      </w:r>
      <w:r>
        <w:rPr>
          <w:rFonts w:hint="eastAsia"/>
        </w:rPr>
        <w:t>пов’язаного</w:t>
      </w:r>
      <w:r>
        <w:t></w:t>
      </w:r>
      <w:r>
        <w:rPr>
          <w:rFonts w:hint="eastAsia"/>
        </w:rPr>
        <w:t>з</w:t>
      </w:r>
      <w:r>
        <w:t></w:t>
      </w:r>
      <w:r>
        <w:rPr>
          <w:rFonts w:hint="eastAsia"/>
        </w:rPr>
        <w:t>їх</w:t>
      </w:r>
    </w:p>
    <w:p w:rsidR="00D00A5A" w:rsidRDefault="00D00A5A" w:rsidP="00D00A5A">
      <w:r>
        <w:rPr>
          <w:rFonts w:hint="eastAsia"/>
        </w:rPr>
        <w:t>незаконним</w:t>
      </w:r>
      <w:r>
        <w:t></w:t>
      </w:r>
      <w:r>
        <w:rPr>
          <w:rFonts w:hint="eastAsia"/>
        </w:rPr>
        <w:t>обігом</w:t>
      </w:r>
      <w:r>
        <w:t></w:t>
      </w:r>
      <w:r>
        <w:t></w:t>
      </w:r>
      <w:r>
        <w:rPr>
          <w:rFonts w:hint="eastAsia"/>
        </w:rPr>
        <w:t>або</w:t>
      </w:r>
      <w:r>
        <w:t></w:t>
      </w:r>
      <w:r>
        <w:rPr>
          <w:rFonts w:hint="eastAsia"/>
        </w:rPr>
        <w:t>підшукані</w:t>
      </w:r>
      <w:r>
        <w:t></w:t>
      </w:r>
      <w:r>
        <w:t></w:t>
      </w:r>
      <w:r>
        <w:rPr>
          <w:rFonts w:hint="eastAsia"/>
        </w:rPr>
        <w:t>виготовлені</w:t>
      </w:r>
      <w:r>
        <w:t></w:t>
      </w:r>
      <w:r>
        <w:t></w:t>
      </w:r>
      <w:r>
        <w:rPr>
          <w:rFonts w:hint="eastAsia"/>
        </w:rPr>
        <w:t>пристосовані</w:t>
      </w:r>
      <w:r>
        <w:t></w:t>
      </w:r>
      <w:r>
        <w:rPr>
          <w:rFonts w:hint="eastAsia"/>
        </w:rPr>
        <w:t>або</w:t>
      </w:r>
      <w:r>
        <w:t></w:t>
      </w:r>
      <w:r>
        <w:rPr>
          <w:rFonts w:hint="eastAsia"/>
        </w:rPr>
        <w:t>використані</w:t>
      </w:r>
    </w:p>
    <w:p w:rsidR="00D00A5A" w:rsidRDefault="00D00A5A" w:rsidP="00D00A5A">
      <w:r>
        <w:rPr>
          <w:rFonts w:hint="eastAsia"/>
        </w:rPr>
        <w:t>як</w:t>
      </w:r>
      <w:r>
        <w:t></w:t>
      </w:r>
      <w:r>
        <w:rPr>
          <w:rFonts w:hint="eastAsia"/>
        </w:rPr>
        <w:t>засоби</w:t>
      </w:r>
      <w:r>
        <w:t></w:t>
      </w:r>
      <w:r>
        <w:rPr>
          <w:rFonts w:hint="eastAsia"/>
        </w:rPr>
        <w:t>чи</w:t>
      </w:r>
      <w:r>
        <w:t></w:t>
      </w:r>
      <w:r>
        <w:rPr>
          <w:rFonts w:hint="eastAsia"/>
        </w:rPr>
        <w:t>знаряддя</w:t>
      </w:r>
      <w:r>
        <w:t></w:t>
      </w:r>
      <w:r>
        <w:rPr>
          <w:rFonts w:hint="eastAsia"/>
        </w:rPr>
        <w:t>вчинення</w:t>
      </w:r>
      <w:r>
        <w:t></w:t>
      </w:r>
      <w:r>
        <w:rPr>
          <w:rFonts w:hint="eastAsia"/>
        </w:rPr>
        <w:t>кримінального</w:t>
      </w:r>
      <w:r>
        <w:t></w:t>
      </w:r>
      <w:r>
        <w:rPr>
          <w:rFonts w:hint="eastAsia"/>
        </w:rPr>
        <w:t>правопорушення</w:t>
      </w:r>
      <w:r>
        <w:t></w:t>
      </w:r>
    </w:p>
    <w:p w:rsidR="00D00A5A" w:rsidRDefault="00D00A5A" w:rsidP="00D00A5A">
      <w:r>
        <w:t></w:t>
      </w:r>
      <w:r>
        <w:t></w:t>
      </w:r>
      <w:r>
        <w:t></w:t>
      </w:r>
      <w:r>
        <w:rPr>
          <w:rFonts w:hint="eastAsia"/>
        </w:rPr>
        <w:t>обставини</w:t>
      </w:r>
      <w:r>
        <w:t></w:t>
      </w:r>
      <w:r>
        <w:t></w:t>
      </w:r>
      <w:r>
        <w:rPr>
          <w:rFonts w:hint="eastAsia"/>
        </w:rPr>
        <w:t>що</w:t>
      </w:r>
      <w:r>
        <w:t></w:t>
      </w:r>
      <w:r>
        <w:rPr>
          <w:rFonts w:hint="eastAsia"/>
        </w:rPr>
        <w:t>є</w:t>
      </w:r>
      <w:r>
        <w:t></w:t>
      </w:r>
      <w:r>
        <w:rPr>
          <w:rFonts w:hint="eastAsia"/>
        </w:rPr>
        <w:t>підставою</w:t>
      </w:r>
      <w:r>
        <w:t></w:t>
      </w:r>
      <w:r>
        <w:rPr>
          <w:rFonts w:hint="eastAsia"/>
        </w:rPr>
        <w:t>для</w:t>
      </w:r>
      <w:r>
        <w:t></w:t>
      </w:r>
      <w:r>
        <w:rPr>
          <w:rFonts w:hint="eastAsia"/>
        </w:rPr>
        <w:t>застосування</w:t>
      </w:r>
      <w:r>
        <w:t></w:t>
      </w:r>
      <w:r>
        <w:rPr>
          <w:rFonts w:hint="eastAsia"/>
        </w:rPr>
        <w:t>до</w:t>
      </w:r>
      <w:r>
        <w:t></w:t>
      </w:r>
      <w:r>
        <w:rPr>
          <w:rFonts w:hint="eastAsia"/>
        </w:rPr>
        <w:t>юридичних</w:t>
      </w:r>
      <w:r>
        <w:t></w:t>
      </w:r>
      <w:r>
        <w:rPr>
          <w:rFonts w:hint="eastAsia"/>
        </w:rPr>
        <w:t>осіб</w:t>
      </w:r>
      <w:r>
        <w:t></w:t>
      </w:r>
      <w:r>
        <w:rPr>
          <w:rFonts w:hint="eastAsia"/>
        </w:rPr>
        <w:t>заходів</w:t>
      </w:r>
    </w:p>
    <w:p w:rsidR="00D00A5A" w:rsidRDefault="00D00A5A" w:rsidP="00D00A5A">
      <w:r>
        <w:rPr>
          <w:rFonts w:hint="eastAsia"/>
        </w:rPr>
        <w:t>кримінально</w:t>
      </w:r>
      <w:r>
        <w:t></w:t>
      </w:r>
      <w:r>
        <w:rPr>
          <w:rFonts w:hint="eastAsia"/>
        </w:rPr>
        <w:t>правового</w:t>
      </w:r>
      <w:r>
        <w:t></w:t>
      </w:r>
      <w:r>
        <w:rPr>
          <w:rFonts w:hint="eastAsia"/>
        </w:rPr>
        <w:t>характеру</w:t>
      </w:r>
      <w:r>
        <w:t></w:t>
      </w:r>
    </w:p>
    <w:p w:rsidR="00D00A5A" w:rsidRDefault="00D00A5A" w:rsidP="00D00A5A">
      <w:r>
        <w:t></w:t>
      </w:r>
      <w:r>
        <w:t></w:t>
      </w:r>
      <w:r>
        <w:t></w:t>
      </w:r>
      <w:r>
        <w:rPr>
          <w:rFonts w:hint="eastAsia"/>
        </w:rPr>
        <w:t>Доказування</w:t>
      </w:r>
      <w:r>
        <w:t></w:t>
      </w:r>
      <w:r>
        <w:rPr>
          <w:rFonts w:hint="eastAsia"/>
        </w:rPr>
        <w:t>стороною</w:t>
      </w:r>
      <w:r>
        <w:t></w:t>
      </w:r>
      <w:r>
        <w:rPr>
          <w:rFonts w:hint="eastAsia"/>
        </w:rPr>
        <w:t>обвинувачення</w:t>
      </w:r>
      <w:r>
        <w:t></w:t>
      </w:r>
      <w:r>
        <w:rPr>
          <w:rFonts w:hint="eastAsia"/>
        </w:rPr>
        <w:t>обставин</w:t>
      </w:r>
      <w:r>
        <w:t></w:t>
      </w:r>
      <w:r>
        <w:t></w:t>
      </w:r>
      <w:r>
        <w:rPr>
          <w:rFonts w:hint="eastAsia"/>
        </w:rPr>
        <w:t>які</w:t>
      </w:r>
      <w:r>
        <w:t></w:t>
      </w:r>
      <w:r>
        <w:rPr>
          <w:rFonts w:hint="eastAsia"/>
        </w:rPr>
        <w:t>підтверджують</w:t>
      </w:r>
      <w:r>
        <w:t></w:t>
      </w:r>
      <w:r>
        <w:t></w:t>
      </w:r>
      <w:r>
        <w:rPr>
          <w:rFonts w:hint="eastAsia"/>
        </w:rPr>
        <w:t>що</w:t>
      </w:r>
    </w:p>
    <w:p w:rsidR="00D00A5A" w:rsidRDefault="00D00A5A" w:rsidP="00D00A5A">
      <w:r>
        <w:rPr>
          <w:rFonts w:hint="eastAsia"/>
        </w:rPr>
        <w:t>гроші</w:t>
      </w:r>
      <w:r>
        <w:t></w:t>
      </w:r>
      <w:r>
        <w:t></w:t>
      </w:r>
      <w:r>
        <w:rPr>
          <w:rFonts w:hint="eastAsia"/>
        </w:rPr>
        <w:t>цінності</w:t>
      </w:r>
      <w:r>
        <w:t></w:t>
      </w:r>
      <w:r>
        <w:rPr>
          <w:rFonts w:hint="eastAsia"/>
        </w:rPr>
        <w:t>та</w:t>
      </w:r>
      <w:r>
        <w:t></w:t>
      </w:r>
      <w:r>
        <w:rPr>
          <w:rFonts w:hint="eastAsia"/>
        </w:rPr>
        <w:t>інше</w:t>
      </w:r>
      <w:r>
        <w:t></w:t>
      </w:r>
      <w:r>
        <w:rPr>
          <w:rFonts w:hint="eastAsia"/>
        </w:rPr>
        <w:t>майно</w:t>
      </w:r>
      <w:r>
        <w:t></w:t>
      </w:r>
      <w:r>
        <w:t></w:t>
      </w:r>
      <w:r>
        <w:rPr>
          <w:rFonts w:hint="eastAsia"/>
        </w:rPr>
        <w:t>які</w:t>
      </w:r>
      <w:r>
        <w:t></w:t>
      </w:r>
      <w:r>
        <w:rPr>
          <w:rFonts w:hint="eastAsia"/>
        </w:rPr>
        <w:t>підлягають</w:t>
      </w:r>
      <w:r>
        <w:t></w:t>
      </w:r>
      <w:r>
        <w:rPr>
          <w:rFonts w:hint="eastAsia"/>
        </w:rPr>
        <w:t>спеціальній</w:t>
      </w:r>
      <w:r>
        <w:t></w:t>
      </w:r>
      <w:r>
        <w:rPr>
          <w:rFonts w:hint="eastAsia"/>
        </w:rPr>
        <w:t>конфіскації</w:t>
      </w:r>
      <w:r>
        <w:t></w:t>
      </w:r>
      <w:r>
        <w:t></w:t>
      </w:r>
      <w:r>
        <w:rPr>
          <w:rFonts w:hint="eastAsia"/>
        </w:rPr>
        <w:t>одержані</w:t>
      </w:r>
    </w:p>
    <w:p w:rsidR="00D00A5A" w:rsidRDefault="00D00A5A" w:rsidP="00D00A5A">
      <w:r>
        <w:rPr>
          <w:rFonts w:hint="eastAsia"/>
        </w:rPr>
        <w:t>внаслідок</w:t>
      </w:r>
      <w:r>
        <w:t></w:t>
      </w:r>
      <w:r>
        <w:rPr>
          <w:rFonts w:hint="eastAsia"/>
        </w:rPr>
        <w:t>вчинення</w:t>
      </w:r>
      <w:r>
        <w:t></w:t>
      </w:r>
      <w:r>
        <w:rPr>
          <w:rFonts w:hint="eastAsia"/>
        </w:rPr>
        <w:t>кримінального</w:t>
      </w:r>
      <w:r>
        <w:t></w:t>
      </w:r>
      <w:r>
        <w:rPr>
          <w:rFonts w:hint="eastAsia"/>
        </w:rPr>
        <w:t>правопорушення</w:t>
      </w:r>
      <w:r>
        <w:t></w:t>
      </w:r>
      <w:r>
        <w:rPr>
          <w:rFonts w:hint="eastAsia"/>
        </w:rPr>
        <w:t>та</w:t>
      </w:r>
      <w:r>
        <w:t></w:t>
      </w:r>
      <w:r>
        <w:rPr>
          <w:rFonts w:hint="eastAsia"/>
        </w:rPr>
        <w:t>або</w:t>
      </w:r>
      <w:r>
        <w:t></w:t>
      </w:r>
      <w:r>
        <w:rPr>
          <w:rFonts w:hint="eastAsia"/>
        </w:rPr>
        <w:t>є</w:t>
      </w:r>
      <w:r>
        <w:t></w:t>
      </w:r>
      <w:r>
        <w:rPr>
          <w:rFonts w:hint="eastAsia"/>
        </w:rPr>
        <w:t>доходами</w:t>
      </w:r>
      <w:r>
        <w:t></w:t>
      </w:r>
      <w:r>
        <w:rPr>
          <w:rFonts w:hint="eastAsia"/>
        </w:rPr>
        <w:t>від</w:t>
      </w:r>
      <w:r>
        <w:t></w:t>
      </w:r>
    </w:p>
    <w:p w:rsidR="00D00A5A" w:rsidRDefault="00D00A5A" w:rsidP="00D00A5A">
      <w:r>
        <w:t></w:t>
      </w:r>
      <w:r>
        <w:t></w:t>
      </w:r>
      <w:r>
        <w:t></w:t>
      </w:r>
    </w:p>
    <w:p w:rsidR="00D00A5A" w:rsidRDefault="00D00A5A" w:rsidP="00D00A5A">
      <w:r>
        <w:rPr>
          <w:rFonts w:hint="eastAsia"/>
        </w:rPr>
        <w:t>такого</w:t>
      </w:r>
      <w:r>
        <w:t></w:t>
      </w:r>
      <w:r>
        <w:rPr>
          <w:rFonts w:hint="eastAsia"/>
        </w:rPr>
        <w:t>майна</w:t>
      </w:r>
      <w:r>
        <w:t></w:t>
      </w:r>
      <w:r>
        <w:t></w:t>
      </w:r>
      <w:r>
        <w:rPr>
          <w:rFonts w:hint="eastAsia"/>
        </w:rPr>
        <w:t>обирається</w:t>
      </w:r>
      <w:r>
        <w:t></w:t>
      </w:r>
      <w:r>
        <w:rPr>
          <w:rFonts w:hint="eastAsia"/>
        </w:rPr>
        <w:t>з</w:t>
      </w:r>
      <w:r>
        <w:t></w:t>
      </w:r>
      <w:r>
        <w:rPr>
          <w:rFonts w:hint="eastAsia"/>
        </w:rPr>
        <w:t>урахуванням</w:t>
      </w:r>
      <w:r>
        <w:t></w:t>
      </w:r>
      <w:r>
        <w:rPr>
          <w:rFonts w:hint="eastAsia"/>
        </w:rPr>
        <w:t>кожного</w:t>
      </w:r>
      <w:r>
        <w:t></w:t>
      </w:r>
      <w:r>
        <w:rPr>
          <w:rFonts w:hint="eastAsia"/>
        </w:rPr>
        <w:t>конкретного</w:t>
      </w:r>
      <w:r>
        <w:t></w:t>
      </w:r>
      <w:r>
        <w:rPr>
          <w:rFonts w:hint="eastAsia"/>
        </w:rPr>
        <w:t>випадку</w:t>
      </w:r>
      <w:r>
        <w:t></w:t>
      </w:r>
      <w:r>
        <w:rPr>
          <w:rFonts w:hint="eastAsia"/>
        </w:rPr>
        <w:t>та</w:t>
      </w:r>
      <w:r>
        <w:t></w:t>
      </w:r>
      <w:r>
        <w:rPr>
          <w:rFonts w:hint="eastAsia"/>
        </w:rPr>
        <w:t>має</w:t>
      </w:r>
    </w:p>
    <w:p w:rsidR="00D00A5A" w:rsidRDefault="00D00A5A" w:rsidP="00D00A5A">
      <w:r>
        <w:rPr>
          <w:rFonts w:hint="eastAsia"/>
        </w:rPr>
        <w:t>свої</w:t>
      </w:r>
      <w:r>
        <w:t></w:t>
      </w:r>
      <w:r>
        <w:rPr>
          <w:rFonts w:hint="eastAsia"/>
        </w:rPr>
        <w:t>особливості</w:t>
      </w:r>
      <w:r>
        <w:t></w:t>
      </w:r>
      <w:r>
        <w:t></w:t>
      </w:r>
      <w:r>
        <w:rPr>
          <w:rFonts w:hint="eastAsia"/>
        </w:rPr>
        <w:t>які</w:t>
      </w:r>
      <w:r>
        <w:t></w:t>
      </w:r>
      <w:r>
        <w:rPr>
          <w:rFonts w:hint="eastAsia"/>
        </w:rPr>
        <w:t>зумовлені</w:t>
      </w:r>
      <w:r>
        <w:t></w:t>
      </w:r>
      <w:r>
        <w:rPr>
          <w:rFonts w:hint="eastAsia"/>
        </w:rPr>
        <w:t>видом</w:t>
      </w:r>
      <w:r>
        <w:t></w:t>
      </w:r>
      <w:r>
        <w:rPr>
          <w:rFonts w:hint="eastAsia"/>
        </w:rPr>
        <w:t>предмета</w:t>
      </w:r>
      <w:r>
        <w:t></w:t>
      </w:r>
      <w:r>
        <w:rPr>
          <w:rFonts w:hint="eastAsia"/>
        </w:rPr>
        <w:t>корупційного</w:t>
      </w:r>
      <w:r>
        <w:t></w:t>
      </w:r>
      <w:r>
        <w:rPr>
          <w:rFonts w:hint="eastAsia"/>
        </w:rPr>
        <w:t>злочину</w:t>
      </w:r>
      <w:r>
        <w:t></w:t>
      </w:r>
      <w:r>
        <w:t></w:t>
      </w:r>
      <w:r>
        <w:rPr>
          <w:rFonts w:hint="eastAsia"/>
        </w:rPr>
        <w:t>грошові</w:t>
      </w:r>
    </w:p>
    <w:p w:rsidR="00D00A5A" w:rsidRDefault="00D00A5A" w:rsidP="00D00A5A">
      <w:r>
        <w:rPr>
          <w:rFonts w:hint="eastAsia"/>
        </w:rPr>
        <w:t>кошти</w:t>
      </w:r>
      <w:r>
        <w:t></w:t>
      </w:r>
      <w:r>
        <w:t></w:t>
      </w:r>
      <w:r>
        <w:rPr>
          <w:rFonts w:hint="eastAsia"/>
        </w:rPr>
        <w:t>майно</w:t>
      </w:r>
      <w:r>
        <w:t></w:t>
      </w:r>
      <w:r>
        <w:t></w:t>
      </w:r>
      <w:r>
        <w:rPr>
          <w:rFonts w:hint="eastAsia"/>
        </w:rPr>
        <w:t>доходи</w:t>
      </w:r>
      <w:r>
        <w:t></w:t>
      </w:r>
      <w:r>
        <w:rPr>
          <w:rFonts w:hint="eastAsia"/>
        </w:rPr>
        <w:t>від</w:t>
      </w:r>
      <w:r>
        <w:t></w:t>
      </w:r>
      <w:r>
        <w:rPr>
          <w:rFonts w:hint="eastAsia"/>
        </w:rPr>
        <w:t>майна</w:t>
      </w:r>
      <w:r>
        <w:t></w:t>
      </w:r>
      <w:r>
        <w:t></w:t>
      </w:r>
      <w:r>
        <w:rPr>
          <w:rFonts w:hint="eastAsia"/>
        </w:rPr>
        <w:t>одержані</w:t>
      </w:r>
      <w:r>
        <w:t></w:t>
      </w:r>
      <w:r>
        <w:rPr>
          <w:rFonts w:hint="eastAsia"/>
        </w:rPr>
        <w:t>внаслідок</w:t>
      </w:r>
      <w:r>
        <w:t></w:t>
      </w:r>
      <w:r>
        <w:rPr>
          <w:rFonts w:hint="eastAsia"/>
        </w:rPr>
        <w:t>вчинення</w:t>
      </w:r>
      <w:r>
        <w:t></w:t>
      </w:r>
      <w:r>
        <w:rPr>
          <w:rFonts w:hint="eastAsia"/>
        </w:rPr>
        <w:t>корупційного</w:t>
      </w:r>
    </w:p>
    <w:p w:rsidR="00D00A5A" w:rsidRDefault="00D00A5A" w:rsidP="00D00A5A">
      <w:r>
        <w:rPr>
          <w:rFonts w:hint="eastAsia"/>
        </w:rPr>
        <w:t>злочину</w:t>
      </w:r>
      <w:r>
        <w:t></w:t>
      </w:r>
      <w:r>
        <w:t></w:t>
      </w:r>
      <w:r>
        <w:rPr>
          <w:rFonts w:hint="eastAsia"/>
        </w:rPr>
        <w:t>ті</w:t>
      </w:r>
      <w:r>
        <w:t></w:t>
      </w:r>
      <w:r>
        <w:t></w:t>
      </w:r>
      <w:r>
        <w:rPr>
          <w:rFonts w:hint="eastAsia"/>
        </w:rPr>
        <w:t>які</w:t>
      </w:r>
      <w:r>
        <w:t></w:t>
      </w:r>
      <w:r>
        <w:rPr>
          <w:rFonts w:hint="eastAsia"/>
        </w:rPr>
        <w:t>отримані</w:t>
      </w:r>
      <w:r>
        <w:t></w:t>
      </w:r>
      <w:r>
        <w:rPr>
          <w:rFonts w:hint="eastAsia"/>
        </w:rPr>
        <w:t>від</w:t>
      </w:r>
      <w:r>
        <w:t></w:t>
      </w:r>
      <w:r>
        <w:rPr>
          <w:rFonts w:hint="eastAsia"/>
        </w:rPr>
        <w:t>реалізації</w:t>
      </w:r>
      <w:r>
        <w:t></w:t>
      </w:r>
      <w:r>
        <w:rPr>
          <w:rFonts w:hint="eastAsia"/>
        </w:rPr>
        <w:t>такого</w:t>
      </w:r>
      <w:r>
        <w:t></w:t>
      </w:r>
      <w:r>
        <w:rPr>
          <w:rFonts w:hint="eastAsia"/>
        </w:rPr>
        <w:t>майна</w:t>
      </w:r>
      <w:r>
        <w:t></w:t>
      </w:r>
      <w:r>
        <w:t></w:t>
      </w:r>
      <w:r>
        <w:rPr>
          <w:rFonts w:hint="eastAsia"/>
        </w:rPr>
        <w:t>а</w:t>
      </w:r>
      <w:r>
        <w:t></w:t>
      </w:r>
      <w:r>
        <w:rPr>
          <w:rFonts w:hint="eastAsia"/>
        </w:rPr>
        <w:t>також</w:t>
      </w:r>
      <w:r>
        <w:t></w:t>
      </w:r>
      <w:r>
        <w:rPr>
          <w:rFonts w:hint="eastAsia"/>
        </w:rPr>
        <w:t>від</w:t>
      </w:r>
      <w:r>
        <w:t></w:t>
      </w:r>
      <w:r>
        <w:rPr>
          <w:rFonts w:hint="eastAsia"/>
        </w:rPr>
        <w:t>його</w:t>
      </w:r>
    </w:p>
    <w:p w:rsidR="00D00A5A" w:rsidRDefault="00D00A5A" w:rsidP="00D00A5A">
      <w:r>
        <w:rPr>
          <w:rFonts w:hint="eastAsia"/>
        </w:rPr>
        <w:t>використання</w:t>
      </w:r>
      <w:r>
        <w:t></w:t>
      </w:r>
      <w:r>
        <w:t></w:t>
      </w:r>
      <w:r>
        <w:t></w:t>
      </w:r>
      <w:r>
        <w:rPr>
          <w:rFonts w:hint="eastAsia"/>
        </w:rPr>
        <w:t>доходи</w:t>
      </w:r>
      <w:r>
        <w:t></w:t>
      </w:r>
      <w:r>
        <w:rPr>
          <w:rFonts w:hint="eastAsia"/>
        </w:rPr>
        <w:t>від</w:t>
      </w:r>
      <w:r>
        <w:t></w:t>
      </w:r>
      <w:r>
        <w:rPr>
          <w:rFonts w:hint="eastAsia"/>
        </w:rPr>
        <w:t>грошових</w:t>
      </w:r>
      <w:r>
        <w:t></w:t>
      </w:r>
      <w:r>
        <w:rPr>
          <w:rFonts w:hint="eastAsia"/>
        </w:rPr>
        <w:t>коштів</w:t>
      </w:r>
      <w:r>
        <w:t></w:t>
      </w:r>
      <w:r>
        <w:t></w:t>
      </w:r>
      <w:r>
        <w:rPr>
          <w:rFonts w:hint="eastAsia"/>
        </w:rPr>
        <w:t>які</w:t>
      </w:r>
      <w:r>
        <w:t></w:t>
      </w:r>
      <w:r>
        <w:rPr>
          <w:rFonts w:hint="eastAsia"/>
        </w:rPr>
        <w:t>набуті</w:t>
      </w:r>
      <w:r>
        <w:t></w:t>
      </w:r>
      <w:r>
        <w:rPr>
          <w:rFonts w:hint="eastAsia"/>
        </w:rPr>
        <w:t>внаслідок</w:t>
      </w:r>
      <w:r>
        <w:t></w:t>
      </w:r>
      <w:r>
        <w:rPr>
          <w:rFonts w:hint="eastAsia"/>
        </w:rPr>
        <w:t>вчинення</w:t>
      </w:r>
    </w:p>
    <w:p w:rsidR="00D00A5A" w:rsidRDefault="00D00A5A" w:rsidP="00D00A5A">
      <w:r>
        <w:rPr>
          <w:rFonts w:hint="eastAsia"/>
        </w:rPr>
        <w:t>корупційного</w:t>
      </w:r>
      <w:r>
        <w:t></w:t>
      </w:r>
      <w:r>
        <w:rPr>
          <w:rFonts w:hint="eastAsia"/>
        </w:rPr>
        <w:t>злочину</w:t>
      </w:r>
      <w:r>
        <w:t></w:t>
      </w:r>
      <w:r>
        <w:t></w:t>
      </w:r>
      <w:r>
        <w:rPr>
          <w:rFonts w:hint="eastAsia"/>
        </w:rPr>
        <w:t>способами</w:t>
      </w:r>
      <w:r>
        <w:t></w:t>
      </w:r>
      <w:r>
        <w:rPr>
          <w:rFonts w:hint="eastAsia"/>
        </w:rPr>
        <w:t>його</w:t>
      </w:r>
      <w:r>
        <w:t></w:t>
      </w:r>
      <w:r>
        <w:rPr>
          <w:rFonts w:hint="eastAsia"/>
        </w:rPr>
        <w:t>вчинення</w:t>
      </w:r>
      <w:r>
        <w:t></w:t>
      </w:r>
      <w:r>
        <w:rPr>
          <w:rFonts w:hint="eastAsia"/>
        </w:rPr>
        <w:t>та</w:t>
      </w:r>
      <w:r>
        <w:t></w:t>
      </w:r>
      <w:r>
        <w:rPr>
          <w:rFonts w:hint="eastAsia"/>
        </w:rPr>
        <w:t>приховування</w:t>
      </w:r>
      <w:r>
        <w:t></w:t>
      </w:r>
    </w:p>
    <w:p w:rsidR="00D00A5A" w:rsidRDefault="00D00A5A" w:rsidP="00D00A5A">
      <w:r>
        <w:rPr>
          <w:rFonts w:hint="eastAsia"/>
        </w:rPr>
        <w:t>Обґрунтовано</w:t>
      </w:r>
      <w:r>
        <w:t></w:t>
      </w:r>
      <w:r>
        <w:t></w:t>
      </w:r>
      <w:r>
        <w:rPr>
          <w:rFonts w:hint="eastAsia"/>
        </w:rPr>
        <w:t>що</w:t>
      </w:r>
      <w:r>
        <w:t></w:t>
      </w:r>
      <w:r>
        <w:rPr>
          <w:rFonts w:hint="eastAsia"/>
        </w:rPr>
        <w:t>використання</w:t>
      </w:r>
      <w:r>
        <w:t></w:t>
      </w:r>
      <w:r>
        <w:rPr>
          <w:rFonts w:hint="eastAsia"/>
        </w:rPr>
        <w:t>у</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rPr>
          <w:rFonts w:hint="eastAsia"/>
        </w:rPr>
        <w:t>КПК</w:t>
      </w:r>
      <w:r>
        <w:t></w:t>
      </w:r>
      <w:r>
        <w:rPr>
          <w:rFonts w:hint="eastAsia"/>
        </w:rPr>
        <w:t>України</w:t>
      </w:r>
      <w:r>
        <w:t></w:t>
      </w:r>
      <w:r>
        <w:rPr>
          <w:rFonts w:hint="eastAsia"/>
        </w:rPr>
        <w:t>поняття</w:t>
      </w:r>
    </w:p>
    <w:p w:rsidR="00D00A5A" w:rsidRDefault="00D00A5A" w:rsidP="00D00A5A">
      <w:r>
        <w:t></w:t>
      </w:r>
      <w:r>
        <w:rPr>
          <w:rFonts w:hint="eastAsia"/>
        </w:rPr>
        <w:t>цінності</w:t>
      </w:r>
      <w:r>
        <w:t></w:t>
      </w:r>
      <w:r>
        <w:t></w:t>
      </w:r>
      <w:r>
        <w:rPr>
          <w:rFonts w:hint="eastAsia"/>
        </w:rPr>
        <w:t>є</w:t>
      </w:r>
      <w:r>
        <w:t></w:t>
      </w:r>
      <w:r>
        <w:rPr>
          <w:rFonts w:hint="eastAsia"/>
        </w:rPr>
        <w:t>зайвим</w:t>
      </w:r>
      <w:r>
        <w:t></w:t>
      </w:r>
      <w:r>
        <w:t></w:t>
      </w:r>
      <w:r>
        <w:rPr>
          <w:rFonts w:hint="eastAsia"/>
        </w:rPr>
        <w:t>оскільки</w:t>
      </w:r>
      <w:r>
        <w:t></w:t>
      </w:r>
      <w:r>
        <w:rPr>
          <w:rFonts w:hint="eastAsia"/>
        </w:rPr>
        <w:t>воно</w:t>
      </w:r>
      <w:r>
        <w:t></w:t>
      </w:r>
      <w:r>
        <w:rPr>
          <w:rFonts w:hint="eastAsia"/>
        </w:rPr>
        <w:t>охоплюється</w:t>
      </w:r>
      <w:r>
        <w:t></w:t>
      </w:r>
      <w:r>
        <w:rPr>
          <w:rFonts w:hint="eastAsia"/>
        </w:rPr>
        <w:t>поняттям</w:t>
      </w:r>
      <w:r>
        <w:t></w:t>
      </w:r>
      <w:r>
        <w:t></w:t>
      </w:r>
      <w:r>
        <w:rPr>
          <w:rFonts w:hint="eastAsia"/>
        </w:rPr>
        <w:t>майно</w:t>
      </w:r>
      <w:r>
        <w:t></w:t>
      </w:r>
      <w:r>
        <w:t></w:t>
      </w:r>
      <w:r>
        <w:t></w:t>
      </w:r>
      <w:r>
        <w:rPr>
          <w:rFonts w:hint="eastAsia"/>
        </w:rPr>
        <w:t>Крім</w:t>
      </w:r>
      <w:r>
        <w:t></w:t>
      </w:r>
      <w:r>
        <w:rPr>
          <w:rFonts w:hint="eastAsia"/>
        </w:rPr>
        <w:t>того</w:t>
      </w:r>
      <w:r>
        <w:t></w:t>
      </w:r>
    </w:p>
    <w:p w:rsidR="00D00A5A" w:rsidRDefault="00D00A5A" w:rsidP="00D00A5A">
      <w:r>
        <w:rPr>
          <w:rFonts w:hint="eastAsia"/>
        </w:rPr>
        <w:t>показано</w:t>
      </w:r>
      <w:r>
        <w:t></w:t>
      </w:r>
      <w:r>
        <w:t></w:t>
      </w:r>
      <w:r>
        <w:rPr>
          <w:rFonts w:hint="eastAsia"/>
        </w:rPr>
        <w:t>що</w:t>
      </w:r>
      <w:r>
        <w:t></w:t>
      </w:r>
      <w:r>
        <w:rPr>
          <w:rFonts w:hint="eastAsia"/>
        </w:rPr>
        <w:t>вигодоодержувач</w:t>
      </w:r>
      <w:r>
        <w:t></w:t>
      </w:r>
      <w:r>
        <w:rPr>
          <w:rFonts w:hint="eastAsia"/>
        </w:rPr>
        <w:t>може</w:t>
      </w:r>
      <w:r>
        <w:t></w:t>
      </w:r>
      <w:r>
        <w:rPr>
          <w:rFonts w:hint="eastAsia"/>
        </w:rPr>
        <w:t>отримати</w:t>
      </w:r>
      <w:r>
        <w:t></w:t>
      </w:r>
      <w:r>
        <w:rPr>
          <w:rFonts w:hint="eastAsia"/>
        </w:rPr>
        <w:t>доходи</w:t>
      </w:r>
      <w:r>
        <w:t></w:t>
      </w:r>
      <w:r>
        <w:rPr>
          <w:rFonts w:hint="eastAsia"/>
        </w:rPr>
        <w:t>не</w:t>
      </w:r>
      <w:r>
        <w:t></w:t>
      </w:r>
      <w:r>
        <w:rPr>
          <w:rFonts w:hint="eastAsia"/>
        </w:rPr>
        <w:t>лише</w:t>
      </w:r>
      <w:r>
        <w:t></w:t>
      </w:r>
      <w:r>
        <w:rPr>
          <w:rFonts w:hint="eastAsia"/>
        </w:rPr>
        <w:t>від</w:t>
      </w:r>
      <w:r>
        <w:t></w:t>
      </w:r>
      <w:r>
        <w:rPr>
          <w:rFonts w:hint="eastAsia"/>
        </w:rPr>
        <w:t>майна</w:t>
      </w:r>
      <w:r>
        <w:t></w:t>
      </w:r>
    </w:p>
    <w:p w:rsidR="00D00A5A" w:rsidRDefault="00D00A5A" w:rsidP="00D00A5A">
      <w:r>
        <w:rPr>
          <w:rFonts w:hint="eastAsia"/>
        </w:rPr>
        <w:t>набутого</w:t>
      </w:r>
      <w:r>
        <w:t></w:t>
      </w:r>
      <w:r>
        <w:rPr>
          <w:rFonts w:hint="eastAsia"/>
        </w:rPr>
        <w:t>внаслідок</w:t>
      </w:r>
      <w:r>
        <w:t></w:t>
      </w:r>
      <w:r>
        <w:rPr>
          <w:rFonts w:hint="eastAsia"/>
        </w:rPr>
        <w:t>вчинення</w:t>
      </w:r>
      <w:r>
        <w:t></w:t>
      </w:r>
      <w:r>
        <w:rPr>
          <w:rFonts w:hint="eastAsia"/>
        </w:rPr>
        <w:t>корупційного</w:t>
      </w:r>
      <w:r>
        <w:t></w:t>
      </w:r>
      <w:r>
        <w:rPr>
          <w:rFonts w:hint="eastAsia"/>
        </w:rPr>
        <w:t>правопорушення</w:t>
      </w:r>
      <w:r>
        <w:t></w:t>
      </w:r>
      <w:r>
        <w:t></w:t>
      </w:r>
      <w:r>
        <w:rPr>
          <w:rFonts w:hint="eastAsia"/>
        </w:rPr>
        <w:t>але</w:t>
      </w:r>
      <w:r>
        <w:t></w:t>
      </w:r>
      <w:r>
        <w:rPr>
          <w:rFonts w:hint="eastAsia"/>
        </w:rPr>
        <w:t>й</w:t>
      </w:r>
      <w:r>
        <w:t></w:t>
      </w:r>
      <w:r>
        <w:rPr>
          <w:rFonts w:hint="eastAsia"/>
        </w:rPr>
        <w:t>від</w:t>
      </w:r>
    </w:p>
    <w:p w:rsidR="00D00A5A" w:rsidRDefault="00D00A5A" w:rsidP="00D00A5A">
      <w:r>
        <w:rPr>
          <w:rFonts w:hint="eastAsia"/>
        </w:rPr>
        <w:t>грошових</w:t>
      </w:r>
      <w:r>
        <w:t></w:t>
      </w:r>
      <w:r>
        <w:rPr>
          <w:rFonts w:hint="eastAsia"/>
        </w:rPr>
        <w:t>коштів</w:t>
      </w:r>
      <w:r>
        <w:t></w:t>
      </w:r>
      <w:r>
        <w:rPr>
          <w:rFonts w:hint="eastAsia"/>
        </w:rPr>
        <w:t>унаслідок</w:t>
      </w:r>
      <w:r>
        <w:t></w:t>
      </w:r>
      <w:r>
        <w:rPr>
          <w:rFonts w:hint="eastAsia"/>
        </w:rPr>
        <w:t>прямих</w:t>
      </w:r>
      <w:r>
        <w:t></w:t>
      </w:r>
      <w:r>
        <w:rPr>
          <w:rFonts w:hint="eastAsia"/>
        </w:rPr>
        <w:t>інвестицій</w:t>
      </w:r>
      <w:r>
        <w:t></w:t>
      </w:r>
      <w:r>
        <w:rPr>
          <w:rFonts w:hint="eastAsia"/>
        </w:rPr>
        <w:t>з</w:t>
      </w:r>
      <w:r>
        <w:t></w:t>
      </w:r>
      <w:r>
        <w:rPr>
          <w:rFonts w:hint="eastAsia"/>
        </w:rPr>
        <w:t>метою</w:t>
      </w:r>
      <w:r>
        <w:t></w:t>
      </w:r>
      <w:r>
        <w:rPr>
          <w:rFonts w:hint="eastAsia"/>
        </w:rPr>
        <w:t>одержання</w:t>
      </w:r>
      <w:r>
        <w:t></w:t>
      </w:r>
      <w:r>
        <w:rPr>
          <w:rFonts w:hint="eastAsia"/>
        </w:rPr>
        <w:t>прибутку</w:t>
      </w:r>
      <w:r>
        <w:t></w:t>
      </w:r>
      <w:r>
        <w:rPr>
          <w:rFonts w:hint="eastAsia"/>
        </w:rPr>
        <w:t>від</w:t>
      </w:r>
    </w:p>
    <w:p w:rsidR="00D00A5A" w:rsidRDefault="00D00A5A" w:rsidP="00D00A5A">
      <w:r>
        <w:rPr>
          <w:rFonts w:hint="eastAsia"/>
        </w:rPr>
        <w:t>діяльності</w:t>
      </w:r>
      <w:r>
        <w:t></w:t>
      </w:r>
      <w:r>
        <w:rPr>
          <w:rFonts w:hint="eastAsia"/>
        </w:rPr>
        <w:t>підприємства</w:t>
      </w:r>
      <w:r>
        <w:t></w:t>
      </w:r>
      <w:r>
        <w:t></w:t>
      </w:r>
      <w:r>
        <w:rPr>
          <w:rFonts w:hint="eastAsia"/>
        </w:rPr>
        <w:t>укладення</w:t>
      </w:r>
      <w:r>
        <w:t></w:t>
      </w:r>
      <w:r>
        <w:rPr>
          <w:rFonts w:hint="eastAsia"/>
        </w:rPr>
        <w:t>договорів</w:t>
      </w:r>
      <w:r>
        <w:t></w:t>
      </w:r>
      <w:r>
        <w:rPr>
          <w:rFonts w:hint="eastAsia"/>
        </w:rPr>
        <w:t>позики</w:t>
      </w:r>
      <w:r>
        <w:t></w:t>
      </w:r>
      <w:r>
        <w:t></w:t>
      </w:r>
      <w:r>
        <w:rPr>
          <w:rFonts w:hint="eastAsia"/>
        </w:rPr>
        <w:t>банківського</w:t>
      </w:r>
      <w:r>
        <w:t></w:t>
      </w:r>
      <w:r>
        <w:rPr>
          <w:rFonts w:hint="eastAsia"/>
        </w:rPr>
        <w:t>вкладу</w:t>
      </w:r>
    </w:p>
    <w:p w:rsidR="00D00A5A" w:rsidRDefault="00D00A5A" w:rsidP="00D00A5A">
      <w:r>
        <w:rPr>
          <w:rFonts w:hint="eastAsia"/>
        </w:rPr>
        <w:t>тощо</w:t>
      </w:r>
      <w:r>
        <w:t></w:t>
      </w:r>
    </w:p>
    <w:p w:rsidR="00D00A5A" w:rsidRDefault="00D00A5A" w:rsidP="00D00A5A">
      <w:r>
        <w:rPr>
          <w:rFonts w:hint="eastAsia"/>
        </w:rPr>
        <w:t>Зазначено</w:t>
      </w:r>
      <w:r>
        <w:t></w:t>
      </w:r>
      <w:r>
        <w:t></w:t>
      </w:r>
      <w:r>
        <w:rPr>
          <w:rFonts w:hint="eastAsia"/>
        </w:rPr>
        <w:t>що</w:t>
      </w:r>
      <w:r>
        <w:t></w:t>
      </w:r>
      <w:r>
        <w:rPr>
          <w:rFonts w:hint="eastAsia"/>
        </w:rPr>
        <w:t>у</w:t>
      </w:r>
      <w:r>
        <w:t></w:t>
      </w:r>
      <w:r>
        <w:rPr>
          <w:rFonts w:hint="eastAsia"/>
        </w:rPr>
        <w:t>практичній</w:t>
      </w:r>
      <w:r>
        <w:t></w:t>
      </w:r>
      <w:r>
        <w:rPr>
          <w:rFonts w:hint="eastAsia"/>
        </w:rPr>
        <w:t>діяльності</w:t>
      </w:r>
      <w:r>
        <w:t></w:t>
      </w:r>
      <w:r>
        <w:rPr>
          <w:rFonts w:hint="eastAsia"/>
        </w:rPr>
        <w:t>не</w:t>
      </w:r>
      <w:r>
        <w:t></w:t>
      </w:r>
      <w:r>
        <w:rPr>
          <w:rFonts w:hint="eastAsia"/>
        </w:rPr>
        <w:t>застосовується</w:t>
      </w:r>
      <w:r>
        <w:t></w:t>
      </w:r>
      <w:r>
        <w:rPr>
          <w:rFonts w:hint="eastAsia"/>
        </w:rPr>
        <w:t>інститут</w:t>
      </w:r>
    </w:p>
    <w:p w:rsidR="00D00A5A" w:rsidRDefault="00D00A5A" w:rsidP="00D00A5A">
      <w:r>
        <w:rPr>
          <w:rFonts w:hint="eastAsia"/>
        </w:rPr>
        <w:t>спеціальної</w:t>
      </w:r>
      <w:r>
        <w:t></w:t>
      </w:r>
      <w:r>
        <w:rPr>
          <w:rFonts w:hint="eastAsia"/>
        </w:rPr>
        <w:t>конфіскації</w:t>
      </w:r>
      <w:r>
        <w:t></w:t>
      </w:r>
      <w:r>
        <w:rPr>
          <w:rFonts w:hint="eastAsia"/>
        </w:rPr>
        <w:t>щодо</w:t>
      </w:r>
      <w:r>
        <w:t></w:t>
      </w:r>
      <w:r>
        <w:rPr>
          <w:rFonts w:hint="eastAsia"/>
        </w:rPr>
        <w:t>майна</w:t>
      </w:r>
      <w:r>
        <w:t></w:t>
      </w:r>
      <w:r>
        <w:t></w:t>
      </w:r>
      <w:r>
        <w:rPr>
          <w:rFonts w:hint="eastAsia"/>
        </w:rPr>
        <w:t>яке</w:t>
      </w:r>
      <w:r>
        <w:t></w:t>
      </w:r>
      <w:r>
        <w:rPr>
          <w:rFonts w:hint="eastAsia"/>
        </w:rPr>
        <w:t>належить</w:t>
      </w:r>
      <w:r>
        <w:t></w:t>
      </w:r>
      <w:r>
        <w:rPr>
          <w:rFonts w:hint="eastAsia"/>
        </w:rPr>
        <w:t>третім</w:t>
      </w:r>
      <w:r>
        <w:t></w:t>
      </w:r>
      <w:r>
        <w:rPr>
          <w:rFonts w:hint="eastAsia"/>
        </w:rPr>
        <w:t>особам</w:t>
      </w:r>
      <w:r>
        <w:t></w:t>
      </w:r>
      <w:r>
        <w:t></w:t>
      </w:r>
      <w:r>
        <w:rPr>
          <w:rFonts w:hint="eastAsia"/>
        </w:rPr>
        <w:t>довіреним</w:t>
      </w:r>
    </w:p>
    <w:p w:rsidR="00D00A5A" w:rsidRDefault="00D00A5A" w:rsidP="00D00A5A">
      <w:r>
        <w:rPr>
          <w:rFonts w:hint="eastAsia"/>
        </w:rPr>
        <w:t>особам</w:t>
      </w:r>
      <w:r>
        <w:t></w:t>
      </w:r>
      <w:r>
        <w:t></w:t>
      </w:r>
      <w:r>
        <w:rPr>
          <w:rFonts w:hint="eastAsia"/>
        </w:rPr>
        <w:t>близьким</w:t>
      </w:r>
      <w:r>
        <w:t></w:t>
      </w:r>
      <w:r>
        <w:rPr>
          <w:rFonts w:hint="eastAsia"/>
        </w:rPr>
        <w:t>родичам</w:t>
      </w:r>
      <w:r>
        <w:t></w:t>
      </w:r>
      <w:r>
        <w:t></w:t>
      </w:r>
      <w:r>
        <w:t></w:t>
      </w:r>
      <w:r>
        <w:rPr>
          <w:rFonts w:hint="eastAsia"/>
        </w:rPr>
        <w:t>яке</w:t>
      </w:r>
      <w:r>
        <w:t></w:t>
      </w:r>
      <w:r>
        <w:rPr>
          <w:rFonts w:hint="eastAsia"/>
        </w:rPr>
        <w:t>набуте</w:t>
      </w:r>
      <w:r>
        <w:t></w:t>
      </w:r>
      <w:r>
        <w:rPr>
          <w:rFonts w:hint="eastAsia"/>
        </w:rPr>
        <w:t>внаслідок</w:t>
      </w:r>
      <w:r>
        <w:t></w:t>
      </w:r>
      <w:r>
        <w:rPr>
          <w:rFonts w:hint="eastAsia"/>
        </w:rPr>
        <w:t>вчинення</w:t>
      </w:r>
      <w:r>
        <w:t></w:t>
      </w:r>
      <w:r>
        <w:rPr>
          <w:rFonts w:hint="eastAsia"/>
        </w:rPr>
        <w:t>корупційного</w:t>
      </w:r>
    </w:p>
    <w:p w:rsidR="00D00A5A" w:rsidRDefault="00D00A5A" w:rsidP="00D00A5A">
      <w:r>
        <w:rPr>
          <w:rFonts w:hint="eastAsia"/>
        </w:rPr>
        <w:t>злочину</w:t>
      </w:r>
      <w:r>
        <w:t></w:t>
      </w:r>
      <w:r>
        <w:rPr>
          <w:rFonts w:hint="eastAsia"/>
        </w:rPr>
        <w:t>чи</w:t>
      </w:r>
      <w:r>
        <w:t></w:t>
      </w:r>
      <w:r>
        <w:rPr>
          <w:rFonts w:hint="eastAsia"/>
        </w:rPr>
        <w:t>доходів</w:t>
      </w:r>
      <w:r>
        <w:t></w:t>
      </w:r>
      <w:r>
        <w:t></w:t>
      </w:r>
      <w:r>
        <w:rPr>
          <w:rFonts w:hint="eastAsia"/>
        </w:rPr>
        <w:t>одержаних</w:t>
      </w:r>
      <w:r>
        <w:t></w:t>
      </w:r>
      <w:r>
        <w:rPr>
          <w:rFonts w:hint="eastAsia"/>
        </w:rPr>
        <w:t>у</w:t>
      </w:r>
      <w:r>
        <w:t></w:t>
      </w:r>
      <w:r>
        <w:rPr>
          <w:rFonts w:hint="eastAsia"/>
        </w:rPr>
        <w:t>такий</w:t>
      </w:r>
      <w:r>
        <w:t></w:t>
      </w:r>
      <w:r>
        <w:rPr>
          <w:rFonts w:hint="eastAsia"/>
        </w:rPr>
        <w:t>спосіб</w:t>
      </w:r>
      <w:r>
        <w:t></w:t>
      </w:r>
      <w:r>
        <w:rPr>
          <w:rFonts w:hint="eastAsia"/>
        </w:rPr>
        <w:t>від</w:t>
      </w:r>
      <w:r>
        <w:t></w:t>
      </w:r>
      <w:r>
        <w:rPr>
          <w:rFonts w:hint="eastAsia"/>
        </w:rPr>
        <w:t>майна</w:t>
      </w:r>
      <w:r>
        <w:t></w:t>
      </w:r>
      <w:r>
        <w:rPr>
          <w:rFonts w:hint="eastAsia"/>
        </w:rPr>
        <w:t>чи</w:t>
      </w:r>
      <w:r>
        <w:t></w:t>
      </w:r>
      <w:r>
        <w:rPr>
          <w:rFonts w:hint="eastAsia"/>
        </w:rPr>
        <w:t>грошових</w:t>
      </w:r>
      <w:r>
        <w:t></w:t>
      </w:r>
      <w:r>
        <w:rPr>
          <w:rFonts w:hint="eastAsia"/>
        </w:rPr>
        <w:t>коштів</w:t>
      </w:r>
      <w:r>
        <w:t></w:t>
      </w:r>
    </w:p>
    <w:p w:rsidR="00D00A5A" w:rsidRDefault="00D00A5A" w:rsidP="00D00A5A">
      <w:r>
        <w:rPr>
          <w:rFonts w:hint="eastAsia"/>
        </w:rPr>
        <w:t>Фактично</w:t>
      </w:r>
      <w:r>
        <w:t></w:t>
      </w:r>
      <w:r>
        <w:rPr>
          <w:rFonts w:hint="eastAsia"/>
        </w:rPr>
        <w:t>спеціальна</w:t>
      </w:r>
      <w:r>
        <w:t></w:t>
      </w:r>
      <w:r>
        <w:rPr>
          <w:rFonts w:hint="eastAsia"/>
        </w:rPr>
        <w:t>конфіскація</w:t>
      </w:r>
      <w:r>
        <w:t></w:t>
      </w:r>
      <w:r>
        <w:rPr>
          <w:rFonts w:hint="eastAsia"/>
        </w:rPr>
        <w:t>застосовується</w:t>
      </w:r>
      <w:r>
        <w:t></w:t>
      </w:r>
      <w:r>
        <w:rPr>
          <w:rFonts w:hint="eastAsia"/>
        </w:rPr>
        <w:t>судом</w:t>
      </w:r>
      <w:r>
        <w:t></w:t>
      </w:r>
      <w:r>
        <w:rPr>
          <w:rFonts w:hint="eastAsia"/>
        </w:rPr>
        <w:t>щодо</w:t>
      </w:r>
      <w:r>
        <w:t></w:t>
      </w:r>
      <w:r>
        <w:rPr>
          <w:rFonts w:hint="eastAsia"/>
        </w:rPr>
        <w:t>предмета</w:t>
      </w:r>
    </w:p>
    <w:p w:rsidR="00D00A5A" w:rsidRDefault="00D00A5A" w:rsidP="00D00A5A">
      <w:r>
        <w:rPr>
          <w:rFonts w:hint="eastAsia"/>
        </w:rPr>
        <w:t>корупційного</w:t>
      </w:r>
      <w:r>
        <w:t></w:t>
      </w:r>
      <w:r>
        <w:rPr>
          <w:rFonts w:hint="eastAsia"/>
        </w:rPr>
        <w:t>злочину</w:t>
      </w:r>
      <w:r>
        <w:t></w:t>
      </w:r>
      <w:r>
        <w:t></w:t>
      </w:r>
      <w:r>
        <w:rPr>
          <w:rFonts w:hint="eastAsia"/>
        </w:rPr>
        <w:t>який</w:t>
      </w:r>
      <w:r>
        <w:t></w:t>
      </w:r>
      <w:r>
        <w:rPr>
          <w:rFonts w:hint="eastAsia"/>
        </w:rPr>
        <w:t>безпосередньо</w:t>
      </w:r>
      <w:r>
        <w:t></w:t>
      </w:r>
      <w:r>
        <w:rPr>
          <w:rFonts w:hint="eastAsia"/>
        </w:rPr>
        <w:t>вилучається</w:t>
      </w:r>
      <w:r>
        <w:t></w:t>
      </w:r>
      <w:r>
        <w:rPr>
          <w:rFonts w:hint="eastAsia"/>
        </w:rPr>
        <w:t>органом</w:t>
      </w:r>
      <w:r>
        <w:t></w:t>
      </w:r>
      <w:r>
        <w:rPr>
          <w:rFonts w:hint="eastAsia"/>
        </w:rPr>
        <w:t>досудового</w:t>
      </w:r>
    </w:p>
    <w:p w:rsidR="00D00A5A" w:rsidRDefault="00D00A5A" w:rsidP="00D00A5A">
      <w:r>
        <w:rPr>
          <w:rFonts w:hint="eastAsia"/>
        </w:rPr>
        <w:t>розслідування</w:t>
      </w:r>
      <w:r>
        <w:t></w:t>
      </w:r>
      <w:r>
        <w:rPr>
          <w:rFonts w:hint="eastAsia"/>
        </w:rPr>
        <w:t>під</w:t>
      </w:r>
      <w:r>
        <w:t></w:t>
      </w:r>
      <w:r>
        <w:rPr>
          <w:rFonts w:hint="eastAsia"/>
        </w:rPr>
        <w:t>час</w:t>
      </w:r>
      <w:r>
        <w:t></w:t>
      </w:r>
      <w:r>
        <w:rPr>
          <w:rFonts w:hint="eastAsia"/>
        </w:rPr>
        <w:t>проведення</w:t>
      </w:r>
      <w:r>
        <w:t></w:t>
      </w:r>
      <w:r>
        <w:rPr>
          <w:rFonts w:hint="eastAsia"/>
        </w:rPr>
        <w:t>слідчих</w:t>
      </w:r>
      <w:r>
        <w:t></w:t>
      </w:r>
      <w:r>
        <w:t></w:t>
      </w:r>
      <w:r>
        <w:rPr>
          <w:rFonts w:hint="eastAsia"/>
        </w:rPr>
        <w:t>розшукових</w:t>
      </w:r>
      <w:r>
        <w:t></w:t>
      </w:r>
      <w:r>
        <w:t></w:t>
      </w:r>
      <w:r>
        <w:rPr>
          <w:rFonts w:hint="eastAsia"/>
        </w:rPr>
        <w:t>дій</w:t>
      </w:r>
      <w:r>
        <w:t></w:t>
      </w:r>
    </w:p>
    <w:p w:rsidR="00D00A5A" w:rsidRDefault="00D00A5A" w:rsidP="00D00A5A">
      <w:r>
        <w:t></w:t>
      </w:r>
      <w:r>
        <w:t></w:t>
      </w:r>
      <w:r>
        <w:t></w:t>
      </w:r>
      <w:r>
        <w:rPr>
          <w:rFonts w:hint="eastAsia"/>
        </w:rPr>
        <w:t>У</w:t>
      </w:r>
      <w:r>
        <w:t></w:t>
      </w:r>
      <w:r>
        <w:rPr>
          <w:rFonts w:hint="eastAsia"/>
        </w:rPr>
        <w:t>випадку</w:t>
      </w:r>
      <w:r>
        <w:t></w:t>
      </w:r>
      <w:r>
        <w:rPr>
          <w:rFonts w:hint="eastAsia"/>
        </w:rPr>
        <w:t>виникнення</w:t>
      </w:r>
      <w:r>
        <w:t></w:t>
      </w:r>
      <w:r>
        <w:rPr>
          <w:rFonts w:hint="eastAsia"/>
        </w:rPr>
        <w:t>питання</w:t>
      </w:r>
      <w:r>
        <w:t></w:t>
      </w:r>
      <w:r>
        <w:rPr>
          <w:rFonts w:hint="eastAsia"/>
        </w:rPr>
        <w:t>про</w:t>
      </w:r>
      <w:r>
        <w:t></w:t>
      </w:r>
      <w:r>
        <w:rPr>
          <w:rFonts w:hint="eastAsia"/>
        </w:rPr>
        <w:t>звільнення</w:t>
      </w:r>
      <w:r>
        <w:t></w:t>
      </w:r>
      <w:r>
        <w:rPr>
          <w:rFonts w:hint="eastAsia"/>
        </w:rPr>
        <w:t>від</w:t>
      </w:r>
      <w:r>
        <w:t></w:t>
      </w:r>
      <w:r>
        <w:rPr>
          <w:rFonts w:hint="eastAsia"/>
        </w:rPr>
        <w:t>кримінальної</w:t>
      </w:r>
    </w:p>
    <w:p w:rsidR="00D00A5A" w:rsidRDefault="00D00A5A" w:rsidP="00D00A5A">
      <w:r>
        <w:rPr>
          <w:rFonts w:hint="eastAsia"/>
        </w:rPr>
        <w:t>відповідальності</w:t>
      </w:r>
      <w:r>
        <w:t></w:t>
      </w:r>
      <w:r>
        <w:rPr>
          <w:rFonts w:hint="eastAsia"/>
        </w:rPr>
        <w:t>особи</w:t>
      </w:r>
      <w:r>
        <w:t></w:t>
      </w:r>
      <w:r>
        <w:t></w:t>
      </w:r>
      <w:r>
        <w:rPr>
          <w:rFonts w:hint="eastAsia"/>
        </w:rPr>
        <w:t>яка</w:t>
      </w:r>
      <w:r>
        <w:t></w:t>
      </w:r>
      <w:r>
        <w:rPr>
          <w:rFonts w:hint="eastAsia"/>
        </w:rPr>
        <w:t>вчинила</w:t>
      </w:r>
      <w:r>
        <w:t></w:t>
      </w:r>
      <w:r>
        <w:rPr>
          <w:rFonts w:hint="eastAsia"/>
        </w:rPr>
        <w:t>корупційне</w:t>
      </w:r>
      <w:r>
        <w:t></w:t>
      </w:r>
      <w:r>
        <w:rPr>
          <w:rFonts w:hint="eastAsia"/>
        </w:rPr>
        <w:t>правопорушення</w:t>
      </w:r>
      <w:r>
        <w:t></w:t>
      </w:r>
      <w:r>
        <w:t></w:t>
      </w:r>
      <w:r>
        <w:rPr>
          <w:rFonts w:hint="eastAsia"/>
        </w:rPr>
        <w:t>доказуванню</w:t>
      </w:r>
    </w:p>
    <w:p w:rsidR="00D00A5A" w:rsidRDefault="00D00A5A" w:rsidP="00D00A5A">
      <w:r>
        <w:rPr>
          <w:rFonts w:hint="eastAsia"/>
        </w:rPr>
        <w:t>стороною</w:t>
      </w:r>
      <w:r>
        <w:t></w:t>
      </w:r>
      <w:r>
        <w:rPr>
          <w:rFonts w:hint="eastAsia"/>
        </w:rPr>
        <w:t>обвинувачення</w:t>
      </w:r>
      <w:r>
        <w:t></w:t>
      </w:r>
      <w:r>
        <w:rPr>
          <w:rFonts w:hint="eastAsia"/>
        </w:rPr>
        <w:t>підлягають</w:t>
      </w:r>
      <w:r>
        <w:t></w:t>
      </w:r>
      <w:r>
        <w:rPr>
          <w:rFonts w:hint="eastAsia"/>
        </w:rPr>
        <w:t>обставини</w:t>
      </w:r>
      <w:r>
        <w:t></w:t>
      </w:r>
      <w:r>
        <w:t></w:t>
      </w:r>
      <w:r>
        <w:rPr>
          <w:rFonts w:hint="eastAsia"/>
        </w:rPr>
        <w:t>що</w:t>
      </w:r>
      <w:r>
        <w:t></w:t>
      </w:r>
      <w:r>
        <w:rPr>
          <w:rFonts w:hint="eastAsia"/>
        </w:rPr>
        <w:t>є</w:t>
      </w:r>
      <w:r>
        <w:t></w:t>
      </w:r>
      <w:r>
        <w:rPr>
          <w:rFonts w:hint="eastAsia"/>
        </w:rPr>
        <w:t>підставою</w:t>
      </w:r>
      <w:r>
        <w:t></w:t>
      </w:r>
      <w:r>
        <w:rPr>
          <w:rFonts w:hint="eastAsia"/>
        </w:rPr>
        <w:t>для</w:t>
      </w:r>
      <w:r>
        <w:t></w:t>
      </w:r>
      <w:r>
        <w:rPr>
          <w:rFonts w:hint="eastAsia"/>
        </w:rPr>
        <w:t>такого</w:t>
      </w:r>
    </w:p>
    <w:p w:rsidR="00D00A5A" w:rsidRDefault="00D00A5A" w:rsidP="00D00A5A">
      <w:r>
        <w:rPr>
          <w:rFonts w:hint="eastAsia"/>
        </w:rPr>
        <w:t>звільнення</w:t>
      </w:r>
      <w:r>
        <w:t></w:t>
      </w:r>
      <w:r>
        <w:t></w:t>
      </w:r>
      <w:r>
        <w:rPr>
          <w:rFonts w:hint="eastAsia"/>
        </w:rPr>
        <w:t>Такі</w:t>
      </w:r>
      <w:r>
        <w:t></w:t>
      </w:r>
      <w:r>
        <w:rPr>
          <w:rFonts w:hint="eastAsia"/>
        </w:rPr>
        <w:t>обставини</w:t>
      </w:r>
      <w:r>
        <w:t></w:t>
      </w:r>
      <w:r>
        <w:rPr>
          <w:rFonts w:hint="eastAsia"/>
        </w:rPr>
        <w:t>є</w:t>
      </w:r>
      <w:r>
        <w:t></w:t>
      </w:r>
      <w:r>
        <w:rPr>
          <w:rFonts w:hint="eastAsia"/>
        </w:rPr>
        <w:t>різними</w:t>
      </w:r>
      <w:r>
        <w:t></w:t>
      </w:r>
      <w:r>
        <w:t></w:t>
      </w:r>
      <w:r>
        <w:rPr>
          <w:rFonts w:hint="eastAsia"/>
        </w:rPr>
        <w:t>притаманні</w:t>
      </w:r>
      <w:r>
        <w:t></w:t>
      </w:r>
      <w:r>
        <w:rPr>
          <w:rFonts w:hint="eastAsia"/>
        </w:rPr>
        <w:t>конкретному</w:t>
      </w:r>
      <w:r>
        <w:t></w:t>
      </w:r>
      <w:r>
        <w:rPr>
          <w:rFonts w:hint="eastAsia"/>
        </w:rPr>
        <w:t>виду</w:t>
      </w:r>
      <w:r>
        <w:t></w:t>
      </w:r>
      <w:r>
        <w:rPr>
          <w:rFonts w:hint="eastAsia"/>
        </w:rPr>
        <w:t>звільнення</w:t>
      </w:r>
    </w:p>
    <w:p w:rsidR="00D00A5A" w:rsidRDefault="00D00A5A" w:rsidP="00D00A5A">
      <w:r>
        <w:rPr>
          <w:rFonts w:hint="eastAsia"/>
        </w:rPr>
        <w:t>від</w:t>
      </w:r>
      <w:r>
        <w:t></w:t>
      </w:r>
      <w:r>
        <w:rPr>
          <w:rFonts w:hint="eastAsia"/>
        </w:rPr>
        <w:t>кримінальної</w:t>
      </w:r>
      <w:r>
        <w:t></w:t>
      </w:r>
      <w:r>
        <w:rPr>
          <w:rFonts w:hint="eastAsia"/>
        </w:rPr>
        <w:t>відповідальності</w:t>
      </w:r>
      <w:r>
        <w:t></w:t>
      </w:r>
      <w:r>
        <w:rPr>
          <w:rFonts w:hint="eastAsia"/>
        </w:rPr>
        <w:t>та</w:t>
      </w:r>
      <w:r>
        <w:t></w:t>
      </w:r>
      <w:r>
        <w:rPr>
          <w:rFonts w:hint="eastAsia"/>
        </w:rPr>
        <w:t>включають</w:t>
      </w:r>
      <w:r>
        <w:t></w:t>
      </w:r>
      <w:r>
        <w:rPr>
          <w:rFonts w:hint="eastAsia"/>
        </w:rPr>
        <w:t>з’ясування</w:t>
      </w:r>
      <w:r>
        <w:t></w:t>
      </w:r>
      <w:r>
        <w:rPr>
          <w:rFonts w:hint="eastAsia"/>
        </w:rPr>
        <w:t>як</w:t>
      </w:r>
      <w:r>
        <w:t></w:t>
      </w:r>
      <w:r>
        <w:rPr>
          <w:rFonts w:hint="eastAsia"/>
        </w:rPr>
        <w:t>матеріальноправових</w:t>
      </w:r>
      <w:r>
        <w:t></w:t>
      </w:r>
      <w:r>
        <w:rPr>
          <w:rFonts w:hint="eastAsia"/>
        </w:rPr>
        <w:t>підстав</w:t>
      </w:r>
      <w:r>
        <w:t></w:t>
      </w:r>
      <w:r>
        <w:rPr>
          <w:rFonts w:hint="eastAsia"/>
        </w:rPr>
        <w:t>такого</w:t>
      </w:r>
      <w:r>
        <w:t></w:t>
      </w:r>
      <w:r>
        <w:rPr>
          <w:rFonts w:hint="eastAsia"/>
        </w:rPr>
        <w:t>звільнення</w:t>
      </w:r>
      <w:r>
        <w:t></w:t>
      </w:r>
      <w:r>
        <w:t></w:t>
      </w:r>
      <w:r>
        <w:rPr>
          <w:rFonts w:hint="eastAsia"/>
        </w:rPr>
        <w:t>так</w:t>
      </w:r>
      <w:r>
        <w:t></w:t>
      </w:r>
      <w:r>
        <w:rPr>
          <w:rFonts w:hint="eastAsia"/>
        </w:rPr>
        <w:t>і</w:t>
      </w:r>
      <w:r>
        <w:t></w:t>
      </w:r>
      <w:r>
        <w:rPr>
          <w:rFonts w:hint="eastAsia"/>
        </w:rPr>
        <w:t>процесуально</w:t>
      </w:r>
      <w:r>
        <w:t></w:t>
      </w:r>
      <w:r>
        <w:rPr>
          <w:rFonts w:hint="eastAsia"/>
        </w:rPr>
        <w:t>правових</w:t>
      </w:r>
      <w:r>
        <w:t></w:t>
      </w:r>
    </w:p>
    <w:p w:rsidR="00D00A5A" w:rsidRDefault="00D00A5A" w:rsidP="00D00A5A">
      <w:r>
        <w:rPr>
          <w:rFonts w:hint="eastAsia"/>
        </w:rPr>
        <w:t>На</w:t>
      </w:r>
      <w:r>
        <w:t></w:t>
      </w:r>
      <w:r>
        <w:rPr>
          <w:rFonts w:hint="eastAsia"/>
        </w:rPr>
        <w:t>підставі</w:t>
      </w:r>
      <w:r>
        <w:t></w:t>
      </w:r>
      <w:r>
        <w:rPr>
          <w:rFonts w:hint="eastAsia"/>
        </w:rPr>
        <w:t>аналізу</w:t>
      </w:r>
      <w:r>
        <w:t></w:t>
      </w:r>
      <w:r>
        <w:rPr>
          <w:rFonts w:hint="eastAsia"/>
        </w:rPr>
        <w:t>кримінального</w:t>
      </w:r>
      <w:r>
        <w:t></w:t>
      </w:r>
      <w:r>
        <w:rPr>
          <w:rFonts w:hint="eastAsia"/>
        </w:rPr>
        <w:t>та</w:t>
      </w:r>
      <w:r>
        <w:t></w:t>
      </w:r>
      <w:r>
        <w:rPr>
          <w:rFonts w:hint="eastAsia"/>
        </w:rPr>
        <w:t>кримінального</w:t>
      </w:r>
      <w:r>
        <w:t></w:t>
      </w:r>
      <w:r>
        <w:rPr>
          <w:rFonts w:hint="eastAsia"/>
        </w:rPr>
        <w:t>процесуального</w:t>
      </w:r>
    </w:p>
    <w:p w:rsidR="00D00A5A" w:rsidRDefault="00D00A5A" w:rsidP="00D00A5A">
      <w:r>
        <w:rPr>
          <w:rFonts w:hint="eastAsia"/>
        </w:rPr>
        <w:t>законодавства</w:t>
      </w:r>
      <w:r>
        <w:t></w:t>
      </w:r>
      <w:r>
        <w:t></w:t>
      </w:r>
      <w:r>
        <w:rPr>
          <w:rFonts w:hint="eastAsia"/>
        </w:rPr>
        <w:t>а</w:t>
      </w:r>
      <w:r>
        <w:t></w:t>
      </w:r>
      <w:r>
        <w:rPr>
          <w:rFonts w:hint="eastAsia"/>
        </w:rPr>
        <w:t>також</w:t>
      </w:r>
      <w:r>
        <w:t></w:t>
      </w:r>
      <w:r>
        <w:rPr>
          <w:rFonts w:hint="eastAsia"/>
        </w:rPr>
        <w:t>слідчої</w:t>
      </w:r>
      <w:r>
        <w:t></w:t>
      </w:r>
      <w:r>
        <w:rPr>
          <w:rFonts w:hint="eastAsia"/>
        </w:rPr>
        <w:t>практики</w:t>
      </w:r>
      <w:r>
        <w:t></w:t>
      </w:r>
      <w:r>
        <w:rPr>
          <w:rFonts w:hint="eastAsia"/>
        </w:rPr>
        <w:t>визначено</w:t>
      </w:r>
      <w:r>
        <w:t></w:t>
      </w:r>
      <w:r>
        <w:t></w:t>
      </w:r>
      <w:r>
        <w:rPr>
          <w:rFonts w:hint="eastAsia"/>
        </w:rPr>
        <w:t>що</w:t>
      </w:r>
      <w:r>
        <w:t></w:t>
      </w:r>
      <w:r>
        <w:rPr>
          <w:rFonts w:hint="eastAsia"/>
        </w:rPr>
        <w:t>проблемою</w:t>
      </w:r>
      <w:r>
        <w:t></w:t>
      </w:r>
      <w:r>
        <w:t></w:t>
      </w:r>
      <w:r>
        <w:rPr>
          <w:rFonts w:hint="eastAsia"/>
        </w:rPr>
        <w:t>яка</w:t>
      </w:r>
      <w:r>
        <w:t></w:t>
      </w:r>
      <w:r>
        <w:rPr>
          <w:rFonts w:hint="eastAsia"/>
        </w:rPr>
        <w:t>виникає</w:t>
      </w:r>
      <w:r>
        <w:t></w:t>
      </w:r>
      <w:r>
        <w:rPr>
          <w:rFonts w:hint="eastAsia"/>
        </w:rPr>
        <w:t>під</w:t>
      </w:r>
    </w:p>
    <w:p w:rsidR="00D00A5A" w:rsidRDefault="00D00A5A" w:rsidP="00D00A5A">
      <w:r>
        <w:rPr>
          <w:rFonts w:hint="eastAsia"/>
        </w:rPr>
        <w:t>час</w:t>
      </w:r>
      <w:r>
        <w:t></w:t>
      </w:r>
      <w:r>
        <w:rPr>
          <w:rFonts w:hint="eastAsia"/>
        </w:rPr>
        <w:t>доказування</w:t>
      </w:r>
      <w:r>
        <w:t></w:t>
      </w:r>
      <w:r>
        <w:rPr>
          <w:rFonts w:hint="eastAsia"/>
        </w:rPr>
        <w:t>обставин</w:t>
      </w:r>
      <w:r>
        <w:t></w:t>
      </w:r>
      <w:r>
        <w:t></w:t>
      </w:r>
      <w:r>
        <w:rPr>
          <w:rFonts w:hint="eastAsia"/>
        </w:rPr>
        <w:t>що</w:t>
      </w:r>
      <w:r>
        <w:t></w:t>
      </w:r>
      <w:r>
        <w:rPr>
          <w:rFonts w:hint="eastAsia"/>
        </w:rPr>
        <w:t>вважається</w:t>
      </w:r>
      <w:r>
        <w:t></w:t>
      </w:r>
      <w:r>
        <w:rPr>
          <w:rFonts w:hint="eastAsia"/>
        </w:rPr>
        <w:t>підставою</w:t>
      </w:r>
      <w:r>
        <w:t></w:t>
      </w:r>
      <w:r>
        <w:rPr>
          <w:rFonts w:hint="eastAsia"/>
        </w:rPr>
        <w:t>для</w:t>
      </w:r>
      <w:r>
        <w:t></w:t>
      </w:r>
      <w:r>
        <w:rPr>
          <w:rFonts w:hint="eastAsia"/>
        </w:rPr>
        <w:t>звільнення</w:t>
      </w:r>
      <w:r>
        <w:t></w:t>
      </w:r>
      <w:r>
        <w:rPr>
          <w:rFonts w:hint="eastAsia"/>
        </w:rPr>
        <w:t>від</w:t>
      </w:r>
      <w:r>
        <w:t></w:t>
      </w:r>
      <w:r>
        <w:rPr>
          <w:rFonts w:hint="eastAsia"/>
        </w:rPr>
        <w:t>покарання</w:t>
      </w:r>
    </w:p>
    <w:p w:rsidR="00D00A5A" w:rsidRDefault="00D00A5A" w:rsidP="00D00A5A">
      <w:r>
        <w:rPr>
          <w:rFonts w:hint="eastAsia"/>
        </w:rPr>
        <w:t>або</w:t>
      </w:r>
      <w:r>
        <w:t></w:t>
      </w:r>
      <w:r>
        <w:rPr>
          <w:rFonts w:hint="eastAsia"/>
        </w:rPr>
        <w:t>подальшого</w:t>
      </w:r>
      <w:r>
        <w:t></w:t>
      </w:r>
      <w:r>
        <w:rPr>
          <w:rFonts w:hint="eastAsia"/>
        </w:rPr>
        <w:t>його</w:t>
      </w:r>
      <w:r>
        <w:t></w:t>
      </w:r>
      <w:r>
        <w:rPr>
          <w:rFonts w:hint="eastAsia"/>
        </w:rPr>
        <w:t>відбування</w:t>
      </w:r>
      <w:r>
        <w:t></w:t>
      </w:r>
      <w:r>
        <w:t></w:t>
      </w:r>
      <w:r>
        <w:rPr>
          <w:rFonts w:hint="eastAsia"/>
        </w:rPr>
        <w:t>є</w:t>
      </w:r>
      <w:r>
        <w:t></w:t>
      </w:r>
      <w:r>
        <w:rPr>
          <w:rFonts w:hint="eastAsia"/>
        </w:rPr>
        <w:t>відсутність</w:t>
      </w:r>
      <w:r>
        <w:t></w:t>
      </w:r>
      <w:r>
        <w:rPr>
          <w:rFonts w:hint="eastAsia"/>
        </w:rPr>
        <w:t>законодавчої</w:t>
      </w:r>
      <w:r>
        <w:t></w:t>
      </w:r>
      <w:r>
        <w:rPr>
          <w:rFonts w:hint="eastAsia"/>
        </w:rPr>
        <w:t>регламентації</w:t>
      </w:r>
    </w:p>
    <w:p w:rsidR="00D00A5A" w:rsidRDefault="00D00A5A" w:rsidP="00D00A5A">
      <w:r>
        <w:t></w:t>
      </w:r>
      <w:r>
        <w:t></w:t>
      </w:r>
      <w:r>
        <w:t></w:t>
      </w:r>
    </w:p>
    <w:p w:rsidR="00D00A5A" w:rsidRDefault="00D00A5A" w:rsidP="00D00A5A">
      <w:r>
        <w:rPr>
          <w:rFonts w:hint="eastAsia"/>
        </w:rPr>
        <w:t>з’ясування</w:t>
      </w:r>
      <w:r>
        <w:t></w:t>
      </w:r>
      <w:r>
        <w:rPr>
          <w:rFonts w:hint="eastAsia"/>
        </w:rPr>
        <w:t>слідчим</w:t>
      </w:r>
      <w:r>
        <w:t></w:t>
      </w:r>
      <w:r>
        <w:t></w:t>
      </w:r>
      <w:r>
        <w:rPr>
          <w:rFonts w:hint="eastAsia"/>
        </w:rPr>
        <w:t>прокурором</w:t>
      </w:r>
      <w:r>
        <w:t></w:t>
      </w:r>
      <w:r>
        <w:t></w:t>
      </w:r>
      <w:r>
        <w:rPr>
          <w:rFonts w:hint="eastAsia"/>
        </w:rPr>
        <w:t>судом</w:t>
      </w:r>
      <w:r>
        <w:t></w:t>
      </w:r>
      <w:r>
        <w:rPr>
          <w:rFonts w:hint="eastAsia"/>
        </w:rPr>
        <w:t>наявності</w:t>
      </w:r>
      <w:r>
        <w:t></w:t>
      </w:r>
      <w:r>
        <w:rPr>
          <w:rFonts w:hint="eastAsia"/>
        </w:rPr>
        <w:t>чи</w:t>
      </w:r>
      <w:r>
        <w:t></w:t>
      </w:r>
      <w:r>
        <w:rPr>
          <w:rFonts w:hint="eastAsia"/>
        </w:rPr>
        <w:t>відсутності</w:t>
      </w:r>
      <w:r>
        <w:t></w:t>
      </w:r>
      <w:r>
        <w:rPr>
          <w:rFonts w:hint="eastAsia"/>
        </w:rPr>
        <w:t>тяжкої</w:t>
      </w:r>
      <w:r>
        <w:t></w:t>
      </w:r>
      <w:r>
        <w:rPr>
          <w:rFonts w:hint="eastAsia"/>
        </w:rPr>
        <w:t>фізичної</w:t>
      </w:r>
    </w:p>
    <w:p w:rsidR="00D00A5A" w:rsidRDefault="00D00A5A" w:rsidP="00D00A5A">
      <w:r>
        <w:rPr>
          <w:rFonts w:hint="eastAsia"/>
        </w:rPr>
        <w:t>хвороби</w:t>
      </w:r>
      <w:r>
        <w:t></w:t>
      </w:r>
      <w:r>
        <w:rPr>
          <w:rFonts w:hint="eastAsia"/>
        </w:rPr>
        <w:t>у</w:t>
      </w:r>
      <w:r>
        <w:t></w:t>
      </w:r>
      <w:r>
        <w:rPr>
          <w:rFonts w:hint="eastAsia"/>
        </w:rPr>
        <w:t>підозрюваного</w:t>
      </w:r>
      <w:r>
        <w:t></w:t>
      </w:r>
      <w:r>
        <w:t></w:t>
      </w:r>
      <w:r>
        <w:rPr>
          <w:rFonts w:hint="eastAsia"/>
        </w:rPr>
        <w:t>обвинуваченого</w:t>
      </w:r>
      <w:r>
        <w:t></w:t>
      </w:r>
      <w:r>
        <w:t></w:t>
      </w:r>
      <w:r>
        <w:rPr>
          <w:rFonts w:hint="eastAsia"/>
        </w:rPr>
        <w:t>шляхом</w:t>
      </w:r>
      <w:r>
        <w:t></w:t>
      </w:r>
      <w:r>
        <w:rPr>
          <w:rFonts w:hint="eastAsia"/>
        </w:rPr>
        <w:t>призначення</w:t>
      </w:r>
      <w:r>
        <w:t></w:t>
      </w:r>
      <w:r>
        <w:rPr>
          <w:rFonts w:hint="eastAsia"/>
        </w:rPr>
        <w:t>судово</w:t>
      </w:r>
      <w:r>
        <w:t></w:t>
      </w:r>
      <w:r>
        <w:rPr>
          <w:rFonts w:hint="eastAsia"/>
        </w:rPr>
        <w:t>медичної</w:t>
      </w:r>
    </w:p>
    <w:p w:rsidR="00D00A5A" w:rsidRDefault="00D00A5A" w:rsidP="00D00A5A">
      <w:r>
        <w:rPr>
          <w:rFonts w:hint="eastAsia"/>
        </w:rPr>
        <w:t>експертизи</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запропоновано</w:t>
      </w:r>
      <w:r>
        <w:t></w:t>
      </w:r>
      <w:r>
        <w:rPr>
          <w:rFonts w:hint="eastAsia"/>
        </w:rPr>
        <w:t>внести</w:t>
      </w:r>
      <w:r>
        <w:t></w:t>
      </w:r>
      <w:r>
        <w:rPr>
          <w:rFonts w:hint="eastAsia"/>
        </w:rPr>
        <w:t>зміни</w:t>
      </w:r>
      <w:r>
        <w:t></w:t>
      </w:r>
      <w:r>
        <w:rPr>
          <w:rFonts w:hint="eastAsia"/>
        </w:rPr>
        <w:t>до</w:t>
      </w:r>
      <w:r>
        <w:t></w:t>
      </w:r>
      <w:r>
        <w:rPr>
          <w:rFonts w:hint="eastAsia"/>
        </w:rPr>
        <w:t>ст</w:t>
      </w:r>
      <w:r>
        <w:t></w:t>
      </w:r>
      <w:r>
        <w:t></w:t>
      </w:r>
      <w:r>
        <w:t></w:t>
      </w:r>
      <w:r>
        <w:t></w:t>
      </w:r>
      <w:r>
        <w:t></w:t>
      </w:r>
      <w:r>
        <w:t></w:t>
      </w:r>
      <w:r>
        <w:rPr>
          <w:rFonts w:hint="eastAsia"/>
        </w:rPr>
        <w:t>КПК</w:t>
      </w:r>
      <w:r>
        <w:t></w:t>
      </w:r>
      <w:r>
        <w:rPr>
          <w:rFonts w:hint="eastAsia"/>
        </w:rPr>
        <w:t>України</w:t>
      </w:r>
      <w:r>
        <w:t></w:t>
      </w:r>
    </w:p>
    <w:p w:rsidR="00D00A5A" w:rsidRDefault="00D00A5A" w:rsidP="00D00A5A">
      <w:r>
        <w:rPr>
          <w:rFonts w:hint="eastAsia"/>
        </w:rPr>
        <w:t>передбачивши</w:t>
      </w:r>
      <w:r>
        <w:t></w:t>
      </w:r>
      <w:r>
        <w:rPr>
          <w:rFonts w:hint="eastAsia"/>
        </w:rPr>
        <w:t>можливість</w:t>
      </w:r>
      <w:r>
        <w:t></w:t>
      </w:r>
      <w:r>
        <w:rPr>
          <w:rFonts w:hint="eastAsia"/>
        </w:rPr>
        <w:t>залучення</w:t>
      </w:r>
      <w:r>
        <w:t></w:t>
      </w:r>
      <w:r>
        <w:rPr>
          <w:rFonts w:hint="eastAsia"/>
        </w:rPr>
        <w:t>експерта</w:t>
      </w:r>
      <w:r>
        <w:t></w:t>
      </w:r>
      <w:r>
        <w:rPr>
          <w:rFonts w:hint="eastAsia"/>
        </w:rPr>
        <w:t>відповідної</w:t>
      </w:r>
      <w:r>
        <w:t></w:t>
      </w:r>
      <w:r>
        <w:rPr>
          <w:rFonts w:hint="eastAsia"/>
        </w:rPr>
        <w:t>спеціалізації</w:t>
      </w:r>
      <w:r>
        <w:t></w:t>
      </w:r>
      <w:r>
        <w:rPr>
          <w:rFonts w:hint="eastAsia"/>
        </w:rPr>
        <w:t>для</w:t>
      </w:r>
    </w:p>
    <w:p w:rsidR="00D00A5A" w:rsidRDefault="00D00A5A" w:rsidP="00D00A5A">
      <w:r>
        <w:rPr>
          <w:rFonts w:hint="eastAsia"/>
        </w:rPr>
        <w:t>проведення</w:t>
      </w:r>
      <w:r>
        <w:t></w:t>
      </w:r>
      <w:r>
        <w:rPr>
          <w:rFonts w:hint="eastAsia"/>
        </w:rPr>
        <w:t>комісійної</w:t>
      </w:r>
      <w:r>
        <w:t></w:t>
      </w:r>
      <w:r>
        <w:rPr>
          <w:rFonts w:hint="eastAsia"/>
        </w:rPr>
        <w:t>судово</w:t>
      </w:r>
      <w:r>
        <w:t></w:t>
      </w:r>
      <w:r>
        <w:rPr>
          <w:rFonts w:hint="eastAsia"/>
        </w:rPr>
        <w:t>медичної</w:t>
      </w:r>
      <w:r>
        <w:t></w:t>
      </w:r>
      <w:r>
        <w:rPr>
          <w:rFonts w:hint="eastAsia"/>
        </w:rPr>
        <w:t>експертизи</w:t>
      </w:r>
      <w:r>
        <w:t></w:t>
      </w:r>
      <w:r>
        <w:rPr>
          <w:rFonts w:hint="eastAsia"/>
        </w:rPr>
        <w:t>з</w:t>
      </w:r>
      <w:r>
        <w:t></w:t>
      </w:r>
      <w:r>
        <w:rPr>
          <w:rFonts w:hint="eastAsia"/>
        </w:rPr>
        <w:t>метою</w:t>
      </w:r>
      <w:r>
        <w:t></w:t>
      </w:r>
      <w:r>
        <w:rPr>
          <w:rFonts w:hint="eastAsia"/>
        </w:rPr>
        <w:t>встановлення</w:t>
      </w:r>
    </w:p>
    <w:p w:rsidR="00D00A5A" w:rsidRDefault="00D00A5A" w:rsidP="00D00A5A">
      <w:r>
        <w:rPr>
          <w:rFonts w:hint="eastAsia"/>
        </w:rPr>
        <w:t>наявності</w:t>
      </w:r>
      <w:r>
        <w:t></w:t>
      </w:r>
      <w:r>
        <w:rPr>
          <w:rFonts w:hint="eastAsia"/>
        </w:rPr>
        <w:t>захворювань</w:t>
      </w:r>
      <w:r>
        <w:t></w:t>
      </w:r>
      <w:r>
        <w:rPr>
          <w:rFonts w:hint="eastAsia"/>
        </w:rPr>
        <w:t>у</w:t>
      </w:r>
      <w:r>
        <w:t></w:t>
      </w:r>
      <w:r>
        <w:rPr>
          <w:rFonts w:hint="eastAsia"/>
        </w:rPr>
        <w:t>підозрюваного</w:t>
      </w:r>
      <w:r>
        <w:t></w:t>
      </w:r>
      <w:r>
        <w:t></w:t>
      </w:r>
      <w:r>
        <w:rPr>
          <w:rFonts w:hint="eastAsia"/>
        </w:rPr>
        <w:t>які</w:t>
      </w:r>
      <w:r>
        <w:t></w:t>
      </w:r>
      <w:r>
        <w:rPr>
          <w:rFonts w:hint="eastAsia"/>
        </w:rPr>
        <w:t>можуть</w:t>
      </w:r>
      <w:r>
        <w:t></w:t>
      </w:r>
      <w:r>
        <w:rPr>
          <w:rFonts w:hint="eastAsia"/>
        </w:rPr>
        <w:t>бути</w:t>
      </w:r>
      <w:r>
        <w:t></w:t>
      </w:r>
      <w:r>
        <w:rPr>
          <w:rFonts w:hint="eastAsia"/>
        </w:rPr>
        <w:t>підставою</w:t>
      </w:r>
      <w:r>
        <w:t></w:t>
      </w:r>
      <w:r>
        <w:rPr>
          <w:rFonts w:hint="eastAsia"/>
        </w:rPr>
        <w:t>для</w:t>
      </w:r>
      <w:r>
        <w:t></w:t>
      </w:r>
      <w:r>
        <w:rPr>
          <w:rFonts w:hint="eastAsia"/>
        </w:rPr>
        <w:t>його</w:t>
      </w:r>
    </w:p>
    <w:p w:rsidR="00D00A5A" w:rsidRDefault="00D00A5A" w:rsidP="00D00A5A">
      <w:r>
        <w:rPr>
          <w:rFonts w:hint="eastAsia"/>
        </w:rPr>
        <w:t>звільнення</w:t>
      </w:r>
      <w:r>
        <w:t></w:t>
      </w:r>
      <w:r>
        <w:rPr>
          <w:rFonts w:hint="eastAsia"/>
        </w:rPr>
        <w:t>від</w:t>
      </w:r>
      <w:r>
        <w:t></w:t>
      </w:r>
      <w:r>
        <w:rPr>
          <w:rFonts w:hint="eastAsia"/>
        </w:rPr>
        <w:t>відбування</w:t>
      </w:r>
      <w:r>
        <w:t></w:t>
      </w:r>
      <w:r>
        <w:rPr>
          <w:rFonts w:hint="eastAsia"/>
        </w:rPr>
        <w:t>покарання</w:t>
      </w:r>
      <w:r>
        <w:t></w:t>
      </w:r>
    </w:p>
    <w:p w:rsidR="00D00A5A" w:rsidRDefault="00D00A5A" w:rsidP="00D00A5A">
      <w:r>
        <w:t></w:t>
      </w:r>
      <w:r>
        <w:t></w:t>
      </w:r>
      <w:r>
        <w:t></w:t>
      </w:r>
      <w:r>
        <w:rPr>
          <w:rFonts w:hint="eastAsia"/>
        </w:rPr>
        <w:t>Доказування</w:t>
      </w:r>
      <w:r>
        <w:t></w:t>
      </w:r>
      <w:r>
        <w:rPr>
          <w:rFonts w:hint="eastAsia"/>
        </w:rPr>
        <w:t>обставин</w:t>
      </w:r>
      <w:r>
        <w:t></w:t>
      </w:r>
      <w:r>
        <w:t></w:t>
      </w:r>
      <w:r>
        <w:rPr>
          <w:rFonts w:hint="eastAsia"/>
        </w:rPr>
        <w:t>що</w:t>
      </w:r>
      <w:r>
        <w:t></w:t>
      </w:r>
      <w:r>
        <w:rPr>
          <w:rFonts w:hint="eastAsia"/>
        </w:rPr>
        <w:t>є</w:t>
      </w:r>
      <w:r>
        <w:t></w:t>
      </w:r>
      <w:r>
        <w:rPr>
          <w:rFonts w:hint="eastAsia"/>
        </w:rPr>
        <w:t>підставою</w:t>
      </w:r>
      <w:r>
        <w:t></w:t>
      </w:r>
      <w:r>
        <w:rPr>
          <w:rFonts w:hint="eastAsia"/>
        </w:rPr>
        <w:t>для</w:t>
      </w:r>
      <w:r>
        <w:t></w:t>
      </w:r>
      <w:r>
        <w:rPr>
          <w:rFonts w:hint="eastAsia"/>
        </w:rPr>
        <w:t>застосування</w:t>
      </w:r>
      <w:r>
        <w:t></w:t>
      </w:r>
      <w:r>
        <w:rPr>
          <w:rFonts w:hint="eastAsia"/>
        </w:rPr>
        <w:t>до</w:t>
      </w:r>
      <w:r>
        <w:t></w:t>
      </w:r>
      <w:r>
        <w:rPr>
          <w:rFonts w:hint="eastAsia"/>
        </w:rPr>
        <w:t>юридичних</w:t>
      </w:r>
    </w:p>
    <w:p w:rsidR="00D00A5A" w:rsidRDefault="00D00A5A" w:rsidP="00D00A5A">
      <w:r>
        <w:rPr>
          <w:rFonts w:hint="eastAsia"/>
        </w:rPr>
        <w:t>осіб</w:t>
      </w:r>
      <w:r>
        <w:t></w:t>
      </w:r>
      <w:r>
        <w:rPr>
          <w:rFonts w:hint="eastAsia"/>
        </w:rPr>
        <w:t>заходів</w:t>
      </w:r>
      <w:r>
        <w:t></w:t>
      </w:r>
      <w:r>
        <w:rPr>
          <w:rFonts w:hint="eastAsia"/>
        </w:rPr>
        <w:t>кримінально</w:t>
      </w:r>
      <w:r>
        <w:t></w:t>
      </w:r>
      <w:r>
        <w:rPr>
          <w:rFonts w:hint="eastAsia"/>
        </w:rPr>
        <w:t>правового</w:t>
      </w:r>
      <w:r>
        <w:t></w:t>
      </w:r>
      <w:r>
        <w:rPr>
          <w:rFonts w:hint="eastAsia"/>
        </w:rPr>
        <w:t>характеру</w:t>
      </w:r>
      <w:r>
        <w:t></w:t>
      </w:r>
      <w:r>
        <w:t></w:t>
      </w:r>
      <w:r>
        <w:rPr>
          <w:rFonts w:hint="eastAsia"/>
        </w:rPr>
        <w:t>вважаються</w:t>
      </w:r>
      <w:r>
        <w:t></w:t>
      </w:r>
      <w:r>
        <w:rPr>
          <w:rFonts w:hint="eastAsia"/>
        </w:rPr>
        <w:t>специфічним</w:t>
      </w:r>
      <w:r>
        <w:t></w:t>
      </w:r>
      <w:r>
        <w:rPr>
          <w:rFonts w:hint="eastAsia"/>
        </w:rPr>
        <w:t>і</w:t>
      </w:r>
    </w:p>
    <w:p w:rsidR="00D00A5A" w:rsidRDefault="00D00A5A" w:rsidP="00D00A5A">
      <w:r>
        <w:rPr>
          <w:rFonts w:hint="eastAsia"/>
        </w:rPr>
        <w:t>містить</w:t>
      </w:r>
      <w:r>
        <w:t></w:t>
      </w:r>
      <w:r>
        <w:rPr>
          <w:rFonts w:hint="eastAsia"/>
        </w:rPr>
        <w:t>у</w:t>
      </w:r>
      <w:r>
        <w:t></w:t>
      </w:r>
      <w:r>
        <w:rPr>
          <w:rFonts w:hint="eastAsia"/>
        </w:rPr>
        <w:t>собі</w:t>
      </w:r>
      <w:r>
        <w:t></w:t>
      </w:r>
      <w:r>
        <w:rPr>
          <w:rFonts w:hint="eastAsia"/>
        </w:rPr>
        <w:t>предикатні</w:t>
      </w:r>
      <w:r>
        <w:t></w:t>
      </w:r>
      <w:r>
        <w:rPr>
          <w:rFonts w:hint="eastAsia"/>
        </w:rPr>
        <w:t>дії</w:t>
      </w:r>
      <w:r>
        <w:t></w:t>
      </w:r>
      <w:r>
        <w:rPr>
          <w:rFonts w:hint="eastAsia"/>
        </w:rPr>
        <w:t>–</w:t>
      </w:r>
      <w:r>
        <w:t></w:t>
      </w:r>
      <w:r>
        <w:rPr>
          <w:rFonts w:hint="eastAsia"/>
        </w:rPr>
        <w:t>доказування</w:t>
      </w:r>
      <w:r>
        <w:t></w:t>
      </w:r>
      <w:r>
        <w:rPr>
          <w:rFonts w:hint="eastAsia"/>
        </w:rPr>
        <w:t>обставин</w:t>
      </w:r>
      <w:r>
        <w:t></w:t>
      </w:r>
      <w:r>
        <w:rPr>
          <w:rFonts w:hint="eastAsia"/>
        </w:rPr>
        <w:t>вчинення</w:t>
      </w:r>
      <w:r>
        <w:t></w:t>
      </w:r>
      <w:r>
        <w:rPr>
          <w:rFonts w:hint="eastAsia"/>
        </w:rPr>
        <w:t>корупційного</w:t>
      </w:r>
    </w:p>
    <w:p w:rsidR="00D00A5A" w:rsidRDefault="00D00A5A" w:rsidP="00D00A5A">
      <w:r>
        <w:rPr>
          <w:rFonts w:hint="eastAsia"/>
        </w:rPr>
        <w:t>злочину</w:t>
      </w:r>
      <w:r>
        <w:t></w:t>
      </w:r>
      <w:r>
        <w:rPr>
          <w:rFonts w:hint="eastAsia"/>
        </w:rPr>
        <w:t>службовою</w:t>
      </w:r>
      <w:r>
        <w:t></w:t>
      </w:r>
      <w:r>
        <w:rPr>
          <w:rFonts w:hint="eastAsia"/>
        </w:rPr>
        <w:t>чи</w:t>
      </w:r>
      <w:r>
        <w:t></w:t>
      </w:r>
      <w:r>
        <w:rPr>
          <w:rFonts w:hint="eastAsia"/>
        </w:rPr>
        <w:t>уповноваженою</w:t>
      </w:r>
      <w:r>
        <w:t></w:t>
      </w:r>
      <w:r>
        <w:rPr>
          <w:rFonts w:hint="eastAsia"/>
        </w:rPr>
        <w:t>особою</w:t>
      </w:r>
      <w:r>
        <w:t></w:t>
      </w:r>
      <w:r>
        <w:rPr>
          <w:rFonts w:hint="eastAsia"/>
        </w:rPr>
        <w:t>юридичної</w:t>
      </w:r>
      <w:r>
        <w:t></w:t>
      </w:r>
      <w:r>
        <w:rPr>
          <w:rFonts w:hint="eastAsia"/>
        </w:rPr>
        <w:t>особи</w:t>
      </w:r>
      <w:r>
        <w:t></w:t>
      </w:r>
      <w:r>
        <w:t></w:t>
      </w:r>
      <w:r>
        <w:rPr>
          <w:rFonts w:hint="eastAsia"/>
        </w:rPr>
        <w:t>що</w:t>
      </w:r>
      <w:r>
        <w:t></w:t>
      </w:r>
      <w:r>
        <w:rPr>
          <w:rFonts w:hint="eastAsia"/>
        </w:rPr>
        <w:t>є</w:t>
      </w:r>
      <w:r>
        <w:t></w:t>
      </w:r>
      <w:r>
        <w:rPr>
          <w:rFonts w:hint="eastAsia"/>
        </w:rPr>
        <w:t>однією</w:t>
      </w:r>
    </w:p>
    <w:p w:rsidR="00D00A5A" w:rsidRDefault="00D00A5A" w:rsidP="00D00A5A">
      <w:r>
        <w:rPr>
          <w:rFonts w:hint="eastAsia"/>
        </w:rPr>
        <w:t>із</w:t>
      </w:r>
      <w:r>
        <w:t></w:t>
      </w:r>
      <w:r>
        <w:rPr>
          <w:rFonts w:hint="eastAsia"/>
        </w:rPr>
        <w:t>умов</w:t>
      </w:r>
      <w:r>
        <w:t></w:t>
      </w:r>
      <w:r>
        <w:rPr>
          <w:rFonts w:hint="eastAsia"/>
        </w:rPr>
        <w:t>застосування</w:t>
      </w:r>
      <w:r>
        <w:t></w:t>
      </w:r>
      <w:r>
        <w:rPr>
          <w:rFonts w:hint="eastAsia"/>
        </w:rPr>
        <w:t>заходів</w:t>
      </w:r>
      <w:r>
        <w:t></w:t>
      </w:r>
      <w:r>
        <w:rPr>
          <w:rFonts w:hint="eastAsia"/>
        </w:rPr>
        <w:t>кримінально</w:t>
      </w:r>
      <w:r>
        <w:t></w:t>
      </w:r>
      <w:r>
        <w:rPr>
          <w:rFonts w:hint="eastAsia"/>
        </w:rPr>
        <w:t>правового</w:t>
      </w:r>
      <w:r>
        <w:t></w:t>
      </w:r>
      <w:r>
        <w:rPr>
          <w:rFonts w:hint="eastAsia"/>
        </w:rPr>
        <w:t>характеру</w:t>
      </w:r>
      <w:r>
        <w:t></w:t>
      </w:r>
      <w:r>
        <w:rPr>
          <w:rFonts w:hint="eastAsia"/>
        </w:rPr>
        <w:t>щодо</w:t>
      </w:r>
    </w:p>
    <w:p w:rsidR="00D00A5A" w:rsidRDefault="00D00A5A" w:rsidP="00D00A5A">
      <w:r>
        <w:rPr>
          <w:rFonts w:hint="eastAsia"/>
        </w:rPr>
        <w:t>юридичної</w:t>
      </w:r>
      <w:r>
        <w:t></w:t>
      </w:r>
      <w:r>
        <w:rPr>
          <w:rFonts w:hint="eastAsia"/>
        </w:rPr>
        <w:t>особи</w:t>
      </w:r>
      <w:r>
        <w:t></w:t>
      </w:r>
      <w:r>
        <w:t></w:t>
      </w:r>
      <w:r>
        <w:t></w:t>
      </w:r>
      <w:r>
        <w:rPr>
          <w:rFonts w:hint="eastAsia"/>
        </w:rPr>
        <w:t>після</w:t>
      </w:r>
      <w:r>
        <w:t></w:t>
      </w:r>
      <w:r>
        <w:rPr>
          <w:rFonts w:hint="eastAsia"/>
        </w:rPr>
        <w:t>чого</w:t>
      </w:r>
      <w:r>
        <w:t></w:t>
      </w:r>
      <w:r>
        <w:rPr>
          <w:rFonts w:hint="eastAsia"/>
        </w:rPr>
        <w:t>доказування</w:t>
      </w:r>
      <w:r>
        <w:t></w:t>
      </w:r>
      <w:r>
        <w:rPr>
          <w:rFonts w:hint="eastAsia"/>
        </w:rPr>
        <w:t>обставин</w:t>
      </w:r>
      <w:r>
        <w:t></w:t>
      </w:r>
      <w:r>
        <w:t></w:t>
      </w:r>
      <w:r>
        <w:rPr>
          <w:rFonts w:hint="eastAsia"/>
        </w:rPr>
        <w:t>які</w:t>
      </w:r>
      <w:r>
        <w:t></w:t>
      </w:r>
      <w:r>
        <w:rPr>
          <w:rFonts w:hint="eastAsia"/>
        </w:rPr>
        <w:t>є</w:t>
      </w:r>
      <w:r>
        <w:t></w:t>
      </w:r>
      <w:r>
        <w:rPr>
          <w:rFonts w:hint="eastAsia"/>
        </w:rPr>
        <w:t>підставою</w:t>
      </w:r>
      <w:r>
        <w:t></w:t>
      </w:r>
      <w:r>
        <w:rPr>
          <w:rFonts w:hint="eastAsia"/>
        </w:rPr>
        <w:t>для</w:t>
      </w:r>
    </w:p>
    <w:p w:rsidR="00D00A5A" w:rsidRDefault="00D00A5A" w:rsidP="00D00A5A">
      <w:r>
        <w:rPr>
          <w:rFonts w:hint="eastAsia"/>
        </w:rPr>
        <w:t>застосування</w:t>
      </w:r>
      <w:r>
        <w:t></w:t>
      </w:r>
      <w:r>
        <w:rPr>
          <w:rFonts w:hint="eastAsia"/>
        </w:rPr>
        <w:t>заходів</w:t>
      </w:r>
      <w:r>
        <w:t></w:t>
      </w:r>
      <w:r>
        <w:rPr>
          <w:rFonts w:hint="eastAsia"/>
        </w:rPr>
        <w:t>кримінально</w:t>
      </w:r>
      <w:r>
        <w:t></w:t>
      </w:r>
      <w:r>
        <w:rPr>
          <w:rFonts w:hint="eastAsia"/>
        </w:rPr>
        <w:t>правового</w:t>
      </w:r>
      <w:r>
        <w:t></w:t>
      </w:r>
      <w:r>
        <w:rPr>
          <w:rFonts w:hint="eastAsia"/>
        </w:rPr>
        <w:t>характеру</w:t>
      </w:r>
      <w:r>
        <w:t></w:t>
      </w:r>
      <w:r>
        <w:rPr>
          <w:rFonts w:hint="eastAsia"/>
        </w:rPr>
        <w:t>щодо</w:t>
      </w:r>
      <w:r>
        <w:t></w:t>
      </w:r>
      <w:r>
        <w:rPr>
          <w:rFonts w:hint="eastAsia"/>
        </w:rPr>
        <w:t>юридичної</w:t>
      </w:r>
      <w:r>
        <w:t></w:t>
      </w:r>
      <w:r>
        <w:rPr>
          <w:rFonts w:hint="eastAsia"/>
        </w:rPr>
        <w:t>особи</w:t>
      </w:r>
      <w:r>
        <w:t></w:t>
      </w:r>
    </w:p>
    <w:p w:rsidR="00D00A5A" w:rsidRDefault="00D00A5A" w:rsidP="00D00A5A">
      <w:r>
        <w:rPr>
          <w:rFonts w:hint="eastAsia"/>
        </w:rPr>
        <w:t>Воно</w:t>
      </w:r>
      <w:r>
        <w:t></w:t>
      </w:r>
      <w:r>
        <w:rPr>
          <w:rFonts w:hint="eastAsia"/>
        </w:rPr>
        <w:t>базується</w:t>
      </w:r>
      <w:r>
        <w:t></w:t>
      </w:r>
      <w:r>
        <w:rPr>
          <w:rFonts w:hint="eastAsia"/>
        </w:rPr>
        <w:t>на</w:t>
      </w:r>
      <w:r>
        <w:t></w:t>
      </w:r>
      <w:r>
        <w:rPr>
          <w:rFonts w:hint="eastAsia"/>
        </w:rPr>
        <w:t>з’ясуванні</w:t>
      </w:r>
      <w:r>
        <w:t></w:t>
      </w:r>
      <w:r>
        <w:rPr>
          <w:rFonts w:hint="eastAsia"/>
        </w:rPr>
        <w:t>обов’язкових</w:t>
      </w:r>
      <w:r>
        <w:t></w:t>
      </w:r>
      <w:r>
        <w:rPr>
          <w:rFonts w:hint="eastAsia"/>
        </w:rPr>
        <w:t>умов</w:t>
      </w:r>
      <w:r>
        <w:t></w:t>
      </w:r>
      <w:r>
        <w:t></w:t>
      </w:r>
      <w:r>
        <w:rPr>
          <w:rFonts w:hint="eastAsia"/>
        </w:rPr>
        <w:t>які</w:t>
      </w:r>
      <w:r>
        <w:t></w:t>
      </w:r>
      <w:r>
        <w:rPr>
          <w:rFonts w:hint="eastAsia"/>
        </w:rPr>
        <w:t>передбачені</w:t>
      </w:r>
      <w:r>
        <w:t></w:t>
      </w:r>
      <w:r>
        <w:rPr>
          <w:rFonts w:hint="eastAsia"/>
        </w:rPr>
        <w:t>п</w:t>
      </w:r>
      <w:r>
        <w:t></w:t>
      </w:r>
      <w:r>
        <w:t></w:t>
      </w:r>
      <w:r>
        <w:t></w:t>
      </w:r>
      <w:r>
        <w:t></w:t>
      </w:r>
      <w:r>
        <w:t></w:t>
      </w:r>
      <w:r>
        <w:t></w:t>
      </w:r>
      <w:r>
        <w:t></w:t>
      </w:r>
      <w:r>
        <w:rPr>
          <w:rFonts w:hint="eastAsia"/>
        </w:rPr>
        <w:t>ч</w:t>
      </w:r>
      <w:r>
        <w:t></w:t>
      </w:r>
      <w:r>
        <w:t></w:t>
      </w:r>
      <w:r>
        <w:t></w:t>
      </w:r>
    </w:p>
    <w:p w:rsidR="00D00A5A" w:rsidRDefault="00D00A5A" w:rsidP="00D00A5A">
      <w:r>
        <w:rPr>
          <w:rFonts w:hint="eastAsia"/>
        </w:rPr>
        <w:t>ст</w:t>
      </w:r>
      <w:r>
        <w:t></w:t>
      </w:r>
      <w:r>
        <w:t></w:t>
      </w:r>
      <w:r>
        <w:t></w:t>
      </w:r>
      <w:r>
        <w:t></w:t>
      </w:r>
      <w:r>
        <w:t></w:t>
      </w:r>
      <w:r>
        <w:t></w:t>
      </w:r>
      <w:r>
        <w:t></w:t>
      </w:r>
      <w:r>
        <w:rPr>
          <w:rFonts w:hint="eastAsia"/>
        </w:rPr>
        <w:t>КК</w:t>
      </w:r>
      <w:r>
        <w:t></w:t>
      </w:r>
      <w:r>
        <w:rPr>
          <w:rFonts w:hint="eastAsia"/>
        </w:rPr>
        <w:t>України</w:t>
      </w:r>
      <w:r>
        <w:t></w:t>
      </w:r>
    </w:p>
    <w:p w:rsidR="00D00A5A" w:rsidRDefault="00D00A5A" w:rsidP="00D00A5A">
      <w:r>
        <w:rPr>
          <w:rFonts w:hint="eastAsia"/>
        </w:rPr>
        <w:t>Запропоновано</w:t>
      </w:r>
      <w:r>
        <w:t></w:t>
      </w:r>
      <w:r>
        <w:rPr>
          <w:rFonts w:hint="eastAsia"/>
        </w:rPr>
        <w:t>у</w:t>
      </w:r>
      <w:r>
        <w:t></w:t>
      </w:r>
      <w:r>
        <w:rPr>
          <w:rFonts w:hint="eastAsia"/>
        </w:rPr>
        <w:t>будь</w:t>
      </w:r>
      <w:r>
        <w:t></w:t>
      </w:r>
      <w:r>
        <w:rPr>
          <w:rFonts w:hint="eastAsia"/>
        </w:rPr>
        <w:t>якому</w:t>
      </w:r>
      <w:r>
        <w:t></w:t>
      </w:r>
      <w:r>
        <w:rPr>
          <w:rFonts w:hint="eastAsia"/>
        </w:rPr>
        <w:t>підприємстві</w:t>
      </w:r>
      <w:r>
        <w:t></w:t>
      </w:r>
      <w:r>
        <w:t></w:t>
      </w:r>
      <w:r>
        <w:rPr>
          <w:rFonts w:hint="eastAsia"/>
        </w:rPr>
        <w:t>установі</w:t>
      </w:r>
      <w:r>
        <w:t></w:t>
      </w:r>
      <w:r>
        <w:rPr>
          <w:rFonts w:hint="eastAsia"/>
        </w:rPr>
        <w:t>чи</w:t>
      </w:r>
      <w:r>
        <w:t></w:t>
      </w:r>
      <w:r>
        <w:rPr>
          <w:rFonts w:hint="eastAsia"/>
        </w:rPr>
        <w:t>організації</w:t>
      </w:r>
    </w:p>
    <w:p w:rsidR="00D00A5A" w:rsidRDefault="00D00A5A" w:rsidP="00D00A5A">
      <w:r>
        <w:rPr>
          <w:rFonts w:hint="eastAsia"/>
        </w:rPr>
        <w:t>незалежно</w:t>
      </w:r>
      <w:r>
        <w:t></w:t>
      </w:r>
      <w:r>
        <w:rPr>
          <w:rFonts w:hint="eastAsia"/>
        </w:rPr>
        <w:t>від</w:t>
      </w:r>
      <w:r>
        <w:t></w:t>
      </w:r>
      <w:r>
        <w:rPr>
          <w:rFonts w:hint="eastAsia"/>
        </w:rPr>
        <w:t>форми</w:t>
      </w:r>
      <w:r>
        <w:t></w:t>
      </w:r>
      <w:r>
        <w:rPr>
          <w:rFonts w:hint="eastAsia"/>
        </w:rPr>
        <w:t>власності</w:t>
      </w:r>
      <w:r>
        <w:t></w:t>
      </w:r>
      <w:r>
        <w:rPr>
          <w:rFonts w:hint="eastAsia"/>
        </w:rPr>
        <w:t>передбачити</w:t>
      </w:r>
      <w:r>
        <w:t></w:t>
      </w:r>
      <w:r>
        <w:rPr>
          <w:rFonts w:hint="eastAsia"/>
        </w:rPr>
        <w:t>антикорупційну</w:t>
      </w:r>
      <w:r>
        <w:t></w:t>
      </w:r>
      <w:r>
        <w:rPr>
          <w:rFonts w:hint="eastAsia"/>
        </w:rPr>
        <w:t>програму</w:t>
      </w:r>
      <w:r>
        <w:t></w:t>
      </w:r>
      <w:r>
        <w:t></w:t>
      </w:r>
      <w:r>
        <w:rPr>
          <w:rFonts w:hint="eastAsia"/>
        </w:rPr>
        <w:t>в</w:t>
      </w:r>
      <w:r>
        <w:t></w:t>
      </w:r>
      <w:r>
        <w:rPr>
          <w:rFonts w:hint="eastAsia"/>
        </w:rPr>
        <w:t>якій</w:t>
      </w:r>
    </w:p>
    <w:p w:rsidR="00D00A5A" w:rsidRDefault="00D00A5A" w:rsidP="00D00A5A">
      <w:r>
        <w:rPr>
          <w:rFonts w:hint="eastAsia"/>
        </w:rPr>
        <w:t>чітко</w:t>
      </w:r>
      <w:r>
        <w:t></w:t>
      </w:r>
      <w:r>
        <w:rPr>
          <w:rFonts w:hint="eastAsia"/>
        </w:rPr>
        <w:t>відобразити</w:t>
      </w:r>
      <w:r>
        <w:t></w:t>
      </w:r>
      <w:r>
        <w:t></w:t>
      </w:r>
      <w:r>
        <w:rPr>
          <w:rFonts w:hint="eastAsia"/>
        </w:rPr>
        <w:t>які</w:t>
      </w:r>
      <w:r>
        <w:t></w:t>
      </w:r>
      <w:r>
        <w:rPr>
          <w:rFonts w:hint="eastAsia"/>
        </w:rPr>
        <w:t>саме</w:t>
      </w:r>
      <w:r>
        <w:t></w:t>
      </w:r>
      <w:r>
        <w:rPr>
          <w:rFonts w:hint="eastAsia"/>
        </w:rPr>
        <w:t>заходи</w:t>
      </w:r>
      <w:r>
        <w:t></w:t>
      </w:r>
      <w:r>
        <w:rPr>
          <w:rFonts w:hint="eastAsia"/>
        </w:rPr>
        <w:t>щодо</w:t>
      </w:r>
      <w:r>
        <w:t></w:t>
      </w:r>
      <w:r>
        <w:rPr>
          <w:rFonts w:hint="eastAsia"/>
        </w:rPr>
        <w:t>запобігання</w:t>
      </w:r>
      <w:r>
        <w:t></w:t>
      </w:r>
      <w:r>
        <w:rPr>
          <w:rFonts w:hint="eastAsia"/>
        </w:rPr>
        <w:t>корупції</w:t>
      </w:r>
      <w:r>
        <w:t></w:t>
      </w:r>
      <w:r>
        <w:rPr>
          <w:rFonts w:hint="eastAsia"/>
        </w:rPr>
        <w:t>та</w:t>
      </w:r>
      <w:r>
        <w:t></w:t>
      </w:r>
      <w:r>
        <w:rPr>
          <w:rFonts w:hint="eastAsia"/>
        </w:rPr>
        <w:t>ким</w:t>
      </w:r>
      <w:r>
        <w:t></w:t>
      </w:r>
      <w:r>
        <w:rPr>
          <w:rFonts w:hint="eastAsia"/>
        </w:rPr>
        <w:t>саме</w:t>
      </w:r>
    </w:p>
    <w:p w:rsidR="00D00A5A" w:rsidRDefault="00D00A5A" w:rsidP="00D00A5A">
      <w:r>
        <w:rPr>
          <w:rFonts w:hint="eastAsia"/>
        </w:rPr>
        <w:t>повинні</w:t>
      </w:r>
      <w:r>
        <w:t></w:t>
      </w:r>
      <w:r>
        <w:rPr>
          <w:rFonts w:hint="eastAsia"/>
        </w:rPr>
        <w:t>бути</w:t>
      </w:r>
      <w:r>
        <w:t></w:t>
      </w:r>
      <w:r>
        <w:rPr>
          <w:rFonts w:hint="eastAsia"/>
        </w:rPr>
        <w:t>вжиті</w:t>
      </w:r>
      <w:r>
        <w:t></w:t>
      </w:r>
      <w:r>
        <w:t></w:t>
      </w:r>
      <w:r>
        <w:rPr>
          <w:rFonts w:hint="eastAsia"/>
        </w:rPr>
        <w:t>Для</w:t>
      </w:r>
      <w:r>
        <w:t></w:t>
      </w:r>
      <w:r>
        <w:rPr>
          <w:rFonts w:hint="eastAsia"/>
        </w:rPr>
        <w:t>реалізації</w:t>
      </w:r>
      <w:r>
        <w:t></w:t>
      </w:r>
      <w:r>
        <w:rPr>
          <w:rFonts w:hint="eastAsia"/>
        </w:rPr>
        <w:t>антикорупційної</w:t>
      </w:r>
      <w:r>
        <w:t></w:t>
      </w:r>
      <w:r>
        <w:rPr>
          <w:rFonts w:hint="eastAsia"/>
        </w:rPr>
        <w:t>програми</w:t>
      </w:r>
      <w:r>
        <w:t></w:t>
      </w:r>
      <w:r>
        <w:rPr>
          <w:rFonts w:hint="eastAsia"/>
        </w:rPr>
        <w:t>в</w:t>
      </w:r>
      <w:r>
        <w:t></w:t>
      </w:r>
      <w:r>
        <w:rPr>
          <w:rFonts w:hint="eastAsia"/>
        </w:rPr>
        <w:t>юридичній</w:t>
      </w:r>
    </w:p>
    <w:p w:rsidR="00D00A5A" w:rsidRDefault="00D00A5A" w:rsidP="00D00A5A">
      <w:r>
        <w:rPr>
          <w:rFonts w:hint="eastAsia"/>
        </w:rPr>
        <w:t>особі</w:t>
      </w:r>
      <w:r>
        <w:t></w:t>
      </w:r>
      <w:r>
        <w:rPr>
          <w:rFonts w:hint="eastAsia"/>
        </w:rPr>
        <w:t>приватного</w:t>
      </w:r>
      <w:r>
        <w:t></w:t>
      </w:r>
      <w:r>
        <w:rPr>
          <w:rFonts w:hint="eastAsia"/>
        </w:rPr>
        <w:t>права</w:t>
      </w:r>
      <w:r>
        <w:t></w:t>
      </w:r>
      <w:r>
        <w:t></w:t>
      </w:r>
      <w:r>
        <w:rPr>
          <w:rFonts w:hint="eastAsia"/>
        </w:rPr>
        <w:t>так</w:t>
      </w:r>
      <w:r>
        <w:t></w:t>
      </w:r>
      <w:r>
        <w:rPr>
          <w:rFonts w:hint="eastAsia"/>
        </w:rPr>
        <w:t>само</w:t>
      </w:r>
      <w:r>
        <w:t></w:t>
      </w:r>
      <w:r>
        <w:rPr>
          <w:rFonts w:hint="eastAsia"/>
        </w:rPr>
        <w:t>як</w:t>
      </w:r>
      <w:r>
        <w:t></w:t>
      </w:r>
      <w:r>
        <w:rPr>
          <w:rFonts w:hint="eastAsia"/>
        </w:rPr>
        <w:t>і</w:t>
      </w:r>
      <w:r>
        <w:t></w:t>
      </w:r>
      <w:r>
        <w:rPr>
          <w:rFonts w:hint="eastAsia"/>
        </w:rPr>
        <w:t>юридичній</w:t>
      </w:r>
      <w:r>
        <w:t></w:t>
      </w:r>
      <w:r>
        <w:rPr>
          <w:rFonts w:hint="eastAsia"/>
        </w:rPr>
        <w:t>особі</w:t>
      </w:r>
      <w:r>
        <w:t></w:t>
      </w:r>
      <w:r>
        <w:rPr>
          <w:rFonts w:hint="eastAsia"/>
        </w:rPr>
        <w:t>публічного</w:t>
      </w:r>
      <w:r>
        <w:t></w:t>
      </w:r>
      <w:r>
        <w:rPr>
          <w:rFonts w:hint="eastAsia"/>
        </w:rPr>
        <w:t>права</w:t>
      </w:r>
      <w:r>
        <w:t></w:t>
      </w:r>
    </w:p>
    <w:p w:rsidR="00D00A5A" w:rsidRDefault="00D00A5A" w:rsidP="00D00A5A">
      <w:r>
        <w:rPr>
          <w:rFonts w:hint="eastAsia"/>
        </w:rPr>
        <w:t>необхідно</w:t>
      </w:r>
      <w:r>
        <w:t></w:t>
      </w:r>
      <w:r>
        <w:rPr>
          <w:rFonts w:hint="eastAsia"/>
        </w:rPr>
        <w:t>призначити</w:t>
      </w:r>
      <w:r>
        <w:t></w:t>
      </w:r>
      <w:r>
        <w:rPr>
          <w:rFonts w:hint="eastAsia"/>
        </w:rPr>
        <w:t>відповідальну</w:t>
      </w:r>
      <w:r>
        <w:t></w:t>
      </w:r>
      <w:r>
        <w:rPr>
          <w:rFonts w:hint="eastAsia"/>
        </w:rPr>
        <w:t>особу</w:t>
      </w:r>
      <w:r>
        <w:t></w:t>
      </w:r>
      <w:r>
        <w:rPr>
          <w:rFonts w:hint="eastAsia"/>
        </w:rPr>
        <w:t>за</w:t>
      </w:r>
      <w:r>
        <w:t></w:t>
      </w:r>
      <w:r>
        <w:rPr>
          <w:rFonts w:hint="eastAsia"/>
        </w:rPr>
        <w:t>реалізацію</w:t>
      </w:r>
      <w:r>
        <w:t></w:t>
      </w:r>
      <w:r>
        <w:rPr>
          <w:rFonts w:hint="eastAsia"/>
        </w:rPr>
        <w:t>антикорупційної</w:t>
      </w:r>
    </w:p>
    <w:p w:rsidR="00D00A5A" w:rsidRDefault="00D00A5A" w:rsidP="00D00A5A">
      <w:r>
        <w:rPr>
          <w:rFonts w:hint="eastAsia"/>
        </w:rPr>
        <w:t>програми</w:t>
      </w:r>
      <w:r>
        <w:t></w:t>
      </w:r>
      <w:r>
        <w:t></w:t>
      </w:r>
      <w:r>
        <w:rPr>
          <w:rFonts w:hint="eastAsia"/>
        </w:rPr>
        <w:t>Уповноважений</w:t>
      </w:r>
      <w:r>
        <w:t></w:t>
      </w:r>
      <w:r>
        <w:t></w:t>
      </w:r>
    </w:p>
    <w:p w:rsidR="00D00A5A" w:rsidRDefault="00D00A5A" w:rsidP="00D00A5A">
      <w:r>
        <w:t></w:t>
      </w:r>
      <w:r>
        <w:t></w:t>
      </w:r>
      <w:r>
        <w:t></w:t>
      </w:r>
      <w:r>
        <w:rPr>
          <w:rFonts w:hint="eastAsia"/>
        </w:rPr>
        <w:t>Концептуально</w:t>
      </w:r>
      <w:r>
        <w:t></w:t>
      </w:r>
      <w:r>
        <w:rPr>
          <w:rFonts w:hint="eastAsia"/>
        </w:rPr>
        <w:t>визначальна</w:t>
      </w:r>
      <w:r>
        <w:t></w:t>
      </w:r>
      <w:r>
        <w:rPr>
          <w:rFonts w:hint="eastAsia"/>
        </w:rPr>
        <w:t>сутність</w:t>
      </w:r>
      <w:r>
        <w:t></w:t>
      </w:r>
      <w:r>
        <w:rPr>
          <w:rFonts w:hint="eastAsia"/>
        </w:rPr>
        <w:t>доказування</w:t>
      </w:r>
      <w:r>
        <w:t></w:t>
      </w:r>
      <w:r>
        <w:rPr>
          <w:rFonts w:hint="eastAsia"/>
        </w:rPr>
        <w:t>у</w:t>
      </w:r>
      <w:r>
        <w:t></w:t>
      </w:r>
      <w:r>
        <w:rPr>
          <w:rFonts w:hint="eastAsia"/>
        </w:rPr>
        <w:t>кримінальних</w:t>
      </w:r>
    </w:p>
    <w:p w:rsidR="00D00A5A" w:rsidRDefault="00D00A5A" w:rsidP="00D00A5A">
      <w:r>
        <w:rPr>
          <w:rFonts w:hint="eastAsia"/>
        </w:rPr>
        <w:t>провадженнях</w:t>
      </w:r>
      <w:r>
        <w:t></w:t>
      </w:r>
      <w:r>
        <w:rPr>
          <w:rFonts w:hint="eastAsia"/>
        </w:rPr>
        <w:t>про</w:t>
      </w:r>
      <w:r>
        <w:t></w:t>
      </w:r>
      <w:r>
        <w:rPr>
          <w:rFonts w:hint="eastAsia"/>
        </w:rPr>
        <w:t>корупційні</w:t>
      </w:r>
      <w:r>
        <w:t></w:t>
      </w:r>
      <w:r>
        <w:rPr>
          <w:rFonts w:hint="eastAsia"/>
        </w:rPr>
        <w:t>злочини</w:t>
      </w:r>
      <w:r>
        <w:t></w:t>
      </w:r>
      <w:r>
        <w:rPr>
          <w:rFonts w:hint="eastAsia"/>
        </w:rPr>
        <w:t>у</w:t>
      </w:r>
      <w:r>
        <w:t></w:t>
      </w:r>
      <w:r>
        <w:rPr>
          <w:rFonts w:hint="eastAsia"/>
        </w:rPr>
        <w:t>сфері</w:t>
      </w:r>
      <w:r>
        <w:t></w:t>
      </w:r>
      <w:r>
        <w:rPr>
          <w:rFonts w:hint="eastAsia"/>
        </w:rPr>
        <w:t>службової</w:t>
      </w:r>
      <w:r>
        <w:t></w:t>
      </w:r>
      <w:r>
        <w:rPr>
          <w:rFonts w:hint="eastAsia"/>
        </w:rPr>
        <w:t>діяльності</w:t>
      </w:r>
      <w:r>
        <w:t></w:t>
      </w:r>
      <w:r>
        <w:rPr>
          <w:rFonts w:hint="eastAsia"/>
        </w:rPr>
        <w:t>та</w:t>
      </w:r>
    </w:p>
    <w:p w:rsidR="00D00A5A" w:rsidRDefault="00D00A5A" w:rsidP="00D00A5A">
      <w:r>
        <w:rPr>
          <w:rFonts w:hint="eastAsia"/>
        </w:rPr>
        <w:t>професійної</w:t>
      </w:r>
      <w:r>
        <w:t></w:t>
      </w:r>
      <w:r>
        <w:rPr>
          <w:rFonts w:hint="eastAsia"/>
        </w:rPr>
        <w:t>діяльності</w:t>
      </w:r>
      <w:r>
        <w:t></w:t>
      </w:r>
      <w:r>
        <w:t></w:t>
      </w:r>
      <w:r>
        <w:rPr>
          <w:rFonts w:hint="eastAsia"/>
        </w:rPr>
        <w:t>пов’язаної</w:t>
      </w:r>
      <w:r>
        <w:t></w:t>
      </w:r>
      <w:r>
        <w:rPr>
          <w:rFonts w:hint="eastAsia"/>
        </w:rPr>
        <w:t>з</w:t>
      </w:r>
      <w:r>
        <w:t></w:t>
      </w:r>
      <w:r>
        <w:rPr>
          <w:rFonts w:hint="eastAsia"/>
        </w:rPr>
        <w:t>наданням</w:t>
      </w:r>
      <w:r>
        <w:t></w:t>
      </w:r>
      <w:r>
        <w:rPr>
          <w:rFonts w:hint="eastAsia"/>
        </w:rPr>
        <w:t>публічних</w:t>
      </w:r>
      <w:r>
        <w:t></w:t>
      </w:r>
      <w:r>
        <w:rPr>
          <w:rFonts w:hint="eastAsia"/>
        </w:rPr>
        <w:t>послуг</w:t>
      </w:r>
      <w:r>
        <w:t></w:t>
      </w:r>
      <w:r>
        <w:t></w:t>
      </w:r>
      <w:r>
        <w:rPr>
          <w:rFonts w:hint="eastAsia"/>
        </w:rPr>
        <w:t>зумовлює</w:t>
      </w:r>
    </w:p>
    <w:p w:rsidR="00D00A5A" w:rsidRDefault="00D00A5A" w:rsidP="00D00A5A">
      <w:r>
        <w:rPr>
          <w:rFonts w:hint="eastAsia"/>
        </w:rPr>
        <w:t>необхідність</w:t>
      </w:r>
      <w:r>
        <w:t></w:t>
      </w:r>
      <w:r>
        <w:rPr>
          <w:rFonts w:hint="eastAsia"/>
        </w:rPr>
        <w:t>встановлення</w:t>
      </w:r>
      <w:r>
        <w:t></w:t>
      </w:r>
      <w:r>
        <w:rPr>
          <w:rFonts w:hint="eastAsia"/>
        </w:rPr>
        <w:t>на</w:t>
      </w:r>
      <w:r>
        <w:t></w:t>
      </w:r>
      <w:r>
        <w:rPr>
          <w:rFonts w:hint="eastAsia"/>
        </w:rPr>
        <w:t>момент</w:t>
      </w:r>
      <w:r>
        <w:t></w:t>
      </w:r>
      <w:r>
        <w:rPr>
          <w:rFonts w:hint="eastAsia"/>
        </w:rPr>
        <w:t>початку</w:t>
      </w:r>
      <w:r>
        <w:t></w:t>
      </w:r>
      <w:r>
        <w:rPr>
          <w:rFonts w:hint="eastAsia"/>
        </w:rPr>
        <w:t>досудового</w:t>
      </w:r>
      <w:r>
        <w:t></w:t>
      </w:r>
      <w:r>
        <w:rPr>
          <w:rFonts w:hint="eastAsia"/>
        </w:rPr>
        <w:t>розслідування</w:t>
      </w:r>
    </w:p>
    <w:p w:rsidR="00D00A5A" w:rsidRDefault="00D00A5A" w:rsidP="00D00A5A">
      <w:r>
        <w:rPr>
          <w:rFonts w:hint="eastAsia"/>
        </w:rPr>
        <w:t>обставин</w:t>
      </w:r>
      <w:r>
        <w:t></w:t>
      </w:r>
      <w:r>
        <w:t></w:t>
      </w:r>
      <w:r>
        <w:rPr>
          <w:rFonts w:hint="eastAsia"/>
        </w:rPr>
        <w:t>що</w:t>
      </w:r>
      <w:r>
        <w:t></w:t>
      </w:r>
      <w:r>
        <w:rPr>
          <w:rFonts w:hint="eastAsia"/>
        </w:rPr>
        <w:t>відносяться</w:t>
      </w:r>
      <w:r>
        <w:t></w:t>
      </w:r>
      <w:r>
        <w:rPr>
          <w:rFonts w:hint="eastAsia"/>
        </w:rPr>
        <w:t>до</w:t>
      </w:r>
      <w:r>
        <w:t></w:t>
      </w:r>
      <w:r>
        <w:rPr>
          <w:rFonts w:hint="eastAsia"/>
        </w:rPr>
        <w:t>об</w:t>
      </w:r>
      <w:r>
        <w:t></w:t>
      </w:r>
      <w:r>
        <w:rPr>
          <w:rFonts w:hint="eastAsia"/>
        </w:rPr>
        <w:t>єкта</w:t>
      </w:r>
      <w:r>
        <w:t></w:t>
      </w:r>
      <w:r>
        <w:t></w:t>
      </w:r>
      <w:r>
        <w:rPr>
          <w:rFonts w:hint="eastAsia"/>
        </w:rPr>
        <w:t>об</w:t>
      </w:r>
      <w:r>
        <w:t></w:t>
      </w:r>
      <w:r>
        <w:rPr>
          <w:rFonts w:hint="eastAsia"/>
        </w:rPr>
        <w:t>єктивної</w:t>
      </w:r>
      <w:r>
        <w:t></w:t>
      </w:r>
      <w:r>
        <w:rPr>
          <w:rFonts w:hint="eastAsia"/>
        </w:rPr>
        <w:t>сторони</w:t>
      </w:r>
      <w:r>
        <w:t></w:t>
      </w:r>
      <w:r>
        <w:rPr>
          <w:rFonts w:hint="eastAsia"/>
        </w:rPr>
        <w:t>та</w:t>
      </w:r>
      <w:r>
        <w:t></w:t>
      </w:r>
      <w:r>
        <w:rPr>
          <w:rFonts w:hint="eastAsia"/>
        </w:rPr>
        <w:t>спеціального</w:t>
      </w:r>
    </w:p>
    <w:p w:rsidR="00D00A5A" w:rsidRDefault="00D00A5A" w:rsidP="00D00A5A">
      <w:r>
        <w:rPr>
          <w:rFonts w:hint="eastAsia"/>
        </w:rPr>
        <w:t>суб</w:t>
      </w:r>
      <w:r>
        <w:t></w:t>
      </w:r>
      <w:r>
        <w:rPr>
          <w:rFonts w:hint="eastAsia"/>
        </w:rPr>
        <w:t>єкта</w:t>
      </w:r>
      <w:r>
        <w:t></w:t>
      </w:r>
      <w:r>
        <w:rPr>
          <w:rFonts w:hint="eastAsia"/>
        </w:rPr>
        <w:t>злочину</w:t>
      </w:r>
      <w:r>
        <w:t></w:t>
      </w:r>
      <w:r>
        <w:t></w:t>
      </w:r>
      <w:r>
        <w:rPr>
          <w:rFonts w:hint="eastAsia"/>
        </w:rPr>
        <w:t>службової</w:t>
      </w:r>
      <w:r>
        <w:t></w:t>
      </w:r>
      <w:r>
        <w:rPr>
          <w:rFonts w:hint="eastAsia"/>
        </w:rPr>
        <w:t>особи</w:t>
      </w:r>
      <w:r>
        <w:t></w:t>
      </w:r>
      <w:r>
        <w:t></w:t>
      </w:r>
    </w:p>
    <w:p w:rsidR="00D00A5A" w:rsidRDefault="00D00A5A" w:rsidP="00D00A5A">
      <w:r>
        <w:t></w:t>
      </w:r>
      <w:r>
        <w:t></w:t>
      </w:r>
      <w:r>
        <w:t></w:t>
      </w:r>
    </w:p>
    <w:p w:rsidR="00D00A5A" w:rsidRDefault="00D00A5A" w:rsidP="00D00A5A">
      <w:r>
        <w:rPr>
          <w:rFonts w:hint="eastAsia"/>
        </w:rPr>
        <w:t>Саме</w:t>
      </w:r>
      <w:r>
        <w:t></w:t>
      </w:r>
      <w:r>
        <w:rPr>
          <w:rFonts w:hint="eastAsia"/>
        </w:rPr>
        <w:t>встановлення</w:t>
      </w:r>
      <w:r>
        <w:t></w:t>
      </w:r>
      <w:r>
        <w:rPr>
          <w:rFonts w:hint="eastAsia"/>
        </w:rPr>
        <w:t>спеціального</w:t>
      </w:r>
      <w:r>
        <w:t></w:t>
      </w:r>
      <w:r>
        <w:rPr>
          <w:rFonts w:hint="eastAsia"/>
        </w:rPr>
        <w:t>суб</w:t>
      </w:r>
      <w:r>
        <w:t></w:t>
      </w:r>
      <w:r>
        <w:rPr>
          <w:rFonts w:hint="eastAsia"/>
        </w:rPr>
        <w:t>єкта</w:t>
      </w:r>
      <w:r>
        <w:t></w:t>
      </w:r>
      <w:r>
        <w:rPr>
          <w:rFonts w:hint="eastAsia"/>
        </w:rPr>
        <w:t>злочину</w:t>
      </w:r>
      <w:r>
        <w:t></w:t>
      </w:r>
      <w:r>
        <w:rPr>
          <w:rFonts w:hint="eastAsia"/>
        </w:rPr>
        <w:t>є</w:t>
      </w:r>
      <w:r>
        <w:t></w:t>
      </w:r>
      <w:r>
        <w:rPr>
          <w:rFonts w:hint="eastAsia"/>
        </w:rPr>
        <w:t>визначальним</w:t>
      </w:r>
    </w:p>
    <w:p w:rsidR="00D00A5A" w:rsidRDefault="00D00A5A" w:rsidP="00D00A5A">
      <w:r>
        <w:rPr>
          <w:rFonts w:hint="eastAsia"/>
        </w:rPr>
        <w:t>фактором</w:t>
      </w:r>
      <w:r>
        <w:t></w:t>
      </w:r>
      <w:r>
        <w:t></w:t>
      </w:r>
      <w:r>
        <w:rPr>
          <w:rFonts w:hint="eastAsia"/>
        </w:rPr>
        <w:t>який</w:t>
      </w:r>
      <w:r>
        <w:t></w:t>
      </w:r>
      <w:r>
        <w:rPr>
          <w:rFonts w:hint="eastAsia"/>
        </w:rPr>
        <w:t>впливає</w:t>
      </w:r>
      <w:r>
        <w:t></w:t>
      </w:r>
      <w:r>
        <w:rPr>
          <w:rFonts w:hint="eastAsia"/>
        </w:rPr>
        <w:t>на</w:t>
      </w:r>
      <w:r>
        <w:t></w:t>
      </w:r>
      <w:r>
        <w:rPr>
          <w:rFonts w:hint="eastAsia"/>
        </w:rPr>
        <w:t>ефективність</w:t>
      </w:r>
      <w:r>
        <w:t></w:t>
      </w:r>
      <w:r>
        <w:rPr>
          <w:rFonts w:hint="eastAsia"/>
        </w:rPr>
        <w:t>розслідування</w:t>
      </w:r>
      <w:r>
        <w:t></w:t>
      </w:r>
      <w:r>
        <w:rPr>
          <w:rFonts w:hint="eastAsia"/>
        </w:rPr>
        <w:t>корупційних</w:t>
      </w:r>
      <w:r>
        <w:t></w:t>
      </w:r>
      <w:r>
        <w:rPr>
          <w:rFonts w:hint="eastAsia"/>
        </w:rPr>
        <w:t>злочинів</w:t>
      </w:r>
      <w:r>
        <w:t></w:t>
      </w:r>
      <w:r>
        <w:rPr>
          <w:rFonts w:hint="eastAsia"/>
        </w:rPr>
        <w:t>у</w:t>
      </w:r>
    </w:p>
    <w:p w:rsidR="00D00A5A" w:rsidRDefault="00D00A5A" w:rsidP="00D00A5A">
      <w:r>
        <w:rPr>
          <w:rFonts w:hint="eastAsia"/>
        </w:rPr>
        <w:t>сфері</w:t>
      </w:r>
      <w:r>
        <w:t></w:t>
      </w:r>
      <w:r>
        <w:rPr>
          <w:rFonts w:hint="eastAsia"/>
        </w:rPr>
        <w:t>службової</w:t>
      </w:r>
      <w:r>
        <w:t></w:t>
      </w:r>
      <w:r>
        <w:rPr>
          <w:rFonts w:hint="eastAsia"/>
        </w:rPr>
        <w:t>діяльності</w:t>
      </w:r>
      <w:r>
        <w:t></w:t>
      </w:r>
      <w:r>
        <w:rPr>
          <w:rFonts w:hint="eastAsia"/>
        </w:rPr>
        <w:t>та</w:t>
      </w:r>
      <w:r>
        <w:t></w:t>
      </w:r>
      <w:r>
        <w:rPr>
          <w:rFonts w:hint="eastAsia"/>
        </w:rPr>
        <w:t>професійної</w:t>
      </w:r>
      <w:r>
        <w:t></w:t>
      </w:r>
      <w:r>
        <w:rPr>
          <w:rFonts w:hint="eastAsia"/>
        </w:rPr>
        <w:t>діяльності</w:t>
      </w:r>
      <w:r>
        <w:t></w:t>
      </w:r>
      <w:r>
        <w:t></w:t>
      </w:r>
      <w:r>
        <w:rPr>
          <w:rFonts w:hint="eastAsia"/>
        </w:rPr>
        <w:t>пов’язаної</w:t>
      </w:r>
      <w:r>
        <w:t></w:t>
      </w:r>
      <w:r>
        <w:rPr>
          <w:rFonts w:hint="eastAsia"/>
        </w:rPr>
        <w:t>з</w:t>
      </w:r>
      <w:r>
        <w:t></w:t>
      </w:r>
      <w:r>
        <w:rPr>
          <w:rFonts w:hint="eastAsia"/>
        </w:rPr>
        <w:t>наданням</w:t>
      </w:r>
    </w:p>
    <w:p w:rsidR="00D00A5A" w:rsidRDefault="00D00A5A" w:rsidP="00D00A5A">
      <w:r>
        <w:rPr>
          <w:rFonts w:hint="eastAsia"/>
        </w:rPr>
        <w:t>публічних</w:t>
      </w:r>
      <w:r>
        <w:t></w:t>
      </w:r>
      <w:r>
        <w:rPr>
          <w:rFonts w:hint="eastAsia"/>
        </w:rPr>
        <w:t>послуг</w:t>
      </w:r>
      <w:r>
        <w:t></w:t>
      </w:r>
      <w:r>
        <w:rPr>
          <w:rFonts w:hint="eastAsia"/>
        </w:rPr>
        <w:t>на</w:t>
      </w:r>
      <w:r>
        <w:t></w:t>
      </w:r>
      <w:r>
        <w:rPr>
          <w:rFonts w:hint="eastAsia"/>
        </w:rPr>
        <w:t>початковому</w:t>
      </w:r>
      <w:r>
        <w:t></w:t>
      </w:r>
      <w:r>
        <w:rPr>
          <w:rFonts w:hint="eastAsia"/>
        </w:rPr>
        <w:t>етапі</w:t>
      </w:r>
      <w:r>
        <w:t></w:t>
      </w:r>
      <w:r>
        <w:t></w:t>
      </w:r>
      <w:r>
        <w:rPr>
          <w:rFonts w:hint="eastAsia"/>
        </w:rPr>
        <w:t>оскільки</w:t>
      </w:r>
      <w:r>
        <w:t></w:t>
      </w:r>
      <w:r>
        <w:rPr>
          <w:rFonts w:hint="eastAsia"/>
        </w:rPr>
        <w:t>є</w:t>
      </w:r>
      <w:r>
        <w:t></w:t>
      </w:r>
      <w:r>
        <w:rPr>
          <w:rFonts w:hint="eastAsia"/>
        </w:rPr>
        <w:t>умовою</w:t>
      </w:r>
      <w:r>
        <w:t></w:t>
      </w:r>
      <w:r>
        <w:rPr>
          <w:rFonts w:hint="eastAsia"/>
        </w:rPr>
        <w:t>визначення</w:t>
      </w:r>
    </w:p>
    <w:p w:rsidR="00D00A5A" w:rsidRDefault="00D00A5A" w:rsidP="00D00A5A">
      <w:r>
        <w:rPr>
          <w:rFonts w:hint="eastAsia"/>
        </w:rPr>
        <w:t>підслідності</w:t>
      </w:r>
      <w:r>
        <w:t></w:t>
      </w:r>
      <w:r>
        <w:rPr>
          <w:rFonts w:hint="eastAsia"/>
        </w:rPr>
        <w:t>та</w:t>
      </w:r>
      <w:r>
        <w:t></w:t>
      </w:r>
      <w:r>
        <w:rPr>
          <w:rFonts w:hint="eastAsia"/>
        </w:rPr>
        <w:t>унеможливлює</w:t>
      </w:r>
      <w:r>
        <w:t></w:t>
      </w:r>
      <w:r>
        <w:rPr>
          <w:rFonts w:hint="eastAsia"/>
        </w:rPr>
        <w:t>в</w:t>
      </w:r>
      <w:r>
        <w:t></w:t>
      </w:r>
      <w:r>
        <w:rPr>
          <w:rFonts w:hint="eastAsia"/>
        </w:rPr>
        <w:t>подальшому</w:t>
      </w:r>
      <w:r>
        <w:t></w:t>
      </w:r>
      <w:r>
        <w:rPr>
          <w:rFonts w:hint="eastAsia"/>
        </w:rPr>
        <w:t>визнання</w:t>
      </w:r>
      <w:r>
        <w:t></w:t>
      </w:r>
      <w:r>
        <w:rPr>
          <w:rFonts w:hint="eastAsia"/>
        </w:rPr>
        <w:t>доказів</w:t>
      </w:r>
      <w:r>
        <w:t></w:t>
      </w:r>
      <w:r>
        <w:rPr>
          <w:rFonts w:hint="eastAsia"/>
        </w:rPr>
        <w:t>недопустимими</w:t>
      </w:r>
    </w:p>
    <w:p w:rsidR="00D00A5A" w:rsidRDefault="00D00A5A" w:rsidP="00D00A5A">
      <w:r>
        <w:rPr>
          <w:rFonts w:hint="eastAsia"/>
        </w:rPr>
        <w:t>з</w:t>
      </w:r>
      <w:r>
        <w:t></w:t>
      </w:r>
      <w:r>
        <w:rPr>
          <w:rFonts w:hint="eastAsia"/>
        </w:rPr>
        <w:t>підстав</w:t>
      </w:r>
      <w:r>
        <w:t></w:t>
      </w:r>
      <w:r>
        <w:rPr>
          <w:rFonts w:hint="eastAsia"/>
        </w:rPr>
        <w:t>здійсненням</w:t>
      </w:r>
      <w:r>
        <w:t></w:t>
      </w:r>
      <w:r>
        <w:rPr>
          <w:rFonts w:hint="eastAsia"/>
        </w:rPr>
        <w:t>розслідування</w:t>
      </w:r>
      <w:r>
        <w:t></w:t>
      </w:r>
      <w:r>
        <w:rPr>
          <w:rFonts w:hint="eastAsia"/>
        </w:rPr>
        <w:t>не</w:t>
      </w:r>
      <w:r>
        <w:t></w:t>
      </w:r>
      <w:r>
        <w:rPr>
          <w:rFonts w:hint="eastAsia"/>
        </w:rPr>
        <w:t>уповноваженою</w:t>
      </w:r>
      <w:r>
        <w:t></w:t>
      </w:r>
      <w:r>
        <w:rPr>
          <w:rFonts w:hint="eastAsia"/>
        </w:rPr>
        <w:t>особою</w:t>
      </w:r>
      <w:r>
        <w:t></w:t>
      </w:r>
    </w:p>
    <w:p w:rsidR="00D00A5A" w:rsidRDefault="00D00A5A" w:rsidP="00D00A5A">
      <w:r>
        <w:t></w:t>
      </w:r>
      <w:r>
        <w:t></w:t>
      </w:r>
      <w:r>
        <w:t></w:t>
      </w:r>
      <w:r>
        <w:rPr>
          <w:rFonts w:hint="eastAsia"/>
        </w:rPr>
        <w:t>Слідчі</w:t>
      </w:r>
      <w:r>
        <w:t></w:t>
      </w:r>
      <w:r>
        <w:t></w:t>
      </w:r>
      <w:r>
        <w:rPr>
          <w:rFonts w:hint="eastAsia"/>
        </w:rPr>
        <w:t>розшукові</w:t>
      </w:r>
      <w:r>
        <w:t></w:t>
      </w:r>
      <w:r>
        <w:t></w:t>
      </w:r>
      <w:r>
        <w:rPr>
          <w:rFonts w:hint="eastAsia"/>
        </w:rPr>
        <w:t>дії</w:t>
      </w:r>
      <w:r>
        <w:t></w:t>
      </w:r>
      <w:r>
        <w:rPr>
          <w:rFonts w:hint="eastAsia"/>
        </w:rPr>
        <w:t>у</w:t>
      </w:r>
      <w:r>
        <w:t></w:t>
      </w:r>
      <w:r>
        <w:rPr>
          <w:rFonts w:hint="eastAsia"/>
        </w:rPr>
        <w:t>кримінальних</w:t>
      </w:r>
      <w:r>
        <w:t></w:t>
      </w:r>
      <w:r>
        <w:rPr>
          <w:rFonts w:hint="eastAsia"/>
        </w:rPr>
        <w:t>провадженнях</w:t>
      </w:r>
      <w:r>
        <w:t></w:t>
      </w:r>
      <w:r>
        <w:rPr>
          <w:rFonts w:hint="eastAsia"/>
        </w:rPr>
        <w:t>про</w:t>
      </w:r>
      <w:r>
        <w:t></w:t>
      </w:r>
      <w:r>
        <w:rPr>
          <w:rFonts w:hint="eastAsia"/>
        </w:rPr>
        <w:t>корупційні</w:t>
      </w:r>
    </w:p>
    <w:p w:rsidR="00D00A5A" w:rsidRDefault="00D00A5A" w:rsidP="00D00A5A">
      <w:r>
        <w:rPr>
          <w:rFonts w:hint="eastAsia"/>
        </w:rPr>
        <w:t>злочини</w:t>
      </w:r>
      <w:r>
        <w:t></w:t>
      </w:r>
      <w:r>
        <w:rPr>
          <w:rFonts w:hint="eastAsia"/>
        </w:rPr>
        <w:t>у</w:t>
      </w:r>
      <w:r>
        <w:t></w:t>
      </w:r>
      <w:r>
        <w:rPr>
          <w:rFonts w:hint="eastAsia"/>
        </w:rPr>
        <w:t>сфері</w:t>
      </w:r>
      <w:r>
        <w:t></w:t>
      </w:r>
      <w:r>
        <w:rPr>
          <w:rFonts w:hint="eastAsia"/>
        </w:rPr>
        <w:t>службової</w:t>
      </w:r>
      <w:r>
        <w:t></w:t>
      </w:r>
      <w:r>
        <w:rPr>
          <w:rFonts w:hint="eastAsia"/>
        </w:rPr>
        <w:t>та</w:t>
      </w:r>
      <w:r>
        <w:t></w:t>
      </w:r>
      <w:r>
        <w:rPr>
          <w:rFonts w:hint="eastAsia"/>
        </w:rPr>
        <w:t>професійної</w:t>
      </w:r>
      <w:r>
        <w:t></w:t>
      </w:r>
      <w:r>
        <w:rPr>
          <w:rFonts w:hint="eastAsia"/>
        </w:rPr>
        <w:t>діяльності</w:t>
      </w:r>
      <w:r>
        <w:t></w:t>
      </w:r>
      <w:r>
        <w:t></w:t>
      </w:r>
      <w:r>
        <w:rPr>
          <w:rFonts w:hint="eastAsia"/>
        </w:rPr>
        <w:t>пов’язаної</w:t>
      </w:r>
      <w:r>
        <w:t></w:t>
      </w:r>
      <w:r>
        <w:rPr>
          <w:rFonts w:hint="eastAsia"/>
        </w:rPr>
        <w:t>з</w:t>
      </w:r>
      <w:r>
        <w:t></w:t>
      </w:r>
      <w:r>
        <w:rPr>
          <w:rFonts w:hint="eastAsia"/>
        </w:rPr>
        <w:t>наданням</w:t>
      </w:r>
    </w:p>
    <w:p w:rsidR="00D00A5A" w:rsidRDefault="00D00A5A" w:rsidP="00D00A5A">
      <w:r>
        <w:rPr>
          <w:rFonts w:hint="eastAsia"/>
        </w:rPr>
        <w:t>публічних</w:t>
      </w:r>
      <w:r>
        <w:t></w:t>
      </w:r>
      <w:r>
        <w:rPr>
          <w:rFonts w:hint="eastAsia"/>
        </w:rPr>
        <w:t>послуг</w:t>
      </w:r>
      <w:r>
        <w:t></w:t>
      </w:r>
      <w:r>
        <w:t></w:t>
      </w:r>
      <w:r>
        <w:rPr>
          <w:rFonts w:hint="eastAsia"/>
        </w:rPr>
        <w:t>виступають</w:t>
      </w:r>
      <w:r>
        <w:t></w:t>
      </w:r>
      <w:r>
        <w:rPr>
          <w:rFonts w:hint="eastAsia"/>
        </w:rPr>
        <w:t>основними</w:t>
      </w:r>
      <w:r>
        <w:t></w:t>
      </w:r>
      <w:r>
        <w:rPr>
          <w:rFonts w:hint="eastAsia"/>
        </w:rPr>
        <w:t>та</w:t>
      </w:r>
      <w:r>
        <w:t></w:t>
      </w:r>
      <w:r>
        <w:rPr>
          <w:rFonts w:hint="eastAsia"/>
        </w:rPr>
        <w:t>найбільш</w:t>
      </w:r>
      <w:r>
        <w:t></w:t>
      </w:r>
      <w:r>
        <w:rPr>
          <w:rFonts w:hint="eastAsia"/>
        </w:rPr>
        <w:t>поширеними</w:t>
      </w:r>
      <w:r>
        <w:t></w:t>
      </w:r>
      <w:r>
        <w:rPr>
          <w:rFonts w:hint="eastAsia"/>
        </w:rPr>
        <w:t>засобами</w:t>
      </w:r>
    </w:p>
    <w:p w:rsidR="00D00A5A" w:rsidRDefault="00D00A5A" w:rsidP="00D00A5A">
      <w:r>
        <w:rPr>
          <w:rFonts w:hint="eastAsia"/>
        </w:rPr>
        <w:t>отримання</w:t>
      </w:r>
      <w:r>
        <w:t></w:t>
      </w:r>
      <w:r>
        <w:rPr>
          <w:rFonts w:hint="eastAsia"/>
        </w:rPr>
        <w:t>стороною</w:t>
      </w:r>
      <w:r>
        <w:t></w:t>
      </w:r>
      <w:r>
        <w:rPr>
          <w:rFonts w:hint="eastAsia"/>
        </w:rPr>
        <w:t>обвинувачення</w:t>
      </w:r>
      <w:r>
        <w:t></w:t>
      </w:r>
      <w:r>
        <w:rPr>
          <w:rFonts w:hint="eastAsia"/>
        </w:rPr>
        <w:t>доказів</w:t>
      </w:r>
      <w:r>
        <w:t></w:t>
      </w:r>
      <w:r>
        <w:rPr>
          <w:rFonts w:hint="eastAsia"/>
        </w:rPr>
        <w:t>про</w:t>
      </w:r>
      <w:r>
        <w:t></w:t>
      </w:r>
      <w:r>
        <w:rPr>
          <w:rFonts w:hint="eastAsia"/>
        </w:rPr>
        <w:t>корупційні</w:t>
      </w:r>
      <w:r>
        <w:t></w:t>
      </w:r>
      <w:r>
        <w:rPr>
          <w:rFonts w:hint="eastAsia"/>
        </w:rPr>
        <w:t>злочини</w:t>
      </w:r>
      <w:r>
        <w:t></w:t>
      </w:r>
      <w:r>
        <w:t></w:t>
      </w:r>
      <w:r>
        <w:rPr>
          <w:rFonts w:hint="eastAsia"/>
        </w:rPr>
        <w:t>До</w:t>
      </w:r>
    </w:p>
    <w:p w:rsidR="00D00A5A" w:rsidRDefault="00D00A5A" w:rsidP="00D00A5A">
      <w:r>
        <w:rPr>
          <w:rFonts w:hint="eastAsia"/>
        </w:rPr>
        <w:t>типових</w:t>
      </w:r>
      <w:r>
        <w:t></w:t>
      </w:r>
      <w:r>
        <w:rPr>
          <w:rFonts w:hint="eastAsia"/>
        </w:rPr>
        <w:t>слідчих</w:t>
      </w:r>
      <w:r>
        <w:t></w:t>
      </w:r>
      <w:r>
        <w:t></w:t>
      </w:r>
      <w:r>
        <w:rPr>
          <w:rFonts w:hint="eastAsia"/>
        </w:rPr>
        <w:t>розшукових</w:t>
      </w:r>
      <w:r>
        <w:t></w:t>
      </w:r>
      <w:r>
        <w:t></w:t>
      </w:r>
      <w:r>
        <w:rPr>
          <w:rFonts w:hint="eastAsia"/>
        </w:rPr>
        <w:t>дій</w:t>
      </w:r>
      <w:r>
        <w:t></w:t>
      </w:r>
      <w:r>
        <w:t></w:t>
      </w:r>
      <w:r>
        <w:rPr>
          <w:rFonts w:hint="eastAsia"/>
        </w:rPr>
        <w:t>які</w:t>
      </w:r>
      <w:r>
        <w:t></w:t>
      </w:r>
      <w:r>
        <w:rPr>
          <w:rFonts w:hint="eastAsia"/>
        </w:rPr>
        <w:t>проводяться</w:t>
      </w:r>
      <w:r>
        <w:t></w:t>
      </w:r>
      <w:r>
        <w:rPr>
          <w:rFonts w:hint="eastAsia"/>
        </w:rPr>
        <w:t>у</w:t>
      </w:r>
      <w:r>
        <w:t></w:t>
      </w:r>
      <w:r>
        <w:rPr>
          <w:rFonts w:hint="eastAsia"/>
        </w:rPr>
        <w:t>кримінальних</w:t>
      </w:r>
    </w:p>
    <w:p w:rsidR="00D00A5A" w:rsidRDefault="00D00A5A" w:rsidP="00D00A5A">
      <w:r>
        <w:rPr>
          <w:rFonts w:hint="eastAsia"/>
        </w:rPr>
        <w:t>провадженнях</w:t>
      </w:r>
      <w:r>
        <w:t></w:t>
      </w:r>
      <w:r>
        <w:rPr>
          <w:rFonts w:hint="eastAsia"/>
        </w:rPr>
        <w:t>щодо</w:t>
      </w:r>
      <w:r>
        <w:t></w:t>
      </w:r>
      <w:r>
        <w:rPr>
          <w:rFonts w:hint="eastAsia"/>
        </w:rPr>
        <w:t>корупційних</w:t>
      </w:r>
      <w:r>
        <w:t></w:t>
      </w:r>
      <w:r>
        <w:rPr>
          <w:rFonts w:hint="eastAsia"/>
        </w:rPr>
        <w:t>злочинів</w:t>
      </w:r>
      <w:r>
        <w:t></w:t>
      </w:r>
      <w:r>
        <w:rPr>
          <w:rFonts w:hint="eastAsia"/>
        </w:rPr>
        <w:t>у</w:t>
      </w:r>
      <w:r>
        <w:t></w:t>
      </w:r>
      <w:r>
        <w:rPr>
          <w:rFonts w:hint="eastAsia"/>
        </w:rPr>
        <w:t>сфері</w:t>
      </w:r>
      <w:r>
        <w:t></w:t>
      </w:r>
      <w:r>
        <w:rPr>
          <w:rFonts w:hint="eastAsia"/>
        </w:rPr>
        <w:t>службової</w:t>
      </w:r>
      <w:r>
        <w:t></w:t>
      </w:r>
      <w:r>
        <w:rPr>
          <w:rFonts w:hint="eastAsia"/>
        </w:rPr>
        <w:t>та</w:t>
      </w:r>
      <w:r>
        <w:t></w:t>
      </w:r>
      <w:r>
        <w:rPr>
          <w:rFonts w:hint="eastAsia"/>
        </w:rPr>
        <w:t>професійної</w:t>
      </w:r>
    </w:p>
    <w:p w:rsidR="00D00A5A" w:rsidRDefault="00D00A5A" w:rsidP="00D00A5A">
      <w:r>
        <w:rPr>
          <w:rFonts w:hint="eastAsia"/>
        </w:rPr>
        <w:t>діяльності</w:t>
      </w:r>
      <w:r>
        <w:t></w:t>
      </w:r>
      <w:r>
        <w:t></w:t>
      </w:r>
      <w:r>
        <w:rPr>
          <w:rFonts w:hint="eastAsia"/>
        </w:rPr>
        <w:t>слід</w:t>
      </w:r>
      <w:r>
        <w:t></w:t>
      </w:r>
      <w:r>
        <w:rPr>
          <w:rFonts w:hint="eastAsia"/>
        </w:rPr>
        <w:t>віднести</w:t>
      </w:r>
      <w:r>
        <w:t></w:t>
      </w:r>
      <w:r>
        <w:rPr>
          <w:rFonts w:hint="eastAsia"/>
        </w:rPr>
        <w:t>допит</w:t>
      </w:r>
      <w:r>
        <w:t></w:t>
      </w:r>
      <w:r>
        <w:t></w:t>
      </w:r>
      <w:r>
        <w:rPr>
          <w:rFonts w:hint="eastAsia"/>
        </w:rPr>
        <w:t>обшук</w:t>
      </w:r>
      <w:r>
        <w:t></w:t>
      </w:r>
      <w:r>
        <w:t></w:t>
      </w:r>
      <w:r>
        <w:rPr>
          <w:rFonts w:hint="eastAsia"/>
        </w:rPr>
        <w:t>огляд</w:t>
      </w:r>
      <w:r>
        <w:t></w:t>
      </w:r>
      <w:r>
        <w:t></w:t>
      </w:r>
      <w:r>
        <w:rPr>
          <w:rFonts w:hint="eastAsia"/>
        </w:rPr>
        <w:t>освідування</w:t>
      </w:r>
      <w:r>
        <w:t></w:t>
      </w:r>
      <w:r>
        <w:rPr>
          <w:rFonts w:hint="eastAsia"/>
        </w:rPr>
        <w:t>особи</w:t>
      </w:r>
      <w:r>
        <w:t></w:t>
      </w:r>
      <w:r>
        <w:t></w:t>
      </w:r>
      <w:r>
        <w:rPr>
          <w:rFonts w:hint="eastAsia"/>
        </w:rPr>
        <w:t>проведення</w:t>
      </w:r>
    </w:p>
    <w:p w:rsidR="00D00A5A" w:rsidRDefault="00D00A5A" w:rsidP="00D00A5A">
      <w:r>
        <w:rPr>
          <w:rFonts w:hint="eastAsia"/>
        </w:rPr>
        <w:t>експертизи</w:t>
      </w:r>
      <w:r>
        <w:t></w:t>
      </w:r>
    </w:p>
    <w:p w:rsidR="00D00A5A" w:rsidRDefault="00D00A5A" w:rsidP="00D00A5A">
      <w:r>
        <w:rPr>
          <w:rFonts w:hint="eastAsia"/>
        </w:rPr>
        <w:t>Неврахування</w:t>
      </w:r>
      <w:r>
        <w:t></w:t>
      </w:r>
      <w:r>
        <w:rPr>
          <w:rFonts w:hint="eastAsia"/>
        </w:rPr>
        <w:t>законодавцем</w:t>
      </w:r>
      <w:r>
        <w:t></w:t>
      </w:r>
      <w:r>
        <w:rPr>
          <w:rFonts w:hint="eastAsia"/>
        </w:rPr>
        <w:t>правил</w:t>
      </w:r>
      <w:r>
        <w:t></w:t>
      </w:r>
      <w:r>
        <w:rPr>
          <w:rFonts w:hint="eastAsia"/>
        </w:rPr>
        <w:t>граматики</w:t>
      </w:r>
      <w:r>
        <w:t></w:t>
      </w:r>
      <w:r>
        <w:rPr>
          <w:rFonts w:hint="eastAsia"/>
        </w:rPr>
        <w:t>української</w:t>
      </w:r>
      <w:r>
        <w:t></w:t>
      </w:r>
      <w:r>
        <w:rPr>
          <w:rFonts w:hint="eastAsia"/>
        </w:rPr>
        <w:t>мови</w:t>
      </w:r>
      <w:r>
        <w:t></w:t>
      </w:r>
      <w:r>
        <w:rPr>
          <w:rFonts w:hint="eastAsia"/>
        </w:rPr>
        <w:t>на</w:t>
      </w:r>
      <w:r>
        <w:t></w:t>
      </w:r>
      <w:r>
        <w:rPr>
          <w:rFonts w:hint="eastAsia"/>
        </w:rPr>
        <w:t>тлі</w:t>
      </w:r>
    </w:p>
    <w:p w:rsidR="00D00A5A" w:rsidRDefault="00D00A5A" w:rsidP="00D00A5A">
      <w:r>
        <w:rPr>
          <w:rFonts w:hint="eastAsia"/>
        </w:rPr>
        <w:t>відсутності</w:t>
      </w:r>
      <w:r>
        <w:t></w:t>
      </w:r>
      <w:r>
        <w:rPr>
          <w:rFonts w:hint="eastAsia"/>
        </w:rPr>
        <w:t>у</w:t>
      </w:r>
      <w:r>
        <w:t></w:t>
      </w:r>
      <w:r>
        <w:rPr>
          <w:rFonts w:hint="eastAsia"/>
        </w:rPr>
        <w:t>легальній</w:t>
      </w:r>
      <w:r>
        <w:t></w:t>
      </w:r>
      <w:r>
        <w:rPr>
          <w:rFonts w:hint="eastAsia"/>
        </w:rPr>
        <w:t>дефініції</w:t>
      </w:r>
      <w:r>
        <w:t></w:t>
      </w:r>
      <w:r>
        <w:rPr>
          <w:rFonts w:hint="eastAsia"/>
        </w:rPr>
        <w:t>слідчих</w:t>
      </w:r>
      <w:r>
        <w:t></w:t>
      </w:r>
      <w:r>
        <w:t></w:t>
      </w:r>
      <w:r>
        <w:rPr>
          <w:rFonts w:hint="eastAsia"/>
        </w:rPr>
        <w:t>розшукових</w:t>
      </w:r>
      <w:r>
        <w:t></w:t>
      </w:r>
      <w:r>
        <w:t></w:t>
      </w:r>
      <w:r>
        <w:rPr>
          <w:rFonts w:hint="eastAsia"/>
        </w:rPr>
        <w:t>дій</w:t>
      </w:r>
      <w:r>
        <w:t></w:t>
      </w:r>
      <w:r>
        <w:t></w:t>
      </w:r>
      <w:r>
        <w:rPr>
          <w:rFonts w:hint="eastAsia"/>
        </w:rPr>
        <w:t>які</w:t>
      </w:r>
      <w:r>
        <w:t></w:t>
      </w:r>
      <w:r>
        <w:rPr>
          <w:rFonts w:hint="eastAsia"/>
        </w:rPr>
        <w:t>розшукові</w:t>
      </w:r>
    </w:p>
    <w:p w:rsidR="00D00A5A" w:rsidRDefault="00D00A5A" w:rsidP="00D00A5A">
      <w:r>
        <w:rPr>
          <w:rFonts w:hint="eastAsia"/>
        </w:rPr>
        <w:t>завдання</w:t>
      </w:r>
      <w:r>
        <w:t></w:t>
      </w:r>
      <w:r>
        <w:rPr>
          <w:rFonts w:hint="eastAsia"/>
        </w:rPr>
        <w:t>можуть</w:t>
      </w:r>
      <w:r>
        <w:t></w:t>
      </w:r>
      <w:r>
        <w:rPr>
          <w:rFonts w:hint="eastAsia"/>
        </w:rPr>
        <w:t>вирішуватися</w:t>
      </w:r>
      <w:r>
        <w:t></w:t>
      </w:r>
      <w:r>
        <w:rPr>
          <w:rFonts w:hint="eastAsia"/>
        </w:rPr>
        <w:t>проведенням</w:t>
      </w:r>
      <w:r>
        <w:t></w:t>
      </w:r>
      <w:r>
        <w:rPr>
          <w:rFonts w:hint="eastAsia"/>
        </w:rPr>
        <w:t>цих</w:t>
      </w:r>
      <w:r>
        <w:t></w:t>
      </w:r>
      <w:r>
        <w:rPr>
          <w:rFonts w:hint="eastAsia"/>
        </w:rPr>
        <w:t>процесуальних</w:t>
      </w:r>
      <w:r>
        <w:t></w:t>
      </w:r>
      <w:r>
        <w:rPr>
          <w:rFonts w:hint="eastAsia"/>
        </w:rPr>
        <w:t>дій</w:t>
      </w:r>
      <w:r>
        <w:t></w:t>
      </w:r>
      <w:r>
        <w:t></w:t>
      </w:r>
      <w:r>
        <w:rPr>
          <w:rFonts w:hint="eastAsia"/>
        </w:rPr>
        <w:t>породжує</w:t>
      </w:r>
    </w:p>
    <w:p w:rsidR="00D00A5A" w:rsidRDefault="00D00A5A" w:rsidP="00D00A5A">
      <w:r>
        <w:rPr>
          <w:rFonts w:hint="eastAsia"/>
        </w:rPr>
        <w:t>неясність</w:t>
      </w:r>
      <w:r>
        <w:t></w:t>
      </w:r>
      <w:r>
        <w:t></w:t>
      </w:r>
      <w:r>
        <w:rPr>
          <w:rFonts w:hint="eastAsia"/>
        </w:rPr>
        <w:t>неоднозначність</w:t>
      </w:r>
      <w:r>
        <w:t></w:t>
      </w:r>
      <w:r>
        <w:rPr>
          <w:rFonts w:hint="eastAsia"/>
        </w:rPr>
        <w:t>розуміння</w:t>
      </w:r>
      <w:r>
        <w:t></w:t>
      </w:r>
      <w:r>
        <w:rPr>
          <w:rFonts w:hint="eastAsia"/>
        </w:rPr>
        <w:t>терміна</w:t>
      </w:r>
      <w:r>
        <w:t></w:t>
      </w:r>
      <w:r>
        <w:t></w:t>
      </w:r>
      <w:r>
        <w:rPr>
          <w:rFonts w:hint="eastAsia"/>
        </w:rPr>
        <w:t>слідчі</w:t>
      </w:r>
      <w:r>
        <w:t></w:t>
      </w:r>
      <w:r>
        <w:t></w:t>
      </w:r>
      <w:r>
        <w:rPr>
          <w:rFonts w:hint="eastAsia"/>
        </w:rPr>
        <w:t>розшукові</w:t>
      </w:r>
      <w:r>
        <w:t></w:t>
      </w:r>
      <w:r>
        <w:t></w:t>
      </w:r>
      <w:r>
        <w:rPr>
          <w:rFonts w:hint="eastAsia"/>
        </w:rPr>
        <w:t>дії</w:t>
      </w:r>
      <w:r>
        <w:t></w:t>
      </w:r>
      <w:r>
        <w:t></w:t>
      </w:r>
      <w:r>
        <w:t></w:t>
      </w:r>
      <w:r>
        <w:rPr>
          <w:rFonts w:hint="eastAsia"/>
        </w:rPr>
        <w:t>Тому</w:t>
      </w:r>
      <w:r>
        <w:t></w:t>
      </w:r>
      <w:r>
        <w:rPr>
          <w:rFonts w:hint="eastAsia"/>
        </w:rPr>
        <w:t>з</w:t>
      </w:r>
    </w:p>
    <w:p w:rsidR="00D00A5A" w:rsidRDefault="00D00A5A" w:rsidP="00D00A5A">
      <w:r>
        <w:rPr>
          <w:rFonts w:hint="eastAsia"/>
        </w:rPr>
        <w:t>метою</w:t>
      </w:r>
      <w:r>
        <w:t></w:t>
      </w:r>
      <w:r>
        <w:rPr>
          <w:rFonts w:hint="eastAsia"/>
        </w:rPr>
        <w:t>приведення</w:t>
      </w:r>
      <w:r>
        <w:t></w:t>
      </w:r>
      <w:r>
        <w:rPr>
          <w:rFonts w:hint="eastAsia"/>
        </w:rPr>
        <w:t>у</w:t>
      </w:r>
      <w:r>
        <w:t></w:t>
      </w:r>
      <w:r>
        <w:rPr>
          <w:rFonts w:hint="eastAsia"/>
        </w:rPr>
        <w:t>відповідність</w:t>
      </w:r>
      <w:r>
        <w:t></w:t>
      </w:r>
      <w:r>
        <w:rPr>
          <w:rFonts w:hint="eastAsia"/>
        </w:rPr>
        <w:t>до</w:t>
      </w:r>
      <w:r>
        <w:t></w:t>
      </w:r>
      <w:r>
        <w:rPr>
          <w:rFonts w:hint="eastAsia"/>
        </w:rPr>
        <w:t>уявлень</w:t>
      </w:r>
      <w:r>
        <w:t></w:t>
      </w:r>
      <w:r>
        <w:rPr>
          <w:rFonts w:hint="eastAsia"/>
        </w:rPr>
        <w:t>про</w:t>
      </w:r>
      <w:r>
        <w:t></w:t>
      </w:r>
      <w:r>
        <w:rPr>
          <w:rFonts w:hint="eastAsia"/>
        </w:rPr>
        <w:t>зміст</w:t>
      </w:r>
      <w:r>
        <w:t></w:t>
      </w:r>
      <w:r>
        <w:t></w:t>
      </w:r>
      <w:r>
        <w:rPr>
          <w:rFonts w:hint="eastAsia"/>
        </w:rPr>
        <w:t>завдання</w:t>
      </w:r>
      <w:r>
        <w:t></w:t>
      </w:r>
      <w:r>
        <w:t></w:t>
      </w:r>
      <w:r>
        <w:rPr>
          <w:rFonts w:hint="eastAsia"/>
        </w:rPr>
        <w:t>засоби</w:t>
      </w:r>
    </w:p>
    <w:p w:rsidR="00D00A5A" w:rsidRDefault="00D00A5A" w:rsidP="00D00A5A">
      <w:r>
        <w:rPr>
          <w:rFonts w:hint="eastAsia"/>
        </w:rPr>
        <w:t>розшукової</w:t>
      </w:r>
      <w:r>
        <w:t></w:t>
      </w:r>
      <w:r>
        <w:rPr>
          <w:rFonts w:hint="eastAsia"/>
        </w:rPr>
        <w:t>діяльності</w:t>
      </w:r>
      <w:r>
        <w:t></w:t>
      </w:r>
      <w:r>
        <w:rPr>
          <w:rFonts w:hint="eastAsia"/>
        </w:rPr>
        <w:t>у</w:t>
      </w:r>
      <w:r>
        <w:t></w:t>
      </w:r>
      <w:r>
        <w:rPr>
          <w:rFonts w:hint="eastAsia"/>
        </w:rPr>
        <w:t>кримінальному</w:t>
      </w:r>
      <w:r>
        <w:t></w:t>
      </w:r>
      <w:r>
        <w:rPr>
          <w:rFonts w:hint="eastAsia"/>
        </w:rPr>
        <w:t>провадженні</w:t>
      </w:r>
      <w:r>
        <w:t></w:t>
      </w:r>
      <w:r>
        <w:rPr>
          <w:rFonts w:hint="eastAsia"/>
        </w:rPr>
        <w:t>вважаємо</w:t>
      </w:r>
      <w:r>
        <w:t></w:t>
      </w:r>
      <w:r>
        <w:rPr>
          <w:rFonts w:hint="eastAsia"/>
        </w:rPr>
        <w:t>за</w:t>
      </w:r>
      <w:r>
        <w:t></w:t>
      </w:r>
      <w:r>
        <w:rPr>
          <w:rFonts w:hint="eastAsia"/>
        </w:rPr>
        <w:t>доцільне</w:t>
      </w:r>
    </w:p>
    <w:p w:rsidR="00D00A5A" w:rsidRDefault="00D00A5A" w:rsidP="00D00A5A">
      <w:r>
        <w:rPr>
          <w:rFonts w:hint="eastAsia"/>
        </w:rPr>
        <w:t>внести</w:t>
      </w:r>
      <w:r>
        <w:t></w:t>
      </w:r>
      <w:r>
        <w:rPr>
          <w:rFonts w:hint="eastAsia"/>
        </w:rPr>
        <w:t>зміни</w:t>
      </w:r>
      <w:r>
        <w:t></w:t>
      </w:r>
      <w:r>
        <w:rPr>
          <w:rFonts w:hint="eastAsia"/>
        </w:rPr>
        <w:t>та</w:t>
      </w:r>
      <w:r>
        <w:t></w:t>
      </w:r>
      <w:r>
        <w:rPr>
          <w:rFonts w:hint="eastAsia"/>
        </w:rPr>
        <w:t>доповнення</w:t>
      </w:r>
      <w:r>
        <w:t></w:t>
      </w:r>
      <w:r>
        <w:rPr>
          <w:rFonts w:hint="eastAsia"/>
        </w:rPr>
        <w:t>до</w:t>
      </w:r>
      <w:r>
        <w:t></w:t>
      </w:r>
      <w:r>
        <w:rPr>
          <w:rFonts w:hint="eastAsia"/>
        </w:rPr>
        <w:t>ч</w:t>
      </w:r>
      <w:r>
        <w:t></w:t>
      </w:r>
      <w:r>
        <w:t></w:t>
      </w:r>
      <w:r>
        <w:t></w:t>
      </w:r>
      <w:r>
        <w:t></w:t>
      </w:r>
      <w:r>
        <w:rPr>
          <w:rFonts w:hint="eastAsia"/>
        </w:rPr>
        <w:t>ст</w:t>
      </w:r>
      <w:r>
        <w:t></w:t>
      </w:r>
      <w:r>
        <w:t></w:t>
      </w:r>
      <w:r>
        <w:t></w:t>
      </w:r>
      <w:r>
        <w:t></w:t>
      </w:r>
      <w:r>
        <w:t></w:t>
      </w:r>
      <w:r>
        <w:t></w:t>
      </w:r>
      <w:r>
        <w:rPr>
          <w:rFonts w:hint="eastAsia"/>
        </w:rPr>
        <w:t>КПК</w:t>
      </w:r>
      <w:r>
        <w:t></w:t>
      </w:r>
      <w:r>
        <w:rPr>
          <w:rFonts w:hint="eastAsia"/>
        </w:rPr>
        <w:t>України</w:t>
      </w:r>
      <w:r>
        <w:t></w:t>
      </w:r>
      <w:r>
        <w:rPr>
          <w:rFonts w:hint="eastAsia"/>
        </w:rPr>
        <w:t>та</w:t>
      </w:r>
      <w:r>
        <w:t></w:t>
      </w:r>
      <w:r>
        <w:rPr>
          <w:rFonts w:hint="eastAsia"/>
        </w:rPr>
        <w:t>викласти</w:t>
      </w:r>
      <w:r>
        <w:t></w:t>
      </w:r>
      <w:r>
        <w:rPr>
          <w:rFonts w:hint="eastAsia"/>
        </w:rPr>
        <w:t>її</w:t>
      </w:r>
      <w:r>
        <w:t></w:t>
      </w:r>
      <w:r>
        <w:rPr>
          <w:rFonts w:hint="eastAsia"/>
        </w:rPr>
        <w:t>у</w:t>
      </w:r>
      <w:r>
        <w:t></w:t>
      </w:r>
      <w:r>
        <w:rPr>
          <w:rFonts w:hint="eastAsia"/>
        </w:rPr>
        <w:t>такій</w:t>
      </w:r>
    </w:p>
    <w:p w:rsidR="00D00A5A" w:rsidRDefault="00D00A5A" w:rsidP="00D00A5A">
      <w:r>
        <w:rPr>
          <w:rFonts w:hint="eastAsia"/>
        </w:rPr>
        <w:t>редакції</w:t>
      </w:r>
      <w:r>
        <w:t></w:t>
      </w:r>
    </w:p>
    <w:p w:rsidR="00D00A5A" w:rsidRDefault="00D00A5A" w:rsidP="00D00A5A">
      <w:r>
        <w:t></w:t>
      </w:r>
      <w:r>
        <w:rPr>
          <w:rFonts w:hint="eastAsia"/>
        </w:rPr>
        <w:t>Слідчі</w:t>
      </w:r>
      <w:r>
        <w:t></w:t>
      </w:r>
      <w:r>
        <w:t></w:t>
      </w:r>
      <w:r>
        <w:rPr>
          <w:rFonts w:hint="eastAsia"/>
        </w:rPr>
        <w:t>розшукові</w:t>
      </w:r>
      <w:r>
        <w:t></w:t>
      </w:r>
      <w:r>
        <w:t></w:t>
      </w:r>
      <w:r>
        <w:rPr>
          <w:rFonts w:hint="eastAsia"/>
        </w:rPr>
        <w:t>дії</w:t>
      </w:r>
      <w:r>
        <w:t></w:t>
      </w:r>
      <w:r>
        <w:rPr>
          <w:rFonts w:hint="eastAsia"/>
        </w:rPr>
        <w:t>є</w:t>
      </w:r>
      <w:r>
        <w:t></w:t>
      </w:r>
      <w:r>
        <w:rPr>
          <w:rFonts w:hint="eastAsia"/>
        </w:rPr>
        <w:t>діями</w:t>
      </w:r>
      <w:r>
        <w:t></w:t>
      </w:r>
      <w:r>
        <w:t></w:t>
      </w:r>
      <w:r>
        <w:rPr>
          <w:rFonts w:hint="eastAsia"/>
        </w:rPr>
        <w:t>спрямованими</w:t>
      </w:r>
      <w:r>
        <w:t></w:t>
      </w:r>
      <w:r>
        <w:rPr>
          <w:rFonts w:hint="eastAsia"/>
        </w:rPr>
        <w:t>на</w:t>
      </w:r>
      <w:r>
        <w:t></w:t>
      </w:r>
      <w:r>
        <w:rPr>
          <w:rFonts w:hint="eastAsia"/>
        </w:rPr>
        <w:t>отримання</w:t>
      </w:r>
      <w:r>
        <w:t></w:t>
      </w:r>
      <w:r>
        <w:t></w:t>
      </w:r>
      <w:r>
        <w:rPr>
          <w:rFonts w:hint="eastAsia"/>
        </w:rPr>
        <w:t>збирання</w:t>
      </w:r>
      <w:r>
        <w:t></w:t>
      </w:r>
    </w:p>
    <w:p w:rsidR="00D00A5A" w:rsidRDefault="00D00A5A" w:rsidP="00D00A5A">
      <w:r>
        <w:rPr>
          <w:rFonts w:hint="eastAsia"/>
        </w:rPr>
        <w:t>доказів</w:t>
      </w:r>
      <w:r>
        <w:t></w:t>
      </w:r>
      <w:r>
        <w:rPr>
          <w:rFonts w:hint="eastAsia"/>
        </w:rPr>
        <w:t>або</w:t>
      </w:r>
      <w:r>
        <w:t></w:t>
      </w:r>
      <w:r>
        <w:rPr>
          <w:rFonts w:hint="eastAsia"/>
        </w:rPr>
        <w:t>перевірку</w:t>
      </w:r>
      <w:r>
        <w:t></w:t>
      </w:r>
      <w:r>
        <w:rPr>
          <w:rFonts w:hint="eastAsia"/>
        </w:rPr>
        <w:t>вже</w:t>
      </w:r>
      <w:r>
        <w:t></w:t>
      </w:r>
      <w:r>
        <w:rPr>
          <w:rFonts w:hint="eastAsia"/>
        </w:rPr>
        <w:t>отриманих</w:t>
      </w:r>
      <w:r>
        <w:t></w:t>
      </w:r>
      <w:r>
        <w:rPr>
          <w:rFonts w:hint="eastAsia"/>
        </w:rPr>
        <w:t>доказів</w:t>
      </w:r>
      <w:r>
        <w:t></w:t>
      </w:r>
      <w:r>
        <w:t></w:t>
      </w:r>
      <w:r>
        <w:rPr>
          <w:rFonts w:hint="eastAsia"/>
        </w:rPr>
        <w:t>а</w:t>
      </w:r>
      <w:r>
        <w:t></w:t>
      </w:r>
      <w:r>
        <w:rPr>
          <w:rFonts w:hint="eastAsia"/>
        </w:rPr>
        <w:t>також</w:t>
      </w:r>
      <w:r>
        <w:t></w:t>
      </w:r>
      <w:r>
        <w:rPr>
          <w:rFonts w:hint="eastAsia"/>
        </w:rPr>
        <w:t>на</w:t>
      </w:r>
      <w:r>
        <w:t></w:t>
      </w:r>
      <w:r>
        <w:rPr>
          <w:rFonts w:hint="eastAsia"/>
        </w:rPr>
        <w:t>розшук</w:t>
      </w:r>
      <w:r>
        <w:t></w:t>
      </w:r>
      <w:r>
        <w:rPr>
          <w:rFonts w:hint="eastAsia"/>
        </w:rPr>
        <w:t>осіб</w:t>
      </w:r>
      <w:r>
        <w:t></w:t>
      </w:r>
      <w:r>
        <w:rPr>
          <w:rFonts w:hint="eastAsia"/>
        </w:rPr>
        <w:t>чи</w:t>
      </w:r>
    </w:p>
    <w:p w:rsidR="00D00A5A" w:rsidRDefault="00D00A5A" w:rsidP="00D00A5A">
      <w:r>
        <w:rPr>
          <w:rFonts w:hint="eastAsia"/>
        </w:rPr>
        <w:t>матеріальних</w:t>
      </w:r>
      <w:r>
        <w:t></w:t>
      </w:r>
      <w:r>
        <w:rPr>
          <w:rFonts w:hint="eastAsia"/>
        </w:rPr>
        <w:t>об’єктів</w:t>
      </w:r>
      <w:r>
        <w:t></w:t>
      </w:r>
      <w:r>
        <w:rPr>
          <w:rFonts w:hint="eastAsia"/>
        </w:rPr>
        <w:t>у</w:t>
      </w:r>
      <w:r>
        <w:t></w:t>
      </w:r>
      <w:r>
        <w:rPr>
          <w:rFonts w:hint="eastAsia"/>
        </w:rPr>
        <w:t>конкретному</w:t>
      </w:r>
      <w:r>
        <w:t></w:t>
      </w:r>
      <w:r>
        <w:rPr>
          <w:rFonts w:hint="eastAsia"/>
        </w:rPr>
        <w:t>провадженні</w:t>
      </w:r>
      <w:r>
        <w:t></w:t>
      </w:r>
      <w:r>
        <w:t></w:t>
      </w:r>
    </w:p>
    <w:p w:rsidR="00D00A5A" w:rsidRDefault="00D00A5A" w:rsidP="00D00A5A">
      <w:r>
        <w:rPr>
          <w:rFonts w:hint="eastAsia"/>
        </w:rPr>
        <w:t>Особливістю</w:t>
      </w:r>
      <w:r>
        <w:t></w:t>
      </w:r>
      <w:r>
        <w:rPr>
          <w:rFonts w:hint="eastAsia"/>
        </w:rPr>
        <w:t>досудового</w:t>
      </w:r>
      <w:r>
        <w:t></w:t>
      </w:r>
      <w:r>
        <w:rPr>
          <w:rFonts w:hint="eastAsia"/>
        </w:rPr>
        <w:t>розслідування</w:t>
      </w:r>
      <w:r>
        <w:t></w:t>
      </w:r>
      <w:r>
        <w:rPr>
          <w:rFonts w:hint="eastAsia"/>
        </w:rPr>
        <w:t>досліджуваної</w:t>
      </w:r>
      <w:r>
        <w:t></w:t>
      </w:r>
      <w:r>
        <w:rPr>
          <w:rFonts w:hint="eastAsia"/>
        </w:rPr>
        <w:t>категорії</w:t>
      </w:r>
    </w:p>
    <w:p w:rsidR="00D00A5A" w:rsidRDefault="00D00A5A" w:rsidP="00D00A5A">
      <w:r>
        <w:rPr>
          <w:rFonts w:hint="eastAsia"/>
        </w:rPr>
        <w:t>кримінальних</w:t>
      </w:r>
      <w:r>
        <w:t></w:t>
      </w:r>
      <w:r>
        <w:rPr>
          <w:rFonts w:hint="eastAsia"/>
        </w:rPr>
        <w:t>проваджень</w:t>
      </w:r>
      <w:r>
        <w:t></w:t>
      </w:r>
      <w:r>
        <w:rPr>
          <w:rFonts w:hint="eastAsia"/>
        </w:rPr>
        <w:t>є</w:t>
      </w:r>
      <w:r>
        <w:t></w:t>
      </w:r>
      <w:r>
        <w:rPr>
          <w:rFonts w:hint="eastAsia"/>
        </w:rPr>
        <w:t>також</w:t>
      </w:r>
      <w:r>
        <w:t></w:t>
      </w:r>
      <w:r>
        <w:rPr>
          <w:rFonts w:hint="eastAsia"/>
        </w:rPr>
        <w:t>те</w:t>
      </w:r>
      <w:r>
        <w:t></w:t>
      </w:r>
      <w:r>
        <w:t></w:t>
      </w:r>
      <w:r>
        <w:rPr>
          <w:rFonts w:hint="eastAsia"/>
        </w:rPr>
        <w:t>що</w:t>
      </w:r>
      <w:r>
        <w:t></w:t>
      </w:r>
      <w:r>
        <w:rPr>
          <w:rFonts w:hint="eastAsia"/>
        </w:rPr>
        <w:t>розпочинається</w:t>
      </w:r>
      <w:r>
        <w:t></w:t>
      </w:r>
      <w:r>
        <w:t></w:t>
      </w:r>
      <w:r>
        <w:rPr>
          <w:rFonts w:hint="eastAsia"/>
        </w:rPr>
        <w:t>як</w:t>
      </w:r>
      <w:r>
        <w:t></w:t>
      </w:r>
      <w:r>
        <w:rPr>
          <w:rFonts w:hint="eastAsia"/>
        </w:rPr>
        <w:t>правило</w:t>
      </w:r>
      <w:r>
        <w:t></w:t>
      </w:r>
      <w:r>
        <w:t></w:t>
      </w:r>
      <w:r>
        <w:rPr>
          <w:rFonts w:hint="eastAsia"/>
        </w:rPr>
        <w:t>відносно</w:t>
      </w:r>
    </w:p>
    <w:p w:rsidR="00D00A5A" w:rsidRDefault="00D00A5A" w:rsidP="00D00A5A">
      <w:r>
        <w:rPr>
          <w:rFonts w:hint="eastAsia"/>
        </w:rPr>
        <w:t>конкретної</w:t>
      </w:r>
      <w:r>
        <w:t></w:t>
      </w:r>
      <w:r>
        <w:rPr>
          <w:rFonts w:hint="eastAsia"/>
        </w:rPr>
        <w:t>службової</w:t>
      </w:r>
      <w:r>
        <w:t></w:t>
      </w:r>
      <w:r>
        <w:rPr>
          <w:rFonts w:hint="eastAsia"/>
        </w:rPr>
        <w:t>особи</w:t>
      </w:r>
      <w:r>
        <w:t></w:t>
      </w:r>
      <w:r>
        <w:t></w:t>
      </w:r>
      <w:r>
        <w:rPr>
          <w:rFonts w:hint="eastAsia"/>
        </w:rPr>
        <w:t>яка</w:t>
      </w:r>
      <w:r>
        <w:t></w:t>
      </w:r>
      <w:r>
        <w:rPr>
          <w:rFonts w:hint="eastAsia"/>
        </w:rPr>
        <w:t>вчинила</w:t>
      </w:r>
      <w:r>
        <w:t></w:t>
      </w:r>
      <w:r>
        <w:rPr>
          <w:rFonts w:hint="eastAsia"/>
        </w:rPr>
        <w:t>корупційний</w:t>
      </w:r>
      <w:r>
        <w:t></w:t>
      </w:r>
      <w:r>
        <w:rPr>
          <w:rFonts w:hint="eastAsia"/>
        </w:rPr>
        <w:t>злочин</w:t>
      </w:r>
      <w:r>
        <w:t></w:t>
      </w:r>
      <w:r>
        <w:rPr>
          <w:rFonts w:hint="eastAsia"/>
        </w:rPr>
        <w:t>у</w:t>
      </w:r>
      <w:r>
        <w:t></w:t>
      </w:r>
      <w:r>
        <w:rPr>
          <w:rFonts w:hint="eastAsia"/>
        </w:rPr>
        <w:t>сфері</w:t>
      </w:r>
      <w:r>
        <w:t></w:t>
      </w:r>
      <w:r>
        <w:rPr>
          <w:rFonts w:hint="eastAsia"/>
        </w:rPr>
        <w:t>службової</w:t>
      </w:r>
    </w:p>
    <w:p w:rsidR="00D00A5A" w:rsidRDefault="00D00A5A" w:rsidP="00D00A5A">
      <w:r>
        <w:rPr>
          <w:rFonts w:hint="eastAsia"/>
        </w:rPr>
        <w:t>та</w:t>
      </w:r>
      <w:r>
        <w:t></w:t>
      </w:r>
      <w:r>
        <w:rPr>
          <w:rFonts w:hint="eastAsia"/>
        </w:rPr>
        <w:t>професійної</w:t>
      </w:r>
      <w:r>
        <w:t></w:t>
      </w:r>
      <w:r>
        <w:rPr>
          <w:rFonts w:hint="eastAsia"/>
        </w:rPr>
        <w:t>діяльності</w:t>
      </w:r>
      <w:r>
        <w:t></w:t>
      </w:r>
      <w:r>
        <w:t></w:t>
      </w:r>
      <w:r>
        <w:rPr>
          <w:rFonts w:hint="eastAsia"/>
        </w:rPr>
        <w:t>пов’язаної</w:t>
      </w:r>
      <w:r>
        <w:t></w:t>
      </w:r>
      <w:r>
        <w:rPr>
          <w:rFonts w:hint="eastAsia"/>
        </w:rPr>
        <w:t>з</w:t>
      </w:r>
      <w:r>
        <w:t></w:t>
      </w:r>
      <w:r>
        <w:rPr>
          <w:rFonts w:hint="eastAsia"/>
        </w:rPr>
        <w:t>наданням</w:t>
      </w:r>
      <w:r>
        <w:t></w:t>
      </w:r>
      <w:r>
        <w:rPr>
          <w:rFonts w:hint="eastAsia"/>
        </w:rPr>
        <w:t>публічних</w:t>
      </w:r>
      <w:r>
        <w:t></w:t>
      </w:r>
      <w:r>
        <w:rPr>
          <w:rFonts w:hint="eastAsia"/>
        </w:rPr>
        <w:t>послуг</w:t>
      </w:r>
      <w:r>
        <w:t></w:t>
      </w:r>
      <w:r>
        <w:t></w:t>
      </w:r>
      <w:r>
        <w:rPr>
          <w:rFonts w:hint="eastAsia"/>
        </w:rPr>
        <w:t>Однак</w:t>
      </w:r>
      <w:r>
        <w:t></w:t>
      </w:r>
      <w:r>
        <w:rPr>
          <w:rFonts w:hint="eastAsia"/>
        </w:rPr>
        <w:t>КПК</w:t>
      </w:r>
    </w:p>
    <w:p w:rsidR="00D00A5A" w:rsidRDefault="00D00A5A" w:rsidP="00D00A5A">
      <w:r>
        <w:rPr>
          <w:rFonts w:hint="eastAsia"/>
        </w:rPr>
        <w:t>України</w:t>
      </w:r>
      <w:r>
        <w:t></w:t>
      </w:r>
      <w:r>
        <w:rPr>
          <w:rFonts w:hint="eastAsia"/>
        </w:rPr>
        <w:t>не</w:t>
      </w:r>
      <w:r>
        <w:t></w:t>
      </w:r>
      <w:r>
        <w:rPr>
          <w:rFonts w:hint="eastAsia"/>
        </w:rPr>
        <w:t>визначає</w:t>
      </w:r>
      <w:r>
        <w:t></w:t>
      </w:r>
      <w:r>
        <w:t></w:t>
      </w:r>
      <w:r>
        <w:rPr>
          <w:rFonts w:hint="eastAsia"/>
        </w:rPr>
        <w:t>в</w:t>
      </w:r>
      <w:r>
        <w:t></w:t>
      </w:r>
      <w:r>
        <w:rPr>
          <w:rFonts w:hint="eastAsia"/>
        </w:rPr>
        <w:t>якому</w:t>
      </w:r>
      <w:r>
        <w:t></w:t>
      </w:r>
      <w:r>
        <w:rPr>
          <w:rFonts w:hint="eastAsia"/>
        </w:rPr>
        <w:t>статусі</w:t>
      </w:r>
      <w:r>
        <w:t></w:t>
      </w:r>
      <w:r>
        <w:rPr>
          <w:rFonts w:hint="eastAsia"/>
        </w:rPr>
        <w:t>слід</w:t>
      </w:r>
      <w:r>
        <w:t></w:t>
      </w:r>
      <w:r>
        <w:rPr>
          <w:rFonts w:hint="eastAsia"/>
        </w:rPr>
        <w:t>допитувати</w:t>
      </w:r>
      <w:r>
        <w:t></w:t>
      </w:r>
      <w:r>
        <w:rPr>
          <w:rFonts w:hint="eastAsia"/>
        </w:rPr>
        <w:t>цю</w:t>
      </w:r>
      <w:r>
        <w:t></w:t>
      </w:r>
      <w:r>
        <w:rPr>
          <w:rFonts w:hint="eastAsia"/>
        </w:rPr>
        <w:t>службову</w:t>
      </w:r>
      <w:r>
        <w:t></w:t>
      </w:r>
      <w:r>
        <w:rPr>
          <w:rFonts w:hint="eastAsia"/>
        </w:rPr>
        <w:t>особу</w:t>
      </w:r>
      <w:r>
        <w:t></w:t>
      </w:r>
      <w:r>
        <w:t></w:t>
      </w:r>
      <w:r>
        <w:rPr>
          <w:rFonts w:hint="eastAsia"/>
        </w:rPr>
        <w:t>З</w:t>
      </w:r>
      <w:r>
        <w:t></w:t>
      </w:r>
    </w:p>
    <w:p w:rsidR="00D00A5A" w:rsidRDefault="00D00A5A" w:rsidP="00D00A5A">
      <w:r>
        <w:t></w:t>
      </w:r>
      <w:r>
        <w:t></w:t>
      </w:r>
      <w:r>
        <w:t></w:t>
      </w:r>
    </w:p>
    <w:p w:rsidR="00D00A5A" w:rsidRDefault="00D00A5A" w:rsidP="00D00A5A">
      <w:r>
        <w:rPr>
          <w:rFonts w:hint="eastAsia"/>
        </w:rPr>
        <w:t>урахуванням</w:t>
      </w:r>
      <w:r>
        <w:t></w:t>
      </w:r>
      <w:r>
        <w:rPr>
          <w:rFonts w:hint="eastAsia"/>
        </w:rPr>
        <w:t>необхідності</w:t>
      </w:r>
      <w:r>
        <w:t></w:t>
      </w:r>
      <w:r>
        <w:rPr>
          <w:rFonts w:hint="eastAsia"/>
        </w:rPr>
        <w:t>законодавчої</w:t>
      </w:r>
      <w:r>
        <w:t></w:t>
      </w:r>
      <w:r>
        <w:rPr>
          <w:rFonts w:hint="eastAsia"/>
        </w:rPr>
        <w:t>регламентації</w:t>
      </w:r>
      <w:r>
        <w:t></w:t>
      </w:r>
      <w:r>
        <w:rPr>
          <w:rFonts w:hint="eastAsia"/>
        </w:rPr>
        <w:t>процесуального</w:t>
      </w:r>
      <w:r>
        <w:t></w:t>
      </w:r>
      <w:r>
        <w:rPr>
          <w:rFonts w:hint="eastAsia"/>
        </w:rPr>
        <w:t>статусу</w:t>
      </w:r>
      <w:r>
        <w:t></w:t>
      </w:r>
      <w:r>
        <w:rPr>
          <w:rFonts w:hint="eastAsia"/>
        </w:rPr>
        <w:t>та</w:t>
      </w:r>
    </w:p>
    <w:p w:rsidR="00D00A5A" w:rsidRDefault="00D00A5A" w:rsidP="00D00A5A">
      <w:r>
        <w:rPr>
          <w:rFonts w:hint="eastAsia"/>
        </w:rPr>
        <w:t>проведення</w:t>
      </w:r>
      <w:r>
        <w:t></w:t>
      </w:r>
      <w:r>
        <w:rPr>
          <w:rFonts w:hint="eastAsia"/>
        </w:rPr>
        <w:t>допиту</w:t>
      </w:r>
      <w:r>
        <w:t></w:t>
      </w:r>
      <w:r>
        <w:rPr>
          <w:rFonts w:hint="eastAsia"/>
        </w:rPr>
        <w:t>зазначеної</w:t>
      </w:r>
      <w:r>
        <w:t></w:t>
      </w:r>
      <w:r>
        <w:rPr>
          <w:rFonts w:hint="eastAsia"/>
        </w:rPr>
        <w:t>особи</w:t>
      </w:r>
      <w:r>
        <w:t></w:t>
      </w:r>
      <w:r>
        <w:rPr>
          <w:rFonts w:hint="eastAsia"/>
        </w:rPr>
        <w:t>й</w:t>
      </w:r>
      <w:r>
        <w:t></w:t>
      </w:r>
      <w:r>
        <w:rPr>
          <w:rFonts w:hint="eastAsia"/>
        </w:rPr>
        <w:t>можливості</w:t>
      </w:r>
      <w:r>
        <w:t></w:t>
      </w:r>
      <w:r>
        <w:rPr>
          <w:rFonts w:hint="eastAsia"/>
        </w:rPr>
        <w:t>використання</w:t>
      </w:r>
      <w:r>
        <w:t></w:t>
      </w:r>
      <w:r>
        <w:rPr>
          <w:rFonts w:hint="eastAsia"/>
        </w:rPr>
        <w:t>її</w:t>
      </w:r>
      <w:r>
        <w:t></w:t>
      </w:r>
      <w:r>
        <w:rPr>
          <w:rFonts w:hint="eastAsia"/>
        </w:rPr>
        <w:t>показань</w:t>
      </w:r>
      <w:r>
        <w:t></w:t>
      </w:r>
      <w:r>
        <w:rPr>
          <w:rFonts w:hint="eastAsia"/>
        </w:rPr>
        <w:t>у</w:t>
      </w:r>
    </w:p>
    <w:p w:rsidR="00D00A5A" w:rsidRDefault="00D00A5A" w:rsidP="00D00A5A">
      <w:r>
        <w:rPr>
          <w:rFonts w:hint="eastAsia"/>
        </w:rPr>
        <w:t>ході</w:t>
      </w:r>
      <w:r>
        <w:t></w:t>
      </w:r>
      <w:r>
        <w:rPr>
          <w:rFonts w:hint="eastAsia"/>
        </w:rPr>
        <w:t>здійснення</w:t>
      </w:r>
      <w:r>
        <w:t></w:t>
      </w:r>
      <w:r>
        <w:rPr>
          <w:rFonts w:hint="eastAsia"/>
        </w:rPr>
        <w:t>доказової</w:t>
      </w:r>
      <w:r>
        <w:t></w:t>
      </w:r>
      <w:r>
        <w:rPr>
          <w:rFonts w:hint="eastAsia"/>
        </w:rPr>
        <w:t>діяльності</w:t>
      </w:r>
      <w:r>
        <w:t></w:t>
      </w:r>
      <w:r>
        <w:rPr>
          <w:rFonts w:hint="eastAsia"/>
        </w:rPr>
        <w:t>при</w:t>
      </w:r>
      <w:r>
        <w:t></w:t>
      </w:r>
      <w:r>
        <w:rPr>
          <w:rFonts w:hint="eastAsia"/>
        </w:rPr>
        <w:t>розслідуванні</w:t>
      </w:r>
      <w:r>
        <w:t></w:t>
      </w:r>
      <w:r>
        <w:rPr>
          <w:rFonts w:hint="eastAsia"/>
        </w:rPr>
        <w:t>корупційних</w:t>
      </w:r>
      <w:r>
        <w:t></w:t>
      </w:r>
      <w:r>
        <w:rPr>
          <w:rFonts w:hint="eastAsia"/>
        </w:rPr>
        <w:t>злочинів</w:t>
      </w:r>
      <w:r>
        <w:t></w:t>
      </w:r>
      <w:r>
        <w:rPr>
          <w:rFonts w:hint="eastAsia"/>
        </w:rPr>
        <w:t>у</w:t>
      </w:r>
    </w:p>
    <w:p w:rsidR="00D00A5A" w:rsidRDefault="00D00A5A" w:rsidP="00D00A5A">
      <w:r>
        <w:rPr>
          <w:rFonts w:hint="eastAsia"/>
        </w:rPr>
        <w:t>сфері</w:t>
      </w:r>
      <w:r>
        <w:t></w:t>
      </w:r>
      <w:r>
        <w:rPr>
          <w:rFonts w:hint="eastAsia"/>
        </w:rPr>
        <w:t>службової</w:t>
      </w:r>
      <w:r>
        <w:t></w:t>
      </w:r>
      <w:r>
        <w:rPr>
          <w:rFonts w:hint="eastAsia"/>
        </w:rPr>
        <w:t>та</w:t>
      </w:r>
      <w:r>
        <w:t></w:t>
      </w:r>
      <w:r>
        <w:rPr>
          <w:rFonts w:hint="eastAsia"/>
        </w:rPr>
        <w:t>професійної</w:t>
      </w:r>
      <w:r>
        <w:t></w:t>
      </w:r>
      <w:r>
        <w:rPr>
          <w:rFonts w:hint="eastAsia"/>
        </w:rPr>
        <w:t>діяльності</w:t>
      </w:r>
      <w:r>
        <w:t></w:t>
      </w:r>
      <w:r>
        <w:t></w:t>
      </w:r>
      <w:r>
        <w:rPr>
          <w:rFonts w:hint="eastAsia"/>
        </w:rPr>
        <w:t>пов’язаної</w:t>
      </w:r>
      <w:r>
        <w:t></w:t>
      </w:r>
      <w:r>
        <w:rPr>
          <w:rFonts w:hint="eastAsia"/>
        </w:rPr>
        <w:t>з</w:t>
      </w:r>
      <w:r>
        <w:t></w:t>
      </w:r>
      <w:r>
        <w:rPr>
          <w:rFonts w:hint="eastAsia"/>
        </w:rPr>
        <w:t>наданням</w:t>
      </w:r>
      <w:r>
        <w:t></w:t>
      </w:r>
      <w:r>
        <w:rPr>
          <w:rFonts w:hint="eastAsia"/>
        </w:rPr>
        <w:t>публічних</w:t>
      </w:r>
    </w:p>
    <w:p w:rsidR="00D00A5A" w:rsidRDefault="00D00A5A" w:rsidP="00D00A5A">
      <w:r>
        <w:rPr>
          <w:rFonts w:hint="eastAsia"/>
        </w:rPr>
        <w:t>послуг</w:t>
      </w:r>
      <w:r>
        <w:t></w:t>
      </w:r>
      <w:r>
        <w:t></w:t>
      </w:r>
      <w:r>
        <w:rPr>
          <w:rFonts w:hint="eastAsia"/>
        </w:rPr>
        <w:t>пропонуємо</w:t>
      </w:r>
      <w:r>
        <w:t></w:t>
      </w:r>
      <w:r>
        <w:rPr>
          <w:rFonts w:hint="eastAsia"/>
        </w:rPr>
        <w:t>викласти</w:t>
      </w:r>
      <w:r>
        <w:t></w:t>
      </w:r>
      <w:r>
        <w:rPr>
          <w:rFonts w:hint="eastAsia"/>
        </w:rPr>
        <w:t>ч</w:t>
      </w:r>
      <w:r>
        <w:t></w:t>
      </w:r>
      <w:r>
        <w:t></w:t>
      </w:r>
      <w:r>
        <w:t></w:t>
      </w:r>
      <w:r>
        <w:t></w:t>
      </w:r>
      <w:r>
        <w:rPr>
          <w:rFonts w:hint="eastAsia"/>
        </w:rPr>
        <w:t>ст</w:t>
      </w:r>
      <w:r>
        <w:t></w:t>
      </w:r>
      <w:r>
        <w:t></w:t>
      </w:r>
      <w:r>
        <w:t></w:t>
      </w:r>
      <w:r>
        <w:t></w:t>
      </w:r>
      <w:r>
        <w:t></w:t>
      </w:r>
      <w:r>
        <w:rPr>
          <w:rFonts w:hint="eastAsia"/>
        </w:rPr>
        <w:t>КПК</w:t>
      </w:r>
      <w:r>
        <w:t></w:t>
      </w:r>
      <w:r>
        <w:rPr>
          <w:rFonts w:hint="eastAsia"/>
        </w:rPr>
        <w:t>України</w:t>
      </w:r>
      <w:r>
        <w:t></w:t>
      </w:r>
      <w:r>
        <w:rPr>
          <w:rFonts w:hint="eastAsia"/>
        </w:rPr>
        <w:t>у</w:t>
      </w:r>
      <w:r>
        <w:t></w:t>
      </w:r>
      <w:r>
        <w:rPr>
          <w:rFonts w:hint="eastAsia"/>
        </w:rPr>
        <w:t>такій</w:t>
      </w:r>
      <w:r>
        <w:t></w:t>
      </w:r>
      <w:r>
        <w:rPr>
          <w:rFonts w:hint="eastAsia"/>
        </w:rPr>
        <w:t>редакції</w:t>
      </w:r>
      <w:r>
        <w:t></w:t>
      </w:r>
    </w:p>
    <w:p w:rsidR="00D00A5A" w:rsidRDefault="00D00A5A" w:rsidP="00D00A5A">
      <w:r>
        <w:t></w:t>
      </w:r>
      <w:r>
        <w:rPr>
          <w:rFonts w:hint="eastAsia"/>
        </w:rPr>
        <w:t>Показання</w:t>
      </w:r>
      <w:r>
        <w:t></w:t>
      </w:r>
      <w:r>
        <w:rPr>
          <w:rFonts w:hint="eastAsia"/>
        </w:rPr>
        <w:t>–</w:t>
      </w:r>
      <w:r>
        <w:t></w:t>
      </w:r>
      <w:r>
        <w:rPr>
          <w:rFonts w:hint="eastAsia"/>
        </w:rPr>
        <w:t>це</w:t>
      </w:r>
      <w:r>
        <w:t></w:t>
      </w:r>
      <w:r>
        <w:rPr>
          <w:rFonts w:hint="eastAsia"/>
        </w:rPr>
        <w:t>відомості</w:t>
      </w:r>
      <w:r>
        <w:t></w:t>
      </w:r>
      <w:r>
        <w:t></w:t>
      </w:r>
      <w:r>
        <w:rPr>
          <w:rFonts w:hint="eastAsia"/>
        </w:rPr>
        <w:t>які</w:t>
      </w:r>
      <w:r>
        <w:t></w:t>
      </w:r>
      <w:r>
        <w:rPr>
          <w:rFonts w:hint="eastAsia"/>
        </w:rPr>
        <w:t>надаються</w:t>
      </w:r>
      <w:r>
        <w:t></w:t>
      </w:r>
      <w:r>
        <w:rPr>
          <w:rFonts w:hint="eastAsia"/>
        </w:rPr>
        <w:t>в</w:t>
      </w:r>
      <w:r>
        <w:t></w:t>
      </w:r>
      <w:r>
        <w:rPr>
          <w:rFonts w:hint="eastAsia"/>
        </w:rPr>
        <w:t>усній</w:t>
      </w:r>
      <w:r>
        <w:t></w:t>
      </w:r>
      <w:r>
        <w:rPr>
          <w:rFonts w:hint="eastAsia"/>
        </w:rPr>
        <w:t>або</w:t>
      </w:r>
      <w:r>
        <w:t></w:t>
      </w:r>
      <w:r>
        <w:rPr>
          <w:rFonts w:hint="eastAsia"/>
        </w:rPr>
        <w:t>письмовій</w:t>
      </w:r>
      <w:r>
        <w:t></w:t>
      </w:r>
      <w:r>
        <w:rPr>
          <w:rFonts w:hint="eastAsia"/>
        </w:rPr>
        <w:t>формі</w:t>
      </w:r>
      <w:r>
        <w:t></w:t>
      </w:r>
      <w:r>
        <w:rPr>
          <w:rFonts w:hint="eastAsia"/>
        </w:rPr>
        <w:t>під</w:t>
      </w:r>
      <w:r>
        <w:t></w:t>
      </w:r>
      <w:r>
        <w:rPr>
          <w:rFonts w:hint="eastAsia"/>
        </w:rPr>
        <w:t>час</w:t>
      </w:r>
    </w:p>
    <w:p w:rsidR="00D00A5A" w:rsidRDefault="00D00A5A" w:rsidP="00D00A5A">
      <w:r>
        <w:rPr>
          <w:rFonts w:hint="eastAsia"/>
        </w:rPr>
        <w:t>допиту</w:t>
      </w:r>
      <w:r>
        <w:t></w:t>
      </w:r>
      <w:r>
        <w:rPr>
          <w:rFonts w:hint="eastAsia"/>
        </w:rPr>
        <w:t>підозрюваним</w:t>
      </w:r>
      <w:r>
        <w:t></w:t>
      </w:r>
      <w:r>
        <w:t></w:t>
      </w:r>
      <w:r>
        <w:rPr>
          <w:rFonts w:hint="eastAsia"/>
        </w:rPr>
        <w:t>обвинуваченим</w:t>
      </w:r>
      <w:r>
        <w:t></w:t>
      </w:r>
      <w:r>
        <w:t></w:t>
      </w:r>
      <w:r>
        <w:rPr>
          <w:rFonts w:hint="eastAsia"/>
        </w:rPr>
        <w:t>свідком</w:t>
      </w:r>
      <w:r>
        <w:t></w:t>
      </w:r>
      <w:r>
        <w:t></w:t>
      </w:r>
      <w:r>
        <w:rPr>
          <w:rFonts w:hint="eastAsia"/>
        </w:rPr>
        <w:t>потерпілим</w:t>
      </w:r>
      <w:r>
        <w:t></w:t>
      </w:r>
      <w:r>
        <w:t></w:t>
      </w:r>
      <w:r>
        <w:rPr>
          <w:rFonts w:hint="eastAsia"/>
        </w:rPr>
        <w:t>експертом</w:t>
      </w:r>
      <w:r>
        <w:t></w:t>
      </w:r>
      <w:r>
        <w:t></w:t>
      </w:r>
      <w:r>
        <w:rPr>
          <w:rFonts w:hint="eastAsia"/>
        </w:rPr>
        <w:t>іншою</w:t>
      </w:r>
    </w:p>
    <w:p w:rsidR="00D00A5A" w:rsidRDefault="00D00A5A" w:rsidP="00D00A5A">
      <w:r>
        <w:rPr>
          <w:rFonts w:hint="eastAsia"/>
        </w:rPr>
        <w:t>особою</w:t>
      </w:r>
      <w:r>
        <w:t></w:t>
      </w:r>
      <w:r>
        <w:t></w:t>
      </w:r>
      <w:r>
        <w:rPr>
          <w:rFonts w:hint="eastAsia"/>
        </w:rPr>
        <w:t>права</w:t>
      </w:r>
      <w:r>
        <w:t></w:t>
      </w:r>
      <w:r>
        <w:rPr>
          <w:rFonts w:hint="eastAsia"/>
        </w:rPr>
        <w:t>чи</w:t>
      </w:r>
      <w:r>
        <w:t></w:t>
      </w:r>
      <w:r>
        <w:rPr>
          <w:rFonts w:hint="eastAsia"/>
        </w:rPr>
        <w:t>законні</w:t>
      </w:r>
      <w:r>
        <w:t></w:t>
      </w:r>
      <w:r>
        <w:rPr>
          <w:rFonts w:hint="eastAsia"/>
        </w:rPr>
        <w:t>інтереси</w:t>
      </w:r>
      <w:r>
        <w:t></w:t>
      </w:r>
      <w:r>
        <w:rPr>
          <w:rFonts w:hint="eastAsia"/>
        </w:rPr>
        <w:t>якої</w:t>
      </w:r>
      <w:r>
        <w:t></w:t>
      </w:r>
      <w:r>
        <w:rPr>
          <w:rFonts w:hint="eastAsia"/>
        </w:rPr>
        <w:t>обмежуються</w:t>
      </w:r>
      <w:r>
        <w:t></w:t>
      </w:r>
      <w:r>
        <w:rPr>
          <w:rFonts w:hint="eastAsia"/>
        </w:rPr>
        <w:t>під</w:t>
      </w:r>
      <w:r>
        <w:t></w:t>
      </w:r>
      <w:r>
        <w:rPr>
          <w:rFonts w:hint="eastAsia"/>
        </w:rPr>
        <w:t>час</w:t>
      </w:r>
      <w:r>
        <w:t></w:t>
      </w:r>
      <w:r>
        <w:rPr>
          <w:rFonts w:hint="eastAsia"/>
        </w:rPr>
        <w:t>досудового</w:t>
      </w:r>
    </w:p>
    <w:p w:rsidR="00D00A5A" w:rsidRDefault="00D00A5A" w:rsidP="00D00A5A">
      <w:r>
        <w:rPr>
          <w:rFonts w:hint="eastAsia"/>
        </w:rPr>
        <w:t>розслідування</w:t>
      </w:r>
      <w:r>
        <w:t></w:t>
      </w:r>
      <w:r>
        <w:t></w:t>
      </w:r>
      <w:r>
        <w:rPr>
          <w:rFonts w:hint="eastAsia"/>
        </w:rPr>
        <w:t>щодо</w:t>
      </w:r>
      <w:r>
        <w:t></w:t>
      </w:r>
      <w:r>
        <w:rPr>
          <w:rFonts w:hint="eastAsia"/>
        </w:rPr>
        <w:t>відомих</w:t>
      </w:r>
      <w:r>
        <w:t></w:t>
      </w:r>
      <w:r>
        <w:rPr>
          <w:rFonts w:hint="eastAsia"/>
        </w:rPr>
        <w:t>їм</w:t>
      </w:r>
      <w:r>
        <w:t></w:t>
      </w:r>
      <w:r>
        <w:rPr>
          <w:rFonts w:hint="eastAsia"/>
        </w:rPr>
        <w:t>обставин</w:t>
      </w:r>
      <w:r>
        <w:t></w:t>
      </w:r>
      <w:r>
        <w:rPr>
          <w:rFonts w:hint="eastAsia"/>
        </w:rPr>
        <w:t>у</w:t>
      </w:r>
      <w:r>
        <w:t></w:t>
      </w:r>
      <w:r>
        <w:rPr>
          <w:rFonts w:hint="eastAsia"/>
        </w:rPr>
        <w:t>кримінальному</w:t>
      </w:r>
      <w:r>
        <w:t></w:t>
      </w:r>
      <w:r>
        <w:rPr>
          <w:rFonts w:hint="eastAsia"/>
        </w:rPr>
        <w:t>провадженні</w:t>
      </w:r>
      <w:r>
        <w:t></w:t>
      </w:r>
      <w:r>
        <w:t></w:t>
      </w:r>
      <w:r>
        <w:rPr>
          <w:rFonts w:hint="eastAsia"/>
        </w:rPr>
        <w:t>що</w:t>
      </w:r>
    </w:p>
    <w:p w:rsidR="00D00A5A" w:rsidRDefault="00D00A5A" w:rsidP="00D00A5A">
      <w:r>
        <w:rPr>
          <w:rFonts w:hint="eastAsia"/>
        </w:rPr>
        <w:t>мають</w:t>
      </w:r>
      <w:r>
        <w:t></w:t>
      </w:r>
      <w:r>
        <w:rPr>
          <w:rFonts w:hint="eastAsia"/>
        </w:rPr>
        <w:t>значення</w:t>
      </w:r>
      <w:r>
        <w:t></w:t>
      </w:r>
      <w:r>
        <w:rPr>
          <w:rFonts w:hint="eastAsia"/>
        </w:rPr>
        <w:t>для</w:t>
      </w:r>
      <w:r>
        <w:t></w:t>
      </w:r>
      <w:r>
        <w:rPr>
          <w:rFonts w:hint="eastAsia"/>
        </w:rPr>
        <w:t>цього</w:t>
      </w:r>
      <w:r>
        <w:t></w:t>
      </w:r>
      <w:r>
        <w:rPr>
          <w:rFonts w:hint="eastAsia"/>
        </w:rPr>
        <w:t>кримінального</w:t>
      </w:r>
      <w:r>
        <w:t></w:t>
      </w:r>
      <w:r>
        <w:rPr>
          <w:rFonts w:hint="eastAsia"/>
        </w:rPr>
        <w:t>провадження</w:t>
      </w:r>
      <w:r>
        <w:t></w:t>
      </w:r>
      <w:r>
        <w:t></w:t>
      </w:r>
      <w:r>
        <w:t></w:t>
      </w:r>
      <w:r>
        <w:rPr>
          <w:rFonts w:hint="eastAsia"/>
        </w:rPr>
        <w:t>Також</w:t>
      </w:r>
      <w:r>
        <w:t></w:t>
      </w:r>
      <w:r>
        <w:rPr>
          <w:rFonts w:hint="eastAsia"/>
        </w:rPr>
        <w:t>ч</w:t>
      </w:r>
      <w:r>
        <w:t></w:t>
      </w:r>
      <w:r>
        <w:t></w:t>
      </w:r>
      <w:r>
        <w:t></w:t>
      </w:r>
      <w:r>
        <w:t></w:t>
      </w:r>
      <w:r>
        <w:rPr>
          <w:rFonts w:hint="eastAsia"/>
        </w:rPr>
        <w:t>ст</w:t>
      </w:r>
      <w:r>
        <w:t></w:t>
      </w:r>
      <w:r>
        <w:t></w:t>
      </w:r>
      <w:r>
        <w:t></w:t>
      </w:r>
      <w:r>
        <w:t></w:t>
      </w:r>
      <w:r>
        <w:t></w:t>
      </w:r>
      <w:r>
        <w:rPr>
          <w:rFonts w:hint="eastAsia"/>
        </w:rPr>
        <w:t>КПК</w:t>
      </w:r>
    </w:p>
    <w:p w:rsidR="00D00A5A" w:rsidRDefault="00D00A5A" w:rsidP="00D00A5A">
      <w:r>
        <w:rPr>
          <w:rFonts w:hint="eastAsia"/>
        </w:rPr>
        <w:t>України</w:t>
      </w:r>
      <w:r>
        <w:t></w:t>
      </w:r>
      <w:r>
        <w:rPr>
          <w:rFonts w:hint="eastAsia"/>
        </w:rPr>
        <w:t>слід</w:t>
      </w:r>
      <w:r>
        <w:t></w:t>
      </w:r>
      <w:r>
        <w:rPr>
          <w:rFonts w:hint="eastAsia"/>
        </w:rPr>
        <w:t>доповнити</w:t>
      </w:r>
      <w:r>
        <w:t></w:t>
      </w:r>
      <w:r>
        <w:rPr>
          <w:rFonts w:hint="eastAsia"/>
        </w:rPr>
        <w:t>абз</w:t>
      </w:r>
      <w:r>
        <w:t></w:t>
      </w:r>
      <w:r>
        <w:t></w:t>
      </w:r>
      <w:r>
        <w:t></w:t>
      </w:r>
      <w:r>
        <w:t></w:t>
      </w:r>
      <w:r>
        <w:rPr>
          <w:rFonts w:hint="eastAsia"/>
        </w:rPr>
        <w:t>такого</w:t>
      </w:r>
      <w:r>
        <w:t></w:t>
      </w:r>
      <w:r>
        <w:rPr>
          <w:rFonts w:hint="eastAsia"/>
        </w:rPr>
        <w:t>змісту</w:t>
      </w:r>
      <w:r>
        <w:t></w:t>
      </w:r>
      <w:r>
        <w:t></w:t>
      </w:r>
      <w:r>
        <w:t></w:t>
      </w:r>
      <w:r>
        <w:rPr>
          <w:rFonts w:hint="eastAsia"/>
        </w:rPr>
        <w:t>Інша</w:t>
      </w:r>
      <w:r>
        <w:t></w:t>
      </w:r>
      <w:r>
        <w:rPr>
          <w:rFonts w:hint="eastAsia"/>
        </w:rPr>
        <w:t>особа</w:t>
      </w:r>
      <w:r>
        <w:t></w:t>
      </w:r>
      <w:r>
        <w:t></w:t>
      </w:r>
      <w:r>
        <w:rPr>
          <w:rFonts w:hint="eastAsia"/>
        </w:rPr>
        <w:t>права</w:t>
      </w:r>
      <w:r>
        <w:t></w:t>
      </w:r>
      <w:r>
        <w:rPr>
          <w:rFonts w:hint="eastAsia"/>
        </w:rPr>
        <w:t>чи</w:t>
      </w:r>
      <w:r>
        <w:t></w:t>
      </w:r>
      <w:r>
        <w:rPr>
          <w:rFonts w:hint="eastAsia"/>
        </w:rPr>
        <w:t>законні</w:t>
      </w:r>
    </w:p>
    <w:p w:rsidR="00D00A5A" w:rsidRDefault="00D00A5A" w:rsidP="00D00A5A">
      <w:r>
        <w:rPr>
          <w:rFonts w:hint="eastAsia"/>
        </w:rPr>
        <w:t>інтереси</w:t>
      </w:r>
      <w:r>
        <w:t></w:t>
      </w:r>
      <w:r>
        <w:rPr>
          <w:rFonts w:hint="eastAsia"/>
        </w:rPr>
        <w:t>якої</w:t>
      </w:r>
      <w:r>
        <w:t></w:t>
      </w:r>
      <w:r>
        <w:rPr>
          <w:rFonts w:hint="eastAsia"/>
        </w:rPr>
        <w:t>обмежуються</w:t>
      </w:r>
      <w:r>
        <w:t></w:t>
      </w:r>
      <w:r>
        <w:rPr>
          <w:rFonts w:hint="eastAsia"/>
        </w:rPr>
        <w:t>під</w:t>
      </w:r>
      <w:r>
        <w:t></w:t>
      </w:r>
      <w:r>
        <w:rPr>
          <w:rFonts w:hint="eastAsia"/>
        </w:rPr>
        <w:t>час</w:t>
      </w:r>
      <w:r>
        <w:t></w:t>
      </w:r>
      <w:r>
        <w:rPr>
          <w:rFonts w:hint="eastAsia"/>
        </w:rPr>
        <w:t>досудового</w:t>
      </w:r>
      <w:r>
        <w:t></w:t>
      </w:r>
      <w:r>
        <w:rPr>
          <w:rFonts w:hint="eastAsia"/>
        </w:rPr>
        <w:t>розслідування</w:t>
      </w:r>
      <w:r>
        <w:t></w:t>
      </w:r>
      <w:r>
        <w:t></w:t>
      </w:r>
      <w:r>
        <w:rPr>
          <w:rFonts w:hint="eastAsia"/>
        </w:rPr>
        <w:t>має</w:t>
      </w:r>
      <w:r>
        <w:t></w:t>
      </w:r>
      <w:r>
        <w:rPr>
          <w:rFonts w:hint="eastAsia"/>
        </w:rPr>
        <w:t>право</w:t>
      </w:r>
      <w:r>
        <w:t></w:t>
      </w:r>
      <w:r>
        <w:rPr>
          <w:rFonts w:hint="eastAsia"/>
        </w:rPr>
        <w:t>давати</w:t>
      </w:r>
    </w:p>
    <w:p w:rsidR="00D00A5A" w:rsidRDefault="00D00A5A" w:rsidP="00D00A5A">
      <w:r>
        <w:rPr>
          <w:rFonts w:hint="eastAsia"/>
        </w:rPr>
        <w:t>показання</w:t>
      </w:r>
      <w:r>
        <w:t></w:t>
      </w:r>
      <w:r>
        <w:rPr>
          <w:rFonts w:hint="eastAsia"/>
        </w:rPr>
        <w:t>під</w:t>
      </w:r>
      <w:r>
        <w:t></w:t>
      </w:r>
      <w:r>
        <w:rPr>
          <w:rFonts w:hint="eastAsia"/>
        </w:rPr>
        <w:t>час</w:t>
      </w:r>
      <w:r>
        <w:t></w:t>
      </w:r>
      <w:r>
        <w:rPr>
          <w:rFonts w:hint="eastAsia"/>
        </w:rPr>
        <w:t>досудового</w:t>
      </w:r>
      <w:r>
        <w:t></w:t>
      </w:r>
      <w:r>
        <w:rPr>
          <w:rFonts w:hint="eastAsia"/>
        </w:rPr>
        <w:t>розслідування</w:t>
      </w:r>
      <w:r>
        <w:t></w:t>
      </w:r>
      <w:r>
        <w:t></w:t>
      </w:r>
      <w:r>
        <w:t></w:t>
      </w:r>
      <w:r>
        <w:rPr>
          <w:rFonts w:hint="eastAsia"/>
        </w:rPr>
        <w:t>Ця</w:t>
      </w:r>
      <w:r>
        <w:t></w:t>
      </w:r>
      <w:r>
        <w:rPr>
          <w:rFonts w:hint="eastAsia"/>
        </w:rPr>
        <w:t>особа</w:t>
      </w:r>
      <w:r>
        <w:t></w:t>
      </w:r>
      <w:r>
        <w:rPr>
          <w:rFonts w:hint="eastAsia"/>
        </w:rPr>
        <w:t>має</w:t>
      </w:r>
      <w:r>
        <w:t></w:t>
      </w:r>
      <w:r>
        <w:rPr>
          <w:rFonts w:hint="eastAsia"/>
        </w:rPr>
        <w:t>включати</w:t>
      </w:r>
      <w:r>
        <w:t></w:t>
      </w:r>
      <w:r>
        <w:rPr>
          <w:rFonts w:hint="eastAsia"/>
        </w:rPr>
        <w:t>в</w:t>
      </w:r>
      <w:r>
        <w:t></w:t>
      </w:r>
      <w:r>
        <w:rPr>
          <w:rFonts w:hint="eastAsia"/>
        </w:rPr>
        <w:t>себе</w:t>
      </w:r>
      <w:r>
        <w:t></w:t>
      </w:r>
      <w:r>
        <w:rPr>
          <w:rFonts w:hint="eastAsia"/>
        </w:rPr>
        <w:t>й</w:t>
      </w:r>
    </w:p>
    <w:p w:rsidR="00D00A5A" w:rsidRDefault="00D00A5A" w:rsidP="00D00A5A">
      <w:r>
        <w:rPr>
          <w:rFonts w:hint="eastAsia"/>
        </w:rPr>
        <w:t>особу</w:t>
      </w:r>
      <w:r>
        <w:t></w:t>
      </w:r>
      <w:r>
        <w:t></w:t>
      </w:r>
      <w:r>
        <w:rPr>
          <w:rFonts w:hint="eastAsia"/>
        </w:rPr>
        <w:t>відносно</w:t>
      </w:r>
      <w:r>
        <w:t></w:t>
      </w:r>
      <w:r>
        <w:rPr>
          <w:rFonts w:hint="eastAsia"/>
        </w:rPr>
        <w:t>якої</w:t>
      </w:r>
      <w:r>
        <w:t></w:t>
      </w:r>
      <w:r>
        <w:rPr>
          <w:rFonts w:hint="eastAsia"/>
        </w:rPr>
        <w:t>здійснюється</w:t>
      </w:r>
      <w:r>
        <w:t></w:t>
      </w:r>
      <w:r>
        <w:rPr>
          <w:rFonts w:hint="eastAsia"/>
        </w:rPr>
        <w:t>досудове</w:t>
      </w:r>
      <w:r>
        <w:t></w:t>
      </w:r>
      <w:r>
        <w:rPr>
          <w:rFonts w:hint="eastAsia"/>
        </w:rPr>
        <w:t>розслідування</w:t>
      </w:r>
      <w:r>
        <w:t></w:t>
      </w:r>
      <w:r>
        <w:t></w:t>
      </w:r>
      <w:r>
        <w:rPr>
          <w:rFonts w:hint="eastAsia"/>
        </w:rPr>
        <w:t>таким</w:t>
      </w:r>
      <w:r>
        <w:t></w:t>
      </w:r>
      <w:r>
        <w:rPr>
          <w:rFonts w:hint="eastAsia"/>
        </w:rPr>
        <w:t>чином</w:t>
      </w:r>
      <w:r>
        <w:t></w:t>
      </w:r>
      <w:r>
        <w:rPr>
          <w:rFonts w:hint="eastAsia"/>
        </w:rPr>
        <w:t>це</w:t>
      </w:r>
    </w:p>
    <w:p w:rsidR="00D00A5A" w:rsidRDefault="00D00A5A" w:rsidP="00D00A5A">
      <w:r>
        <w:rPr>
          <w:rFonts w:hint="eastAsia"/>
        </w:rPr>
        <w:t>вирішуватиме</w:t>
      </w:r>
      <w:r>
        <w:t></w:t>
      </w:r>
      <w:r>
        <w:rPr>
          <w:rFonts w:hint="eastAsia"/>
        </w:rPr>
        <w:t>при</w:t>
      </w:r>
      <w:r>
        <w:t></w:t>
      </w:r>
      <w:r>
        <w:rPr>
          <w:rFonts w:hint="eastAsia"/>
        </w:rPr>
        <w:t>розслідуванні</w:t>
      </w:r>
      <w:r>
        <w:t></w:t>
      </w:r>
      <w:r>
        <w:rPr>
          <w:rFonts w:hint="eastAsia"/>
        </w:rPr>
        <w:t>корупційних</w:t>
      </w:r>
      <w:r>
        <w:t></w:t>
      </w:r>
      <w:r>
        <w:rPr>
          <w:rFonts w:hint="eastAsia"/>
        </w:rPr>
        <w:t>злочинів</w:t>
      </w:r>
      <w:r>
        <w:t></w:t>
      </w:r>
      <w:r>
        <w:rPr>
          <w:rFonts w:hint="eastAsia"/>
        </w:rPr>
        <w:t>у</w:t>
      </w:r>
      <w:r>
        <w:t></w:t>
      </w:r>
      <w:r>
        <w:rPr>
          <w:rFonts w:hint="eastAsia"/>
        </w:rPr>
        <w:t>сфері</w:t>
      </w:r>
      <w:r>
        <w:t></w:t>
      </w:r>
      <w:r>
        <w:rPr>
          <w:rFonts w:hint="eastAsia"/>
        </w:rPr>
        <w:t>службової</w:t>
      </w:r>
      <w:r>
        <w:t></w:t>
      </w:r>
      <w:r>
        <w:rPr>
          <w:rFonts w:hint="eastAsia"/>
        </w:rPr>
        <w:t>та</w:t>
      </w:r>
    </w:p>
    <w:p w:rsidR="00D00A5A" w:rsidRDefault="00D00A5A" w:rsidP="00D00A5A">
      <w:r>
        <w:rPr>
          <w:rFonts w:hint="eastAsia"/>
        </w:rPr>
        <w:t>професійної</w:t>
      </w:r>
      <w:r>
        <w:t></w:t>
      </w:r>
      <w:r>
        <w:rPr>
          <w:rFonts w:hint="eastAsia"/>
        </w:rPr>
        <w:t>діяльності</w:t>
      </w:r>
      <w:r>
        <w:t></w:t>
      </w:r>
      <w:r>
        <w:t></w:t>
      </w:r>
      <w:r>
        <w:rPr>
          <w:rFonts w:hint="eastAsia"/>
        </w:rPr>
        <w:t>пов’язаної</w:t>
      </w:r>
      <w:r>
        <w:t></w:t>
      </w:r>
      <w:r>
        <w:rPr>
          <w:rFonts w:hint="eastAsia"/>
        </w:rPr>
        <w:t>з</w:t>
      </w:r>
      <w:r>
        <w:t></w:t>
      </w:r>
      <w:r>
        <w:rPr>
          <w:rFonts w:hint="eastAsia"/>
        </w:rPr>
        <w:t>наданням</w:t>
      </w:r>
      <w:r>
        <w:t></w:t>
      </w:r>
      <w:r>
        <w:rPr>
          <w:rFonts w:hint="eastAsia"/>
        </w:rPr>
        <w:t>публічних</w:t>
      </w:r>
      <w:r>
        <w:t></w:t>
      </w:r>
      <w:r>
        <w:rPr>
          <w:rFonts w:hint="eastAsia"/>
        </w:rPr>
        <w:t>послуг</w:t>
      </w:r>
      <w:r>
        <w:t></w:t>
      </w:r>
      <w:r>
        <w:t></w:t>
      </w:r>
      <w:r>
        <w:rPr>
          <w:rFonts w:hint="eastAsia"/>
        </w:rPr>
        <w:t>дилему</w:t>
      </w:r>
      <w:r>
        <w:t></w:t>
      </w:r>
      <w:r>
        <w:rPr>
          <w:rFonts w:hint="eastAsia"/>
        </w:rPr>
        <w:t>допиту</w:t>
      </w:r>
    </w:p>
    <w:p w:rsidR="00D00A5A" w:rsidRDefault="00D00A5A" w:rsidP="00D00A5A">
      <w:r>
        <w:rPr>
          <w:rFonts w:hint="eastAsia"/>
        </w:rPr>
        <w:t>такої</w:t>
      </w:r>
      <w:r>
        <w:t></w:t>
      </w:r>
      <w:r>
        <w:rPr>
          <w:rFonts w:hint="eastAsia"/>
        </w:rPr>
        <w:t>особи</w:t>
      </w:r>
      <w:r>
        <w:t></w:t>
      </w:r>
      <w:r>
        <w:rPr>
          <w:rFonts w:hint="eastAsia"/>
        </w:rPr>
        <w:t>в</w:t>
      </w:r>
      <w:r>
        <w:t></w:t>
      </w:r>
      <w:r>
        <w:rPr>
          <w:rFonts w:hint="eastAsia"/>
        </w:rPr>
        <w:t>якомусь</w:t>
      </w:r>
      <w:r>
        <w:t></w:t>
      </w:r>
      <w:r>
        <w:rPr>
          <w:rFonts w:hint="eastAsia"/>
        </w:rPr>
        <w:t>іншому</w:t>
      </w:r>
      <w:r>
        <w:t></w:t>
      </w:r>
      <w:r>
        <w:rPr>
          <w:rFonts w:hint="eastAsia"/>
        </w:rPr>
        <w:t>процесуальному</w:t>
      </w:r>
      <w:r>
        <w:t></w:t>
      </w:r>
      <w:r>
        <w:rPr>
          <w:rFonts w:hint="eastAsia"/>
        </w:rPr>
        <w:t>статусі</w:t>
      </w:r>
      <w:r>
        <w:t></w:t>
      </w:r>
      <w:r>
        <w:t></w:t>
      </w:r>
      <w:r>
        <w:rPr>
          <w:rFonts w:hint="eastAsia"/>
        </w:rPr>
        <w:t>наприклад</w:t>
      </w:r>
      <w:r>
        <w:t></w:t>
      </w:r>
      <w:r>
        <w:t></w:t>
      </w:r>
      <w:r>
        <w:rPr>
          <w:rFonts w:hint="eastAsia"/>
        </w:rPr>
        <w:t>свідка</w:t>
      </w:r>
      <w:r>
        <w:t></w:t>
      </w:r>
      <w:r>
        <w:t></w:t>
      </w:r>
      <w:r>
        <w:rPr>
          <w:rFonts w:hint="eastAsia"/>
        </w:rPr>
        <w:t>що</w:t>
      </w:r>
      <w:r>
        <w:t></w:t>
      </w:r>
      <w:r>
        <w:t></w:t>
      </w:r>
      <w:r>
        <w:rPr>
          <w:rFonts w:hint="eastAsia"/>
        </w:rPr>
        <w:t>у</w:t>
      </w:r>
    </w:p>
    <w:p w:rsidR="00D00A5A" w:rsidRDefault="00D00A5A" w:rsidP="00D00A5A">
      <w:r>
        <w:rPr>
          <w:rFonts w:hint="eastAsia"/>
        </w:rPr>
        <w:t>свою</w:t>
      </w:r>
      <w:r>
        <w:t></w:t>
      </w:r>
      <w:r>
        <w:rPr>
          <w:rFonts w:hint="eastAsia"/>
        </w:rPr>
        <w:t>чергу</w:t>
      </w:r>
      <w:r>
        <w:t></w:t>
      </w:r>
      <w:r>
        <w:t></w:t>
      </w:r>
      <w:r>
        <w:rPr>
          <w:rFonts w:hint="eastAsia"/>
        </w:rPr>
        <w:t>призводить</w:t>
      </w:r>
      <w:r>
        <w:t></w:t>
      </w:r>
      <w:r>
        <w:rPr>
          <w:rFonts w:hint="eastAsia"/>
        </w:rPr>
        <w:t>до</w:t>
      </w:r>
      <w:r>
        <w:t></w:t>
      </w:r>
      <w:r>
        <w:rPr>
          <w:rFonts w:hint="eastAsia"/>
        </w:rPr>
        <w:t>недопустимості</w:t>
      </w:r>
      <w:r>
        <w:t></w:t>
      </w:r>
      <w:r>
        <w:rPr>
          <w:rFonts w:hint="eastAsia"/>
        </w:rPr>
        <w:t>отриманих</w:t>
      </w:r>
      <w:r>
        <w:t></w:t>
      </w:r>
      <w:r>
        <w:rPr>
          <w:rFonts w:hint="eastAsia"/>
        </w:rPr>
        <w:t>показань</w:t>
      </w:r>
      <w:r>
        <w:t></w:t>
      </w:r>
      <w:r>
        <w:rPr>
          <w:rFonts w:hint="eastAsia"/>
        </w:rPr>
        <w:t>при</w:t>
      </w:r>
      <w:r>
        <w:t></w:t>
      </w:r>
      <w:r>
        <w:rPr>
          <w:rFonts w:hint="eastAsia"/>
        </w:rPr>
        <w:t>подальшому</w:t>
      </w:r>
    </w:p>
    <w:p w:rsidR="00D00A5A" w:rsidRPr="00D00A5A" w:rsidRDefault="00D00A5A" w:rsidP="00D00A5A">
      <w:r>
        <w:rPr>
          <w:rFonts w:hint="eastAsia"/>
        </w:rPr>
        <w:t>набутті</w:t>
      </w:r>
      <w:r>
        <w:t></w:t>
      </w:r>
      <w:r>
        <w:rPr>
          <w:rFonts w:hint="eastAsia"/>
        </w:rPr>
        <w:t>такою</w:t>
      </w:r>
      <w:r>
        <w:t></w:t>
      </w:r>
      <w:r>
        <w:rPr>
          <w:rFonts w:hint="eastAsia"/>
        </w:rPr>
        <w:t>особою</w:t>
      </w:r>
      <w:r>
        <w:t></w:t>
      </w:r>
      <w:r>
        <w:rPr>
          <w:rFonts w:hint="eastAsia"/>
        </w:rPr>
        <w:t>статусу</w:t>
      </w:r>
      <w:r>
        <w:t></w:t>
      </w:r>
      <w:r>
        <w:rPr>
          <w:rFonts w:hint="eastAsia"/>
        </w:rPr>
        <w:t>підозрюваного</w:t>
      </w:r>
    </w:p>
    <w:sectPr w:rsidR="00D00A5A" w:rsidRPr="00D00A5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D00A5A" w:rsidRPr="00D00A5A">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9B421-398F-4ACC-8ADA-465E4E88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16</Pages>
  <Words>3355</Words>
  <Characters>19124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2021-09-22T20:50:00Z</dcterms:created>
  <dcterms:modified xsi:type="dcterms:W3CDTF">2021-09-23T10:32:00Z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