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D846" w14:textId="0FEB400C" w:rsidR="00175B26" w:rsidRDefault="00EB2331" w:rsidP="00EB2331">
      <w:r w:rsidRPr="00EB2331">
        <w:rPr>
          <w:rFonts w:hint="eastAsia"/>
        </w:rPr>
        <w:t>Дронов</w:t>
      </w:r>
      <w:r w:rsidRPr="00EB2331">
        <w:t xml:space="preserve"> </w:t>
      </w:r>
      <w:r w:rsidRPr="00EB2331">
        <w:rPr>
          <w:rFonts w:hint="eastAsia"/>
        </w:rPr>
        <w:t>Александр</w:t>
      </w:r>
      <w:r w:rsidRPr="00EB2331">
        <w:t xml:space="preserve"> </w:t>
      </w:r>
      <w:r w:rsidRPr="00EB2331">
        <w:rPr>
          <w:rFonts w:hint="eastAsia"/>
        </w:rPr>
        <w:t>Михайлович</w:t>
      </w:r>
      <w:r>
        <w:t xml:space="preserve"> </w:t>
      </w:r>
      <w:r w:rsidRPr="00EB2331">
        <w:rPr>
          <w:rFonts w:hint="eastAsia"/>
        </w:rPr>
        <w:t>Место</w:t>
      </w:r>
      <w:r w:rsidRPr="00EB2331">
        <w:t xml:space="preserve"> </w:t>
      </w:r>
      <w:r w:rsidRPr="00EB2331">
        <w:rPr>
          <w:rFonts w:hint="eastAsia"/>
        </w:rPr>
        <w:t>Военной</w:t>
      </w:r>
      <w:r w:rsidRPr="00EB2331">
        <w:t xml:space="preserve"> </w:t>
      </w:r>
      <w:r w:rsidRPr="00EB2331">
        <w:rPr>
          <w:rFonts w:hint="eastAsia"/>
        </w:rPr>
        <w:t>границы</w:t>
      </w:r>
      <w:r w:rsidRPr="00EB2331">
        <w:t xml:space="preserve"> </w:t>
      </w:r>
      <w:r w:rsidRPr="00EB2331">
        <w:rPr>
          <w:rFonts w:hint="eastAsia"/>
        </w:rPr>
        <w:t>в</w:t>
      </w:r>
      <w:r w:rsidRPr="00EB2331">
        <w:t xml:space="preserve"> </w:t>
      </w:r>
      <w:r w:rsidRPr="00EB2331">
        <w:rPr>
          <w:rFonts w:hint="eastAsia"/>
        </w:rPr>
        <w:t>концепциях</w:t>
      </w:r>
      <w:r w:rsidRPr="00EB2331">
        <w:t xml:space="preserve"> </w:t>
      </w:r>
      <w:r w:rsidRPr="00EB2331">
        <w:rPr>
          <w:rFonts w:hint="eastAsia"/>
        </w:rPr>
        <w:t>административно</w:t>
      </w:r>
      <w:r w:rsidRPr="00EB2331">
        <w:t>-</w:t>
      </w:r>
      <w:r w:rsidRPr="00EB2331">
        <w:rPr>
          <w:rFonts w:hint="eastAsia"/>
        </w:rPr>
        <w:t>политического</w:t>
      </w:r>
      <w:r w:rsidRPr="00EB2331">
        <w:t xml:space="preserve"> </w:t>
      </w:r>
      <w:r w:rsidRPr="00EB2331">
        <w:rPr>
          <w:rFonts w:hint="eastAsia"/>
        </w:rPr>
        <w:t>устройства</w:t>
      </w:r>
      <w:r w:rsidRPr="00EB2331">
        <w:t xml:space="preserve"> </w:t>
      </w:r>
      <w:r w:rsidRPr="00EB2331">
        <w:rPr>
          <w:rFonts w:hint="eastAsia"/>
        </w:rPr>
        <w:t>королевства</w:t>
      </w:r>
      <w:r w:rsidRPr="00EB2331">
        <w:t xml:space="preserve"> </w:t>
      </w:r>
      <w:r w:rsidRPr="00EB2331">
        <w:rPr>
          <w:rFonts w:hint="eastAsia"/>
        </w:rPr>
        <w:t>Хорватии</w:t>
      </w:r>
      <w:r w:rsidRPr="00EB2331">
        <w:t xml:space="preserve"> </w:t>
      </w:r>
      <w:r w:rsidRPr="00EB2331">
        <w:rPr>
          <w:rFonts w:hint="eastAsia"/>
        </w:rPr>
        <w:t>и</w:t>
      </w:r>
      <w:r w:rsidRPr="00EB2331">
        <w:t xml:space="preserve"> </w:t>
      </w:r>
      <w:r w:rsidRPr="00EB2331">
        <w:rPr>
          <w:rFonts w:hint="eastAsia"/>
        </w:rPr>
        <w:t>Славонии</w:t>
      </w:r>
      <w:r w:rsidRPr="00EB2331">
        <w:t xml:space="preserve"> </w:t>
      </w:r>
      <w:r w:rsidRPr="00EB2331">
        <w:rPr>
          <w:rFonts w:hint="eastAsia"/>
        </w:rPr>
        <w:t>в</w:t>
      </w:r>
      <w:r w:rsidRPr="00EB2331">
        <w:t xml:space="preserve"> 40-70-</w:t>
      </w:r>
      <w:r w:rsidRPr="00EB2331">
        <w:rPr>
          <w:rFonts w:hint="eastAsia"/>
        </w:rPr>
        <w:t>е</w:t>
      </w:r>
      <w:r w:rsidRPr="00EB2331">
        <w:t xml:space="preserve"> </w:t>
      </w:r>
      <w:r w:rsidRPr="00EB2331">
        <w:rPr>
          <w:rFonts w:hint="eastAsia"/>
        </w:rPr>
        <w:t>годы</w:t>
      </w:r>
      <w:r w:rsidRPr="00EB2331">
        <w:t xml:space="preserve"> XIX </w:t>
      </w:r>
      <w:r w:rsidRPr="00EB2331">
        <w:rPr>
          <w:rFonts w:hint="eastAsia"/>
        </w:rPr>
        <w:t>в</w:t>
      </w:r>
      <w:r w:rsidRPr="00EB2331">
        <w:t>.</w:t>
      </w:r>
    </w:p>
    <w:p w14:paraId="3A0674B9" w14:textId="77777777" w:rsidR="00EB2331" w:rsidRDefault="00EB2331" w:rsidP="00EB2331">
      <w:r>
        <w:rPr>
          <w:rFonts w:hint="eastAsia"/>
        </w:rPr>
        <w:t>ОГЛАВЛЕНИЕ</w:t>
      </w:r>
      <w:r>
        <w:t xml:space="preserve"> </w:t>
      </w:r>
      <w:r>
        <w:rPr>
          <w:rFonts w:hint="eastAsia"/>
        </w:rPr>
        <w:t>ДИССЕРТАЦИИ</w:t>
      </w:r>
    </w:p>
    <w:p w14:paraId="24B8AECE" w14:textId="77777777" w:rsidR="00EB2331" w:rsidRDefault="00EB2331" w:rsidP="00EB2331">
      <w:r>
        <w:rPr>
          <w:rFonts w:hint="eastAsia"/>
        </w:rPr>
        <w:t>кандидат</w:t>
      </w:r>
      <w:r>
        <w:t xml:space="preserve"> </w:t>
      </w:r>
      <w:r>
        <w:rPr>
          <w:rFonts w:hint="eastAsia"/>
        </w:rPr>
        <w:t>наук</w:t>
      </w:r>
      <w:r>
        <w:t xml:space="preserve"> </w:t>
      </w:r>
      <w:r>
        <w:rPr>
          <w:rFonts w:hint="eastAsia"/>
        </w:rPr>
        <w:t>Дронов</w:t>
      </w:r>
      <w:r>
        <w:t xml:space="preserve"> </w:t>
      </w:r>
      <w:r>
        <w:rPr>
          <w:rFonts w:hint="eastAsia"/>
        </w:rPr>
        <w:t>Александр</w:t>
      </w:r>
      <w:r>
        <w:t xml:space="preserve"> </w:t>
      </w:r>
      <w:r>
        <w:rPr>
          <w:rFonts w:hint="eastAsia"/>
        </w:rPr>
        <w:t>Михайлович</w:t>
      </w:r>
    </w:p>
    <w:p w14:paraId="5C16E741" w14:textId="77777777" w:rsidR="00EB2331" w:rsidRDefault="00EB2331" w:rsidP="00EB2331">
      <w:r>
        <w:rPr>
          <w:rFonts w:hint="eastAsia"/>
        </w:rPr>
        <w:t>Введение</w:t>
      </w:r>
    </w:p>
    <w:p w14:paraId="75B2A152" w14:textId="77777777" w:rsidR="00EB2331" w:rsidRDefault="00EB2331" w:rsidP="00EB2331"/>
    <w:p w14:paraId="60E3B887" w14:textId="77777777" w:rsidR="00EB2331" w:rsidRDefault="00EB2331" w:rsidP="00EB2331">
      <w:r>
        <w:rPr>
          <w:rFonts w:hint="eastAsia"/>
        </w:rPr>
        <w:t>Историография</w:t>
      </w:r>
    </w:p>
    <w:p w14:paraId="1B2B090F" w14:textId="77777777" w:rsidR="00EB2331" w:rsidRDefault="00EB2331" w:rsidP="00EB2331"/>
    <w:p w14:paraId="5D073B25" w14:textId="77777777" w:rsidR="00EB2331" w:rsidRDefault="00EB2331" w:rsidP="00EB2331">
      <w:r>
        <w:rPr>
          <w:rFonts w:hint="eastAsia"/>
        </w:rPr>
        <w:t>Источники</w:t>
      </w:r>
    </w:p>
    <w:p w14:paraId="7974EB35" w14:textId="77777777" w:rsidR="00EB2331" w:rsidRDefault="00EB2331" w:rsidP="00EB2331"/>
    <w:p w14:paraId="15703842" w14:textId="77777777" w:rsidR="00EB2331" w:rsidRDefault="00EB2331" w:rsidP="00EB2331">
      <w:r>
        <w:rPr>
          <w:rFonts w:hint="eastAsia"/>
        </w:rPr>
        <w:t>Глава</w:t>
      </w:r>
    </w:p>
    <w:p w14:paraId="0D2AF3F4" w14:textId="77777777" w:rsidR="00EB2331" w:rsidRDefault="00EB2331" w:rsidP="00EB2331"/>
    <w:p w14:paraId="43DD7F0E" w14:textId="77777777" w:rsidR="00EB2331" w:rsidRDefault="00EB2331" w:rsidP="00EB2331">
      <w:r>
        <w:rPr>
          <w:rFonts w:hint="eastAsia"/>
        </w:rPr>
        <w:t>Военная</w:t>
      </w:r>
      <w:r>
        <w:t xml:space="preserve"> </w:t>
      </w:r>
      <w:r>
        <w:rPr>
          <w:rFonts w:hint="eastAsia"/>
        </w:rPr>
        <w:t>граница</w:t>
      </w:r>
      <w:r>
        <w:t xml:space="preserve"> </w:t>
      </w:r>
      <w:r>
        <w:rPr>
          <w:rFonts w:hint="eastAsia"/>
        </w:rPr>
        <w:t>и</w:t>
      </w:r>
      <w:r>
        <w:t xml:space="preserve"> </w:t>
      </w:r>
      <w:r>
        <w:rPr>
          <w:rFonts w:hint="eastAsia"/>
        </w:rPr>
        <w:t>хорватское</w:t>
      </w:r>
      <w:r>
        <w:t xml:space="preserve"> </w:t>
      </w:r>
      <w:r>
        <w:rPr>
          <w:rFonts w:hint="eastAsia"/>
        </w:rPr>
        <w:t>национальное</w:t>
      </w:r>
      <w:r>
        <w:t xml:space="preserve"> </w:t>
      </w:r>
      <w:r>
        <w:rPr>
          <w:rFonts w:hint="eastAsia"/>
        </w:rPr>
        <w:t>возрождение</w:t>
      </w:r>
    </w:p>
    <w:p w14:paraId="23600465" w14:textId="77777777" w:rsidR="00EB2331" w:rsidRDefault="00EB2331" w:rsidP="00EB2331"/>
    <w:p w14:paraId="35955508" w14:textId="77777777" w:rsidR="00EB2331" w:rsidRDefault="00EB2331" w:rsidP="00EB2331">
      <w:r>
        <w:t>(1840-1850-</w:t>
      </w:r>
      <w:r>
        <w:rPr>
          <w:rFonts w:hint="eastAsia"/>
        </w:rPr>
        <w:t>е</w:t>
      </w:r>
      <w:r>
        <w:t xml:space="preserve"> </w:t>
      </w:r>
      <w:r>
        <w:rPr>
          <w:rFonts w:hint="eastAsia"/>
        </w:rPr>
        <w:t>годы</w:t>
      </w:r>
      <w:r>
        <w:t>)</w:t>
      </w:r>
    </w:p>
    <w:p w14:paraId="3CEBF28B" w14:textId="77777777" w:rsidR="00EB2331" w:rsidRDefault="00EB2331" w:rsidP="00EB2331"/>
    <w:p w14:paraId="42C481C8" w14:textId="77777777" w:rsidR="00EB2331" w:rsidRDefault="00EB2331" w:rsidP="00EB2331">
      <w:r>
        <w:t xml:space="preserve">1.1. </w:t>
      </w:r>
      <w:r>
        <w:rPr>
          <w:rFonts w:hint="eastAsia"/>
        </w:rPr>
        <w:t>Военная</w:t>
      </w:r>
      <w:r>
        <w:t xml:space="preserve"> </w:t>
      </w:r>
      <w:r>
        <w:rPr>
          <w:rFonts w:hint="eastAsia"/>
        </w:rPr>
        <w:t>граница</w:t>
      </w:r>
      <w:r>
        <w:t xml:space="preserve"> </w:t>
      </w:r>
      <w:r>
        <w:rPr>
          <w:rFonts w:hint="eastAsia"/>
        </w:rPr>
        <w:t>Габсбургской</w:t>
      </w:r>
      <w:r>
        <w:t xml:space="preserve"> </w:t>
      </w:r>
      <w:r>
        <w:rPr>
          <w:rFonts w:hint="eastAsia"/>
        </w:rPr>
        <w:t>монархии</w:t>
      </w:r>
      <w:r>
        <w:t xml:space="preserve"> </w:t>
      </w:r>
      <w:r>
        <w:rPr>
          <w:rFonts w:hint="eastAsia"/>
        </w:rPr>
        <w:t>до</w:t>
      </w:r>
      <w:r>
        <w:t xml:space="preserve"> 1848 </w:t>
      </w:r>
      <w:r>
        <w:rPr>
          <w:rFonts w:hint="eastAsia"/>
        </w:rPr>
        <w:t>г</w:t>
      </w:r>
    </w:p>
    <w:p w14:paraId="07B3B3D8" w14:textId="77777777" w:rsidR="00EB2331" w:rsidRDefault="00EB2331" w:rsidP="00EB2331"/>
    <w:p w14:paraId="14072550" w14:textId="77777777" w:rsidR="00EB2331" w:rsidRDefault="00EB2331" w:rsidP="00EB2331">
      <w:r>
        <w:t xml:space="preserve">1.1.1. </w:t>
      </w:r>
      <w:r>
        <w:rPr>
          <w:rFonts w:hint="eastAsia"/>
        </w:rPr>
        <w:t>Краткая</w:t>
      </w:r>
      <w:r>
        <w:t xml:space="preserve"> </w:t>
      </w:r>
      <w:r>
        <w:rPr>
          <w:rFonts w:hint="eastAsia"/>
        </w:rPr>
        <w:t>история</w:t>
      </w:r>
      <w:r>
        <w:t xml:space="preserve"> </w:t>
      </w:r>
      <w:r>
        <w:rPr>
          <w:rFonts w:hint="eastAsia"/>
        </w:rPr>
        <w:t>института</w:t>
      </w:r>
      <w:r>
        <w:t xml:space="preserve"> </w:t>
      </w:r>
      <w:r>
        <w:rPr>
          <w:rFonts w:hint="eastAsia"/>
        </w:rPr>
        <w:t>Военной</w:t>
      </w:r>
      <w:r>
        <w:t xml:space="preserve"> </w:t>
      </w:r>
      <w:r>
        <w:rPr>
          <w:rFonts w:hint="eastAsia"/>
        </w:rPr>
        <w:t>границы</w:t>
      </w:r>
    </w:p>
    <w:p w14:paraId="712F183F" w14:textId="77777777" w:rsidR="00EB2331" w:rsidRDefault="00EB2331" w:rsidP="00EB2331"/>
    <w:p w14:paraId="36C20CD8" w14:textId="77777777" w:rsidR="00EB2331" w:rsidRDefault="00EB2331" w:rsidP="00EB2331">
      <w:r>
        <w:t xml:space="preserve">1.1.2. </w:t>
      </w:r>
      <w:r>
        <w:rPr>
          <w:rFonts w:hint="eastAsia"/>
        </w:rPr>
        <w:t>Особенности</w:t>
      </w:r>
      <w:r>
        <w:t xml:space="preserve"> </w:t>
      </w:r>
      <w:r>
        <w:rPr>
          <w:rFonts w:hint="eastAsia"/>
        </w:rPr>
        <w:t>социальной</w:t>
      </w:r>
      <w:r>
        <w:t xml:space="preserve"> </w:t>
      </w:r>
      <w:r>
        <w:rPr>
          <w:rFonts w:hint="eastAsia"/>
        </w:rPr>
        <w:t>структуры</w:t>
      </w:r>
      <w:r>
        <w:t xml:space="preserve"> </w:t>
      </w:r>
      <w:r>
        <w:rPr>
          <w:rFonts w:hint="eastAsia"/>
        </w:rPr>
        <w:t>Военной</w:t>
      </w:r>
      <w:r>
        <w:t xml:space="preserve"> </w:t>
      </w:r>
      <w:r>
        <w:rPr>
          <w:rFonts w:hint="eastAsia"/>
        </w:rPr>
        <w:t>границы</w:t>
      </w:r>
    </w:p>
    <w:p w14:paraId="4D7379EF" w14:textId="77777777" w:rsidR="00EB2331" w:rsidRDefault="00EB2331" w:rsidP="00EB2331"/>
    <w:p w14:paraId="621999E4" w14:textId="77777777" w:rsidR="00EB2331" w:rsidRDefault="00EB2331" w:rsidP="00EB2331">
      <w:r>
        <w:t xml:space="preserve">1.2. </w:t>
      </w:r>
      <w:r>
        <w:rPr>
          <w:rFonts w:hint="eastAsia"/>
        </w:rPr>
        <w:t>Хорватия</w:t>
      </w:r>
      <w:r>
        <w:t xml:space="preserve"> </w:t>
      </w:r>
      <w:r>
        <w:rPr>
          <w:rFonts w:hint="eastAsia"/>
        </w:rPr>
        <w:t>и</w:t>
      </w:r>
      <w:r>
        <w:t xml:space="preserve"> </w:t>
      </w:r>
      <w:r>
        <w:rPr>
          <w:rFonts w:hint="eastAsia"/>
        </w:rPr>
        <w:t>Военная</w:t>
      </w:r>
      <w:r>
        <w:t xml:space="preserve"> </w:t>
      </w:r>
      <w:r>
        <w:rPr>
          <w:rFonts w:hint="eastAsia"/>
        </w:rPr>
        <w:t>граница</w:t>
      </w:r>
      <w:r>
        <w:t xml:space="preserve"> </w:t>
      </w:r>
      <w:r>
        <w:rPr>
          <w:rFonts w:hint="eastAsia"/>
        </w:rPr>
        <w:t>в</w:t>
      </w:r>
      <w:r>
        <w:t xml:space="preserve"> 40-</w:t>
      </w:r>
      <w:r>
        <w:rPr>
          <w:rFonts w:hint="eastAsia"/>
        </w:rPr>
        <w:t>е</w:t>
      </w:r>
      <w:r>
        <w:t xml:space="preserve"> </w:t>
      </w:r>
      <w:r>
        <w:rPr>
          <w:rFonts w:hint="eastAsia"/>
        </w:rPr>
        <w:t>годы</w:t>
      </w:r>
      <w:r>
        <w:t xml:space="preserve"> XIX </w:t>
      </w:r>
      <w:r>
        <w:rPr>
          <w:rFonts w:hint="eastAsia"/>
        </w:rPr>
        <w:t>в</w:t>
      </w:r>
      <w:r>
        <w:t>.</w:t>
      </w:r>
    </w:p>
    <w:p w14:paraId="0B31B864" w14:textId="77777777" w:rsidR="00EB2331" w:rsidRDefault="00EB2331" w:rsidP="00EB2331"/>
    <w:p w14:paraId="0D7B91C6" w14:textId="77777777" w:rsidR="00EB2331" w:rsidRDefault="00EB2331" w:rsidP="00EB2331">
      <w:r>
        <w:rPr>
          <w:rFonts w:hint="eastAsia"/>
        </w:rPr>
        <w:t>Предмартовский</w:t>
      </w:r>
      <w:r>
        <w:t xml:space="preserve"> </w:t>
      </w:r>
      <w:r>
        <w:rPr>
          <w:rFonts w:hint="eastAsia"/>
        </w:rPr>
        <w:t>период</w:t>
      </w:r>
    </w:p>
    <w:p w14:paraId="58940A4E" w14:textId="77777777" w:rsidR="00EB2331" w:rsidRDefault="00EB2331" w:rsidP="00EB2331"/>
    <w:p w14:paraId="425C4713" w14:textId="77777777" w:rsidR="00EB2331" w:rsidRDefault="00EB2331" w:rsidP="00EB2331">
      <w:r>
        <w:t xml:space="preserve">1.2.1. </w:t>
      </w:r>
      <w:r>
        <w:rPr>
          <w:rFonts w:hint="eastAsia"/>
        </w:rPr>
        <w:t>Три</w:t>
      </w:r>
      <w:r>
        <w:t xml:space="preserve"> </w:t>
      </w:r>
      <w:r>
        <w:rPr>
          <w:rFonts w:hint="eastAsia"/>
        </w:rPr>
        <w:t>волны</w:t>
      </w:r>
      <w:r>
        <w:t xml:space="preserve"> </w:t>
      </w:r>
      <w:r>
        <w:rPr>
          <w:rFonts w:hint="eastAsia"/>
        </w:rPr>
        <w:t>хорватского</w:t>
      </w:r>
      <w:r>
        <w:t xml:space="preserve"> </w:t>
      </w:r>
      <w:r>
        <w:rPr>
          <w:rFonts w:hint="eastAsia"/>
        </w:rPr>
        <w:t>иллиризма</w:t>
      </w:r>
    </w:p>
    <w:p w14:paraId="691F7D97" w14:textId="77777777" w:rsidR="00EB2331" w:rsidRDefault="00EB2331" w:rsidP="00EB2331"/>
    <w:p w14:paraId="7821F3F3" w14:textId="77777777" w:rsidR="00EB2331" w:rsidRDefault="00EB2331" w:rsidP="00EB2331">
      <w:r>
        <w:lastRenderedPageBreak/>
        <w:t xml:space="preserve">1.2.2. </w:t>
      </w:r>
      <w:r>
        <w:rPr>
          <w:rFonts w:hint="eastAsia"/>
        </w:rPr>
        <w:t>Иллирское</w:t>
      </w:r>
      <w:r>
        <w:t xml:space="preserve"> </w:t>
      </w:r>
      <w:r>
        <w:rPr>
          <w:rFonts w:hint="eastAsia"/>
        </w:rPr>
        <w:t>движение</w:t>
      </w:r>
      <w:r>
        <w:t xml:space="preserve"> </w:t>
      </w:r>
      <w:r>
        <w:rPr>
          <w:rFonts w:hint="eastAsia"/>
        </w:rPr>
        <w:t>и</w:t>
      </w:r>
      <w:r>
        <w:t xml:space="preserve"> </w:t>
      </w:r>
      <w:r>
        <w:rPr>
          <w:rFonts w:hint="eastAsia"/>
        </w:rPr>
        <w:t>Военная</w:t>
      </w:r>
      <w:r>
        <w:t xml:space="preserve"> </w:t>
      </w:r>
      <w:r>
        <w:rPr>
          <w:rFonts w:hint="eastAsia"/>
        </w:rPr>
        <w:t>граница</w:t>
      </w:r>
    </w:p>
    <w:p w14:paraId="4998B946" w14:textId="77777777" w:rsidR="00EB2331" w:rsidRDefault="00EB2331" w:rsidP="00EB2331"/>
    <w:p w14:paraId="03087FFC" w14:textId="77777777" w:rsidR="00EB2331" w:rsidRDefault="00EB2331" w:rsidP="00EB2331">
      <w:r>
        <w:t xml:space="preserve">1.2.3. </w:t>
      </w:r>
      <w:r>
        <w:rPr>
          <w:rFonts w:hint="eastAsia"/>
        </w:rPr>
        <w:t>Первые</w:t>
      </w:r>
      <w:r>
        <w:t xml:space="preserve"> </w:t>
      </w:r>
      <w:r>
        <w:rPr>
          <w:rFonts w:hint="eastAsia"/>
        </w:rPr>
        <w:t>политические</w:t>
      </w:r>
      <w:r>
        <w:t xml:space="preserve"> </w:t>
      </w:r>
      <w:r>
        <w:rPr>
          <w:rFonts w:hint="eastAsia"/>
        </w:rPr>
        <w:t>партии</w:t>
      </w:r>
      <w:r>
        <w:t xml:space="preserve"> </w:t>
      </w:r>
      <w:r>
        <w:rPr>
          <w:rFonts w:hint="eastAsia"/>
        </w:rPr>
        <w:t>королевства</w:t>
      </w:r>
      <w:r>
        <w:t xml:space="preserve"> </w:t>
      </w:r>
      <w:r>
        <w:rPr>
          <w:rFonts w:hint="eastAsia"/>
        </w:rPr>
        <w:t>Хорватии</w:t>
      </w:r>
      <w:r>
        <w:t xml:space="preserve"> </w:t>
      </w:r>
      <w:r>
        <w:rPr>
          <w:rFonts w:hint="eastAsia"/>
        </w:rPr>
        <w:t>и</w:t>
      </w:r>
    </w:p>
    <w:p w14:paraId="782299F2" w14:textId="77777777" w:rsidR="00EB2331" w:rsidRDefault="00EB2331" w:rsidP="00EB2331"/>
    <w:p w14:paraId="6278C9FB" w14:textId="77777777" w:rsidR="00EB2331" w:rsidRDefault="00EB2331" w:rsidP="00EB2331">
      <w:r>
        <w:rPr>
          <w:rFonts w:hint="eastAsia"/>
        </w:rPr>
        <w:t>Славонии</w:t>
      </w:r>
      <w:r>
        <w:t xml:space="preserve">: </w:t>
      </w:r>
      <w:r>
        <w:rPr>
          <w:rFonts w:hint="eastAsia"/>
        </w:rPr>
        <w:t>иллиры</w:t>
      </w:r>
      <w:r>
        <w:t xml:space="preserve"> </w:t>
      </w:r>
      <w:r>
        <w:rPr>
          <w:rFonts w:hint="eastAsia"/>
        </w:rPr>
        <w:t>и</w:t>
      </w:r>
      <w:r>
        <w:t xml:space="preserve"> </w:t>
      </w:r>
      <w:r>
        <w:rPr>
          <w:rFonts w:hint="eastAsia"/>
        </w:rPr>
        <w:t>мадьяроны</w:t>
      </w:r>
    </w:p>
    <w:p w14:paraId="4EE996B2" w14:textId="77777777" w:rsidR="00EB2331" w:rsidRDefault="00EB2331" w:rsidP="00EB2331"/>
    <w:p w14:paraId="724715CF" w14:textId="77777777" w:rsidR="00EB2331" w:rsidRDefault="00EB2331" w:rsidP="00EB2331">
      <w:r>
        <w:t xml:space="preserve">1.2.4. </w:t>
      </w:r>
      <w:r>
        <w:rPr>
          <w:rFonts w:hint="eastAsia"/>
        </w:rPr>
        <w:t>«</w:t>
      </w:r>
      <w:r>
        <w:rPr>
          <w:rFonts w:hint="eastAsia"/>
        </w:rPr>
        <w:t>Венгерская</w:t>
      </w:r>
      <w:r>
        <w:t xml:space="preserve"> </w:t>
      </w:r>
      <w:r>
        <w:rPr>
          <w:rFonts w:hint="eastAsia"/>
        </w:rPr>
        <w:t>Иллирия</w:t>
      </w:r>
      <w:r>
        <w:rPr>
          <w:rFonts w:hint="eastAsia"/>
        </w:rPr>
        <w:t>»</w:t>
      </w:r>
      <w:r>
        <w:t xml:space="preserve"> </w:t>
      </w:r>
      <w:r>
        <w:rPr>
          <w:rFonts w:hint="eastAsia"/>
        </w:rPr>
        <w:t>и</w:t>
      </w:r>
      <w:r>
        <w:t xml:space="preserve"> </w:t>
      </w:r>
      <w:r>
        <w:rPr>
          <w:rFonts w:hint="eastAsia"/>
        </w:rPr>
        <w:t>претензии</w:t>
      </w:r>
      <w:r>
        <w:t xml:space="preserve"> </w:t>
      </w:r>
      <w:r>
        <w:rPr>
          <w:rFonts w:hint="eastAsia"/>
        </w:rPr>
        <w:t>Венгрии</w:t>
      </w:r>
    </w:p>
    <w:p w14:paraId="2C1C9CAA" w14:textId="77777777" w:rsidR="00EB2331" w:rsidRDefault="00EB2331" w:rsidP="00EB2331"/>
    <w:p w14:paraId="60B2DFFA" w14:textId="77777777" w:rsidR="00EB2331" w:rsidRDefault="00EB2331" w:rsidP="00EB2331">
      <w:r>
        <w:rPr>
          <w:rFonts w:hint="eastAsia"/>
        </w:rPr>
        <w:t>на</w:t>
      </w:r>
      <w:r>
        <w:t xml:space="preserve"> </w:t>
      </w:r>
      <w:r>
        <w:rPr>
          <w:rFonts w:hint="eastAsia"/>
        </w:rPr>
        <w:t>Военную</w:t>
      </w:r>
      <w:r>
        <w:t xml:space="preserve"> </w:t>
      </w:r>
      <w:r>
        <w:rPr>
          <w:rFonts w:hint="eastAsia"/>
        </w:rPr>
        <w:t>границу</w:t>
      </w:r>
    </w:p>
    <w:p w14:paraId="494758D4" w14:textId="77777777" w:rsidR="00EB2331" w:rsidRDefault="00EB2331" w:rsidP="00EB2331"/>
    <w:p w14:paraId="5127A324" w14:textId="77777777" w:rsidR="00EB2331" w:rsidRDefault="00EB2331" w:rsidP="00EB2331">
      <w:r>
        <w:t xml:space="preserve">1.3. </w:t>
      </w:r>
      <w:r>
        <w:rPr>
          <w:rFonts w:hint="eastAsia"/>
        </w:rPr>
        <w:t>Военная</w:t>
      </w:r>
      <w:r>
        <w:t xml:space="preserve"> </w:t>
      </w:r>
      <w:r>
        <w:rPr>
          <w:rFonts w:hint="eastAsia"/>
        </w:rPr>
        <w:t>граница</w:t>
      </w:r>
      <w:r>
        <w:t xml:space="preserve"> </w:t>
      </w:r>
      <w:r>
        <w:rPr>
          <w:rFonts w:hint="eastAsia"/>
        </w:rPr>
        <w:t>и</w:t>
      </w:r>
      <w:r>
        <w:t xml:space="preserve"> </w:t>
      </w:r>
      <w:r>
        <w:rPr>
          <w:rFonts w:hint="eastAsia"/>
        </w:rPr>
        <w:t>королевство</w:t>
      </w:r>
      <w:r>
        <w:t xml:space="preserve"> </w:t>
      </w:r>
      <w:r>
        <w:rPr>
          <w:rFonts w:hint="eastAsia"/>
        </w:rPr>
        <w:t>Хорватии</w:t>
      </w:r>
      <w:r>
        <w:t xml:space="preserve"> </w:t>
      </w:r>
      <w:r>
        <w:rPr>
          <w:rFonts w:hint="eastAsia"/>
        </w:rPr>
        <w:t>и</w:t>
      </w:r>
      <w:r>
        <w:t xml:space="preserve"> </w:t>
      </w:r>
      <w:r>
        <w:rPr>
          <w:rFonts w:hint="eastAsia"/>
        </w:rPr>
        <w:t>Славонии</w:t>
      </w:r>
    </w:p>
    <w:p w14:paraId="78AA8C05" w14:textId="77777777" w:rsidR="00EB2331" w:rsidRDefault="00EB2331" w:rsidP="00EB2331"/>
    <w:p w14:paraId="41CA83E4" w14:textId="77777777" w:rsidR="00EB2331" w:rsidRDefault="00EB2331" w:rsidP="00EB2331">
      <w:r>
        <w:rPr>
          <w:rFonts w:hint="eastAsia"/>
        </w:rPr>
        <w:t>в</w:t>
      </w:r>
      <w:r>
        <w:t xml:space="preserve"> </w:t>
      </w:r>
      <w:r>
        <w:rPr>
          <w:rFonts w:hint="eastAsia"/>
        </w:rPr>
        <w:t>период</w:t>
      </w:r>
      <w:r>
        <w:t xml:space="preserve"> </w:t>
      </w:r>
      <w:r>
        <w:rPr>
          <w:rFonts w:hint="eastAsia"/>
        </w:rPr>
        <w:t>революционных</w:t>
      </w:r>
      <w:r>
        <w:t xml:space="preserve"> </w:t>
      </w:r>
      <w:r>
        <w:rPr>
          <w:rFonts w:hint="eastAsia"/>
        </w:rPr>
        <w:t>процессов</w:t>
      </w:r>
      <w:r>
        <w:t xml:space="preserve"> </w:t>
      </w:r>
      <w:r>
        <w:rPr>
          <w:rFonts w:hint="eastAsia"/>
        </w:rPr>
        <w:t>и</w:t>
      </w:r>
      <w:r>
        <w:t xml:space="preserve"> </w:t>
      </w:r>
      <w:r>
        <w:rPr>
          <w:rFonts w:hint="eastAsia"/>
        </w:rPr>
        <w:t>режима</w:t>
      </w:r>
      <w:r>
        <w:t xml:space="preserve"> </w:t>
      </w:r>
      <w:r>
        <w:rPr>
          <w:rFonts w:hint="eastAsia"/>
        </w:rPr>
        <w:t>неоабсолютизма</w:t>
      </w:r>
      <w:r>
        <w:t xml:space="preserve"> (1848-1850-</w:t>
      </w:r>
      <w:r>
        <w:rPr>
          <w:rFonts w:hint="eastAsia"/>
        </w:rPr>
        <w:t>е</w:t>
      </w:r>
      <w:r>
        <w:t xml:space="preserve"> </w:t>
      </w:r>
      <w:r>
        <w:rPr>
          <w:rFonts w:hint="eastAsia"/>
        </w:rPr>
        <w:t>годы</w:t>
      </w:r>
      <w:r>
        <w:t>)</w:t>
      </w:r>
    </w:p>
    <w:p w14:paraId="1132A736" w14:textId="77777777" w:rsidR="00EB2331" w:rsidRDefault="00EB2331" w:rsidP="00EB2331"/>
    <w:p w14:paraId="5F456CE0" w14:textId="77777777" w:rsidR="00EB2331" w:rsidRDefault="00EB2331" w:rsidP="00EB2331">
      <w:r>
        <w:t xml:space="preserve">1.3.1. </w:t>
      </w:r>
      <w:r>
        <w:rPr>
          <w:rFonts w:hint="eastAsia"/>
        </w:rPr>
        <w:t>Революция</w:t>
      </w:r>
      <w:r>
        <w:t xml:space="preserve"> </w:t>
      </w:r>
      <w:r>
        <w:rPr>
          <w:rFonts w:hint="eastAsia"/>
        </w:rPr>
        <w:t>в</w:t>
      </w:r>
      <w:r>
        <w:t xml:space="preserve"> </w:t>
      </w:r>
      <w:r>
        <w:rPr>
          <w:rFonts w:hint="eastAsia"/>
        </w:rPr>
        <w:t>Австрийской</w:t>
      </w:r>
      <w:r>
        <w:t xml:space="preserve"> </w:t>
      </w:r>
      <w:r>
        <w:rPr>
          <w:rFonts w:hint="eastAsia"/>
        </w:rPr>
        <w:t>империи</w:t>
      </w:r>
      <w:r>
        <w:t xml:space="preserve"> </w:t>
      </w:r>
      <w:r>
        <w:rPr>
          <w:rFonts w:hint="eastAsia"/>
        </w:rPr>
        <w:t>и</w:t>
      </w:r>
    </w:p>
    <w:p w14:paraId="056EB84D" w14:textId="77777777" w:rsidR="00EB2331" w:rsidRDefault="00EB2331" w:rsidP="00EB2331"/>
    <w:p w14:paraId="03A11D2C" w14:textId="77777777" w:rsidR="00EB2331" w:rsidRDefault="00EB2331" w:rsidP="00EB2331">
      <w:r>
        <w:rPr>
          <w:rFonts w:hint="eastAsia"/>
        </w:rPr>
        <w:t>участие</w:t>
      </w:r>
      <w:r>
        <w:t xml:space="preserve"> </w:t>
      </w:r>
      <w:r>
        <w:rPr>
          <w:rFonts w:hint="eastAsia"/>
        </w:rPr>
        <w:t>в</w:t>
      </w:r>
      <w:r>
        <w:t xml:space="preserve"> </w:t>
      </w:r>
      <w:r>
        <w:rPr>
          <w:rFonts w:hint="eastAsia"/>
        </w:rPr>
        <w:t>ней</w:t>
      </w:r>
      <w:r>
        <w:t xml:space="preserve"> </w:t>
      </w:r>
      <w:r>
        <w:rPr>
          <w:rFonts w:hint="eastAsia"/>
        </w:rPr>
        <w:t>граничар</w:t>
      </w:r>
    </w:p>
    <w:p w14:paraId="56E8C121" w14:textId="77777777" w:rsidR="00EB2331" w:rsidRDefault="00EB2331" w:rsidP="00EB2331"/>
    <w:p w14:paraId="3A45E5E8" w14:textId="77777777" w:rsidR="00EB2331" w:rsidRDefault="00EB2331" w:rsidP="00EB2331">
      <w:r>
        <w:t xml:space="preserve">1.3.2. </w:t>
      </w:r>
      <w:r>
        <w:rPr>
          <w:rFonts w:hint="eastAsia"/>
        </w:rPr>
        <w:t>Место</w:t>
      </w:r>
      <w:r>
        <w:t xml:space="preserve"> </w:t>
      </w:r>
      <w:r>
        <w:rPr>
          <w:rFonts w:hint="eastAsia"/>
        </w:rPr>
        <w:t>Военной</w:t>
      </w:r>
      <w:r>
        <w:t xml:space="preserve"> </w:t>
      </w:r>
      <w:r>
        <w:rPr>
          <w:rFonts w:hint="eastAsia"/>
        </w:rPr>
        <w:t>границы</w:t>
      </w:r>
      <w:r>
        <w:t xml:space="preserve"> </w:t>
      </w:r>
      <w:r>
        <w:rPr>
          <w:rFonts w:hint="eastAsia"/>
        </w:rPr>
        <w:t>в</w:t>
      </w:r>
      <w:r>
        <w:t xml:space="preserve"> </w:t>
      </w:r>
      <w:r>
        <w:rPr>
          <w:rFonts w:hint="eastAsia"/>
        </w:rPr>
        <w:t>правовых</w:t>
      </w:r>
      <w:r>
        <w:t xml:space="preserve"> </w:t>
      </w:r>
      <w:r>
        <w:rPr>
          <w:rFonts w:hint="eastAsia"/>
        </w:rPr>
        <w:t>отношениях</w:t>
      </w:r>
      <w:r>
        <w:t xml:space="preserve"> </w:t>
      </w:r>
      <w:r>
        <w:rPr>
          <w:rFonts w:hint="eastAsia"/>
        </w:rPr>
        <w:t>Хорватии</w:t>
      </w:r>
      <w:r>
        <w:t xml:space="preserve"> </w:t>
      </w:r>
      <w:r>
        <w:rPr>
          <w:rFonts w:hint="eastAsia"/>
        </w:rPr>
        <w:t>и</w:t>
      </w:r>
      <w:r>
        <w:t xml:space="preserve"> </w:t>
      </w:r>
      <w:r>
        <w:rPr>
          <w:rFonts w:hint="eastAsia"/>
        </w:rPr>
        <w:t>Венгрии</w:t>
      </w:r>
      <w:r>
        <w:t xml:space="preserve"> </w:t>
      </w:r>
      <w:r>
        <w:rPr>
          <w:rFonts w:hint="eastAsia"/>
        </w:rPr>
        <w:t>в</w:t>
      </w:r>
      <w:r>
        <w:t xml:space="preserve"> </w:t>
      </w:r>
      <w:r>
        <w:rPr>
          <w:rFonts w:hint="eastAsia"/>
        </w:rPr>
        <w:t>период</w:t>
      </w:r>
      <w:r>
        <w:t xml:space="preserve"> </w:t>
      </w:r>
      <w:r>
        <w:rPr>
          <w:rFonts w:hint="eastAsia"/>
        </w:rPr>
        <w:t>революционных</w:t>
      </w:r>
      <w:r>
        <w:t xml:space="preserve"> </w:t>
      </w:r>
      <w:r>
        <w:rPr>
          <w:rFonts w:hint="eastAsia"/>
        </w:rPr>
        <w:t>событий</w:t>
      </w:r>
      <w:r>
        <w:t xml:space="preserve"> 1848-1849 </w:t>
      </w:r>
      <w:r>
        <w:rPr>
          <w:rFonts w:hint="eastAsia"/>
        </w:rPr>
        <w:t>годов</w:t>
      </w:r>
      <w:r>
        <w:t xml:space="preserve"> </w:t>
      </w:r>
      <w:r>
        <w:rPr>
          <w:rFonts w:hint="eastAsia"/>
        </w:rPr>
        <w:t>и</w:t>
      </w:r>
      <w:r>
        <w:t xml:space="preserve"> </w:t>
      </w:r>
      <w:r>
        <w:rPr>
          <w:rFonts w:hint="eastAsia"/>
        </w:rPr>
        <w:t>в</w:t>
      </w:r>
      <w:r>
        <w:t xml:space="preserve"> 1850-</w:t>
      </w:r>
      <w:r>
        <w:rPr>
          <w:rFonts w:hint="eastAsia"/>
        </w:rPr>
        <w:t>е</w:t>
      </w:r>
      <w:r>
        <w:t xml:space="preserve"> </w:t>
      </w:r>
      <w:r>
        <w:rPr>
          <w:rFonts w:hint="eastAsia"/>
        </w:rPr>
        <w:t>годы</w:t>
      </w:r>
    </w:p>
    <w:p w14:paraId="2691C3BC" w14:textId="77777777" w:rsidR="00EB2331" w:rsidRDefault="00EB2331" w:rsidP="00EB2331"/>
    <w:p w14:paraId="410EBD97" w14:textId="77777777" w:rsidR="00EB2331" w:rsidRDefault="00EB2331" w:rsidP="00EB2331">
      <w:r>
        <w:rPr>
          <w:rFonts w:hint="eastAsia"/>
        </w:rPr>
        <w:t>Глава</w:t>
      </w:r>
    </w:p>
    <w:p w14:paraId="6D8C2FD5" w14:textId="77777777" w:rsidR="00EB2331" w:rsidRDefault="00EB2331" w:rsidP="00EB2331"/>
    <w:p w14:paraId="3613E063" w14:textId="77777777" w:rsidR="00EB2331" w:rsidRDefault="00EB2331" w:rsidP="00EB2331">
      <w:r>
        <w:rPr>
          <w:rFonts w:hint="eastAsia"/>
        </w:rPr>
        <w:t>Проекты</w:t>
      </w:r>
      <w:r>
        <w:t xml:space="preserve"> </w:t>
      </w:r>
      <w:r>
        <w:rPr>
          <w:rFonts w:hint="eastAsia"/>
        </w:rPr>
        <w:t>реформ</w:t>
      </w:r>
      <w:r>
        <w:t xml:space="preserve"> </w:t>
      </w:r>
      <w:r>
        <w:rPr>
          <w:rFonts w:hint="eastAsia"/>
        </w:rPr>
        <w:t>Военной</w:t>
      </w:r>
      <w:r>
        <w:t xml:space="preserve"> </w:t>
      </w:r>
      <w:r>
        <w:rPr>
          <w:rFonts w:hint="eastAsia"/>
        </w:rPr>
        <w:t>границы</w:t>
      </w:r>
      <w:r>
        <w:t xml:space="preserve"> </w:t>
      </w:r>
      <w:r>
        <w:rPr>
          <w:rFonts w:hint="eastAsia"/>
        </w:rPr>
        <w:t>и</w:t>
      </w:r>
      <w:r>
        <w:t xml:space="preserve"> </w:t>
      </w:r>
      <w:r>
        <w:rPr>
          <w:rFonts w:hint="eastAsia"/>
        </w:rPr>
        <w:t>их</w:t>
      </w:r>
      <w:r>
        <w:t xml:space="preserve"> </w:t>
      </w:r>
      <w:r>
        <w:rPr>
          <w:rFonts w:hint="eastAsia"/>
        </w:rPr>
        <w:t>реализация</w:t>
      </w:r>
      <w:r>
        <w:t xml:space="preserve"> </w:t>
      </w:r>
      <w:r>
        <w:rPr>
          <w:rFonts w:hint="eastAsia"/>
        </w:rPr>
        <w:t>в</w:t>
      </w:r>
      <w:r>
        <w:t xml:space="preserve"> </w:t>
      </w:r>
      <w:r>
        <w:rPr>
          <w:rFonts w:hint="eastAsia"/>
        </w:rPr>
        <w:t>двадцатилетие</w:t>
      </w:r>
      <w:r>
        <w:t xml:space="preserve"> </w:t>
      </w:r>
      <w:r>
        <w:rPr>
          <w:rFonts w:hint="eastAsia"/>
        </w:rPr>
        <w:t>трансформации</w:t>
      </w:r>
      <w:r>
        <w:t xml:space="preserve"> </w:t>
      </w:r>
      <w:r>
        <w:rPr>
          <w:rFonts w:hint="eastAsia"/>
        </w:rPr>
        <w:t>Габсбургской</w:t>
      </w:r>
      <w:r>
        <w:t xml:space="preserve"> </w:t>
      </w:r>
      <w:r>
        <w:rPr>
          <w:rFonts w:hint="eastAsia"/>
        </w:rPr>
        <w:t>монархии</w:t>
      </w:r>
    </w:p>
    <w:p w14:paraId="3393FFEC" w14:textId="77777777" w:rsidR="00EB2331" w:rsidRDefault="00EB2331" w:rsidP="00EB2331"/>
    <w:p w14:paraId="4FCDBEED" w14:textId="77777777" w:rsidR="00EB2331" w:rsidRDefault="00EB2331" w:rsidP="00EB2331">
      <w:r>
        <w:t>(</w:t>
      </w:r>
      <w:r>
        <w:rPr>
          <w:rFonts w:hint="eastAsia"/>
        </w:rPr>
        <w:t>конец</w:t>
      </w:r>
      <w:r>
        <w:t xml:space="preserve"> 1850-</w:t>
      </w:r>
      <w:r>
        <w:rPr>
          <w:rFonts w:hint="eastAsia"/>
        </w:rPr>
        <w:t>х</w:t>
      </w:r>
      <w:r>
        <w:t xml:space="preserve"> - 1870-</w:t>
      </w:r>
      <w:r>
        <w:rPr>
          <w:rFonts w:hint="eastAsia"/>
        </w:rPr>
        <w:t>е</w:t>
      </w:r>
      <w:r>
        <w:t xml:space="preserve"> </w:t>
      </w:r>
      <w:r>
        <w:rPr>
          <w:rFonts w:hint="eastAsia"/>
        </w:rPr>
        <w:t>годы</w:t>
      </w:r>
      <w:r>
        <w:t>)</w:t>
      </w:r>
    </w:p>
    <w:p w14:paraId="23225ACC" w14:textId="77777777" w:rsidR="00EB2331" w:rsidRDefault="00EB2331" w:rsidP="00EB2331"/>
    <w:p w14:paraId="78020FA2" w14:textId="77777777" w:rsidR="00EB2331" w:rsidRDefault="00EB2331" w:rsidP="00EB2331">
      <w:r>
        <w:lastRenderedPageBreak/>
        <w:t xml:space="preserve">2.1. </w:t>
      </w:r>
      <w:r>
        <w:rPr>
          <w:rFonts w:hint="eastAsia"/>
        </w:rPr>
        <w:t>Активизация</w:t>
      </w:r>
      <w:r>
        <w:t xml:space="preserve"> </w:t>
      </w:r>
      <w:r>
        <w:rPr>
          <w:rFonts w:hint="eastAsia"/>
        </w:rPr>
        <w:t>политической</w:t>
      </w:r>
      <w:r>
        <w:t xml:space="preserve"> </w:t>
      </w:r>
      <w:r>
        <w:rPr>
          <w:rFonts w:hint="eastAsia"/>
        </w:rPr>
        <w:t>жизни</w:t>
      </w:r>
      <w:r>
        <w:t xml:space="preserve"> </w:t>
      </w:r>
      <w:r>
        <w:rPr>
          <w:rFonts w:hint="eastAsia"/>
        </w:rPr>
        <w:t>в</w:t>
      </w:r>
      <w:r>
        <w:t xml:space="preserve"> </w:t>
      </w:r>
      <w:r>
        <w:rPr>
          <w:rFonts w:hint="eastAsia"/>
        </w:rPr>
        <w:t>королевстве</w:t>
      </w:r>
      <w:r>
        <w:t xml:space="preserve"> </w:t>
      </w:r>
      <w:r>
        <w:rPr>
          <w:rFonts w:hint="eastAsia"/>
        </w:rPr>
        <w:t>Хорватии</w:t>
      </w:r>
      <w:r>
        <w:t xml:space="preserve"> </w:t>
      </w:r>
      <w:r>
        <w:rPr>
          <w:rFonts w:hint="eastAsia"/>
        </w:rPr>
        <w:t>и</w:t>
      </w:r>
    </w:p>
    <w:p w14:paraId="021EBDA8" w14:textId="77777777" w:rsidR="00EB2331" w:rsidRDefault="00EB2331" w:rsidP="00EB2331"/>
    <w:p w14:paraId="705E769F" w14:textId="77777777" w:rsidR="00EB2331" w:rsidRDefault="00EB2331" w:rsidP="00EB2331">
      <w:r>
        <w:rPr>
          <w:rFonts w:hint="eastAsia"/>
        </w:rPr>
        <w:t>Славонии</w:t>
      </w:r>
      <w:r>
        <w:t xml:space="preserve"> (</w:t>
      </w:r>
      <w:r>
        <w:rPr>
          <w:rFonts w:hint="eastAsia"/>
        </w:rPr>
        <w:t>рубеж</w:t>
      </w:r>
      <w:r>
        <w:t xml:space="preserve"> 50-60-</w:t>
      </w:r>
      <w:r>
        <w:rPr>
          <w:rFonts w:hint="eastAsia"/>
        </w:rPr>
        <w:t>х</w:t>
      </w:r>
      <w:r>
        <w:t xml:space="preserve"> </w:t>
      </w:r>
      <w:r>
        <w:rPr>
          <w:rFonts w:hint="eastAsia"/>
        </w:rPr>
        <w:t>годов</w:t>
      </w:r>
      <w:r>
        <w:t xml:space="preserve"> XIX </w:t>
      </w:r>
      <w:r>
        <w:rPr>
          <w:rFonts w:hint="eastAsia"/>
        </w:rPr>
        <w:t>в</w:t>
      </w:r>
      <w:r>
        <w:t>.)</w:t>
      </w:r>
    </w:p>
    <w:p w14:paraId="72F9B27D" w14:textId="77777777" w:rsidR="00EB2331" w:rsidRDefault="00EB2331" w:rsidP="00EB2331"/>
    <w:p w14:paraId="70415893" w14:textId="77777777" w:rsidR="00EB2331" w:rsidRDefault="00EB2331" w:rsidP="00EB2331">
      <w:r>
        <w:t xml:space="preserve">2.1.1.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политических</w:t>
      </w:r>
      <w:r>
        <w:t xml:space="preserve"> </w:t>
      </w:r>
      <w:r>
        <w:rPr>
          <w:rFonts w:hint="eastAsia"/>
        </w:rPr>
        <w:t>партий</w:t>
      </w:r>
    </w:p>
    <w:p w14:paraId="15EFE04A" w14:textId="77777777" w:rsidR="00EB2331" w:rsidRDefault="00EB2331" w:rsidP="00EB2331"/>
    <w:p w14:paraId="2E7C251D" w14:textId="77777777" w:rsidR="00EB2331" w:rsidRDefault="00EB2331" w:rsidP="00EB2331">
      <w:r>
        <w:rPr>
          <w:rFonts w:hint="eastAsia"/>
        </w:rPr>
        <w:t>Хорватии</w:t>
      </w:r>
      <w:r>
        <w:t xml:space="preserve"> </w:t>
      </w:r>
      <w:r>
        <w:rPr>
          <w:rFonts w:hint="eastAsia"/>
        </w:rPr>
        <w:t>и</w:t>
      </w:r>
      <w:r>
        <w:t xml:space="preserve"> </w:t>
      </w:r>
      <w:r>
        <w:rPr>
          <w:rFonts w:hint="eastAsia"/>
        </w:rPr>
        <w:t>Славонии</w:t>
      </w:r>
      <w:r>
        <w:t xml:space="preserve"> </w:t>
      </w:r>
      <w:r>
        <w:rPr>
          <w:rFonts w:hint="eastAsia"/>
        </w:rPr>
        <w:t>в</w:t>
      </w:r>
      <w:r>
        <w:t xml:space="preserve"> 1860-</w:t>
      </w:r>
      <w:r>
        <w:rPr>
          <w:rFonts w:hint="eastAsia"/>
        </w:rPr>
        <w:t>е</w:t>
      </w:r>
      <w:r>
        <w:t xml:space="preserve"> </w:t>
      </w:r>
      <w:r>
        <w:rPr>
          <w:rFonts w:hint="eastAsia"/>
        </w:rPr>
        <w:t>годы</w:t>
      </w:r>
    </w:p>
    <w:p w14:paraId="6BA8A625" w14:textId="77777777" w:rsidR="00EB2331" w:rsidRDefault="00EB2331" w:rsidP="00EB2331"/>
    <w:p w14:paraId="3FFAC6C3" w14:textId="77777777" w:rsidR="00EB2331" w:rsidRDefault="00EB2331" w:rsidP="00EB2331">
      <w:r>
        <w:t xml:space="preserve">2.1.2. </w:t>
      </w:r>
      <w:r>
        <w:rPr>
          <w:rFonts w:hint="eastAsia"/>
        </w:rPr>
        <w:t>Военная</w:t>
      </w:r>
      <w:r>
        <w:t xml:space="preserve"> </w:t>
      </w:r>
      <w:r>
        <w:rPr>
          <w:rFonts w:hint="eastAsia"/>
        </w:rPr>
        <w:t>граница</w:t>
      </w:r>
      <w:r>
        <w:t xml:space="preserve"> </w:t>
      </w:r>
      <w:r>
        <w:rPr>
          <w:rFonts w:hint="eastAsia"/>
        </w:rPr>
        <w:t>между</w:t>
      </w:r>
      <w:r>
        <w:t xml:space="preserve"> </w:t>
      </w:r>
      <w:r>
        <w:rPr>
          <w:rFonts w:hint="eastAsia"/>
        </w:rPr>
        <w:t>Военным</w:t>
      </w:r>
      <w:r>
        <w:t xml:space="preserve"> </w:t>
      </w:r>
      <w:r>
        <w:rPr>
          <w:rFonts w:hint="eastAsia"/>
        </w:rPr>
        <w:t>министерством</w:t>
      </w:r>
      <w:r>
        <w:t xml:space="preserve"> </w:t>
      </w:r>
      <w:r>
        <w:rPr>
          <w:rFonts w:hint="eastAsia"/>
        </w:rPr>
        <w:t>и</w:t>
      </w:r>
      <w:r>
        <w:t xml:space="preserve"> </w:t>
      </w:r>
      <w:r>
        <w:rPr>
          <w:rFonts w:hint="eastAsia"/>
        </w:rPr>
        <w:t>Хорватией</w:t>
      </w:r>
    </w:p>
    <w:p w14:paraId="12A80148" w14:textId="77777777" w:rsidR="00EB2331" w:rsidRDefault="00EB2331" w:rsidP="00EB2331"/>
    <w:p w14:paraId="5245E3D9" w14:textId="77777777" w:rsidR="00EB2331" w:rsidRDefault="00EB2331" w:rsidP="00EB2331">
      <w:r>
        <w:t xml:space="preserve">2.2. </w:t>
      </w:r>
      <w:r>
        <w:rPr>
          <w:rFonts w:hint="eastAsia"/>
        </w:rPr>
        <w:t>Проекты</w:t>
      </w:r>
      <w:r>
        <w:t xml:space="preserve"> </w:t>
      </w:r>
      <w:r>
        <w:rPr>
          <w:rFonts w:hint="eastAsia"/>
        </w:rPr>
        <w:t>реформ</w:t>
      </w:r>
      <w:r>
        <w:t xml:space="preserve"> </w:t>
      </w:r>
      <w:r>
        <w:rPr>
          <w:rFonts w:hint="eastAsia"/>
        </w:rPr>
        <w:t>Военной</w:t>
      </w:r>
      <w:r>
        <w:t xml:space="preserve"> </w:t>
      </w:r>
      <w:r>
        <w:rPr>
          <w:rFonts w:hint="eastAsia"/>
        </w:rPr>
        <w:t>границы</w:t>
      </w:r>
      <w:r>
        <w:t xml:space="preserve"> 1860-</w:t>
      </w:r>
      <w:r>
        <w:rPr>
          <w:rFonts w:hint="eastAsia"/>
        </w:rPr>
        <w:t>х</w:t>
      </w:r>
      <w:r>
        <w:t xml:space="preserve"> </w:t>
      </w:r>
      <w:r>
        <w:rPr>
          <w:rFonts w:hint="eastAsia"/>
        </w:rPr>
        <w:t>годов</w:t>
      </w:r>
    </w:p>
    <w:p w14:paraId="5E42DA9D" w14:textId="77777777" w:rsidR="00EB2331" w:rsidRDefault="00EB2331" w:rsidP="00EB2331"/>
    <w:p w14:paraId="45C9B09F" w14:textId="77777777" w:rsidR="00EB2331" w:rsidRDefault="00EB2331" w:rsidP="00EB2331">
      <w:r>
        <w:t xml:space="preserve">2.2.1. </w:t>
      </w:r>
      <w:r>
        <w:rPr>
          <w:rFonts w:hint="eastAsia"/>
        </w:rPr>
        <w:t>Проекты</w:t>
      </w:r>
      <w:r>
        <w:t xml:space="preserve"> </w:t>
      </w:r>
      <w:r>
        <w:rPr>
          <w:rFonts w:hint="eastAsia"/>
        </w:rPr>
        <w:t>политических</w:t>
      </w:r>
      <w:r>
        <w:t xml:space="preserve"> </w:t>
      </w:r>
      <w:r>
        <w:rPr>
          <w:rFonts w:hint="eastAsia"/>
        </w:rPr>
        <w:t>реформ</w:t>
      </w:r>
      <w:r>
        <w:t xml:space="preserve"> </w:t>
      </w:r>
      <w:r>
        <w:rPr>
          <w:rFonts w:hint="eastAsia"/>
        </w:rPr>
        <w:t>Военной</w:t>
      </w:r>
      <w:r>
        <w:t xml:space="preserve"> </w:t>
      </w:r>
      <w:r>
        <w:rPr>
          <w:rFonts w:hint="eastAsia"/>
        </w:rPr>
        <w:t>границы</w:t>
      </w:r>
    </w:p>
    <w:p w14:paraId="658999B4" w14:textId="77777777" w:rsidR="00EB2331" w:rsidRDefault="00EB2331" w:rsidP="00EB2331"/>
    <w:p w14:paraId="6ADA7557" w14:textId="77777777" w:rsidR="00EB2331" w:rsidRDefault="00EB2331" w:rsidP="00EB2331">
      <w:r>
        <w:rPr>
          <w:rFonts w:hint="eastAsia"/>
        </w:rPr>
        <w:t>первой</w:t>
      </w:r>
      <w:r>
        <w:t xml:space="preserve"> </w:t>
      </w:r>
      <w:r>
        <w:rPr>
          <w:rFonts w:hint="eastAsia"/>
        </w:rPr>
        <w:t>половины</w:t>
      </w:r>
      <w:r>
        <w:t xml:space="preserve"> 1860-</w:t>
      </w:r>
      <w:r>
        <w:rPr>
          <w:rFonts w:hint="eastAsia"/>
        </w:rPr>
        <w:t>х</w:t>
      </w:r>
      <w:r>
        <w:t xml:space="preserve"> </w:t>
      </w:r>
      <w:r>
        <w:rPr>
          <w:rFonts w:hint="eastAsia"/>
        </w:rPr>
        <w:t>годов</w:t>
      </w:r>
    </w:p>
    <w:p w14:paraId="59D47A79" w14:textId="77777777" w:rsidR="00EB2331" w:rsidRDefault="00EB2331" w:rsidP="00EB2331"/>
    <w:p w14:paraId="476B5524" w14:textId="77777777" w:rsidR="00EB2331" w:rsidRDefault="00EB2331" w:rsidP="00EB2331">
      <w:r>
        <w:t xml:space="preserve">2.2.2. </w:t>
      </w:r>
      <w:r>
        <w:rPr>
          <w:rFonts w:hint="eastAsia"/>
        </w:rPr>
        <w:t>Политическая</w:t>
      </w:r>
      <w:r>
        <w:t xml:space="preserve"> </w:t>
      </w:r>
      <w:r>
        <w:rPr>
          <w:rFonts w:hint="eastAsia"/>
        </w:rPr>
        <w:t>и</w:t>
      </w:r>
      <w:r>
        <w:t xml:space="preserve"> </w:t>
      </w:r>
      <w:r>
        <w:rPr>
          <w:rFonts w:hint="eastAsia"/>
        </w:rPr>
        <w:t>экономическая</w:t>
      </w:r>
      <w:r>
        <w:t xml:space="preserve"> </w:t>
      </w:r>
      <w:r>
        <w:rPr>
          <w:rFonts w:hint="eastAsia"/>
        </w:rPr>
        <w:t>борьба</w:t>
      </w:r>
      <w:r>
        <w:t xml:space="preserve"> </w:t>
      </w:r>
      <w:r>
        <w:rPr>
          <w:rFonts w:hint="eastAsia"/>
        </w:rPr>
        <w:t>за</w:t>
      </w:r>
      <w:r>
        <w:t xml:space="preserve"> </w:t>
      </w:r>
      <w:r>
        <w:rPr>
          <w:rFonts w:hint="eastAsia"/>
        </w:rPr>
        <w:t>Военную</w:t>
      </w:r>
      <w:r>
        <w:t xml:space="preserve"> </w:t>
      </w:r>
      <w:r>
        <w:rPr>
          <w:rFonts w:hint="eastAsia"/>
        </w:rPr>
        <w:t>границу</w:t>
      </w:r>
      <w:r>
        <w:t xml:space="preserve"> </w:t>
      </w:r>
      <w:r>
        <w:rPr>
          <w:rFonts w:hint="eastAsia"/>
        </w:rPr>
        <w:t>в</w:t>
      </w:r>
      <w:r>
        <w:t xml:space="preserve"> </w:t>
      </w:r>
      <w:r>
        <w:rPr>
          <w:rFonts w:hint="eastAsia"/>
        </w:rPr>
        <w:t>период</w:t>
      </w:r>
      <w:r>
        <w:t xml:space="preserve"> </w:t>
      </w:r>
      <w:r>
        <w:rPr>
          <w:rFonts w:hint="eastAsia"/>
        </w:rPr>
        <w:t>дуалистического</w:t>
      </w:r>
      <w:r>
        <w:t xml:space="preserve"> </w:t>
      </w:r>
      <w:r>
        <w:rPr>
          <w:rFonts w:hint="eastAsia"/>
        </w:rPr>
        <w:t>преобразования</w:t>
      </w:r>
      <w:r>
        <w:t xml:space="preserve"> </w:t>
      </w:r>
      <w:r>
        <w:rPr>
          <w:rFonts w:hint="eastAsia"/>
        </w:rPr>
        <w:t>монархии</w:t>
      </w:r>
    </w:p>
    <w:p w14:paraId="7BAE101B" w14:textId="77777777" w:rsidR="00EB2331" w:rsidRDefault="00EB2331" w:rsidP="00EB2331"/>
    <w:p w14:paraId="5FACC754" w14:textId="77777777" w:rsidR="00EB2331" w:rsidRDefault="00EB2331" w:rsidP="00EB2331">
      <w:r>
        <w:rPr>
          <w:rFonts w:hint="eastAsia"/>
        </w:rPr>
        <w:t>в</w:t>
      </w:r>
      <w:r>
        <w:t xml:space="preserve"> 1867-1869 </w:t>
      </w:r>
      <w:r>
        <w:rPr>
          <w:rFonts w:hint="eastAsia"/>
        </w:rPr>
        <w:t>годы</w:t>
      </w:r>
    </w:p>
    <w:p w14:paraId="0267D489" w14:textId="77777777" w:rsidR="00EB2331" w:rsidRDefault="00EB2331" w:rsidP="00EB2331"/>
    <w:p w14:paraId="64513846" w14:textId="77777777" w:rsidR="00EB2331" w:rsidRDefault="00EB2331" w:rsidP="00EB2331">
      <w:r>
        <w:t xml:space="preserve">2.3. </w:t>
      </w:r>
      <w:r>
        <w:rPr>
          <w:rFonts w:hint="eastAsia"/>
        </w:rPr>
        <w:t>«</w:t>
      </w:r>
      <w:r>
        <w:rPr>
          <w:rFonts w:hint="eastAsia"/>
        </w:rPr>
        <w:t>Граничарское</w:t>
      </w:r>
      <w:r>
        <w:t xml:space="preserve"> </w:t>
      </w:r>
      <w:r>
        <w:rPr>
          <w:rFonts w:hint="eastAsia"/>
        </w:rPr>
        <w:t>движение</w:t>
      </w:r>
      <w:r>
        <w:rPr>
          <w:rFonts w:hint="eastAsia"/>
        </w:rPr>
        <w:t>»</w:t>
      </w:r>
      <w:r>
        <w:t xml:space="preserve"> </w:t>
      </w:r>
      <w:r>
        <w:rPr>
          <w:rFonts w:hint="eastAsia"/>
        </w:rPr>
        <w:t>и</w:t>
      </w:r>
      <w:r>
        <w:t xml:space="preserve"> </w:t>
      </w:r>
      <w:r>
        <w:rPr>
          <w:rFonts w:hint="eastAsia"/>
        </w:rPr>
        <w:t>упразднение</w:t>
      </w:r>
      <w:r>
        <w:t xml:space="preserve"> </w:t>
      </w:r>
      <w:r>
        <w:rPr>
          <w:rFonts w:hint="eastAsia"/>
        </w:rPr>
        <w:t>Военной</w:t>
      </w:r>
      <w:r>
        <w:t xml:space="preserve"> </w:t>
      </w:r>
      <w:r>
        <w:rPr>
          <w:rFonts w:hint="eastAsia"/>
        </w:rPr>
        <w:t>границы</w:t>
      </w:r>
    </w:p>
    <w:p w14:paraId="1AE8D197" w14:textId="77777777" w:rsidR="00EB2331" w:rsidRDefault="00EB2331" w:rsidP="00EB2331"/>
    <w:p w14:paraId="70BD5782" w14:textId="77777777" w:rsidR="00EB2331" w:rsidRDefault="00EB2331" w:rsidP="00EB2331">
      <w:r>
        <w:t xml:space="preserve">2.4. </w:t>
      </w:r>
      <w:r>
        <w:rPr>
          <w:rFonts w:hint="eastAsia"/>
        </w:rPr>
        <w:t>Военная</w:t>
      </w:r>
      <w:r>
        <w:t xml:space="preserve"> </w:t>
      </w:r>
      <w:r>
        <w:rPr>
          <w:rFonts w:hint="eastAsia"/>
        </w:rPr>
        <w:t>граница</w:t>
      </w:r>
      <w:r>
        <w:t xml:space="preserve"> </w:t>
      </w:r>
      <w:r>
        <w:rPr>
          <w:rFonts w:hint="eastAsia"/>
        </w:rPr>
        <w:t>и</w:t>
      </w:r>
      <w:r>
        <w:t xml:space="preserve"> </w:t>
      </w:r>
      <w:r>
        <w:rPr>
          <w:rFonts w:hint="eastAsia"/>
        </w:rPr>
        <w:t>Сербское</w:t>
      </w:r>
      <w:r>
        <w:t xml:space="preserve"> </w:t>
      </w:r>
      <w:r>
        <w:rPr>
          <w:rFonts w:hint="eastAsia"/>
        </w:rPr>
        <w:t>княжество</w:t>
      </w:r>
    </w:p>
    <w:p w14:paraId="2AD30546" w14:textId="77777777" w:rsidR="00EB2331" w:rsidRDefault="00EB2331" w:rsidP="00EB2331"/>
    <w:p w14:paraId="7C7E0965" w14:textId="77777777" w:rsidR="00EB2331" w:rsidRDefault="00EB2331" w:rsidP="00EB2331">
      <w:r>
        <w:rPr>
          <w:rFonts w:hint="eastAsia"/>
        </w:rPr>
        <w:t>Заключение</w:t>
      </w:r>
    </w:p>
    <w:p w14:paraId="0A3B6606" w14:textId="77777777" w:rsidR="00EB2331" w:rsidRDefault="00EB2331" w:rsidP="00EB2331"/>
    <w:p w14:paraId="0684EC4B" w14:textId="23C5B140" w:rsidR="00EB2331" w:rsidRPr="00EB2331" w:rsidRDefault="00EB2331" w:rsidP="00EB2331">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EB2331" w:rsidRPr="00EB2331" w:rsidSect="00960F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CAD7" w14:textId="77777777" w:rsidR="00960FE7" w:rsidRDefault="00960FE7">
      <w:pPr>
        <w:spacing w:after="0" w:line="240" w:lineRule="auto"/>
      </w:pPr>
      <w:r>
        <w:separator/>
      </w:r>
    </w:p>
  </w:endnote>
  <w:endnote w:type="continuationSeparator" w:id="0">
    <w:p w14:paraId="730C00BD" w14:textId="77777777" w:rsidR="00960FE7" w:rsidRDefault="0096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7212" w14:textId="77777777" w:rsidR="00960FE7" w:rsidRDefault="00960FE7"/>
    <w:p w14:paraId="208808E4" w14:textId="77777777" w:rsidR="00960FE7" w:rsidRDefault="00960FE7"/>
    <w:p w14:paraId="1DC9C46F" w14:textId="77777777" w:rsidR="00960FE7" w:rsidRDefault="00960FE7"/>
    <w:p w14:paraId="6081933D" w14:textId="77777777" w:rsidR="00960FE7" w:rsidRDefault="00960FE7"/>
    <w:p w14:paraId="65FA7ED9" w14:textId="77777777" w:rsidR="00960FE7" w:rsidRDefault="00960FE7"/>
    <w:p w14:paraId="55E1360E" w14:textId="77777777" w:rsidR="00960FE7" w:rsidRDefault="00960FE7"/>
    <w:p w14:paraId="3BE38E27" w14:textId="77777777" w:rsidR="00960FE7" w:rsidRDefault="00960F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AF14D9" wp14:editId="0FBF93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746F9" w14:textId="77777777" w:rsidR="00960FE7" w:rsidRDefault="00960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F14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3746F9" w14:textId="77777777" w:rsidR="00960FE7" w:rsidRDefault="00960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D14A8E" w14:textId="77777777" w:rsidR="00960FE7" w:rsidRDefault="00960FE7"/>
    <w:p w14:paraId="2F260201" w14:textId="77777777" w:rsidR="00960FE7" w:rsidRDefault="00960FE7"/>
    <w:p w14:paraId="6027A0BA" w14:textId="77777777" w:rsidR="00960FE7" w:rsidRDefault="00960F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77AD2F" wp14:editId="613BCE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5ECC" w14:textId="77777777" w:rsidR="00960FE7" w:rsidRDefault="00960FE7"/>
                          <w:p w14:paraId="56B8904D" w14:textId="77777777" w:rsidR="00960FE7" w:rsidRDefault="00960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7AD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E35ECC" w14:textId="77777777" w:rsidR="00960FE7" w:rsidRDefault="00960FE7"/>
                    <w:p w14:paraId="56B8904D" w14:textId="77777777" w:rsidR="00960FE7" w:rsidRDefault="00960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4DDA88" w14:textId="77777777" w:rsidR="00960FE7" w:rsidRDefault="00960FE7"/>
    <w:p w14:paraId="24C580E1" w14:textId="77777777" w:rsidR="00960FE7" w:rsidRDefault="00960FE7">
      <w:pPr>
        <w:rPr>
          <w:sz w:val="2"/>
          <w:szCs w:val="2"/>
        </w:rPr>
      </w:pPr>
    </w:p>
    <w:p w14:paraId="47EDF9C0" w14:textId="77777777" w:rsidR="00960FE7" w:rsidRDefault="00960FE7"/>
    <w:p w14:paraId="0F931591" w14:textId="77777777" w:rsidR="00960FE7" w:rsidRDefault="00960FE7">
      <w:pPr>
        <w:spacing w:after="0" w:line="240" w:lineRule="auto"/>
      </w:pPr>
    </w:p>
  </w:footnote>
  <w:footnote w:type="continuationSeparator" w:id="0">
    <w:p w14:paraId="786B7CFF" w14:textId="77777777" w:rsidR="00960FE7" w:rsidRDefault="00960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0FE7"/>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55227</TotalTime>
  <Pages>3</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999</cp:revision>
  <cp:lastPrinted>2009-02-06T05:36:00Z</cp:lastPrinted>
  <dcterms:created xsi:type="dcterms:W3CDTF">2024-01-07T13:43:00Z</dcterms:created>
  <dcterms:modified xsi:type="dcterms:W3CDTF">2024-04-02T10:04:00Z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