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9883D" w14:textId="6E262FE2" w:rsidR="00F11235" w:rsidRPr="00130E2D" w:rsidRDefault="00130E2D" w:rsidP="00130E2D">
      <w:proofErr w:type="spellStart"/>
      <w:r>
        <w:rPr>
          <w:rFonts w:ascii="Helvetica" w:hAnsi="Helvetica" w:cs="Helvetica"/>
          <w:b/>
          <w:bCs/>
          <w:color w:val="222222"/>
          <w:sz w:val="21"/>
          <w:szCs w:val="21"/>
          <w:shd w:val="clear" w:color="auto" w:fill="FFFFFF"/>
        </w:rPr>
        <w:t>Чистохин</w:t>
      </w:r>
      <w:proofErr w:type="spellEnd"/>
      <w:r>
        <w:rPr>
          <w:rFonts w:ascii="Helvetica" w:hAnsi="Helvetica" w:cs="Helvetica"/>
          <w:b/>
          <w:bCs/>
          <w:color w:val="222222"/>
          <w:sz w:val="21"/>
          <w:szCs w:val="21"/>
          <w:shd w:val="clear" w:color="auto" w:fill="FFFFFF"/>
        </w:rPr>
        <w:t>, Игорь Борисович.</w:t>
      </w:r>
      <w:r>
        <w:rPr>
          <w:rFonts w:ascii="Helvetica" w:hAnsi="Helvetica" w:cs="Helvetica"/>
          <w:color w:val="222222"/>
          <w:sz w:val="21"/>
          <w:szCs w:val="21"/>
        </w:rPr>
        <w:br/>
      </w:r>
      <w:r>
        <w:rPr>
          <w:rFonts w:ascii="Helvetica" w:hAnsi="Helvetica" w:cs="Helvetica"/>
          <w:color w:val="222222"/>
          <w:sz w:val="21"/>
          <w:szCs w:val="21"/>
          <w:shd w:val="clear" w:color="auto" w:fill="FFFFFF"/>
        </w:rPr>
        <w:t xml:space="preserve">Автоколебания и релаксации фототока в кремнии, легированном </w:t>
      </w:r>
      <w:proofErr w:type="gramStart"/>
      <w:r>
        <w:rPr>
          <w:rFonts w:ascii="Helvetica" w:hAnsi="Helvetica" w:cs="Helvetica"/>
          <w:color w:val="222222"/>
          <w:sz w:val="21"/>
          <w:szCs w:val="21"/>
          <w:shd w:val="clear" w:color="auto" w:fill="FFFFFF"/>
        </w:rPr>
        <w:t>селеном :</w:t>
      </w:r>
      <w:proofErr w:type="gramEnd"/>
      <w:r>
        <w:rPr>
          <w:rFonts w:ascii="Helvetica" w:hAnsi="Helvetica" w:cs="Helvetica"/>
          <w:color w:val="222222"/>
          <w:sz w:val="21"/>
          <w:szCs w:val="21"/>
          <w:shd w:val="clear" w:color="auto" w:fill="FFFFFF"/>
        </w:rPr>
        <w:t xml:space="preserve"> диссертация ... кандидата физико-математических наук : 01.04.10. - Новосибирск, 1998. - 120 </w:t>
      </w:r>
      <w:proofErr w:type="gramStart"/>
      <w:r>
        <w:rPr>
          <w:rFonts w:ascii="Helvetica" w:hAnsi="Helvetica" w:cs="Helvetica"/>
          <w:color w:val="222222"/>
          <w:sz w:val="21"/>
          <w:szCs w:val="21"/>
          <w:shd w:val="clear" w:color="auto" w:fill="FFFFFF"/>
        </w:rPr>
        <w:t>с. :</w:t>
      </w:r>
      <w:proofErr w:type="gramEnd"/>
      <w:r>
        <w:rPr>
          <w:rFonts w:ascii="Helvetica" w:hAnsi="Helvetica" w:cs="Helvetica"/>
          <w:color w:val="222222"/>
          <w:sz w:val="21"/>
          <w:szCs w:val="21"/>
          <w:shd w:val="clear" w:color="auto" w:fill="FFFFFF"/>
        </w:rPr>
        <w:t xml:space="preserve"> ил.</w:t>
      </w:r>
    </w:p>
    <w:sectPr w:rsidR="00F11235" w:rsidRPr="00130E2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DB48C" w14:textId="77777777" w:rsidR="005B4A73" w:rsidRDefault="005B4A73">
      <w:pPr>
        <w:spacing w:after="0" w:line="240" w:lineRule="auto"/>
      </w:pPr>
      <w:r>
        <w:separator/>
      </w:r>
    </w:p>
  </w:endnote>
  <w:endnote w:type="continuationSeparator" w:id="0">
    <w:p w14:paraId="61942632" w14:textId="77777777" w:rsidR="005B4A73" w:rsidRDefault="005B4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9C1CE" w14:textId="77777777" w:rsidR="005B4A73" w:rsidRDefault="005B4A73"/>
    <w:p w14:paraId="273CEDE1" w14:textId="77777777" w:rsidR="005B4A73" w:rsidRDefault="005B4A73"/>
    <w:p w14:paraId="677E95BF" w14:textId="77777777" w:rsidR="005B4A73" w:rsidRDefault="005B4A73"/>
    <w:p w14:paraId="7E43A563" w14:textId="77777777" w:rsidR="005B4A73" w:rsidRDefault="005B4A73"/>
    <w:p w14:paraId="042CC17A" w14:textId="77777777" w:rsidR="005B4A73" w:rsidRDefault="005B4A73"/>
    <w:p w14:paraId="44071832" w14:textId="77777777" w:rsidR="005B4A73" w:rsidRDefault="005B4A73"/>
    <w:p w14:paraId="5F381CD0" w14:textId="77777777" w:rsidR="005B4A73" w:rsidRDefault="005B4A7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81336C8" wp14:editId="6429516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DAAD0" w14:textId="77777777" w:rsidR="005B4A73" w:rsidRDefault="005B4A7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1336C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59DAAD0" w14:textId="77777777" w:rsidR="005B4A73" w:rsidRDefault="005B4A7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6B651ED" w14:textId="77777777" w:rsidR="005B4A73" w:rsidRDefault="005B4A73"/>
    <w:p w14:paraId="1B7195F7" w14:textId="77777777" w:rsidR="005B4A73" w:rsidRDefault="005B4A73"/>
    <w:p w14:paraId="6F92E64A" w14:textId="77777777" w:rsidR="005B4A73" w:rsidRDefault="005B4A7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0249F7B" wp14:editId="3806FAF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BEEB8F" w14:textId="77777777" w:rsidR="005B4A73" w:rsidRDefault="005B4A73"/>
                          <w:p w14:paraId="705F8F42" w14:textId="77777777" w:rsidR="005B4A73" w:rsidRDefault="005B4A7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249F7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DBEEB8F" w14:textId="77777777" w:rsidR="005B4A73" w:rsidRDefault="005B4A73"/>
                    <w:p w14:paraId="705F8F42" w14:textId="77777777" w:rsidR="005B4A73" w:rsidRDefault="005B4A7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199A29C" w14:textId="77777777" w:rsidR="005B4A73" w:rsidRDefault="005B4A73"/>
    <w:p w14:paraId="2E003315" w14:textId="77777777" w:rsidR="005B4A73" w:rsidRDefault="005B4A73">
      <w:pPr>
        <w:rPr>
          <w:sz w:val="2"/>
          <w:szCs w:val="2"/>
        </w:rPr>
      </w:pPr>
    </w:p>
    <w:p w14:paraId="58B48292" w14:textId="77777777" w:rsidR="005B4A73" w:rsidRDefault="005B4A73"/>
    <w:p w14:paraId="200201FE" w14:textId="77777777" w:rsidR="005B4A73" w:rsidRDefault="005B4A73">
      <w:pPr>
        <w:spacing w:after="0" w:line="240" w:lineRule="auto"/>
      </w:pPr>
    </w:p>
  </w:footnote>
  <w:footnote w:type="continuationSeparator" w:id="0">
    <w:p w14:paraId="0B0F1D40" w14:textId="77777777" w:rsidR="005B4A73" w:rsidRDefault="005B4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A5"/>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28"/>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A73"/>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159540</TotalTime>
  <Pages>1</Pages>
  <Words>29</Words>
  <Characters>169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4768</cp:revision>
  <cp:lastPrinted>2009-02-06T05:36:00Z</cp:lastPrinted>
  <dcterms:created xsi:type="dcterms:W3CDTF">2024-01-07T13:43:00Z</dcterms:created>
  <dcterms:modified xsi:type="dcterms:W3CDTF">2025-09-08T08:28:00Z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