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675" w:rsidRDefault="00F77675" w:rsidP="00F77675">
      <w:pPr>
        <w:rPr>
          <w:lang w:eastAsia="ru-RU"/>
        </w:rPr>
      </w:pPr>
      <w:r>
        <w:rPr>
          <w:rFonts w:hint="eastAsia"/>
          <w:lang w:eastAsia="ru-RU"/>
        </w:rPr>
        <w:t>ЗМІСТ</w:t>
      </w:r>
    </w:p>
    <w:p w:rsidR="00F77675" w:rsidRDefault="00F77675" w:rsidP="00F77675">
      <w:pPr>
        <w:rPr>
          <w:lang w:eastAsia="ru-RU"/>
        </w:rPr>
      </w:pPr>
      <w:r>
        <w:rPr>
          <w:rFonts w:hint="eastAsia"/>
          <w:lang w:eastAsia="ru-RU"/>
        </w:rPr>
        <w:t>ВСТУП</w:t>
      </w:r>
    </w:p>
    <w:p w:rsidR="00F77675" w:rsidRDefault="00F77675" w:rsidP="00F77675">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Теоретико</w:t>
      </w:r>
      <w:r>
        <w:rPr>
          <w:lang w:eastAsia="ru-RU"/>
        </w:rPr>
        <w:t></w:t>
      </w:r>
      <w:r>
        <w:rPr>
          <w:rFonts w:hint="eastAsia"/>
          <w:lang w:eastAsia="ru-RU"/>
        </w:rPr>
        <w:t>методологічні</w:t>
      </w:r>
      <w:r>
        <w:rPr>
          <w:lang w:eastAsia="ru-RU"/>
        </w:rPr>
        <w:t></w:t>
      </w:r>
      <w:r>
        <w:rPr>
          <w:rFonts w:hint="eastAsia"/>
          <w:lang w:eastAsia="ru-RU"/>
        </w:rPr>
        <w:t>основи</w:t>
      </w:r>
      <w:r>
        <w:rPr>
          <w:lang w:eastAsia="ru-RU"/>
        </w:rPr>
        <w:t></w:t>
      </w:r>
      <w:r>
        <w:rPr>
          <w:rFonts w:hint="eastAsia"/>
          <w:lang w:eastAsia="ru-RU"/>
        </w:rPr>
        <w:t>дослідження</w:t>
      </w:r>
      <w:r>
        <w:rPr>
          <w:lang w:eastAsia="ru-RU"/>
        </w:rPr>
        <w:t></w:t>
      </w:r>
      <w:r>
        <w:rPr>
          <w:rFonts w:hint="eastAsia"/>
          <w:lang w:eastAsia="ru-RU"/>
        </w:rPr>
        <w:t>структурованих</w:t>
      </w:r>
      <w:r>
        <w:rPr>
          <w:lang w:eastAsia="ru-RU"/>
        </w:rPr>
        <w:t></w:t>
      </w:r>
      <w:r>
        <w:rPr>
          <w:rFonts w:hint="eastAsia"/>
          <w:lang w:eastAsia="ru-RU"/>
        </w:rPr>
        <w:t>ринків</w:t>
      </w:r>
      <w:r>
        <w:rPr>
          <w:lang w:eastAsia="ru-RU"/>
        </w:rPr>
        <w:t></w:t>
      </w:r>
      <w:r>
        <w:rPr>
          <w:rFonts w:hint="eastAsia"/>
          <w:lang w:eastAsia="ru-RU"/>
        </w:rPr>
        <w:t>та</w:t>
      </w:r>
      <w:r>
        <w:rPr>
          <w:lang w:eastAsia="ru-RU"/>
        </w:rPr>
        <w:t></w:t>
      </w:r>
      <w:r>
        <w:rPr>
          <w:rFonts w:hint="eastAsia"/>
          <w:lang w:eastAsia="ru-RU"/>
        </w:rPr>
        <w:t>діяльності</w:t>
      </w:r>
      <w:r>
        <w:rPr>
          <w:lang w:eastAsia="ru-RU"/>
        </w:rPr>
        <w:t></w:t>
      </w:r>
      <w:r>
        <w:rPr>
          <w:rFonts w:hint="eastAsia"/>
          <w:lang w:eastAsia="ru-RU"/>
        </w:rPr>
        <w:t>на</w:t>
      </w:r>
      <w:r>
        <w:rPr>
          <w:lang w:eastAsia="ru-RU"/>
        </w:rPr>
        <w:t></w:t>
      </w:r>
      <w:r>
        <w:rPr>
          <w:rFonts w:hint="eastAsia"/>
          <w:lang w:eastAsia="ru-RU"/>
        </w:rPr>
        <w:t>них</w:t>
      </w:r>
      <w:r>
        <w:rPr>
          <w:lang w:eastAsia="ru-RU"/>
        </w:rPr>
        <w:t></w:t>
      </w:r>
      <w:r>
        <w:rPr>
          <w:rFonts w:hint="eastAsia"/>
          <w:lang w:eastAsia="ru-RU"/>
        </w:rPr>
        <w:t>підприємств</w:t>
      </w:r>
      <w:r>
        <w:rPr>
          <w:lang w:eastAsia="ru-RU"/>
        </w:rPr>
        <w:t></w:t>
      </w:r>
      <w:r>
        <w:rPr>
          <w:rFonts w:hint="eastAsia"/>
          <w:lang w:eastAsia="ru-RU"/>
        </w:rPr>
        <w:t>виробників</w:t>
      </w:r>
    </w:p>
    <w:p w:rsidR="00F77675" w:rsidRDefault="00F77675" w:rsidP="00F77675">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Ринок</w:t>
      </w:r>
      <w:r>
        <w:rPr>
          <w:lang w:eastAsia="ru-RU"/>
        </w:rPr>
        <w:t></w:t>
      </w:r>
      <w:r>
        <w:rPr>
          <w:rFonts w:hint="eastAsia"/>
          <w:lang w:eastAsia="ru-RU"/>
        </w:rPr>
        <w:t>морозива</w:t>
      </w:r>
      <w:r>
        <w:rPr>
          <w:lang w:eastAsia="ru-RU"/>
        </w:rPr>
        <w:t></w:t>
      </w:r>
      <w:r>
        <w:rPr>
          <w:rFonts w:hint="eastAsia"/>
          <w:lang w:eastAsia="ru-RU"/>
        </w:rPr>
        <w:t>в</w:t>
      </w:r>
      <w:r>
        <w:rPr>
          <w:lang w:eastAsia="ru-RU"/>
        </w:rPr>
        <w:t></w:t>
      </w:r>
      <w:r>
        <w:rPr>
          <w:rFonts w:hint="eastAsia"/>
          <w:lang w:eastAsia="ru-RU"/>
        </w:rPr>
        <w:t>системі</w:t>
      </w:r>
      <w:r>
        <w:rPr>
          <w:lang w:eastAsia="ru-RU"/>
        </w:rPr>
        <w:t></w:t>
      </w:r>
      <w:r>
        <w:rPr>
          <w:rFonts w:hint="eastAsia"/>
          <w:lang w:eastAsia="ru-RU"/>
        </w:rPr>
        <w:t>товарних</w:t>
      </w:r>
      <w:r>
        <w:rPr>
          <w:lang w:eastAsia="ru-RU"/>
        </w:rPr>
        <w:t></w:t>
      </w:r>
      <w:r>
        <w:rPr>
          <w:rFonts w:hint="eastAsia"/>
          <w:lang w:eastAsia="ru-RU"/>
        </w:rPr>
        <w:t>ринків</w:t>
      </w:r>
    </w:p>
    <w:p w:rsidR="00F77675" w:rsidRDefault="00F77675" w:rsidP="00F77675">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Залежність</w:t>
      </w:r>
      <w:r>
        <w:rPr>
          <w:lang w:eastAsia="ru-RU"/>
        </w:rPr>
        <w:t></w:t>
      </w:r>
      <w:r>
        <w:rPr>
          <w:rFonts w:hint="eastAsia"/>
          <w:lang w:eastAsia="ru-RU"/>
        </w:rPr>
        <w:t>процесів</w:t>
      </w:r>
      <w:r>
        <w:rPr>
          <w:lang w:eastAsia="ru-RU"/>
        </w:rPr>
        <w:t></w:t>
      </w:r>
      <w:r>
        <w:rPr>
          <w:rFonts w:hint="eastAsia"/>
          <w:lang w:eastAsia="ru-RU"/>
        </w:rPr>
        <w:t>прийняття</w:t>
      </w:r>
      <w:r>
        <w:rPr>
          <w:lang w:eastAsia="ru-RU"/>
        </w:rPr>
        <w:t></w:t>
      </w:r>
      <w:r>
        <w:rPr>
          <w:rFonts w:hint="eastAsia"/>
          <w:lang w:eastAsia="ru-RU"/>
        </w:rPr>
        <w:t>господарських</w:t>
      </w:r>
      <w:r>
        <w:rPr>
          <w:lang w:eastAsia="ru-RU"/>
        </w:rPr>
        <w:t></w:t>
      </w:r>
      <w:r>
        <w:rPr>
          <w:rFonts w:hint="eastAsia"/>
          <w:lang w:eastAsia="ru-RU"/>
        </w:rPr>
        <w:t>рішень</w:t>
      </w:r>
      <w:r>
        <w:rPr>
          <w:lang w:eastAsia="ru-RU"/>
        </w:rPr>
        <w:t></w:t>
      </w:r>
      <w:r>
        <w:rPr>
          <w:rFonts w:hint="eastAsia"/>
          <w:lang w:eastAsia="ru-RU"/>
        </w:rPr>
        <w:t>підприємств</w:t>
      </w:r>
      <w:r>
        <w:rPr>
          <w:lang w:eastAsia="ru-RU"/>
        </w:rPr>
        <w:t></w:t>
      </w:r>
      <w:r>
        <w:rPr>
          <w:rFonts w:hint="eastAsia"/>
          <w:lang w:eastAsia="ru-RU"/>
        </w:rPr>
        <w:t>виробників</w:t>
      </w:r>
      <w:r>
        <w:rPr>
          <w:lang w:eastAsia="ru-RU"/>
        </w:rPr>
        <w:t></w:t>
      </w:r>
      <w:r>
        <w:rPr>
          <w:rFonts w:hint="eastAsia"/>
          <w:lang w:eastAsia="ru-RU"/>
        </w:rPr>
        <w:t>морозива</w:t>
      </w:r>
      <w:r>
        <w:rPr>
          <w:lang w:eastAsia="ru-RU"/>
        </w:rPr>
        <w:t></w:t>
      </w:r>
      <w:r>
        <w:rPr>
          <w:rFonts w:hint="eastAsia"/>
          <w:lang w:eastAsia="ru-RU"/>
        </w:rPr>
        <w:t>від</w:t>
      </w:r>
      <w:r>
        <w:rPr>
          <w:lang w:eastAsia="ru-RU"/>
        </w:rPr>
        <w:t></w:t>
      </w:r>
      <w:r>
        <w:rPr>
          <w:rFonts w:hint="eastAsia"/>
          <w:lang w:eastAsia="ru-RU"/>
        </w:rPr>
        <w:t>стану</w:t>
      </w:r>
      <w:r>
        <w:rPr>
          <w:lang w:eastAsia="ru-RU"/>
        </w:rPr>
        <w:t></w:t>
      </w:r>
      <w:r>
        <w:rPr>
          <w:rFonts w:hint="eastAsia"/>
          <w:lang w:eastAsia="ru-RU"/>
        </w:rPr>
        <w:t>ринку</w:t>
      </w:r>
    </w:p>
    <w:p w:rsidR="00F77675" w:rsidRDefault="00F77675" w:rsidP="00F77675">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Методика</w:t>
      </w:r>
      <w:r>
        <w:rPr>
          <w:lang w:eastAsia="ru-RU"/>
        </w:rPr>
        <w:t></w:t>
      </w:r>
      <w:r>
        <w:rPr>
          <w:rFonts w:hint="eastAsia"/>
          <w:lang w:eastAsia="ru-RU"/>
        </w:rPr>
        <w:t>дослідження</w:t>
      </w:r>
      <w:r>
        <w:rPr>
          <w:lang w:eastAsia="ru-RU"/>
        </w:rPr>
        <w:t></w:t>
      </w:r>
      <w:r>
        <w:rPr>
          <w:rFonts w:hint="eastAsia"/>
          <w:lang w:eastAsia="ru-RU"/>
        </w:rPr>
        <w:t>ринку</w:t>
      </w:r>
      <w:r>
        <w:rPr>
          <w:lang w:eastAsia="ru-RU"/>
        </w:rPr>
        <w:t></w:t>
      </w:r>
      <w:r>
        <w:rPr>
          <w:rFonts w:hint="eastAsia"/>
          <w:lang w:eastAsia="ru-RU"/>
        </w:rPr>
        <w:t>морозива</w:t>
      </w:r>
      <w:r>
        <w:rPr>
          <w:lang w:eastAsia="ru-RU"/>
        </w:rPr>
        <w:t></w:t>
      </w:r>
      <w:r>
        <w:rPr>
          <w:rFonts w:hint="eastAsia"/>
          <w:lang w:eastAsia="ru-RU"/>
        </w:rPr>
        <w:t>та</w:t>
      </w:r>
      <w:r>
        <w:rPr>
          <w:lang w:eastAsia="ru-RU"/>
        </w:rPr>
        <w:t></w:t>
      </w:r>
      <w:r>
        <w:rPr>
          <w:rFonts w:hint="eastAsia"/>
          <w:lang w:eastAsia="ru-RU"/>
        </w:rPr>
        <w:t>ступеня</w:t>
      </w:r>
      <w:r>
        <w:rPr>
          <w:lang w:eastAsia="ru-RU"/>
        </w:rPr>
        <w:t></w:t>
      </w:r>
      <w:r>
        <w:rPr>
          <w:rFonts w:hint="eastAsia"/>
          <w:lang w:eastAsia="ru-RU"/>
        </w:rPr>
        <w:t>його</w:t>
      </w:r>
      <w:r>
        <w:rPr>
          <w:lang w:eastAsia="ru-RU"/>
        </w:rPr>
        <w:t></w:t>
      </w:r>
      <w:r>
        <w:rPr>
          <w:rFonts w:hint="eastAsia"/>
          <w:lang w:eastAsia="ru-RU"/>
        </w:rPr>
        <w:t>структурованості</w:t>
      </w:r>
    </w:p>
    <w:p w:rsidR="00F77675" w:rsidRDefault="00F77675" w:rsidP="00F77675">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p>
    <w:p w:rsidR="00F77675" w:rsidRDefault="00F77675" w:rsidP="00F77675">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Функціонування</w:t>
      </w:r>
      <w:r>
        <w:rPr>
          <w:lang w:eastAsia="ru-RU"/>
        </w:rPr>
        <w:t></w:t>
      </w:r>
      <w:r>
        <w:rPr>
          <w:rFonts w:hint="eastAsia"/>
          <w:lang w:eastAsia="ru-RU"/>
        </w:rPr>
        <w:t>підприємств</w:t>
      </w:r>
      <w:r>
        <w:rPr>
          <w:lang w:eastAsia="ru-RU"/>
        </w:rPr>
        <w:t></w:t>
      </w:r>
      <w:r>
        <w:rPr>
          <w:rFonts w:hint="eastAsia"/>
          <w:lang w:eastAsia="ru-RU"/>
        </w:rPr>
        <w:t>виробників</w:t>
      </w:r>
      <w:r>
        <w:rPr>
          <w:lang w:eastAsia="ru-RU"/>
        </w:rPr>
        <w:t></w:t>
      </w:r>
      <w:r>
        <w:rPr>
          <w:rFonts w:hint="eastAsia"/>
          <w:lang w:eastAsia="ru-RU"/>
        </w:rPr>
        <w:t>на</w:t>
      </w:r>
      <w:r>
        <w:rPr>
          <w:lang w:eastAsia="ru-RU"/>
        </w:rPr>
        <w:t></w:t>
      </w:r>
      <w:r>
        <w:rPr>
          <w:rFonts w:hint="eastAsia"/>
          <w:lang w:eastAsia="ru-RU"/>
        </w:rPr>
        <w:t>ринку</w:t>
      </w:r>
      <w:r>
        <w:rPr>
          <w:lang w:eastAsia="ru-RU"/>
        </w:rPr>
        <w:t></w:t>
      </w:r>
      <w:r>
        <w:rPr>
          <w:rFonts w:hint="eastAsia"/>
          <w:lang w:eastAsia="ru-RU"/>
        </w:rPr>
        <w:t>морозива</w:t>
      </w:r>
      <w:r>
        <w:rPr>
          <w:lang w:eastAsia="ru-RU"/>
        </w:rPr>
        <w:t></w:t>
      </w:r>
      <w:r>
        <w:rPr>
          <w:rFonts w:hint="eastAsia"/>
          <w:lang w:eastAsia="ru-RU"/>
        </w:rPr>
        <w:t>в</w:t>
      </w:r>
      <w:r>
        <w:rPr>
          <w:lang w:eastAsia="ru-RU"/>
        </w:rPr>
        <w:t></w:t>
      </w:r>
      <w:r>
        <w:rPr>
          <w:rFonts w:hint="eastAsia"/>
          <w:lang w:eastAsia="ru-RU"/>
        </w:rPr>
        <w:t>Україні</w:t>
      </w:r>
    </w:p>
    <w:p w:rsidR="00F77675" w:rsidRDefault="00F77675" w:rsidP="00F77675">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Динаміка</w:t>
      </w:r>
      <w:r>
        <w:rPr>
          <w:lang w:eastAsia="ru-RU"/>
        </w:rPr>
        <w:t></w:t>
      </w:r>
      <w:r>
        <w:rPr>
          <w:rFonts w:hint="eastAsia"/>
          <w:lang w:eastAsia="ru-RU"/>
        </w:rPr>
        <w:t>обсягів</w:t>
      </w:r>
      <w:r>
        <w:rPr>
          <w:lang w:eastAsia="ru-RU"/>
        </w:rPr>
        <w:t></w:t>
      </w:r>
      <w:r>
        <w:rPr>
          <w:rFonts w:hint="eastAsia"/>
          <w:lang w:eastAsia="ru-RU"/>
        </w:rPr>
        <w:t>виробництва</w:t>
      </w:r>
      <w:r>
        <w:rPr>
          <w:lang w:eastAsia="ru-RU"/>
        </w:rPr>
        <w:t></w:t>
      </w:r>
      <w:r>
        <w:rPr>
          <w:lang w:eastAsia="ru-RU"/>
        </w:rPr>
        <w:t></w:t>
      </w:r>
      <w:r>
        <w:rPr>
          <w:rFonts w:hint="eastAsia"/>
          <w:lang w:eastAsia="ru-RU"/>
        </w:rPr>
        <w:t>продажу</w:t>
      </w:r>
      <w:r>
        <w:rPr>
          <w:lang w:eastAsia="ru-RU"/>
        </w:rPr>
        <w:t></w:t>
      </w:r>
      <w:r>
        <w:rPr>
          <w:rFonts w:hint="eastAsia"/>
          <w:lang w:eastAsia="ru-RU"/>
        </w:rPr>
        <w:t>і</w:t>
      </w:r>
      <w:r>
        <w:rPr>
          <w:lang w:eastAsia="ru-RU"/>
        </w:rPr>
        <w:t></w:t>
      </w:r>
      <w:r>
        <w:rPr>
          <w:rFonts w:hint="eastAsia"/>
          <w:lang w:eastAsia="ru-RU"/>
        </w:rPr>
        <w:t>ціни</w:t>
      </w:r>
      <w:r>
        <w:rPr>
          <w:lang w:eastAsia="ru-RU"/>
        </w:rPr>
        <w:t></w:t>
      </w:r>
      <w:r>
        <w:rPr>
          <w:rFonts w:hint="eastAsia"/>
          <w:lang w:eastAsia="ru-RU"/>
        </w:rPr>
        <w:t>морозива</w:t>
      </w:r>
    </w:p>
    <w:p w:rsidR="00F77675" w:rsidRDefault="00F77675" w:rsidP="00F77675">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Ефективність</w:t>
      </w:r>
      <w:r>
        <w:rPr>
          <w:lang w:eastAsia="ru-RU"/>
        </w:rPr>
        <w:t></w:t>
      </w:r>
      <w:r>
        <w:rPr>
          <w:rFonts w:hint="eastAsia"/>
          <w:lang w:eastAsia="ru-RU"/>
        </w:rPr>
        <w:t>виробництва</w:t>
      </w:r>
      <w:r>
        <w:rPr>
          <w:lang w:eastAsia="ru-RU"/>
        </w:rPr>
        <w:t></w:t>
      </w:r>
      <w:r>
        <w:rPr>
          <w:rFonts w:hint="eastAsia"/>
          <w:lang w:eastAsia="ru-RU"/>
        </w:rPr>
        <w:t>морозива</w:t>
      </w:r>
      <w:r>
        <w:rPr>
          <w:lang w:eastAsia="ru-RU"/>
        </w:rPr>
        <w:t></w:t>
      </w:r>
      <w:r>
        <w:rPr>
          <w:rFonts w:hint="eastAsia"/>
          <w:lang w:eastAsia="ru-RU"/>
        </w:rPr>
        <w:t>та</w:t>
      </w:r>
      <w:r>
        <w:rPr>
          <w:lang w:eastAsia="ru-RU"/>
        </w:rPr>
        <w:t></w:t>
      </w:r>
      <w:r>
        <w:rPr>
          <w:rFonts w:hint="eastAsia"/>
          <w:lang w:eastAsia="ru-RU"/>
        </w:rPr>
        <w:t>чинники</w:t>
      </w:r>
      <w:r>
        <w:rPr>
          <w:lang w:eastAsia="ru-RU"/>
        </w:rPr>
        <w:t></w:t>
      </w:r>
      <w:r>
        <w:rPr>
          <w:lang w:eastAsia="ru-RU"/>
        </w:rPr>
        <w:t></w:t>
      </w:r>
      <w:r>
        <w:rPr>
          <w:rFonts w:hint="eastAsia"/>
          <w:lang w:eastAsia="ru-RU"/>
        </w:rPr>
        <w:t>що</w:t>
      </w:r>
      <w:r>
        <w:rPr>
          <w:lang w:eastAsia="ru-RU"/>
        </w:rPr>
        <w:t></w:t>
      </w:r>
      <w:r>
        <w:rPr>
          <w:rFonts w:hint="eastAsia"/>
          <w:lang w:eastAsia="ru-RU"/>
        </w:rPr>
        <w:t>її</w:t>
      </w:r>
      <w:r>
        <w:rPr>
          <w:lang w:eastAsia="ru-RU"/>
        </w:rPr>
        <w:t></w:t>
      </w:r>
      <w:r>
        <w:rPr>
          <w:rFonts w:hint="eastAsia"/>
          <w:lang w:eastAsia="ru-RU"/>
        </w:rPr>
        <w:t>визначають</w:t>
      </w:r>
    </w:p>
    <w:p w:rsidR="00F77675" w:rsidRDefault="00F77675" w:rsidP="00F77675">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Системи</w:t>
      </w:r>
      <w:r>
        <w:rPr>
          <w:lang w:eastAsia="ru-RU"/>
        </w:rPr>
        <w:t></w:t>
      </w:r>
      <w:r>
        <w:rPr>
          <w:rFonts w:hint="eastAsia"/>
          <w:lang w:eastAsia="ru-RU"/>
        </w:rPr>
        <w:t>управління</w:t>
      </w:r>
      <w:r>
        <w:rPr>
          <w:lang w:eastAsia="ru-RU"/>
        </w:rPr>
        <w:t></w:t>
      </w:r>
      <w:r>
        <w:rPr>
          <w:rFonts w:hint="eastAsia"/>
          <w:lang w:eastAsia="ru-RU"/>
        </w:rPr>
        <w:t>якістю</w:t>
      </w:r>
      <w:r>
        <w:rPr>
          <w:lang w:eastAsia="ru-RU"/>
        </w:rPr>
        <w:t></w:t>
      </w:r>
      <w:r>
        <w:rPr>
          <w:rFonts w:hint="eastAsia"/>
          <w:lang w:eastAsia="ru-RU"/>
        </w:rPr>
        <w:t>у</w:t>
      </w:r>
      <w:r>
        <w:rPr>
          <w:lang w:eastAsia="ru-RU"/>
        </w:rPr>
        <w:t></w:t>
      </w:r>
      <w:r>
        <w:rPr>
          <w:rFonts w:hint="eastAsia"/>
          <w:lang w:eastAsia="ru-RU"/>
        </w:rPr>
        <w:t>процесі</w:t>
      </w:r>
      <w:r>
        <w:rPr>
          <w:lang w:eastAsia="ru-RU"/>
        </w:rPr>
        <w:t></w:t>
      </w:r>
      <w:r>
        <w:rPr>
          <w:rFonts w:hint="eastAsia"/>
          <w:lang w:eastAsia="ru-RU"/>
        </w:rPr>
        <w:t>виробництва</w:t>
      </w:r>
      <w:r>
        <w:rPr>
          <w:lang w:eastAsia="ru-RU"/>
        </w:rPr>
        <w:t></w:t>
      </w:r>
      <w:r>
        <w:rPr>
          <w:rFonts w:hint="eastAsia"/>
          <w:lang w:eastAsia="ru-RU"/>
        </w:rPr>
        <w:t>і</w:t>
      </w:r>
      <w:r>
        <w:rPr>
          <w:lang w:eastAsia="ru-RU"/>
        </w:rPr>
        <w:t></w:t>
      </w:r>
      <w:r>
        <w:rPr>
          <w:rFonts w:hint="eastAsia"/>
          <w:lang w:eastAsia="ru-RU"/>
        </w:rPr>
        <w:t>реалізації</w:t>
      </w:r>
      <w:r>
        <w:rPr>
          <w:lang w:eastAsia="ru-RU"/>
        </w:rPr>
        <w:t></w:t>
      </w:r>
      <w:r>
        <w:rPr>
          <w:rFonts w:hint="eastAsia"/>
          <w:lang w:eastAsia="ru-RU"/>
        </w:rPr>
        <w:t>морозива</w:t>
      </w:r>
    </w:p>
    <w:p w:rsidR="00F77675" w:rsidRDefault="00F77675" w:rsidP="00F77675">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p>
    <w:p w:rsidR="00F77675" w:rsidRDefault="00F77675" w:rsidP="00F77675">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Тенденції</w:t>
      </w:r>
      <w:r>
        <w:rPr>
          <w:lang w:eastAsia="ru-RU"/>
        </w:rPr>
        <w:t></w:t>
      </w:r>
      <w:r>
        <w:rPr>
          <w:rFonts w:hint="eastAsia"/>
          <w:lang w:eastAsia="ru-RU"/>
        </w:rPr>
        <w:t>розвитку</w:t>
      </w:r>
      <w:r>
        <w:rPr>
          <w:lang w:eastAsia="ru-RU"/>
        </w:rPr>
        <w:t></w:t>
      </w:r>
      <w:r>
        <w:rPr>
          <w:rFonts w:hint="eastAsia"/>
          <w:lang w:eastAsia="ru-RU"/>
        </w:rPr>
        <w:t>ринку</w:t>
      </w:r>
      <w:r>
        <w:rPr>
          <w:lang w:eastAsia="ru-RU"/>
        </w:rPr>
        <w:t></w:t>
      </w:r>
      <w:r>
        <w:rPr>
          <w:rFonts w:hint="eastAsia"/>
          <w:lang w:eastAsia="ru-RU"/>
        </w:rPr>
        <w:t>морозива</w:t>
      </w:r>
      <w:r>
        <w:rPr>
          <w:lang w:eastAsia="ru-RU"/>
        </w:rPr>
        <w:t></w:t>
      </w:r>
      <w:r>
        <w:rPr>
          <w:rFonts w:hint="eastAsia"/>
          <w:lang w:eastAsia="ru-RU"/>
        </w:rPr>
        <w:t>та</w:t>
      </w:r>
      <w:r>
        <w:rPr>
          <w:lang w:eastAsia="ru-RU"/>
        </w:rPr>
        <w:t></w:t>
      </w:r>
      <w:r>
        <w:rPr>
          <w:rFonts w:hint="eastAsia"/>
          <w:lang w:eastAsia="ru-RU"/>
        </w:rPr>
        <w:t>обґрунтування</w:t>
      </w:r>
      <w:r>
        <w:rPr>
          <w:lang w:eastAsia="ru-RU"/>
        </w:rPr>
        <w:t></w:t>
      </w:r>
      <w:r>
        <w:rPr>
          <w:rFonts w:hint="eastAsia"/>
          <w:lang w:eastAsia="ru-RU"/>
        </w:rPr>
        <w:t>стратегій</w:t>
      </w:r>
      <w:r>
        <w:rPr>
          <w:lang w:eastAsia="ru-RU"/>
        </w:rPr>
        <w:t></w:t>
      </w:r>
      <w:r>
        <w:rPr>
          <w:rFonts w:hint="eastAsia"/>
          <w:lang w:eastAsia="ru-RU"/>
        </w:rPr>
        <w:t>функціонування</w:t>
      </w:r>
      <w:r>
        <w:rPr>
          <w:lang w:eastAsia="ru-RU"/>
        </w:rPr>
        <w:t></w:t>
      </w:r>
      <w:r>
        <w:rPr>
          <w:rFonts w:hint="eastAsia"/>
          <w:lang w:eastAsia="ru-RU"/>
        </w:rPr>
        <w:t>підприємств</w:t>
      </w:r>
      <w:r>
        <w:rPr>
          <w:lang w:eastAsia="ru-RU"/>
        </w:rPr>
        <w:t></w:t>
      </w:r>
      <w:r>
        <w:rPr>
          <w:rFonts w:hint="eastAsia"/>
          <w:lang w:eastAsia="ru-RU"/>
        </w:rPr>
        <w:t>виробників</w:t>
      </w:r>
    </w:p>
    <w:p w:rsidR="00F77675" w:rsidRDefault="00F77675" w:rsidP="00F77675">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Бізнес</w:t>
      </w:r>
      <w:r>
        <w:rPr>
          <w:lang w:eastAsia="ru-RU"/>
        </w:rPr>
        <w:t></w:t>
      </w:r>
      <w:r>
        <w:rPr>
          <w:rFonts w:hint="eastAsia"/>
          <w:lang w:eastAsia="ru-RU"/>
        </w:rPr>
        <w:t>стратегії</w:t>
      </w:r>
      <w:r>
        <w:rPr>
          <w:lang w:eastAsia="ru-RU"/>
        </w:rPr>
        <w:t></w:t>
      </w:r>
      <w:r>
        <w:rPr>
          <w:rFonts w:hint="eastAsia"/>
          <w:lang w:eastAsia="ru-RU"/>
        </w:rPr>
        <w:t>організації</w:t>
      </w:r>
      <w:r>
        <w:rPr>
          <w:lang w:eastAsia="ru-RU"/>
        </w:rPr>
        <w:t></w:t>
      </w:r>
      <w:r>
        <w:rPr>
          <w:lang w:eastAsia="ru-RU"/>
        </w:rPr>
        <w:t></w:t>
      </w:r>
      <w:r>
        <w:rPr>
          <w:rFonts w:hint="eastAsia"/>
          <w:lang w:eastAsia="ru-RU"/>
        </w:rPr>
        <w:t>що</w:t>
      </w:r>
      <w:r>
        <w:rPr>
          <w:lang w:eastAsia="ru-RU"/>
        </w:rPr>
        <w:t></w:t>
      </w:r>
      <w:r>
        <w:rPr>
          <w:rFonts w:hint="eastAsia"/>
          <w:lang w:eastAsia="ru-RU"/>
        </w:rPr>
        <w:t>виступає</w:t>
      </w:r>
      <w:r>
        <w:rPr>
          <w:lang w:eastAsia="ru-RU"/>
        </w:rPr>
        <w:t></w:t>
      </w:r>
      <w:r>
        <w:rPr>
          <w:rFonts w:hint="eastAsia"/>
          <w:lang w:eastAsia="ru-RU"/>
        </w:rPr>
        <w:t>виробником</w:t>
      </w:r>
      <w:r>
        <w:rPr>
          <w:lang w:eastAsia="ru-RU"/>
        </w:rPr>
        <w:t></w:t>
      </w:r>
      <w:r>
        <w:rPr>
          <w:rFonts w:hint="eastAsia"/>
          <w:lang w:eastAsia="ru-RU"/>
        </w:rPr>
        <w:t>продукції</w:t>
      </w:r>
      <w:r>
        <w:rPr>
          <w:lang w:eastAsia="ru-RU"/>
        </w:rPr>
        <w:t></w:t>
      </w:r>
      <w:r>
        <w:rPr>
          <w:rFonts w:hint="eastAsia"/>
          <w:lang w:eastAsia="ru-RU"/>
        </w:rPr>
        <w:t>на</w:t>
      </w:r>
      <w:r>
        <w:rPr>
          <w:lang w:eastAsia="ru-RU"/>
        </w:rPr>
        <w:t></w:t>
      </w:r>
      <w:r>
        <w:rPr>
          <w:rFonts w:hint="eastAsia"/>
          <w:lang w:eastAsia="ru-RU"/>
        </w:rPr>
        <w:t>ринку</w:t>
      </w:r>
      <w:r>
        <w:rPr>
          <w:lang w:eastAsia="ru-RU"/>
        </w:rPr>
        <w:t></w:t>
      </w:r>
      <w:r>
        <w:rPr>
          <w:rFonts w:hint="eastAsia"/>
          <w:lang w:eastAsia="ru-RU"/>
        </w:rPr>
        <w:t>морозива</w:t>
      </w:r>
    </w:p>
    <w:p w:rsidR="00F77675" w:rsidRDefault="00F77675" w:rsidP="00F77675">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Формування</w:t>
      </w:r>
      <w:r>
        <w:rPr>
          <w:lang w:eastAsia="ru-RU"/>
        </w:rPr>
        <w:t></w:t>
      </w:r>
      <w:r>
        <w:rPr>
          <w:rFonts w:hint="eastAsia"/>
          <w:lang w:eastAsia="ru-RU"/>
        </w:rPr>
        <w:t>національної</w:t>
      </w:r>
      <w:r>
        <w:rPr>
          <w:lang w:eastAsia="ru-RU"/>
        </w:rPr>
        <w:t></w:t>
      </w:r>
      <w:r>
        <w:rPr>
          <w:rFonts w:hint="eastAsia"/>
          <w:lang w:eastAsia="ru-RU"/>
        </w:rPr>
        <w:t>системи</w:t>
      </w:r>
      <w:r>
        <w:rPr>
          <w:lang w:eastAsia="ru-RU"/>
        </w:rPr>
        <w:t></w:t>
      </w:r>
      <w:r>
        <w:rPr>
          <w:rFonts w:hint="eastAsia"/>
          <w:lang w:eastAsia="ru-RU"/>
        </w:rPr>
        <w:t>моніторингу</w:t>
      </w:r>
      <w:r>
        <w:rPr>
          <w:lang w:eastAsia="ru-RU"/>
        </w:rPr>
        <w:t></w:t>
      </w:r>
      <w:r>
        <w:rPr>
          <w:rFonts w:hint="eastAsia"/>
          <w:lang w:eastAsia="ru-RU"/>
        </w:rPr>
        <w:t>якості</w:t>
      </w:r>
      <w:r>
        <w:rPr>
          <w:lang w:eastAsia="ru-RU"/>
        </w:rPr>
        <w:t></w:t>
      </w:r>
      <w:r>
        <w:rPr>
          <w:rFonts w:hint="eastAsia"/>
          <w:lang w:eastAsia="ru-RU"/>
        </w:rPr>
        <w:t>морозива</w:t>
      </w:r>
      <w:r>
        <w:rPr>
          <w:lang w:eastAsia="ru-RU"/>
        </w:rPr>
        <w:t></w:t>
      </w:r>
      <w:r>
        <w:rPr>
          <w:rFonts w:hint="eastAsia"/>
          <w:lang w:eastAsia="ru-RU"/>
        </w:rPr>
        <w:t>та</w:t>
      </w:r>
      <w:r>
        <w:rPr>
          <w:lang w:eastAsia="ru-RU"/>
        </w:rPr>
        <w:t></w:t>
      </w:r>
      <w:r>
        <w:rPr>
          <w:rFonts w:hint="eastAsia"/>
          <w:lang w:eastAsia="ru-RU"/>
        </w:rPr>
        <w:t>сировини</w:t>
      </w:r>
      <w:r>
        <w:rPr>
          <w:lang w:eastAsia="ru-RU"/>
        </w:rPr>
        <w:t></w:t>
      </w:r>
      <w:r>
        <w:rPr>
          <w:rFonts w:hint="eastAsia"/>
          <w:lang w:eastAsia="ru-RU"/>
        </w:rPr>
        <w:t>для</w:t>
      </w:r>
      <w:r>
        <w:rPr>
          <w:lang w:eastAsia="ru-RU"/>
        </w:rPr>
        <w:t></w:t>
      </w:r>
      <w:r>
        <w:rPr>
          <w:rFonts w:hint="eastAsia"/>
          <w:lang w:eastAsia="ru-RU"/>
        </w:rPr>
        <w:t>його</w:t>
      </w:r>
      <w:r>
        <w:rPr>
          <w:lang w:eastAsia="ru-RU"/>
        </w:rPr>
        <w:t></w:t>
      </w:r>
      <w:r>
        <w:rPr>
          <w:rFonts w:hint="eastAsia"/>
          <w:lang w:eastAsia="ru-RU"/>
        </w:rPr>
        <w:t>виробництва</w:t>
      </w:r>
    </w:p>
    <w:p w:rsidR="00F77675" w:rsidRDefault="00F77675" w:rsidP="00F77675">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Перспективні</w:t>
      </w:r>
      <w:r>
        <w:rPr>
          <w:lang w:eastAsia="ru-RU"/>
        </w:rPr>
        <w:t></w:t>
      </w:r>
      <w:r>
        <w:rPr>
          <w:rFonts w:hint="eastAsia"/>
          <w:lang w:eastAsia="ru-RU"/>
        </w:rPr>
        <w:t>інновації</w:t>
      </w:r>
      <w:r>
        <w:rPr>
          <w:lang w:eastAsia="ru-RU"/>
        </w:rPr>
        <w:t></w:t>
      </w:r>
      <w:r>
        <w:rPr>
          <w:rFonts w:hint="eastAsia"/>
          <w:lang w:eastAsia="ru-RU"/>
        </w:rPr>
        <w:t>на</w:t>
      </w:r>
      <w:r>
        <w:rPr>
          <w:lang w:eastAsia="ru-RU"/>
        </w:rPr>
        <w:t></w:t>
      </w:r>
      <w:r>
        <w:rPr>
          <w:rFonts w:hint="eastAsia"/>
          <w:lang w:eastAsia="ru-RU"/>
        </w:rPr>
        <w:t>ринку</w:t>
      </w:r>
      <w:r>
        <w:rPr>
          <w:lang w:eastAsia="ru-RU"/>
        </w:rPr>
        <w:t></w:t>
      </w:r>
      <w:r>
        <w:rPr>
          <w:rFonts w:hint="eastAsia"/>
          <w:lang w:eastAsia="ru-RU"/>
        </w:rPr>
        <w:t>морозива</w:t>
      </w:r>
    </w:p>
    <w:p w:rsidR="00F77675" w:rsidRDefault="00F77675" w:rsidP="00F77675">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p>
    <w:p w:rsidR="00F77675" w:rsidRDefault="00F77675" w:rsidP="00F77675">
      <w:pPr>
        <w:rPr>
          <w:lang w:eastAsia="ru-RU"/>
        </w:rPr>
      </w:pPr>
      <w:r>
        <w:rPr>
          <w:rFonts w:hint="eastAsia"/>
          <w:lang w:eastAsia="ru-RU"/>
        </w:rPr>
        <w:t>ВИСНОВКИ</w:t>
      </w:r>
    </w:p>
    <w:p w:rsidR="00F77675" w:rsidRDefault="00F77675" w:rsidP="00F77675">
      <w:pPr>
        <w:rPr>
          <w:lang w:eastAsia="ru-RU"/>
        </w:rPr>
      </w:pPr>
      <w:r>
        <w:rPr>
          <w:rFonts w:hint="eastAsia"/>
          <w:lang w:eastAsia="ru-RU"/>
        </w:rPr>
        <w:t>СПИСОК</w:t>
      </w:r>
      <w:r>
        <w:rPr>
          <w:lang w:eastAsia="ru-RU"/>
        </w:rPr>
        <w:t></w:t>
      </w:r>
      <w:r>
        <w:rPr>
          <w:rFonts w:hint="eastAsia"/>
          <w:lang w:eastAsia="ru-RU"/>
        </w:rPr>
        <w:t>ВИКОРИСТАНИХ</w:t>
      </w:r>
      <w:r>
        <w:rPr>
          <w:lang w:eastAsia="ru-RU"/>
        </w:rPr>
        <w:t></w:t>
      </w:r>
      <w:r>
        <w:rPr>
          <w:rFonts w:hint="eastAsia"/>
          <w:lang w:eastAsia="ru-RU"/>
        </w:rPr>
        <w:t>ДЖЕРЕЛ</w:t>
      </w:r>
    </w:p>
    <w:p w:rsidR="00985DAE" w:rsidRPr="00F77675" w:rsidRDefault="00F77675" w:rsidP="00F77675">
      <w:r>
        <w:rPr>
          <w:rFonts w:hint="eastAsia"/>
          <w:lang w:eastAsia="ru-RU"/>
        </w:rPr>
        <w:t>ДОДАТКИ</w:t>
      </w:r>
      <w:r>
        <w:rPr>
          <w:lang w:eastAsia="ru-RU"/>
        </w:rPr>
        <w:t></w:t>
      </w:r>
      <w:r>
        <w:rPr>
          <w:lang w:eastAsia="ru-RU"/>
        </w:rPr>
        <w:t></w:t>
      </w:r>
      <w:bookmarkStart w:id="0" w:name="_GoBack"/>
      <w:bookmarkEnd w:id="0"/>
    </w:p>
    <w:sectPr w:rsidR="00985DAE" w:rsidRPr="00F7767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5D1" w:rsidRDefault="004645D1">
      <w:pPr>
        <w:spacing w:after="0" w:line="240" w:lineRule="auto"/>
      </w:pPr>
      <w:r>
        <w:separator/>
      </w:r>
    </w:p>
  </w:endnote>
  <w:endnote w:type="continuationSeparator" w:id="0">
    <w:p w:rsidR="004645D1" w:rsidRDefault="00464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5D1" w:rsidRDefault="004645D1"/>
    <w:p w:rsidR="004645D1" w:rsidRDefault="004645D1"/>
    <w:p w:rsidR="004645D1" w:rsidRDefault="004645D1"/>
    <w:p w:rsidR="004645D1" w:rsidRDefault="004645D1"/>
    <w:p w:rsidR="004645D1" w:rsidRDefault="004645D1"/>
    <w:p w:rsidR="004645D1" w:rsidRDefault="004645D1"/>
    <w:p w:rsidR="004645D1" w:rsidRDefault="004645D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5D1" w:rsidRDefault="004645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645D1" w:rsidRDefault="004645D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645D1" w:rsidRDefault="004645D1"/>
    <w:p w:rsidR="004645D1" w:rsidRDefault="004645D1"/>
    <w:p w:rsidR="004645D1" w:rsidRDefault="004645D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5D1" w:rsidRDefault="004645D1"/>
                          <w:p w:rsidR="004645D1" w:rsidRDefault="004645D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645D1" w:rsidRDefault="004645D1"/>
                    <w:p w:rsidR="004645D1" w:rsidRDefault="004645D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645D1" w:rsidRDefault="004645D1"/>
    <w:p w:rsidR="004645D1" w:rsidRDefault="004645D1">
      <w:pPr>
        <w:rPr>
          <w:sz w:val="2"/>
          <w:szCs w:val="2"/>
        </w:rPr>
      </w:pPr>
    </w:p>
    <w:p w:rsidR="004645D1" w:rsidRDefault="004645D1"/>
    <w:p w:rsidR="004645D1" w:rsidRDefault="004645D1">
      <w:pPr>
        <w:spacing w:after="0" w:line="240" w:lineRule="auto"/>
      </w:pPr>
    </w:p>
  </w:footnote>
  <w:footnote w:type="continuationSeparator" w:id="0">
    <w:p w:rsidR="004645D1" w:rsidRDefault="00464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5D1"/>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90D4A6-8E4D-46FE-899D-48067C402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22027</TotalTime>
  <Pages>1</Pages>
  <Words>161</Words>
  <Characters>923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1464</cp:revision>
  <cp:lastPrinted>2009-02-06T05:36:00Z</cp:lastPrinted>
  <dcterms:created xsi:type="dcterms:W3CDTF">2023-09-07T12:38:00Z</dcterms:created>
  <dcterms:modified xsi:type="dcterms:W3CDTF">2023-12-02T17:06:00Z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