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23DC1" w14:textId="77777777" w:rsidR="00A5053D" w:rsidRPr="00A5053D" w:rsidRDefault="00A5053D" w:rsidP="00A5053D">
      <w:pPr>
        <w:rPr>
          <w:rFonts w:ascii="Helvetica" w:hAnsi="Helvetica" w:cs="Helvetica"/>
          <w:b/>
          <w:bCs/>
          <w:color w:val="222222"/>
          <w:sz w:val="21"/>
          <w:szCs w:val="21"/>
        </w:rPr>
      </w:pPr>
      <w:r w:rsidRPr="00A5053D">
        <w:rPr>
          <w:rFonts w:ascii="Helvetica" w:hAnsi="Helvetica" w:cs="Helvetica" w:hint="eastAsia"/>
          <w:b/>
          <w:bCs/>
          <w:color w:val="222222"/>
          <w:sz w:val="21"/>
          <w:szCs w:val="21"/>
        </w:rPr>
        <w:t>Терентьев</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Леонид</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Леонидович</w:t>
      </w:r>
      <w:r w:rsidRPr="00A5053D">
        <w:rPr>
          <w:rFonts w:ascii="Helvetica" w:hAnsi="Helvetica" w:cs="Helvetica"/>
          <w:b/>
          <w:bCs/>
          <w:color w:val="222222"/>
          <w:sz w:val="21"/>
          <w:szCs w:val="21"/>
        </w:rPr>
        <w:t>.</w:t>
      </w:r>
    </w:p>
    <w:p w14:paraId="65880966" w14:textId="77777777" w:rsidR="00A5053D" w:rsidRPr="00A5053D" w:rsidRDefault="00A5053D" w:rsidP="00A5053D">
      <w:pPr>
        <w:rPr>
          <w:rFonts w:ascii="Helvetica" w:hAnsi="Helvetica" w:cs="Helvetica"/>
          <w:b/>
          <w:bCs/>
          <w:color w:val="222222"/>
          <w:sz w:val="21"/>
          <w:szCs w:val="21"/>
        </w:rPr>
      </w:pPr>
      <w:r w:rsidRPr="00A5053D">
        <w:rPr>
          <w:rFonts w:ascii="Helvetica" w:hAnsi="Helvetica" w:cs="Helvetica" w:hint="eastAsia"/>
          <w:b/>
          <w:bCs/>
          <w:color w:val="222222"/>
          <w:sz w:val="21"/>
          <w:szCs w:val="21"/>
        </w:rPr>
        <w:t>Исследование</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свойств</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ДНК</w:t>
      </w:r>
      <w:r w:rsidRPr="00A5053D">
        <w:rPr>
          <w:rFonts w:ascii="Helvetica" w:hAnsi="Helvetica" w:cs="Helvetica"/>
          <w:b/>
          <w:bCs/>
          <w:color w:val="222222"/>
          <w:sz w:val="21"/>
          <w:szCs w:val="21"/>
        </w:rPr>
        <w:t>-</w:t>
      </w:r>
      <w:r w:rsidRPr="00A5053D">
        <w:rPr>
          <w:rFonts w:ascii="Helvetica" w:hAnsi="Helvetica" w:cs="Helvetica" w:hint="eastAsia"/>
          <w:b/>
          <w:bCs/>
          <w:color w:val="222222"/>
          <w:sz w:val="21"/>
          <w:szCs w:val="21"/>
        </w:rPr>
        <w:t>полимераз</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из</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эмбрионов</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морского</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вида</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ежа</w:t>
      </w:r>
      <w:r w:rsidRPr="00A5053D">
        <w:rPr>
          <w:rFonts w:ascii="Helvetica" w:hAnsi="Helvetica" w:cs="Helvetica"/>
          <w:b/>
          <w:bCs/>
          <w:color w:val="222222"/>
          <w:sz w:val="21"/>
          <w:szCs w:val="21"/>
        </w:rPr>
        <w:t xml:space="preserve"> Sirongylocentrotus Intermedius : </w:t>
      </w:r>
      <w:r w:rsidRPr="00A5053D">
        <w:rPr>
          <w:rFonts w:ascii="Helvetica" w:hAnsi="Helvetica" w:cs="Helvetica" w:hint="eastAsia"/>
          <w:b/>
          <w:bCs/>
          <w:color w:val="222222"/>
          <w:sz w:val="21"/>
          <w:szCs w:val="21"/>
        </w:rPr>
        <w:t>диссертация</w:t>
      </w:r>
      <w:r w:rsidRPr="00A5053D">
        <w:rPr>
          <w:rFonts w:ascii="Helvetica" w:hAnsi="Helvetica" w:cs="Helvetica"/>
          <w:b/>
          <w:bCs/>
          <w:color w:val="222222"/>
          <w:sz w:val="21"/>
          <w:szCs w:val="21"/>
        </w:rPr>
        <w:t xml:space="preserve"> ... </w:t>
      </w:r>
      <w:r w:rsidRPr="00A5053D">
        <w:rPr>
          <w:rFonts w:ascii="Helvetica" w:hAnsi="Helvetica" w:cs="Helvetica" w:hint="eastAsia"/>
          <w:b/>
          <w:bCs/>
          <w:color w:val="222222"/>
          <w:sz w:val="21"/>
          <w:szCs w:val="21"/>
        </w:rPr>
        <w:t>кандидата</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биологических</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наук</w:t>
      </w:r>
      <w:r w:rsidRPr="00A5053D">
        <w:rPr>
          <w:rFonts w:ascii="Helvetica" w:hAnsi="Helvetica" w:cs="Helvetica"/>
          <w:b/>
          <w:bCs/>
          <w:color w:val="222222"/>
          <w:sz w:val="21"/>
          <w:szCs w:val="21"/>
        </w:rPr>
        <w:t xml:space="preserve"> : 03.00.03. - </w:t>
      </w:r>
      <w:r w:rsidRPr="00A5053D">
        <w:rPr>
          <w:rFonts w:ascii="Helvetica" w:hAnsi="Helvetica" w:cs="Helvetica" w:hint="eastAsia"/>
          <w:b/>
          <w:bCs/>
          <w:color w:val="222222"/>
          <w:sz w:val="21"/>
          <w:szCs w:val="21"/>
        </w:rPr>
        <w:t>Владивосток</w:t>
      </w:r>
      <w:r w:rsidRPr="00A5053D">
        <w:rPr>
          <w:rFonts w:ascii="Helvetica" w:hAnsi="Helvetica" w:cs="Helvetica"/>
          <w:b/>
          <w:bCs/>
          <w:color w:val="222222"/>
          <w:sz w:val="21"/>
          <w:szCs w:val="21"/>
        </w:rPr>
        <w:t xml:space="preserve">, 1984. - 144 </w:t>
      </w:r>
      <w:r w:rsidRPr="00A5053D">
        <w:rPr>
          <w:rFonts w:ascii="Helvetica" w:hAnsi="Helvetica" w:cs="Helvetica" w:hint="eastAsia"/>
          <w:b/>
          <w:bCs/>
          <w:color w:val="222222"/>
          <w:sz w:val="21"/>
          <w:szCs w:val="21"/>
        </w:rPr>
        <w:t>с</w:t>
      </w:r>
      <w:r w:rsidRPr="00A5053D">
        <w:rPr>
          <w:rFonts w:ascii="Helvetica" w:hAnsi="Helvetica" w:cs="Helvetica"/>
          <w:b/>
          <w:bCs/>
          <w:color w:val="222222"/>
          <w:sz w:val="21"/>
          <w:szCs w:val="21"/>
        </w:rPr>
        <w:t xml:space="preserve">. : </w:t>
      </w:r>
      <w:r w:rsidRPr="00A5053D">
        <w:rPr>
          <w:rFonts w:ascii="Helvetica" w:hAnsi="Helvetica" w:cs="Helvetica" w:hint="eastAsia"/>
          <w:b/>
          <w:bCs/>
          <w:color w:val="222222"/>
          <w:sz w:val="21"/>
          <w:szCs w:val="21"/>
        </w:rPr>
        <w:t>ил</w:t>
      </w:r>
      <w:r w:rsidRPr="00A5053D">
        <w:rPr>
          <w:rFonts w:ascii="Helvetica" w:hAnsi="Helvetica" w:cs="Helvetica"/>
          <w:b/>
          <w:bCs/>
          <w:color w:val="222222"/>
          <w:sz w:val="21"/>
          <w:szCs w:val="21"/>
        </w:rPr>
        <w:t>.</w:t>
      </w:r>
    </w:p>
    <w:p w14:paraId="2EDD8AA9" w14:textId="77777777" w:rsidR="00A5053D" w:rsidRPr="00A5053D" w:rsidRDefault="00A5053D" w:rsidP="00A5053D">
      <w:pPr>
        <w:rPr>
          <w:rFonts w:ascii="Helvetica" w:hAnsi="Helvetica" w:cs="Helvetica"/>
          <w:b/>
          <w:bCs/>
          <w:color w:val="222222"/>
          <w:sz w:val="21"/>
          <w:szCs w:val="21"/>
        </w:rPr>
      </w:pPr>
      <w:r w:rsidRPr="00A5053D">
        <w:rPr>
          <w:rFonts w:ascii="Helvetica" w:hAnsi="Helvetica" w:cs="Helvetica" w:hint="eastAsia"/>
          <w:b/>
          <w:bCs/>
          <w:color w:val="222222"/>
          <w:sz w:val="21"/>
          <w:szCs w:val="21"/>
        </w:rPr>
        <w:t>больше</w:t>
      </w:r>
    </w:p>
    <w:p w14:paraId="041D51DC" w14:textId="77777777" w:rsidR="00A5053D" w:rsidRPr="00A5053D" w:rsidRDefault="00A5053D" w:rsidP="00A5053D">
      <w:pPr>
        <w:rPr>
          <w:rFonts w:ascii="Helvetica" w:hAnsi="Helvetica" w:cs="Helvetica"/>
          <w:b/>
          <w:bCs/>
          <w:color w:val="222222"/>
          <w:sz w:val="21"/>
          <w:szCs w:val="21"/>
        </w:rPr>
      </w:pPr>
      <w:r w:rsidRPr="00A5053D">
        <w:rPr>
          <w:rFonts w:ascii="Helvetica" w:hAnsi="Helvetica" w:cs="Helvetica" w:hint="eastAsia"/>
          <w:b/>
          <w:bCs/>
          <w:color w:val="222222"/>
          <w:sz w:val="21"/>
          <w:szCs w:val="21"/>
        </w:rPr>
        <w:t>Цитаты</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из</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текста</w:t>
      </w:r>
      <w:r w:rsidRPr="00A5053D">
        <w:rPr>
          <w:rFonts w:ascii="Helvetica" w:hAnsi="Helvetica" w:cs="Helvetica"/>
          <w:b/>
          <w:bCs/>
          <w:color w:val="222222"/>
          <w:sz w:val="21"/>
          <w:szCs w:val="21"/>
        </w:rPr>
        <w:t>:</w:t>
      </w:r>
    </w:p>
    <w:p w14:paraId="73DA1DF1" w14:textId="77777777" w:rsidR="00A5053D" w:rsidRPr="00A5053D" w:rsidRDefault="00A5053D" w:rsidP="00A5053D">
      <w:pPr>
        <w:rPr>
          <w:rFonts w:ascii="Helvetica" w:hAnsi="Helvetica" w:cs="Helvetica"/>
          <w:b/>
          <w:bCs/>
          <w:color w:val="222222"/>
          <w:sz w:val="21"/>
          <w:szCs w:val="21"/>
        </w:rPr>
      </w:pPr>
      <w:r w:rsidRPr="00A5053D">
        <w:rPr>
          <w:rFonts w:ascii="Helvetica" w:hAnsi="Helvetica" w:cs="Helvetica" w:hint="eastAsia"/>
          <w:b/>
          <w:bCs/>
          <w:color w:val="222222"/>
          <w:sz w:val="21"/>
          <w:szCs w:val="21"/>
        </w:rPr>
        <w:t>стр</w:t>
      </w:r>
      <w:r w:rsidRPr="00A5053D">
        <w:rPr>
          <w:rFonts w:ascii="Helvetica" w:hAnsi="Helvetica" w:cs="Helvetica"/>
          <w:b/>
          <w:bCs/>
          <w:color w:val="222222"/>
          <w:sz w:val="21"/>
          <w:szCs w:val="21"/>
        </w:rPr>
        <w:t>. 1</w:t>
      </w:r>
    </w:p>
    <w:p w14:paraId="11BB8929" w14:textId="77777777" w:rsidR="00A5053D" w:rsidRPr="00A5053D" w:rsidRDefault="00A5053D" w:rsidP="00A5053D">
      <w:pPr>
        <w:rPr>
          <w:rFonts w:ascii="Helvetica" w:hAnsi="Helvetica" w:cs="Helvetica"/>
          <w:b/>
          <w:bCs/>
          <w:color w:val="222222"/>
          <w:sz w:val="21"/>
          <w:szCs w:val="21"/>
        </w:rPr>
      </w:pPr>
      <w:r w:rsidRPr="00A5053D">
        <w:rPr>
          <w:rFonts w:ascii="Helvetica" w:hAnsi="Helvetica" w:cs="Helvetica"/>
          <w:b/>
          <w:bCs/>
          <w:color w:val="222222"/>
          <w:sz w:val="21"/>
          <w:szCs w:val="21"/>
        </w:rPr>
        <w:t>^/</w:t>
      </w:r>
      <w:r w:rsidRPr="00A5053D">
        <w:rPr>
          <w:rFonts w:ascii="Helvetica" w:hAnsi="Helvetica" w:cs="Helvetica" w:hint="eastAsia"/>
          <w:b/>
          <w:bCs/>
          <w:color w:val="222222"/>
          <w:sz w:val="21"/>
          <w:szCs w:val="21"/>
        </w:rPr>
        <w:t>•</w:t>
      </w:r>
      <w:r w:rsidRPr="00A5053D">
        <w:rPr>
          <w:rFonts w:ascii="Helvetica" w:hAnsi="Helvetica" w:cs="Helvetica"/>
          <w:b/>
          <w:bCs/>
          <w:color w:val="222222"/>
          <w:sz w:val="21"/>
          <w:szCs w:val="21"/>
        </w:rPr>
        <w:t>'/5\</w:t>
      </w:r>
      <w:r w:rsidRPr="00A5053D">
        <w:rPr>
          <w:rFonts w:ascii="Helvetica" w:hAnsi="Helvetica" w:cs="Helvetica" w:hint="eastAsia"/>
          <w:b/>
          <w:bCs/>
          <w:color w:val="222222"/>
          <w:sz w:val="21"/>
          <w:szCs w:val="21"/>
        </w:rPr>
        <w:t>з</w:t>
      </w:r>
      <w:r w:rsidRPr="00A5053D">
        <w:rPr>
          <w:rFonts w:ascii="Helvetica" w:hAnsi="Helvetica" w:cs="Helvetica"/>
          <w:b/>
          <w:bCs/>
          <w:color w:val="222222"/>
          <w:sz w:val="21"/>
          <w:szCs w:val="21"/>
        </w:rPr>
        <w:t>/:^</w:t>
      </w:r>
      <w:r w:rsidRPr="00A5053D">
        <w:rPr>
          <w:rFonts w:ascii="Helvetica" w:hAnsi="Helvetica" w:cs="Helvetica" w:hint="eastAsia"/>
          <w:b/>
          <w:bCs/>
          <w:color w:val="222222"/>
          <w:sz w:val="21"/>
          <w:szCs w:val="21"/>
        </w:rPr>
        <w:t>бз</w:t>
      </w:r>
      <w:r w:rsidRPr="00A5053D">
        <w:rPr>
          <w:rFonts w:ascii="Helvetica" w:hAnsi="Helvetica" w:cs="Helvetica"/>
          <w:b/>
          <w:bCs/>
          <w:color w:val="222222"/>
          <w:sz w:val="21"/>
          <w:szCs w:val="21"/>
        </w:rPr>
        <w:t>-</w:t>
      </w:r>
      <w:r w:rsidRPr="00A5053D">
        <w:rPr>
          <w:rFonts w:ascii="Helvetica" w:hAnsi="Helvetica" w:cs="Helvetica" w:hint="eastAsia"/>
          <w:b/>
          <w:bCs/>
          <w:color w:val="222222"/>
          <w:sz w:val="21"/>
          <w:szCs w:val="21"/>
        </w:rPr>
        <w:t>л</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АКАДЕМИЯ</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НАУК</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СССР</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ДАЛЬНЕВОСТОЧНЫЙ</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НАУЧНЫЙ</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ЦЕНТ</w:t>
      </w:r>
      <w:r w:rsidRPr="00A5053D">
        <w:rPr>
          <w:rFonts w:ascii="Helvetica" w:hAnsi="Helvetica" w:cs="Helvetica"/>
          <w:b/>
          <w:bCs/>
          <w:color w:val="222222"/>
          <w:sz w:val="21"/>
          <w:szCs w:val="21"/>
        </w:rPr>
        <w:t xml:space="preserve">P </w:t>
      </w:r>
      <w:r w:rsidRPr="00A5053D">
        <w:rPr>
          <w:rFonts w:ascii="Helvetica" w:hAnsi="Helvetica" w:cs="Helvetica" w:hint="eastAsia"/>
          <w:b/>
          <w:bCs/>
          <w:color w:val="222222"/>
          <w:sz w:val="21"/>
          <w:szCs w:val="21"/>
        </w:rPr>
        <w:t>ТИХООКЕАНСКИЙ</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ИНСТИТУТ</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БИООРГАНИЧЕСКОИ</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ХИШИ</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На</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правах</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рукописи</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ТЕРЕНТЬЕВ</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Леонид</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Леонидович</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УДК</w:t>
      </w:r>
      <w:r w:rsidRPr="00A5053D">
        <w:rPr>
          <w:rFonts w:ascii="Helvetica" w:hAnsi="Helvetica" w:cs="Helvetica"/>
          <w:b/>
          <w:bCs/>
          <w:color w:val="222222"/>
          <w:sz w:val="21"/>
          <w:szCs w:val="21"/>
        </w:rPr>
        <w:t xml:space="preserve"> 5 7 7 . 2 1 3 . 3 2 . </w:t>
      </w:r>
      <w:r w:rsidRPr="00A5053D">
        <w:rPr>
          <w:rFonts w:ascii="Helvetica" w:hAnsi="Helvetica" w:cs="Helvetica" w:hint="eastAsia"/>
          <w:b/>
          <w:bCs/>
          <w:color w:val="222222"/>
          <w:sz w:val="21"/>
          <w:szCs w:val="21"/>
        </w:rPr>
        <w:t>ИССЛЕДОВАНИЕ</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СВОЙСТВ</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ДНК</w:t>
      </w:r>
      <w:r w:rsidRPr="00A5053D">
        <w:rPr>
          <w:rFonts w:ascii="Helvetica" w:hAnsi="Helvetica" w:cs="Helvetica"/>
          <w:b/>
          <w:bCs/>
          <w:color w:val="222222"/>
          <w:sz w:val="21"/>
          <w:szCs w:val="21"/>
        </w:rPr>
        <w:t>-</w:t>
      </w:r>
      <w:r w:rsidRPr="00A5053D">
        <w:rPr>
          <w:rFonts w:ascii="Helvetica" w:hAnsi="Helvetica" w:cs="Helvetica" w:hint="eastAsia"/>
          <w:b/>
          <w:bCs/>
          <w:color w:val="222222"/>
          <w:sz w:val="21"/>
          <w:szCs w:val="21"/>
        </w:rPr>
        <w:t>ПОЛИЖРАЗ</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ИЗ</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ЭЖРИОНОВ</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МОРСКОГО</w:t>
      </w:r>
      <w:r w:rsidRPr="00A5053D">
        <w:rPr>
          <w:rFonts w:ascii="Helvetica" w:hAnsi="Helvetica" w:cs="Helvetica"/>
          <w:b/>
          <w:bCs/>
          <w:color w:val="222222"/>
          <w:sz w:val="21"/>
          <w:szCs w:val="21"/>
        </w:rPr>
        <w:t xml:space="preserve"> EIA 8</w:t>
      </w:r>
      <w:r w:rsidRPr="00A5053D">
        <w:rPr>
          <w:rFonts w:ascii="Helvetica" w:hAnsi="Helvetica" w:cs="Helvetica" w:hint="eastAsia"/>
          <w:b/>
          <w:bCs/>
          <w:color w:val="222222"/>
          <w:sz w:val="21"/>
          <w:szCs w:val="21"/>
        </w:rPr>
        <w:t>ТЮШт</w:t>
      </w:r>
      <w:r w:rsidRPr="00A5053D">
        <w:rPr>
          <w:rFonts w:ascii="Helvetica" w:hAnsi="Helvetica" w:cs="Helvetica"/>
          <w:b/>
          <w:bCs/>
          <w:color w:val="222222"/>
          <w:sz w:val="21"/>
          <w:szCs w:val="21"/>
        </w:rPr>
        <w:t>)</w:t>
      </w:r>
      <w:r w:rsidRPr="00A5053D">
        <w:rPr>
          <w:rFonts w:ascii="Helvetica" w:hAnsi="Helvetica" w:cs="Helvetica" w:hint="eastAsia"/>
          <w:b/>
          <w:bCs/>
          <w:color w:val="222222"/>
          <w:sz w:val="21"/>
          <w:szCs w:val="21"/>
        </w:rPr>
        <w:t>СШ™о™</w:t>
      </w:r>
      <w:r w:rsidRPr="00A5053D">
        <w:rPr>
          <w:rFonts w:ascii="Helvetica" w:hAnsi="Helvetica" w:cs="Helvetica"/>
          <w:b/>
          <w:bCs/>
          <w:color w:val="222222"/>
          <w:sz w:val="21"/>
          <w:szCs w:val="21"/>
        </w:rPr>
        <w:t xml:space="preserve">8 INTEHffiDIUS (03.00.03 - </w:t>
      </w:r>
      <w:r w:rsidRPr="00A5053D">
        <w:rPr>
          <w:rFonts w:ascii="Helvetica" w:hAnsi="Helvetica" w:cs="Helvetica" w:hint="eastAsia"/>
          <w:b/>
          <w:bCs/>
          <w:color w:val="222222"/>
          <w:sz w:val="21"/>
          <w:szCs w:val="21"/>
        </w:rPr>
        <w:t>молекулярная</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биология</w:t>
      </w:r>
      <w:r w:rsidRPr="00A5053D">
        <w:rPr>
          <w:rFonts w:ascii="Helvetica" w:hAnsi="Helvetica" w:cs="Helvetica"/>
          <w:b/>
          <w:bCs/>
          <w:color w:val="222222"/>
          <w:sz w:val="21"/>
          <w:szCs w:val="21"/>
        </w:rPr>
        <w:t>)</w:t>
      </w:r>
    </w:p>
    <w:p w14:paraId="62899EDE" w14:textId="77777777" w:rsidR="00A5053D" w:rsidRPr="00A5053D" w:rsidRDefault="00A5053D" w:rsidP="00A5053D">
      <w:pPr>
        <w:rPr>
          <w:rFonts w:ascii="Helvetica" w:hAnsi="Helvetica" w:cs="Helvetica"/>
          <w:b/>
          <w:bCs/>
          <w:color w:val="222222"/>
          <w:sz w:val="21"/>
          <w:szCs w:val="21"/>
        </w:rPr>
      </w:pPr>
      <w:r w:rsidRPr="00A5053D">
        <w:rPr>
          <w:rFonts w:ascii="Helvetica" w:hAnsi="Helvetica" w:cs="Helvetica" w:hint="eastAsia"/>
          <w:b/>
          <w:bCs/>
          <w:color w:val="222222"/>
          <w:sz w:val="21"/>
          <w:szCs w:val="21"/>
        </w:rPr>
        <w:t>стр</w:t>
      </w:r>
      <w:r w:rsidRPr="00A5053D">
        <w:rPr>
          <w:rFonts w:ascii="Helvetica" w:hAnsi="Helvetica" w:cs="Helvetica"/>
          <w:b/>
          <w:bCs/>
          <w:color w:val="222222"/>
          <w:sz w:val="21"/>
          <w:szCs w:val="21"/>
        </w:rPr>
        <w:t>. 2</w:t>
      </w:r>
    </w:p>
    <w:p w14:paraId="54A09499" w14:textId="77777777" w:rsidR="00A5053D" w:rsidRPr="00A5053D" w:rsidRDefault="00A5053D" w:rsidP="00A5053D">
      <w:pPr>
        <w:rPr>
          <w:rFonts w:ascii="Helvetica" w:hAnsi="Helvetica" w:cs="Helvetica"/>
          <w:b/>
          <w:bCs/>
          <w:color w:val="222222"/>
          <w:sz w:val="21"/>
          <w:szCs w:val="21"/>
        </w:rPr>
      </w:pPr>
      <w:r w:rsidRPr="00A5053D">
        <w:rPr>
          <w:rFonts w:ascii="Helvetica" w:hAnsi="Helvetica" w:cs="Helvetica" w:hint="eastAsia"/>
          <w:b/>
          <w:bCs/>
          <w:color w:val="222222"/>
          <w:sz w:val="21"/>
          <w:szCs w:val="21"/>
        </w:rPr>
        <w:t>Последовательность</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взаимодействия</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ДНКполимеразы</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а</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С</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субстратами</w:t>
      </w:r>
      <w:r w:rsidRPr="00A5053D">
        <w:rPr>
          <w:rFonts w:ascii="Helvetica" w:hAnsi="Helvetica" w:cs="Helvetica"/>
          <w:b/>
          <w:bCs/>
          <w:color w:val="222222"/>
          <w:sz w:val="21"/>
          <w:szCs w:val="21"/>
        </w:rPr>
        <w:t xml:space="preserve"> 13 17 17 </w:t>
      </w:r>
      <w:r w:rsidRPr="00A5053D">
        <w:rPr>
          <w:rFonts w:ascii="Helvetica" w:hAnsi="Helvetica" w:cs="Helvetica" w:hint="eastAsia"/>
          <w:b/>
          <w:bCs/>
          <w:color w:val="222222"/>
          <w:sz w:val="21"/>
          <w:szCs w:val="21"/>
        </w:rPr>
        <w:t>Процессивность</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ДНК</w:t>
      </w:r>
      <w:r w:rsidRPr="00A5053D">
        <w:rPr>
          <w:rFonts w:ascii="Helvetica" w:hAnsi="Helvetica" w:cs="Helvetica"/>
          <w:b/>
          <w:bCs/>
          <w:color w:val="222222"/>
          <w:sz w:val="21"/>
          <w:szCs w:val="21"/>
        </w:rPr>
        <w:t>-</w:t>
      </w:r>
      <w:r w:rsidRPr="00A5053D">
        <w:rPr>
          <w:rFonts w:ascii="Helvetica" w:hAnsi="Helvetica" w:cs="Helvetica" w:hint="eastAsia"/>
          <w:b/>
          <w:bCs/>
          <w:color w:val="222222"/>
          <w:sz w:val="21"/>
          <w:szCs w:val="21"/>
        </w:rPr>
        <w:t>полимеразы</w:t>
      </w:r>
      <w:r w:rsidRPr="00A5053D">
        <w:rPr>
          <w:rFonts w:ascii="Helvetica" w:hAnsi="Helvetica" w:cs="Helvetica"/>
          <w:b/>
          <w:bCs/>
          <w:color w:val="222222"/>
          <w:sz w:val="21"/>
          <w:szCs w:val="21"/>
        </w:rPr>
        <w:t xml:space="preserve"> ^ </w:t>
      </w:r>
      <w:r w:rsidRPr="00A5053D">
        <w:rPr>
          <w:rFonts w:ascii="Helvetica" w:hAnsi="Helvetica" w:cs="Helvetica" w:hint="eastAsia"/>
          <w:b/>
          <w:bCs/>
          <w:color w:val="222222"/>
          <w:sz w:val="21"/>
          <w:szCs w:val="21"/>
        </w:rPr>
        <w:t>Внутриклеточная</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локализация</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ДНК</w:t>
      </w:r>
      <w:r w:rsidRPr="00A5053D">
        <w:rPr>
          <w:rFonts w:ascii="Helvetica" w:hAnsi="Helvetica" w:cs="Helvetica"/>
          <w:b/>
          <w:bCs/>
          <w:color w:val="222222"/>
          <w:sz w:val="21"/>
          <w:szCs w:val="21"/>
        </w:rPr>
        <w:t>-</w:t>
      </w:r>
      <w:r w:rsidRPr="00A5053D">
        <w:rPr>
          <w:rFonts w:ascii="Helvetica" w:hAnsi="Helvetica" w:cs="Helvetica" w:hint="eastAsia"/>
          <w:b/>
          <w:bCs/>
          <w:color w:val="222222"/>
          <w:sz w:val="21"/>
          <w:szCs w:val="21"/>
        </w:rPr>
        <w:t>полимеразы</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а</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ДНК</w:t>
      </w:r>
      <w:r w:rsidRPr="00A5053D">
        <w:rPr>
          <w:rFonts w:ascii="Helvetica" w:hAnsi="Helvetica" w:cs="Helvetica"/>
          <w:b/>
          <w:bCs/>
          <w:color w:val="222222"/>
          <w:sz w:val="21"/>
          <w:szCs w:val="21"/>
        </w:rPr>
        <w:t>-</w:t>
      </w:r>
      <w:r w:rsidRPr="00A5053D">
        <w:rPr>
          <w:rFonts w:ascii="Helvetica" w:hAnsi="Helvetica" w:cs="Helvetica" w:hint="eastAsia"/>
          <w:b/>
          <w:bCs/>
          <w:color w:val="222222"/>
          <w:sz w:val="21"/>
          <w:szCs w:val="21"/>
        </w:rPr>
        <w:t>ПОММЕРАЗА</w:t>
      </w:r>
      <w:r w:rsidRPr="00A5053D">
        <w:rPr>
          <w:rFonts w:ascii="Helvetica" w:hAnsi="Helvetica" w:cs="Helvetica"/>
          <w:b/>
          <w:bCs/>
          <w:color w:val="222222"/>
          <w:sz w:val="21"/>
          <w:szCs w:val="21"/>
        </w:rPr>
        <w:t xml:space="preserve"> J3 </w:t>
      </w:r>
      <w:r w:rsidRPr="00A5053D">
        <w:rPr>
          <w:rFonts w:ascii="Helvetica" w:hAnsi="Helvetica" w:cs="Helvetica" w:hint="eastAsia"/>
          <w:b/>
          <w:bCs/>
          <w:color w:val="222222"/>
          <w:sz w:val="21"/>
          <w:szCs w:val="21"/>
        </w:rPr>
        <w:t>ДНК</w:t>
      </w:r>
      <w:r w:rsidRPr="00A5053D">
        <w:rPr>
          <w:rFonts w:ascii="Helvetica" w:hAnsi="Helvetica" w:cs="Helvetica"/>
          <w:b/>
          <w:bCs/>
          <w:color w:val="222222"/>
          <w:sz w:val="21"/>
          <w:szCs w:val="21"/>
        </w:rPr>
        <w:t>-</w:t>
      </w:r>
      <w:r w:rsidRPr="00A5053D">
        <w:rPr>
          <w:rFonts w:ascii="Helvetica" w:hAnsi="Helvetica" w:cs="Helvetica" w:hint="eastAsia"/>
          <w:b/>
          <w:bCs/>
          <w:color w:val="222222"/>
          <w:sz w:val="21"/>
          <w:szCs w:val="21"/>
        </w:rPr>
        <w:t>ПОЛИМЕРАЗА</w:t>
      </w:r>
      <w:r w:rsidRPr="00A5053D">
        <w:rPr>
          <w:rFonts w:ascii="Helvetica" w:hAnsi="Helvetica" w:cs="Helvetica"/>
          <w:b/>
          <w:bCs/>
          <w:color w:val="222222"/>
          <w:sz w:val="21"/>
          <w:szCs w:val="21"/>
        </w:rPr>
        <w:t xml:space="preserve"> f </w:t>
      </w:r>
      <w:r w:rsidRPr="00A5053D">
        <w:rPr>
          <w:rFonts w:ascii="Helvetica" w:hAnsi="Helvetica" w:cs="Helvetica" w:hint="eastAsia"/>
          <w:b/>
          <w:bCs/>
          <w:color w:val="222222"/>
          <w:sz w:val="21"/>
          <w:szCs w:val="21"/>
        </w:rPr>
        <w:t>ДНК</w:t>
      </w:r>
      <w:r w:rsidRPr="00A5053D">
        <w:rPr>
          <w:rFonts w:ascii="Helvetica" w:hAnsi="Helvetica" w:cs="Helvetica"/>
          <w:b/>
          <w:bCs/>
          <w:color w:val="222222"/>
          <w:sz w:val="21"/>
          <w:szCs w:val="21"/>
        </w:rPr>
        <w:t>-</w:t>
      </w:r>
      <w:r w:rsidRPr="00A5053D">
        <w:rPr>
          <w:rFonts w:ascii="Helvetica" w:hAnsi="Helvetica" w:cs="Helvetica" w:hint="eastAsia"/>
          <w:b/>
          <w:bCs/>
          <w:color w:val="222222"/>
          <w:sz w:val="21"/>
          <w:szCs w:val="21"/>
        </w:rPr>
        <w:t>ПОЛИМЕРАЗА</w:t>
      </w:r>
      <w:r w:rsidRPr="00A5053D">
        <w:rPr>
          <w:rFonts w:ascii="Helvetica" w:hAnsi="Helvetica" w:cs="Helvetica"/>
          <w:b/>
          <w:bCs/>
          <w:color w:val="222222"/>
          <w:sz w:val="21"/>
          <w:szCs w:val="21"/>
        </w:rPr>
        <w:t xml:space="preserve"> S </w:t>
      </w:r>
      <w:r w:rsidRPr="00A5053D">
        <w:rPr>
          <w:rFonts w:ascii="Helvetica" w:hAnsi="Helvetica" w:cs="Helvetica" w:hint="eastAsia"/>
          <w:b/>
          <w:bCs/>
          <w:color w:val="222222"/>
          <w:sz w:val="21"/>
          <w:szCs w:val="21"/>
        </w:rPr>
        <w:t>РОЛЬ</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ДНК</w:t>
      </w:r>
      <w:r w:rsidRPr="00A5053D">
        <w:rPr>
          <w:rFonts w:ascii="Helvetica" w:hAnsi="Helvetica" w:cs="Helvetica"/>
          <w:b/>
          <w:bCs/>
          <w:color w:val="222222"/>
          <w:sz w:val="21"/>
          <w:szCs w:val="21"/>
        </w:rPr>
        <w:t>-</w:t>
      </w:r>
      <w:r w:rsidRPr="00A5053D">
        <w:rPr>
          <w:rFonts w:ascii="Helvetica" w:hAnsi="Helvetica" w:cs="Helvetica" w:hint="eastAsia"/>
          <w:b/>
          <w:bCs/>
          <w:color w:val="222222"/>
          <w:sz w:val="21"/>
          <w:szCs w:val="21"/>
        </w:rPr>
        <w:t>ПОЛИШРАЗ</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В</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РЕПЛИКАЦИЙ</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ДНК</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РОЛЬ</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ДНК</w:t>
      </w:r>
      <w:r w:rsidRPr="00A5053D">
        <w:rPr>
          <w:rFonts w:ascii="Helvetica" w:hAnsi="Helvetica" w:cs="Helvetica"/>
          <w:b/>
          <w:bCs/>
          <w:color w:val="222222"/>
          <w:sz w:val="21"/>
          <w:szCs w:val="21"/>
        </w:rPr>
        <w:t>-</w:t>
      </w:r>
      <w:r w:rsidRPr="00A5053D">
        <w:rPr>
          <w:rFonts w:ascii="Helvetica" w:hAnsi="Helvetica" w:cs="Helvetica" w:hint="eastAsia"/>
          <w:b/>
          <w:bCs/>
          <w:color w:val="222222"/>
          <w:sz w:val="21"/>
          <w:szCs w:val="21"/>
        </w:rPr>
        <w:t>ПОЛИМЕРАЗ</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В</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РЕПАРАЦИИ</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ДНК</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БИОЛОГИЧЕСКАЯ</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РОЛЬ</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ДНК</w:t>
      </w:r>
      <w:r w:rsidRPr="00A5053D">
        <w:rPr>
          <w:rFonts w:ascii="Helvetica" w:hAnsi="Helvetica" w:cs="Helvetica"/>
          <w:b/>
          <w:bCs/>
          <w:color w:val="222222"/>
          <w:sz w:val="21"/>
          <w:szCs w:val="21"/>
        </w:rPr>
        <w:t>-</w:t>
      </w:r>
      <w:r w:rsidRPr="00A5053D">
        <w:rPr>
          <w:rFonts w:ascii="Helvetica" w:hAnsi="Helvetica" w:cs="Helvetica" w:hint="eastAsia"/>
          <w:b/>
          <w:bCs/>
          <w:color w:val="222222"/>
          <w:sz w:val="21"/>
          <w:szCs w:val="21"/>
        </w:rPr>
        <w:t>ПОЛИЖРАЗЫ</w:t>
      </w:r>
      <w:r w:rsidRPr="00A5053D">
        <w:rPr>
          <w:rFonts w:ascii="Helvetica" w:hAnsi="Helvetica" w:cs="Helvetica"/>
          <w:b/>
          <w:bCs/>
          <w:color w:val="222222"/>
          <w:sz w:val="21"/>
          <w:szCs w:val="21"/>
        </w:rPr>
        <w:t xml:space="preserve"> f </w:t>
      </w:r>
      <w:r w:rsidRPr="00A5053D">
        <w:rPr>
          <w:rFonts w:ascii="Helvetica" w:hAnsi="Helvetica" w:cs="Helvetica" w:hint="eastAsia"/>
          <w:b/>
          <w:bCs/>
          <w:color w:val="222222"/>
          <w:sz w:val="21"/>
          <w:szCs w:val="21"/>
        </w:rPr>
        <w:t>ДНК</w:t>
      </w:r>
      <w:r w:rsidRPr="00A5053D">
        <w:rPr>
          <w:rFonts w:ascii="Helvetica" w:hAnsi="Helvetica" w:cs="Helvetica"/>
          <w:b/>
          <w:bCs/>
          <w:color w:val="222222"/>
          <w:sz w:val="21"/>
          <w:szCs w:val="21"/>
        </w:rPr>
        <w:t>-</w:t>
      </w:r>
      <w:r w:rsidRPr="00A5053D">
        <w:rPr>
          <w:rFonts w:ascii="Helvetica" w:hAnsi="Helvetica" w:cs="Helvetica" w:hint="eastAsia"/>
          <w:b/>
          <w:bCs/>
          <w:color w:val="222222"/>
          <w:sz w:val="21"/>
          <w:szCs w:val="21"/>
        </w:rPr>
        <w:t>ПОЛИШРАЗЫ</w:t>
      </w:r>
    </w:p>
    <w:p w14:paraId="2F718547" w14:textId="77777777" w:rsidR="00A5053D" w:rsidRPr="00A5053D" w:rsidRDefault="00A5053D" w:rsidP="00A5053D">
      <w:pPr>
        <w:rPr>
          <w:rFonts w:ascii="Helvetica" w:hAnsi="Helvetica" w:cs="Helvetica"/>
          <w:b/>
          <w:bCs/>
          <w:color w:val="222222"/>
          <w:sz w:val="21"/>
          <w:szCs w:val="21"/>
        </w:rPr>
      </w:pPr>
      <w:r w:rsidRPr="00A5053D">
        <w:rPr>
          <w:rFonts w:ascii="Helvetica" w:hAnsi="Helvetica" w:cs="Helvetica" w:hint="eastAsia"/>
          <w:b/>
          <w:bCs/>
          <w:color w:val="222222"/>
          <w:sz w:val="21"/>
          <w:szCs w:val="21"/>
        </w:rPr>
        <w:t>стр</w:t>
      </w:r>
      <w:r w:rsidRPr="00A5053D">
        <w:rPr>
          <w:rFonts w:ascii="Helvetica" w:hAnsi="Helvetica" w:cs="Helvetica"/>
          <w:b/>
          <w:bCs/>
          <w:color w:val="222222"/>
          <w:sz w:val="21"/>
          <w:szCs w:val="21"/>
        </w:rPr>
        <w:t>. 2</w:t>
      </w:r>
    </w:p>
    <w:p w14:paraId="3112CA83" w14:textId="77777777" w:rsidR="00A5053D" w:rsidRPr="00A5053D" w:rsidRDefault="00A5053D" w:rsidP="00A5053D">
      <w:pPr>
        <w:rPr>
          <w:rFonts w:ascii="Helvetica" w:hAnsi="Helvetica" w:cs="Helvetica"/>
          <w:b/>
          <w:bCs/>
          <w:color w:val="222222"/>
          <w:sz w:val="21"/>
          <w:szCs w:val="21"/>
        </w:rPr>
      </w:pPr>
      <w:r w:rsidRPr="00A5053D">
        <w:rPr>
          <w:rFonts w:ascii="Helvetica" w:hAnsi="Helvetica" w:cs="Helvetica"/>
          <w:b/>
          <w:bCs/>
          <w:color w:val="222222"/>
          <w:sz w:val="21"/>
          <w:szCs w:val="21"/>
        </w:rPr>
        <w:t xml:space="preserve">59 64 -3 - </w:t>
      </w:r>
      <w:r w:rsidRPr="00A5053D">
        <w:rPr>
          <w:rFonts w:ascii="Helvetica" w:hAnsi="Helvetica" w:cs="Helvetica" w:hint="eastAsia"/>
          <w:b/>
          <w:bCs/>
          <w:color w:val="222222"/>
          <w:sz w:val="21"/>
          <w:szCs w:val="21"/>
        </w:rPr>
        <w:t>Выделение</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ДНК</w:t>
      </w:r>
      <w:r w:rsidRPr="00A5053D">
        <w:rPr>
          <w:rFonts w:ascii="Helvetica" w:hAnsi="Helvetica" w:cs="Helvetica"/>
          <w:b/>
          <w:bCs/>
          <w:color w:val="222222"/>
          <w:sz w:val="21"/>
          <w:szCs w:val="21"/>
        </w:rPr>
        <w:t>-</w:t>
      </w:r>
      <w:r w:rsidRPr="00A5053D">
        <w:rPr>
          <w:rFonts w:ascii="Helvetica" w:hAnsi="Helvetica" w:cs="Helvetica" w:hint="eastAsia"/>
          <w:b/>
          <w:bCs/>
          <w:color w:val="222222"/>
          <w:sz w:val="21"/>
          <w:szCs w:val="21"/>
        </w:rPr>
        <w:t>полимеразы</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Выделение</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ДНК</w:t>
      </w:r>
      <w:r w:rsidRPr="00A5053D">
        <w:rPr>
          <w:rFonts w:ascii="Helvetica" w:hAnsi="Helvetica" w:cs="Helvetica"/>
          <w:b/>
          <w:bCs/>
          <w:color w:val="222222"/>
          <w:sz w:val="21"/>
          <w:szCs w:val="21"/>
        </w:rPr>
        <w:t>-</w:t>
      </w:r>
      <w:r w:rsidRPr="00A5053D">
        <w:rPr>
          <w:rFonts w:ascii="Helvetica" w:hAnsi="Helvetica" w:cs="Helvetica" w:hint="eastAsia"/>
          <w:b/>
          <w:bCs/>
          <w:color w:val="222222"/>
          <w:sz w:val="21"/>
          <w:szCs w:val="21"/>
        </w:rPr>
        <w:t>полимеразы</w:t>
      </w:r>
      <w:r w:rsidRPr="00A5053D">
        <w:rPr>
          <w:rFonts w:ascii="Helvetica" w:hAnsi="Helvetica" w:cs="Helvetica"/>
          <w:b/>
          <w:bCs/>
          <w:color w:val="222222"/>
          <w:sz w:val="21"/>
          <w:szCs w:val="21"/>
        </w:rPr>
        <w:t xml:space="preserve"> / </w:t>
      </w:r>
      <w:r w:rsidRPr="00A5053D">
        <w:rPr>
          <w:rFonts w:ascii="Helvetica" w:hAnsi="Helvetica" w:cs="Helvetica" w:hint="eastAsia"/>
          <w:b/>
          <w:bCs/>
          <w:color w:val="222222"/>
          <w:sz w:val="21"/>
          <w:szCs w:val="21"/>
        </w:rPr>
        <w:t>ос</w:t>
      </w:r>
      <w:r w:rsidRPr="00A5053D">
        <w:rPr>
          <w:rFonts w:ascii="Helvetica" w:hAnsi="Helvetica" w:cs="Helvetica"/>
          <w:b/>
          <w:bCs/>
          <w:color w:val="222222"/>
          <w:sz w:val="21"/>
          <w:szCs w:val="21"/>
        </w:rPr>
        <w:t xml:space="preserve"> 64 67 </w:t>
      </w:r>
      <w:r w:rsidRPr="00A5053D">
        <w:rPr>
          <w:rFonts w:ascii="Helvetica" w:hAnsi="Helvetica" w:cs="Helvetica" w:hint="eastAsia"/>
          <w:b/>
          <w:bCs/>
          <w:color w:val="222222"/>
          <w:sz w:val="21"/>
          <w:szCs w:val="21"/>
        </w:rPr>
        <w:t>Характеристика</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физико</w:t>
      </w:r>
      <w:r w:rsidRPr="00A5053D">
        <w:rPr>
          <w:rFonts w:ascii="Helvetica" w:hAnsi="Helvetica" w:cs="Helvetica"/>
          <w:b/>
          <w:bCs/>
          <w:color w:val="222222"/>
          <w:sz w:val="21"/>
          <w:szCs w:val="21"/>
        </w:rPr>
        <w:t>-</w:t>
      </w:r>
      <w:r w:rsidRPr="00A5053D">
        <w:rPr>
          <w:rFonts w:ascii="Helvetica" w:hAnsi="Helvetica" w:cs="Helvetica" w:hint="eastAsia"/>
          <w:b/>
          <w:bCs/>
          <w:color w:val="222222"/>
          <w:sz w:val="21"/>
          <w:szCs w:val="21"/>
        </w:rPr>
        <w:t>химических</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свойств</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ДНК</w:t>
      </w:r>
      <w:r w:rsidRPr="00A5053D">
        <w:rPr>
          <w:rFonts w:ascii="Helvetica" w:hAnsi="Helvetica" w:cs="Helvetica"/>
          <w:b/>
          <w:bCs/>
          <w:color w:val="222222"/>
          <w:sz w:val="21"/>
          <w:szCs w:val="21"/>
        </w:rPr>
        <w:t>-</w:t>
      </w:r>
      <w:r w:rsidRPr="00A5053D">
        <w:rPr>
          <w:rFonts w:ascii="Helvetica" w:hAnsi="Helvetica" w:cs="Helvetica" w:hint="eastAsia"/>
          <w:b/>
          <w:bCs/>
          <w:color w:val="222222"/>
          <w:sz w:val="21"/>
          <w:szCs w:val="21"/>
        </w:rPr>
        <w:t>полимера</w:t>
      </w:r>
      <w:r w:rsidRPr="00A5053D">
        <w:rPr>
          <w:rFonts w:ascii="Helvetica" w:hAnsi="Helvetica" w:cs="Helvetica"/>
          <w:b/>
          <w:bCs/>
          <w:color w:val="222222"/>
          <w:sz w:val="21"/>
          <w:szCs w:val="21"/>
        </w:rPr>
        <w:t xml:space="preserve">3 </w:t>
      </w:r>
      <w:r w:rsidRPr="00A5053D">
        <w:rPr>
          <w:rFonts w:ascii="Helvetica" w:hAnsi="Helvetica" w:cs="Helvetica" w:hint="eastAsia"/>
          <w:b/>
          <w:bCs/>
          <w:color w:val="222222"/>
          <w:sz w:val="21"/>
          <w:szCs w:val="21"/>
        </w:rPr>
        <w:t>Глава</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ШММАРРИЧНАЯ</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СПЕВДФИЧНОСТЬ</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ДНК</w:t>
      </w:r>
      <w:r w:rsidRPr="00A5053D">
        <w:rPr>
          <w:rFonts w:ascii="Helvetica" w:hAnsi="Helvetica" w:cs="Helvetica"/>
          <w:b/>
          <w:bCs/>
          <w:color w:val="222222"/>
          <w:sz w:val="21"/>
          <w:szCs w:val="21"/>
        </w:rPr>
        <w:t>-</w:t>
      </w:r>
      <w:r w:rsidRPr="00A5053D">
        <w:rPr>
          <w:rFonts w:ascii="Helvetica" w:hAnsi="Helvetica" w:cs="Helvetica" w:hint="eastAsia"/>
          <w:b/>
          <w:bCs/>
          <w:color w:val="222222"/>
          <w:sz w:val="21"/>
          <w:szCs w:val="21"/>
        </w:rPr>
        <w:t>ПОЛИШРАЗ</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Глава</w:t>
      </w:r>
      <w:r w:rsidRPr="00A5053D">
        <w:rPr>
          <w:rFonts w:ascii="Helvetica" w:hAnsi="Helvetica" w:cs="Helvetica"/>
          <w:b/>
          <w:bCs/>
          <w:color w:val="222222"/>
          <w:sz w:val="21"/>
          <w:szCs w:val="21"/>
        </w:rPr>
        <w:t xml:space="preserve"> 1</w:t>
      </w:r>
      <w:r w:rsidRPr="00A5053D">
        <w:rPr>
          <w:rFonts w:ascii="Helvetica" w:hAnsi="Helvetica" w:cs="Helvetica" w:hint="eastAsia"/>
          <w:b/>
          <w:bCs/>
          <w:color w:val="222222"/>
          <w:sz w:val="21"/>
          <w:szCs w:val="21"/>
        </w:rPr>
        <w:t>У</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ПРОШССИВНОСТЬ</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ДНК</w:t>
      </w:r>
      <w:r w:rsidRPr="00A5053D">
        <w:rPr>
          <w:rFonts w:ascii="Helvetica" w:hAnsi="Helvetica" w:cs="Helvetica"/>
          <w:b/>
          <w:bCs/>
          <w:color w:val="222222"/>
          <w:sz w:val="21"/>
          <w:szCs w:val="21"/>
        </w:rPr>
        <w:t>-</w:t>
      </w:r>
      <w:r w:rsidRPr="00A5053D">
        <w:rPr>
          <w:rFonts w:ascii="Helvetica" w:hAnsi="Helvetica" w:cs="Helvetica" w:hint="eastAsia"/>
          <w:b/>
          <w:bCs/>
          <w:color w:val="222222"/>
          <w:sz w:val="21"/>
          <w:szCs w:val="21"/>
        </w:rPr>
        <w:t>ПОЛШЖРАЗ</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ИЗ</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ЭЖРИОНОВ</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МОРСКОГО</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ЕЖА</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Глава</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У</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ЭФФЕКТИВНОСТЬ</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ЗАПОЛНЕНИЯ</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ОДНО</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ЦЕПОЧЕЧНОГО</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ПРОБЕЛА</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В</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ДНК</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М</w:t>
      </w:r>
      <w:r w:rsidRPr="00A5053D">
        <w:rPr>
          <w:rFonts w:ascii="Helvetica" w:hAnsi="Helvetica" w:cs="Helvetica"/>
          <w:b/>
          <w:bCs/>
          <w:color w:val="222222"/>
          <w:sz w:val="21"/>
          <w:szCs w:val="21"/>
        </w:rPr>
        <w:t>/1</w:t>
      </w:r>
      <w:r w:rsidRPr="00A5053D">
        <w:rPr>
          <w:rFonts w:ascii="Helvetica" w:hAnsi="Helvetica" w:cs="Helvetica" w:hint="eastAsia"/>
          <w:b/>
          <w:bCs/>
          <w:color w:val="222222"/>
          <w:sz w:val="21"/>
          <w:szCs w:val="21"/>
        </w:rPr>
        <w:t>ТРИ</w:t>
      </w:r>
      <w:r w:rsidRPr="00A5053D">
        <w:rPr>
          <w:rFonts w:ascii="Helvetica" w:hAnsi="Helvetica" w:cs="Helvetica"/>
          <w:b/>
          <w:bCs/>
          <w:color w:val="222222"/>
          <w:sz w:val="21"/>
          <w:szCs w:val="21"/>
        </w:rPr>
        <w:t>1</w:t>
      </w:r>
      <w:r w:rsidRPr="00A5053D">
        <w:rPr>
          <w:rFonts w:ascii="Helvetica" w:hAnsi="Helvetica" w:cs="Helvetica" w:hint="eastAsia"/>
          <w:b/>
          <w:bCs/>
          <w:color w:val="222222"/>
          <w:sz w:val="21"/>
          <w:szCs w:val="21"/>
        </w:rPr>
        <w:t>Ш</w:t>
      </w:r>
    </w:p>
    <w:p w14:paraId="38EFD5A3" w14:textId="77777777" w:rsidR="00A5053D" w:rsidRPr="00A5053D" w:rsidRDefault="00A5053D" w:rsidP="00A5053D">
      <w:pPr>
        <w:rPr>
          <w:rFonts w:ascii="Helvetica" w:hAnsi="Helvetica" w:cs="Helvetica"/>
          <w:b/>
          <w:bCs/>
          <w:color w:val="222222"/>
          <w:sz w:val="21"/>
          <w:szCs w:val="21"/>
        </w:rPr>
      </w:pPr>
    </w:p>
    <w:p w14:paraId="63E3A415" w14:textId="77777777" w:rsidR="00A5053D" w:rsidRPr="00A5053D" w:rsidRDefault="00A5053D" w:rsidP="00A5053D">
      <w:pPr>
        <w:rPr>
          <w:rFonts w:ascii="Helvetica" w:hAnsi="Helvetica" w:cs="Helvetica"/>
          <w:b/>
          <w:bCs/>
          <w:color w:val="222222"/>
          <w:sz w:val="21"/>
          <w:szCs w:val="21"/>
        </w:rPr>
      </w:pPr>
      <w:r w:rsidRPr="00A5053D">
        <w:rPr>
          <w:rFonts w:ascii="Helvetica" w:hAnsi="Helvetica" w:cs="Helvetica" w:hint="eastAsia"/>
          <w:b/>
          <w:bCs/>
          <w:color w:val="222222"/>
          <w:sz w:val="21"/>
          <w:szCs w:val="21"/>
        </w:rPr>
        <w:t>Оглавление</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диссертации</w:t>
      </w:r>
    </w:p>
    <w:p w14:paraId="2F1A999D" w14:textId="77777777" w:rsidR="00A5053D" w:rsidRPr="00A5053D" w:rsidRDefault="00A5053D" w:rsidP="00A5053D">
      <w:pPr>
        <w:rPr>
          <w:rFonts w:ascii="Helvetica" w:hAnsi="Helvetica" w:cs="Helvetica"/>
          <w:b/>
          <w:bCs/>
          <w:color w:val="222222"/>
          <w:sz w:val="21"/>
          <w:szCs w:val="21"/>
        </w:rPr>
      </w:pPr>
      <w:r w:rsidRPr="00A5053D">
        <w:rPr>
          <w:rFonts w:ascii="Helvetica" w:hAnsi="Helvetica" w:cs="Helvetica" w:hint="eastAsia"/>
          <w:b/>
          <w:bCs/>
          <w:color w:val="222222"/>
          <w:sz w:val="21"/>
          <w:szCs w:val="21"/>
        </w:rPr>
        <w:t>кандидат</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биологических</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наук</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Терентьев</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Леонид</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Леонидович</w:t>
      </w:r>
    </w:p>
    <w:p w14:paraId="2A83E9AA" w14:textId="77777777" w:rsidR="00A5053D" w:rsidRPr="00A5053D" w:rsidRDefault="00A5053D" w:rsidP="00A5053D">
      <w:pPr>
        <w:rPr>
          <w:rFonts w:ascii="Helvetica" w:hAnsi="Helvetica" w:cs="Helvetica"/>
          <w:b/>
          <w:bCs/>
          <w:color w:val="222222"/>
          <w:sz w:val="21"/>
          <w:szCs w:val="21"/>
        </w:rPr>
      </w:pPr>
      <w:r w:rsidRPr="00A5053D">
        <w:rPr>
          <w:rFonts w:ascii="Helvetica" w:hAnsi="Helvetica" w:cs="Helvetica" w:hint="eastAsia"/>
          <w:b/>
          <w:bCs/>
          <w:color w:val="222222"/>
          <w:sz w:val="21"/>
          <w:szCs w:val="21"/>
        </w:rPr>
        <w:lastRenderedPageBreak/>
        <w:t>ВВЕДЕНИЕ</w:t>
      </w:r>
      <w:r w:rsidRPr="00A5053D">
        <w:rPr>
          <w:rFonts w:ascii="Helvetica" w:hAnsi="Helvetica" w:cs="Helvetica"/>
          <w:b/>
          <w:bCs/>
          <w:color w:val="222222"/>
          <w:sz w:val="21"/>
          <w:szCs w:val="21"/>
        </w:rPr>
        <w:t xml:space="preserve"> 5 </w:t>
      </w:r>
      <w:r w:rsidRPr="00A5053D">
        <w:rPr>
          <w:rFonts w:ascii="Helvetica" w:hAnsi="Helvetica" w:cs="Helvetica" w:hint="eastAsia"/>
          <w:b/>
          <w:bCs/>
          <w:color w:val="222222"/>
          <w:sz w:val="21"/>
          <w:szCs w:val="21"/>
        </w:rPr>
        <w:t>ЛИТЕРАТУРНЫЙ</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ОБЗОР</w:t>
      </w:r>
      <w:r w:rsidRPr="00A5053D">
        <w:rPr>
          <w:rFonts w:ascii="Helvetica" w:hAnsi="Helvetica" w:cs="Helvetica"/>
          <w:b/>
          <w:bCs/>
          <w:color w:val="222222"/>
          <w:sz w:val="21"/>
          <w:szCs w:val="21"/>
        </w:rPr>
        <w:t xml:space="preserve"> 8 </w:t>
      </w:r>
      <w:r w:rsidRPr="00A5053D">
        <w:rPr>
          <w:rFonts w:ascii="Helvetica" w:hAnsi="Helvetica" w:cs="Helvetica" w:hint="eastAsia"/>
          <w:b/>
          <w:bCs/>
          <w:color w:val="222222"/>
          <w:sz w:val="21"/>
          <w:szCs w:val="21"/>
        </w:rPr>
        <w:t>Классификация</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эукариотических</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ДНК</w:t>
      </w:r>
      <w:r w:rsidRPr="00A5053D">
        <w:rPr>
          <w:rFonts w:ascii="Helvetica" w:hAnsi="Helvetica" w:cs="Helvetica"/>
          <w:b/>
          <w:bCs/>
          <w:color w:val="222222"/>
          <w:sz w:val="21"/>
          <w:szCs w:val="21"/>
        </w:rPr>
        <w:t>-</w:t>
      </w:r>
      <w:r w:rsidRPr="00A5053D">
        <w:rPr>
          <w:rFonts w:ascii="Helvetica" w:hAnsi="Helvetica" w:cs="Helvetica" w:hint="eastAsia"/>
          <w:b/>
          <w:bCs/>
          <w:color w:val="222222"/>
          <w:sz w:val="21"/>
          <w:szCs w:val="21"/>
        </w:rPr>
        <w:t>полимераз</w:t>
      </w:r>
      <w:r w:rsidRPr="00A5053D">
        <w:rPr>
          <w:rFonts w:ascii="Helvetica" w:hAnsi="Helvetica" w:cs="Helvetica"/>
          <w:b/>
          <w:bCs/>
          <w:color w:val="222222"/>
          <w:sz w:val="21"/>
          <w:szCs w:val="21"/>
        </w:rPr>
        <w:t xml:space="preserve"> 8 </w:t>
      </w:r>
      <w:r w:rsidRPr="00A5053D">
        <w:rPr>
          <w:rFonts w:ascii="Helvetica" w:hAnsi="Helvetica" w:cs="Helvetica" w:hint="eastAsia"/>
          <w:b/>
          <w:bCs/>
          <w:color w:val="222222"/>
          <w:sz w:val="21"/>
          <w:szCs w:val="21"/>
        </w:rPr>
        <w:t>ДНК</w:t>
      </w:r>
      <w:r w:rsidRPr="00A5053D">
        <w:rPr>
          <w:rFonts w:ascii="Helvetica" w:hAnsi="Helvetica" w:cs="Helvetica"/>
          <w:b/>
          <w:bCs/>
          <w:color w:val="222222"/>
          <w:sz w:val="21"/>
          <w:szCs w:val="21"/>
        </w:rPr>
        <w:t>-</w:t>
      </w:r>
      <w:r w:rsidRPr="00A5053D">
        <w:rPr>
          <w:rFonts w:ascii="Helvetica" w:hAnsi="Helvetica" w:cs="Helvetica" w:hint="eastAsia"/>
          <w:b/>
          <w:bCs/>
          <w:color w:val="222222"/>
          <w:sz w:val="21"/>
          <w:szCs w:val="21"/>
        </w:rPr>
        <w:t>ПОЛИМЕРАЗА</w:t>
      </w:r>
      <w:r w:rsidRPr="00A5053D">
        <w:rPr>
          <w:rFonts w:ascii="Helvetica" w:hAnsi="Helvetica" w:cs="Helvetica"/>
          <w:b/>
          <w:bCs/>
          <w:color w:val="222222"/>
          <w:sz w:val="21"/>
          <w:szCs w:val="21"/>
        </w:rPr>
        <w:t xml:space="preserve"> (X 9 </w:t>
      </w:r>
      <w:r w:rsidRPr="00A5053D">
        <w:rPr>
          <w:rFonts w:ascii="Helvetica" w:hAnsi="Helvetica" w:cs="Helvetica" w:hint="eastAsia"/>
          <w:b/>
          <w:bCs/>
          <w:color w:val="222222"/>
          <w:sz w:val="21"/>
          <w:szCs w:val="21"/>
        </w:rPr>
        <w:t>Молекулярный</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вес</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ДНК</w:t>
      </w:r>
      <w:r w:rsidRPr="00A5053D">
        <w:rPr>
          <w:rFonts w:ascii="Helvetica" w:hAnsi="Helvetica" w:cs="Helvetica"/>
          <w:b/>
          <w:bCs/>
          <w:color w:val="222222"/>
          <w:sz w:val="21"/>
          <w:szCs w:val="21"/>
        </w:rPr>
        <w:t>-</w:t>
      </w:r>
      <w:r w:rsidRPr="00A5053D">
        <w:rPr>
          <w:rFonts w:ascii="Helvetica" w:hAnsi="Helvetica" w:cs="Helvetica" w:hint="eastAsia"/>
          <w:b/>
          <w:bCs/>
          <w:color w:val="222222"/>
          <w:sz w:val="21"/>
          <w:szCs w:val="21"/>
        </w:rPr>
        <w:t>полимеразы</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ос</w:t>
      </w:r>
      <w:r w:rsidRPr="00A5053D">
        <w:rPr>
          <w:rFonts w:ascii="Helvetica" w:hAnsi="Helvetica" w:cs="Helvetica"/>
          <w:b/>
          <w:bCs/>
          <w:color w:val="222222"/>
          <w:sz w:val="21"/>
          <w:szCs w:val="21"/>
        </w:rPr>
        <w:t xml:space="preserve"> 10 </w:t>
      </w:r>
      <w:r w:rsidRPr="00A5053D">
        <w:rPr>
          <w:rFonts w:ascii="Helvetica" w:hAnsi="Helvetica" w:cs="Helvetica" w:hint="eastAsia"/>
          <w:b/>
          <w:bCs/>
          <w:color w:val="222222"/>
          <w:sz w:val="21"/>
          <w:szCs w:val="21"/>
        </w:rPr>
        <w:t>Ферментативные</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свойства</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ДНК</w:t>
      </w:r>
      <w:r w:rsidRPr="00A5053D">
        <w:rPr>
          <w:rFonts w:ascii="Helvetica" w:hAnsi="Helvetica" w:cs="Helvetica"/>
          <w:b/>
          <w:bCs/>
          <w:color w:val="222222"/>
          <w:sz w:val="21"/>
          <w:szCs w:val="21"/>
        </w:rPr>
        <w:t>-</w:t>
      </w:r>
      <w:r w:rsidRPr="00A5053D">
        <w:rPr>
          <w:rFonts w:ascii="Helvetica" w:hAnsi="Helvetica" w:cs="Helvetica" w:hint="eastAsia"/>
          <w:b/>
          <w:bCs/>
          <w:color w:val="222222"/>
          <w:sz w:val="21"/>
          <w:szCs w:val="21"/>
        </w:rPr>
        <w:t>полимеразыс</w:t>
      </w:r>
      <w:r w:rsidRPr="00A5053D">
        <w:rPr>
          <w:rFonts w:ascii="Helvetica" w:hAnsi="Helvetica" w:cs="Helvetica"/>
          <w:b/>
          <w:bCs/>
          <w:color w:val="222222"/>
          <w:sz w:val="21"/>
          <w:szCs w:val="21"/>
        </w:rPr>
        <w:t xml:space="preserve">^ 12 </w:t>
      </w:r>
      <w:r w:rsidRPr="00A5053D">
        <w:rPr>
          <w:rFonts w:ascii="Helvetica" w:hAnsi="Helvetica" w:cs="Helvetica" w:hint="eastAsia"/>
          <w:b/>
          <w:bCs/>
          <w:color w:val="222222"/>
          <w:sz w:val="21"/>
          <w:szCs w:val="21"/>
        </w:rPr>
        <w:t>Использование</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различных</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матриц</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ДНК</w:t>
      </w:r>
      <w:r w:rsidRPr="00A5053D">
        <w:rPr>
          <w:rFonts w:ascii="Helvetica" w:hAnsi="Helvetica" w:cs="Helvetica"/>
          <w:b/>
          <w:bCs/>
          <w:color w:val="222222"/>
          <w:sz w:val="21"/>
          <w:szCs w:val="21"/>
        </w:rPr>
        <w:t>-</w:t>
      </w:r>
      <w:r w:rsidRPr="00A5053D">
        <w:rPr>
          <w:rFonts w:ascii="Helvetica" w:hAnsi="Helvetica" w:cs="Helvetica" w:hint="eastAsia"/>
          <w:b/>
          <w:bCs/>
          <w:color w:val="222222"/>
          <w:sz w:val="21"/>
          <w:szCs w:val="21"/>
        </w:rPr>
        <w:t>полимера</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зой</w:t>
      </w:r>
      <w:r w:rsidRPr="00A5053D">
        <w:rPr>
          <w:rFonts w:ascii="Helvetica" w:hAnsi="Helvetica" w:cs="Helvetica"/>
          <w:b/>
          <w:bCs/>
          <w:color w:val="222222"/>
          <w:sz w:val="21"/>
          <w:szCs w:val="21"/>
        </w:rPr>
        <w:t xml:space="preserve"> (X 13 </w:t>
      </w:r>
      <w:r w:rsidRPr="00A5053D">
        <w:rPr>
          <w:rFonts w:ascii="Helvetica" w:hAnsi="Helvetica" w:cs="Helvetica" w:hint="eastAsia"/>
          <w:b/>
          <w:bCs/>
          <w:color w:val="222222"/>
          <w:sz w:val="21"/>
          <w:szCs w:val="21"/>
        </w:rPr>
        <w:t>Последовательность</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взаимодействия</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ДНК</w:t>
      </w:r>
      <w:r w:rsidRPr="00A5053D">
        <w:rPr>
          <w:rFonts w:ascii="Helvetica" w:hAnsi="Helvetica" w:cs="Helvetica"/>
          <w:b/>
          <w:bCs/>
          <w:color w:val="222222"/>
          <w:sz w:val="21"/>
          <w:szCs w:val="21"/>
        </w:rPr>
        <w:t>-</w:t>
      </w:r>
      <w:r w:rsidRPr="00A5053D">
        <w:rPr>
          <w:rFonts w:ascii="Helvetica" w:hAnsi="Helvetica" w:cs="Helvetica" w:hint="eastAsia"/>
          <w:b/>
          <w:bCs/>
          <w:color w:val="222222"/>
          <w:sz w:val="21"/>
          <w:szCs w:val="21"/>
        </w:rPr>
        <w:t>полимера</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зы</w:t>
      </w:r>
      <w:r w:rsidRPr="00A5053D">
        <w:rPr>
          <w:rFonts w:ascii="Helvetica" w:hAnsi="Helvetica" w:cs="Helvetica"/>
          <w:b/>
          <w:bCs/>
          <w:color w:val="222222"/>
          <w:sz w:val="21"/>
          <w:szCs w:val="21"/>
        </w:rPr>
        <w:t xml:space="preserve"> (X </w:t>
      </w:r>
      <w:r w:rsidRPr="00A5053D">
        <w:rPr>
          <w:rFonts w:ascii="Helvetica" w:hAnsi="Helvetica" w:cs="Helvetica" w:hint="eastAsia"/>
          <w:b/>
          <w:bCs/>
          <w:color w:val="222222"/>
          <w:sz w:val="21"/>
          <w:szCs w:val="21"/>
        </w:rPr>
        <w:t>с</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субстратами</w:t>
      </w:r>
      <w:r w:rsidRPr="00A5053D">
        <w:rPr>
          <w:rFonts w:ascii="Helvetica" w:hAnsi="Helvetica" w:cs="Helvetica"/>
          <w:b/>
          <w:bCs/>
          <w:color w:val="222222"/>
          <w:sz w:val="21"/>
          <w:szCs w:val="21"/>
        </w:rPr>
        <w:t xml:space="preserve"> 17 </w:t>
      </w:r>
      <w:r w:rsidRPr="00A5053D">
        <w:rPr>
          <w:rFonts w:ascii="Helvetica" w:hAnsi="Helvetica" w:cs="Helvetica" w:hint="eastAsia"/>
          <w:b/>
          <w:bCs/>
          <w:color w:val="222222"/>
          <w:sz w:val="21"/>
          <w:szCs w:val="21"/>
        </w:rPr>
        <w:t>Процессивность</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ДНК</w:t>
      </w:r>
      <w:r w:rsidRPr="00A5053D">
        <w:rPr>
          <w:rFonts w:ascii="Helvetica" w:hAnsi="Helvetica" w:cs="Helvetica"/>
          <w:b/>
          <w:bCs/>
          <w:color w:val="222222"/>
          <w:sz w:val="21"/>
          <w:szCs w:val="21"/>
        </w:rPr>
        <w:t>-</w:t>
      </w:r>
      <w:r w:rsidRPr="00A5053D">
        <w:rPr>
          <w:rFonts w:ascii="Helvetica" w:hAnsi="Helvetica" w:cs="Helvetica" w:hint="eastAsia"/>
          <w:b/>
          <w:bCs/>
          <w:color w:val="222222"/>
          <w:sz w:val="21"/>
          <w:szCs w:val="21"/>
        </w:rPr>
        <w:t>полимеразы</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О</w:t>
      </w:r>
      <w:r w:rsidRPr="00A5053D">
        <w:rPr>
          <w:rFonts w:ascii="Helvetica" w:hAnsi="Helvetica" w:cs="Helvetica"/>
          <w:b/>
          <w:bCs/>
          <w:color w:val="222222"/>
          <w:sz w:val="21"/>
          <w:szCs w:val="21"/>
        </w:rPr>
        <w:t xml:space="preserve">^ 17 </w:t>
      </w:r>
      <w:r w:rsidRPr="00A5053D">
        <w:rPr>
          <w:rFonts w:ascii="Helvetica" w:hAnsi="Helvetica" w:cs="Helvetica" w:hint="eastAsia"/>
          <w:b/>
          <w:bCs/>
          <w:color w:val="222222"/>
          <w:sz w:val="21"/>
          <w:szCs w:val="21"/>
        </w:rPr>
        <w:t>Внутриклеточная</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локализация</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ДНК</w:t>
      </w:r>
      <w:r w:rsidRPr="00A5053D">
        <w:rPr>
          <w:rFonts w:ascii="Helvetica" w:hAnsi="Helvetica" w:cs="Helvetica"/>
          <w:b/>
          <w:bCs/>
          <w:color w:val="222222"/>
          <w:sz w:val="21"/>
          <w:szCs w:val="21"/>
        </w:rPr>
        <w:t>-</w:t>
      </w:r>
      <w:r w:rsidRPr="00A5053D">
        <w:rPr>
          <w:rFonts w:ascii="Helvetica" w:hAnsi="Helvetica" w:cs="Helvetica" w:hint="eastAsia"/>
          <w:b/>
          <w:bCs/>
          <w:color w:val="222222"/>
          <w:sz w:val="21"/>
          <w:szCs w:val="21"/>
        </w:rPr>
        <w:t>полимера</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зы</w:t>
      </w:r>
      <w:r w:rsidRPr="00A5053D">
        <w:rPr>
          <w:rFonts w:ascii="Helvetica" w:hAnsi="Helvetica" w:cs="Helvetica"/>
          <w:b/>
          <w:bCs/>
          <w:color w:val="222222"/>
          <w:sz w:val="21"/>
          <w:szCs w:val="21"/>
        </w:rPr>
        <w:t xml:space="preserve"> (X 19 </w:t>
      </w:r>
      <w:r w:rsidRPr="00A5053D">
        <w:rPr>
          <w:rFonts w:ascii="Helvetica" w:hAnsi="Helvetica" w:cs="Helvetica" w:hint="eastAsia"/>
          <w:b/>
          <w:bCs/>
          <w:color w:val="222222"/>
          <w:sz w:val="21"/>
          <w:szCs w:val="21"/>
        </w:rPr>
        <w:t>ДНК</w:t>
      </w:r>
      <w:r w:rsidRPr="00A5053D">
        <w:rPr>
          <w:rFonts w:ascii="Helvetica" w:hAnsi="Helvetica" w:cs="Helvetica"/>
          <w:b/>
          <w:bCs/>
          <w:color w:val="222222"/>
          <w:sz w:val="21"/>
          <w:szCs w:val="21"/>
        </w:rPr>
        <w:t>-</w:t>
      </w:r>
      <w:r w:rsidRPr="00A5053D">
        <w:rPr>
          <w:rFonts w:ascii="Helvetica" w:hAnsi="Helvetica" w:cs="Helvetica" w:hint="eastAsia"/>
          <w:b/>
          <w:bCs/>
          <w:color w:val="222222"/>
          <w:sz w:val="21"/>
          <w:szCs w:val="21"/>
        </w:rPr>
        <w:t>ПОЛИМЕРАЗА</w:t>
      </w:r>
      <w:r w:rsidRPr="00A5053D">
        <w:rPr>
          <w:rFonts w:ascii="Helvetica" w:hAnsi="Helvetica" w:cs="Helvetica"/>
          <w:b/>
          <w:bCs/>
          <w:color w:val="222222"/>
          <w:sz w:val="21"/>
          <w:szCs w:val="21"/>
        </w:rPr>
        <w:t xml:space="preserve"> J3 21 </w:t>
      </w:r>
      <w:r w:rsidRPr="00A5053D">
        <w:rPr>
          <w:rFonts w:ascii="Helvetica" w:hAnsi="Helvetica" w:cs="Helvetica" w:hint="eastAsia"/>
          <w:b/>
          <w:bCs/>
          <w:color w:val="222222"/>
          <w:sz w:val="21"/>
          <w:szCs w:val="21"/>
        </w:rPr>
        <w:t>ДНК</w:t>
      </w:r>
      <w:r w:rsidRPr="00A5053D">
        <w:rPr>
          <w:rFonts w:ascii="Helvetica" w:hAnsi="Helvetica" w:cs="Helvetica"/>
          <w:b/>
          <w:bCs/>
          <w:color w:val="222222"/>
          <w:sz w:val="21"/>
          <w:szCs w:val="21"/>
        </w:rPr>
        <w:t>-</w:t>
      </w:r>
      <w:r w:rsidRPr="00A5053D">
        <w:rPr>
          <w:rFonts w:ascii="Helvetica" w:hAnsi="Helvetica" w:cs="Helvetica" w:hint="eastAsia"/>
          <w:b/>
          <w:bCs/>
          <w:color w:val="222222"/>
          <w:sz w:val="21"/>
          <w:szCs w:val="21"/>
        </w:rPr>
        <w:t>ПОЛИМЕРАЗА</w:t>
      </w:r>
      <w:r w:rsidRPr="00A5053D">
        <w:rPr>
          <w:rFonts w:ascii="Helvetica" w:hAnsi="Helvetica" w:cs="Helvetica"/>
          <w:b/>
          <w:bCs/>
          <w:color w:val="222222"/>
          <w:sz w:val="21"/>
          <w:szCs w:val="21"/>
        </w:rPr>
        <w:t xml:space="preserve"> ff 25 </w:t>
      </w:r>
      <w:r w:rsidRPr="00A5053D">
        <w:rPr>
          <w:rFonts w:ascii="Helvetica" w:hAnsi="Helvetica" w:cs="Helvetica" w:hint="eastAsia"/>
          <w:b/>
          <w:bCs/>
          <w:color w:val="222222"/>
          <w:sz w:val="21"/>
          <w:szCs w:val="21"/>
        </w:rPr>
        <w:t>ДНК</w:t>
      </w:r>
      <w:r w:rsidRPr="00A5053D">
        <w:rPr>
          <w:rFonts w:ascii="Helvetica" w:hAnsi="Helvetica" w:cs="Helvetica"/>
          <w:b/>
          <w:bCs/>
          <w:color w:val="222222"/>
          <w:sz w:val="21"/>
          <w:szCs w:val="21"/>
        </w:rPr>
        <w:t>-</w:t>
      </w:r>
      <w:r w:rsidRPr="00A5053D">
        <w:rPr>
          <w:rFonts w:ascii="Helvetica" w:hAnsi="Helvetica" w:cs="Helvetica" w:hint="eastAsia"/>
          <w:b/>
          <w:bCs/>
          <w:color w:val="222222"/>
          <w:sz w:val="21"/>
          <w:szCs w:val="21"/>
        </w:rPr>
        <w:t>ПОЛИМЕРАЗА</w:t>
      </w:r>
      <w:r w:rsidRPr="00A5053D">
        <w:rPr>
          <w:rFonts w:ascii="Helvetica" w:hAnsi="Helvetica" w:cs="Helvetica"/>
          <w:b/>
          <w:bCs/>
          <w:color w:val="222222"/>
          <w:sz w:val="21"/>
          <w:szCs w:val="21"/>
        </w:rPr>
        <w:t xml:space="preserve"> 8 29 </w:t>
      </w:r>
      <w:r w:rsidRPr="00A5053D">
        <w:rPr>
          <w:rFonts w:ascii="Helvetica" w:hAnsi="Helvetica" w:cs="Helvetica" w:hint="eastAsia"/>
          <w:b/>
          <w:bCs/>
          <w:color w:val="222222"/>
          <w:sz w:val="21"/>
          <w:szCs w:val="21"/>
        </w:rPr>
        <w:t>РОЛЬ</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ДНК</w:t>
      </w:r>
      <w:r w:rsidRPr="00A5053D">
        <w:rPr>
          <w:rFonts w:ascii="Helvetica" w:hAnsi="Helvetica" w:cs="Helvetica"/>
          <w:b/>
          <w:bCs/>
          <w:color w:val="222222"/>
          <w:sz w:val="21"/>
          <w:szCs w:val="21"/>
        </w:rPr>
        <w:t>-</w:t>
      </w:r>
      <w:r w:rsidRPr="00A5053D">
        <w:rPr>
          <w:rFonts w:ascii="Helvetica" w:hAnsi="Helvetica" w:cs="Helvetica" w:hint="eastAsia"/>
          <w:b/>
          <w:bCs/>
          <w:color w:val="222222"/>
          <w:sz w:val="21"/>
          <w:szCs w:val="21"/>
        </w:rPr>
        <w:t>ПОЛИМЕРАЗ</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В</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РЕПЛИКАЦИИ</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ДНК</w:t>
      </w:r>
      <w:r w:rsidRPr="00A5053D">
        <w:rPr>
          <w:rFonts w:ascii="Helvetica" w:hAnsi="Helvetica" w:cs="Helvetica"/>
          <w:b/>
          <w:bCs/>
          <w:color w:val="222222"/>
          <w:sz w:val="21"/>
          <w:szCs w:val="21"/>
        </w:rPr>
        <w:t xml:space="preserve"> 30 </w:t>
      </w:r>
      <w:r w:rsidRPr="00A5053D">
        <w:rPr>
          <w:rFonts w:ascii="Helvetica" w:hAnsi="Helvetica" w:cs="Helvetica" w:hint="eastAsia"/>
          <w:b/>
          <w:bCs/>
          <w:color w:val="222222"/>
          <w:sz w:val="21"/>
          <w:szCs w:val="21"/>
        </w:rPr>
        <w:t>РОЛЬ</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ДНК</w:t>
      </w:r>
      <w:r w:rsidRPr="00A5053D">
        <w:rPr>
          <w:rFonts w:ascii="Helvetica" w:hAnsi="Helvetica" w:cs="Helvetica"/>
          <w:b/>
          <w:bCs/>
          <w:color w:val="222222"/>
          <w:sz w:val="21"/>
          <w:szCs w:val="21"/>
        </w:rPr>
        <w:t>-</w:t>
      </w:r>
      <w:r w:rsidRPr="00A5053D">
        <w:rPr>
          <w:rFonts w:ascii="Helvetica" w:hAnsi="Helvetica" w:cs="Helvetica" w:hint="eastAsia"/>
          <w:b/>
          <w:bCs/>
          <w:color w:val="222222"/>
          <w:sz w:val="21"/>
          <w:szCs w:val="21"/>
        </w:rPr>
        <w:t>ПОЛИМЕРАЗ</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В</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РЕПАРАЦИИ</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ДНК</w:t>
      </w:r>
      <w:r w:rsidRPr="00A5053D">
        <w:rPr>
          <w:rFonts w:ascii="Helvetica" w:hAnsi="Helvetica" w:cs="Helvetica"/>
          <w:b/>
          <w:bCs/>
          <w:color w:val="222222"/>
          <w:sz w:val="21"/>
          <w:szCs w:val="21"/>
        </w:rPr>
        <w:t xml:space="preserve"> 36 </w:t>
      </w:r>
      <w:r w:rsidRPr="00A5053D">
        <w:rPr>
          <w:rFonts w:ascii="Helvetica" w:hAnsi="Helvetica" w:cs="Helvetica" w:hint="eastAsia"/>
          <w:b/>
          <w:bCs/>
          <w:color w:val="222222"/>
          <w:sz w:val="21"/>
          <w:szCs w:val="21"/>
        </w:rPr>
        <w:t>БИОЛОГИЧЕСКАЯ</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РОЛЬ</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ДНК</w:t>
      </w:r>
      <w:r w:rsidRPr="00A5053D">
        <w:rPr>
          <w:rFonts w:ascii="Helvetica" w:hAnsi="Helvetica" w:cs="Helvetica"/>
          <w:b/>
          <w:bCs/>
          <w:color w:val="222222"/>
          <w:sz w:val="21"/>
          <w:szCs w:val="21"/>
        </w:rPr>
        <w:t>-</w:t>
      </w:r>
      <w:r w:rsidRPr="00A5053D">
        <w:rPr>
          <w:rFonts w:ascii="Helvetica" w:hAnsi="Helvetica" w:cs="Helvetica" w:hint="eastAsia"/>
          <w:b/>
          <w:bCs/>
          <w:color w:val="222222"/>
          <w:sz w:val="21"/>
          <w:szCs w:val="21"/>
        </w:rPr>
        <w:t>ПОЛИМЕРАЗЫ</w:t>
      </w:r>
      <w:r w:rsidRPr="00A5053D">
        <w:rPr>
          <w:rFonts w:ascii="Helvetica" w:hAnsi="Helvetica" w:cs="Helvetica"/>
          <w:b/>
          <w:bCs/>
          <w:color w:val="222222"/>
          <w:sz w:val="21"/>
          <w:szCs w:val="21"/>
        </w:rPr>
        <w:t xml:space="preserve"> J 38 </w:t>
      </w:r>
      <w:r w:rsidRPr="00A5053D">
        <w:rPr>
          <w:rFonts w:ascii="Helvetica" w:hAnsi="Helvetica" w:cs="Helvetica" w:hint="eastAsia"/>
          <w:b/>
          <w:bCs/>
          <w:color w:val="222222"/>
          <w:sz w:val="21"/>
          <w:szCs w:val="21"/>
        </w:rPr>
        <w:t>ДНК</w:t>
      </w:r>
      <w:r w:rsidRPr="00A5053D">
        <w:rPr>
          <w:rFonts w:ascii="Helvetica" w:hAnsi="Helvetica" w:cs="Helvetica"/>
          <w:b/>
          <w:bCs/>
          <w:color w:val="222222"/>
          <w:sz w:val="21"/>
          <w:szCs w:val="21"/>
        </w:rPr>
        <w:t>-</w:t>
      </w:r>
      <w:r w:rsidRPr="00A5053D">
        <w:rPr>
          <w:rFonts w:ascii="Helvetica" w:hAnsi="Helvetica" w:cs="Helvetica" w:hint="eastAsia"/>
          <w:b/>
          <w:bCs/>
          <w:color w:val="222222"/>
          <w:sz w:val="21"/>
          <w:szCs w:val="21"/>
        </w:rPr>
        <w:t>ПОЛИМЕРАЗЫ</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МОРСКОГО</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ЕЖА</w:t>
      </w:r>
      <w:r w:rsidRPr="00A5053D">
        <w:rPr>
          <w:rFonts w:ascii="Helvetica" w:hAnsi="Helvetica" w:cs="Helvetica"/>
          <w:b/>
          <w:bCs/>
          <w:color w:val="222222"/>
          <w:sz w:val="21"/>
          <w:szCs w:val="21"/>
        </w:rPr>
        <w:t xml:space="preserve"> 40 </w:t>
      </w:r>
      <w:r w:rsidRPr="00A5053D">
        <w:rPr>
          <w:rFonts w:ascii="Helvetica" w:hAnsi="Helvetica" w:cs="Helvetica" w:hint="eastAsia"/>
          <w:b/>
          <w:bCs/>
          <w:color w:val="222222"/>
          <w:sz w:val="21"/>
          <w:szCs w:val="21"/>
        </w:rPr>
        <w:t>ЭКСПЕРИМЕНТАЛЬНАЯ</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ЧАСТЬ</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Н</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МАТЕРИАЛЫ</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И</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МЕТОДЫ</w:t>
      </w:r>
      <w:r w:rsidRPr="00A5053D">
        <w:rPr>
          <w:rFonts w:ascii="Helvetica" w:hAnsi="Helvetica" w:cs="Helvetica"/>
          <w:b/>
          <w:bCs/>
          <w:color w:val="222222"/>
          <w:sz w:val="21"/>
          <w:szCs w:val="21"/>
        </w:rPr>
        <w:t xml:space="preserve"> kh </w:t>
      </w:r>
      <w:r w:rsidRPr="00A5053D">
        <w:rPr>
          <w:rFonts w:ascii="Helvetica" w:hAnsi="Helvetica" w:cs="Helvetica" w:hint="eastAsia"/>
          <w:b/>
          <w:bCs/>
          <w:color w:val="222222"/>
          <w:sz w:val="21"/>
          <w:szCs w:val="21"/>
        </w:rPr>
        <w:t>РЕЗУЛЬТАТЫ</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ИССЛЕДОВАНИИ</w:t>
      </w:r>
    </w:p>
    <w:p w14:paraId="21A7D921" w14:textId="77777777" w:rsidR="00A5053D" w:rsidRPr="00A5053D" w:rsidRDefault="00A5053D" w:rsidP="00A5053D">
      <w:pPr>
        <w:rPr>
          <w:rFonts w:ascii="Helvetica" w:hAnsi="Helvetica" w:cs="Helvetica"/>
          <w:b/>
          <w:bCs/>
          <w:color w:val="222222"/>
          <w:sz w:val="21"/>
          <w:szCs w:val="21"/>
        </w:rPr>
      </w:pPr>
    </w:p>
    <w:p w14:paraId="3F418D92" w14:textId="77777777" w:rsidR="00A5053D" w:rsidRPr="00A5053D" w:rsidRDefault="00A5053D" w:rsidP="00A5053D">
      <w:pPr>
        <w:rPr>
          <w:rFonts w:ascii="Helvetica" w:hAnsi="Helvetica" w:cs="Helvetica"/>
          <w:b/>
          <w:bCs/>
          <w:color w:val="222222"/>
          <w:sz w:val="21"/>
          <w:szCs w:val="21"/>
        </w:rPr>
      </w:pPr>
      <w:r w:rsidRPr="00A5053D">
        <w:rPr>
          <w:rFonts w:ascii="Helvetica" w:hAnsi="Helvetica" w:cs="Helvetica" w:hint="eastAsia"/>
          <w:b/>
          <w:bCs/>
          <w:color w:val="222222"/>
          <w:sz w:val="21"/>
          <w:szCs w:val="21"/>
        </w:rPr>
        <w:t>Глава</w:t>
      </w:r>
      <w:r w:rsidRPr="00A5053D">
        <w:rPr>
          <w:rFonts w:ascii="Helvetica" w:hAnsi="Helvetica" w:cs="Helvetica"/>
          <w:b/>
          <w:bCs/>
          <w:color w:val="222222"/>
          <w:sz w:val="21"/>
          <w:szCs w:val="21"/>
        </w:rPr>
        <w:t xml:space="preserve"> I. </w:t>
      </w:r>
      <w:r w:rsidRPr="00A5053D">
        <w:rPr>
          <w:rFonts w:ascii="Helvetica" w:hAnsi="Helvetica" w:cs="Helvetica" w:hint="eastAsia"/>
          <w:b/>
          <w:bCs/>
          <w:color w:val="222222"/>
          <w:sz w:val="21"/>
          <w:szCs w:val="21"/>
        </w:rPr>
        <w:t>ИССЛЕДОВАНИЕ</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СПЕКТРА</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ДНК</w:t>
      </w:r>
      <w:r w:rsidRPr="00A5053D">
        <w:rPr>
          <w:rFonts w:ascii="Helvetica" w:hAnsi="Helvetica" w:cs="Helvetica"/>
          <w:b/>
          <w:bCs/>
          <w:color w:val="222222"/>
          <w:sz w:val="21"/>
          <w:szCs w:val="21"/>
        </w:rPr>
        <w:t>-</w:t>
      </w:r>
      <w:r w:rsidRPr="00A5053D">
        <w:rPr>
          <w:rFonts w:ascii="Helvetica" w:hAnsi="Helvetica" w:cs="Helvetica" w:hint="eastAsia"/>
          <w:b/>
          <w:bCs/>
          <w:color w:val="222222"/>
          <w:sz w:val="21"/>
          <w:szCs w:val="21"/>
        </w:rPr>
        <w:t>ПОЛИМЕРАЗ</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В</w:t>
      </w:r>
    </w:p>
    <w:p w14:paraId="50E0F7EC" w14:textId="77777777" w:rsidR="00A5053D" w:rsidRPr="00A5053D" w:rsidRDefault="00A5053D" w:rsidP="00A5053D">
      <w:pPr>
        <w:rPr>
          <w:rFonts w:ascii="Helvetica" w:hAnsi="Helvetica" w:cs="Helvetica"/>
          <w:b/>
          <w:bCs/>
          <w:color w:val="222222"/>
          <w:sz w:val="21"/>
          <w:szCs w:val="21"/>
        </w:rPr>
      </w:pPr>
    </w:p>
    <w:p w14:paraId="6194096D" w14:textId="77777777" w:rsidR="00A5053D" w:rsidRPr="00A5053D" w:rsidRDefault="00A5053D" w:rsidP="00A5053D">
      <w:pPr>
        <w:rPr>
          <w:rFonts w:ascii="Helvetica" w:hAnsi="Helvetica" w:cs="Helvetica"/>
          <w:b/>
          <w:bCs/>
          <w:color w:val="222222"/>
          <w:sz w:val="21"/>
          <w:szCs w:val="21"/>
        </w:rPr>
      </w:pPr>
      <w:r w:rsidRPr="00A5053D">
        <w:rPr>
          <w:rFonts w:ascii="Helvetica" w:hAnsi="Helvetica" w:cs="Helvetica" w:hint="eastAsia"/>
          <w:b/>
          <w:bCs/>
          <w:color w:val="222222"/>
          <w:sz w:val="21"/>
          <w:szCs w:val="21"/>
        </w:rPr>
        <w:t>СУММАРНОМ</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БЕЛКОВОМ</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ПРЕПАРАТЕ</w:t>
      </w:r>
    </w:p>
    <w:p w14:paraId="073A7BA2" w14:textId="77777777" w:rsidR="00A5053D" w:rsidRPr="00A5053D" w:rsidRDefault="00A5053D" w:rsidP="00A5053D">
      <w:pPr>
        <w:rPr>
          <w:rFonts w:ascii="Helvetica" w:hAnsi="Helvetica" w:cs="Helvetica"/>
          <w:b/>
          <w:bCs/>
          <w:color w:val="222222"/>
          <w:sz w:val="21"/>
          <w:szCs w:val="21"/>
        </w:rPr>
      </w:pPr>
    </w:p>
    <w:p w14:paraId="69A5B1F1" w14:textId="77777777" w:rsidR="00A5053D" w:rsidRPr="00A5053D" w:rsidRDefault="00A5053D" w:rsidP="00A5053D">
      <w:pPr>
        <w:rPr>
          <w:rFonts w:ascii="Helvetica" w:hAnsi="Helvetica" w:cs="Helvetica"/>
          <w:b/>
          <w:bCs/>
          <w:color w:val="222222"/>
          <w:sz w:val="21"/>
          <w:szCs w:val="21"/>
        </w:rPr>
      </w:pPr>
      <w:r w:rsidRPr="00A5053D">
        <w:rPr>
          <w:rFonts w:ascii="Helvetica" w:hAnsi="Helvetica" w:cs="Helvetica" w:hint="eastAsia"/>
          <w:b/>
          <w:bCs/>
          <w:color w:val="222222"/>
          <w:sz w:val="21"/>
          <w:szCs w:val="21"/>
        </w:rPr>
        <w:t>Глава</w:t>
      </w:r>
      <w:r w:rsidRPr="00A5053D">
        <w:rPr>
          <w:rFonts w:ascii="Helvetica" w:hAnsi="Helvetica" w:cs="Helvetica"/>
          <w:b/>
          <w:bCs/>
          <w:color w:val="222222"/>
          <w:sz w:val="21"/>
          <w:szCs w:val="21"/>
        </w:rPr>
        <w:t xml:space="preserve"> II.</w:t>
      </w:r>
      <w:r w:rsidRPr="00A5053D">
        <w:rPr>
          <w:rFonts w:ascii="Helvetica" w:hAnsi="Helvetica" w:cs="Helvetica" w:hint="eastAsia"/>
          <w:b/>
          <w:bCs/>
          <w:color w:val="222222"/>
          <w:sz w:val="21"/>
          <w:szCs w:val="21"/>
        </w:rPr>
        <w:t>ВЫДЕЛЕНИЕ</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И</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ХАРАКТЕРИСТИКА</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ДНК</w:t>
      </w:r>
      <w:r w:rsidRPr="00A5053D">
        <w:rPr>
          <w:rFonts w:ascii="Helvetica" w:hAnsi="Helvetica" w:cs="Helvetica"/>
          <w:b/>
          <w:bCs/>
          <w:color w:val="222222"/>
          <w:sz w:val="21"/>
          <w:szCs w:val="21"/>
        </w:rPr>
        <w:t>-</w:t>
      </w:r>
      <w:r w:rsidRPr="00A5053D">
        <w:rPr>
          <w:rFonts w:ascii="Helvetica" w:hAnsi="Helvetica" w:cs="Helvetica" w:hint="eastAsia"/>
          <w:b/>
          <w:bCs/>
          <w:color w:val="222222"/>
          <w:sz w:val="21"/>
          <w:szCs w:val="21"/>
        </w:rPr>
        <w:t>ПОЛИМЕРАЗ</w:t>
      </w:r>
    </w:p>
    <w:p w14:paraId="14A85E51" w14:textId="77777777" w:rsidR="00A5053D" w:rsidRPr="00A5053D" w:rsidRDefault="00A5053D" w:rsidP="00A5053D">
      <w:pPr>
        <w:rPr>
          <w:rFonts w:ascii="Helvetica" w:hAnsi="Helvetica" w:cs="Helvetica"/>
          <w:b/>
          <w:bCs/>
          <w:color w:val="222222"/>
          <w:sz w:val="21"/>
          <w:szCs w:val="21"/>
        </w:rPr>
      </w:pPr>
    </w:p>
    <w:p w14:paraId="1A371541" w14:textId="77777777" w:rsidR="00A5053D" w:rsidRPr="00A5053D" w:rsidRDefault="00A5053D" w:rsidP="00A5053D">
      <w:pPr>
        <w:rPr>
          <w:rFonts w:ascii="Helvetica" w:hAnsi="Helvetica" w:cs="Helvetica"/>
          <w:b/>
          <w:bCs/>
          <w:color w:val="222222"/>
          <w:sz w:val="21"/>
          <w:szCs w:val="21"/>
        </w:rPr>
      </w:pPr>
      <w:r w:rsidRPr="00A5053D">
        <w:rPr>
          <w:rFonts w:ascii="Helvetica" w:hAnsi="Helvetica" w:cs="Helvetica" w:hint="eastAsia"/>
          <w:b/>
          <w:bCs/>
          <w:color w:val="222222"/>
          <w:sz w:val="21"/>
          <w:szCs w:val="21"/>
        </w:rPr>
        <w:t>ИЗ</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ЭМБРИОНОВ</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МОРСКОГО</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ЕЖА</w:t>
      </w:r>
    </w:p>
    <w:p w14:paraId="4E37318F" w14:textId="77777777" w:rsidR="00A5053D" w:rsidRPr="00A5053D" w:rsidRDefault="00A5053D" w:rsidP="00A5053D">
      <w:pPr>
        <w:rPr>
          <w:rFonts w:ascii="Helvetica" w:hAnsi="Helvetica" w:cs="Helvetica"/>
          <w:b/>
          <w:bCs/>
          <w:color w:val="222222"/>
          <w:sz w:val="21"/>
          <w:szCs w:val="21"/>
        </w:rPr>
      </w:pPr>
    </w:p>
    <w:p w14:paraId="367517B6" w14:textId="77777777" w:rsidR="00A5053D" w:rsidRPr="00A5053D" w:rsidRDefault="00A5053D" w:rsidP="00A5053D">
      <w:pPr>
        <w:rPr>
          <w:rFonts w:ascii="Helvetica" w:hAnsi="Helvetica" w:cs="Helvetica"/>
          <w:b/>
          <w:bCs/>
          <w:color w:val="222222"/>
          <w:sz w:val="21"/>
          <w:szCs w:val="21"/>
        </w:rPr>
      </w:pPr>
      <w:r w:rsidRPr="00A5053D">
        <w:rPr>
          <w:rFonts w:ascii="Helvetica" w:hAnsi="Helvetica" w:cs="Helvetica" w:hint="eastAsia"/>
          <w:b/>
          <w:bCs/>
          <w:color w:val="222222"/>
          <w:sz w:val="21"/>
          <w:szCs w:val="21"/>
        </w:rPr>
        <w:t>Выделение</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ДНК</w:t>
      </w:r>
      <w:r w:rsidRPr="00A5053D">
        <w:rPr>
          <w:rFonts w:ascii="Helvetica" w:hAnsi="Helvetica" w:cs="Helvetica"/>
          <w:b/>
          <w:bCs/>
          <w:color w:val="222222"/>
          <w:sz w:val="21"/>
          <w:szCs w:val="21"/>
        </w:rPr>
        <w:t>-</w:t>
      </w:r>
      <w:r w:rsidRPr="00A5053D">
        <w:rPr>
          <w:rFonts w:ascii="Helvetica" w:hAnsi="Helvetica" w:cs="Helvetica" w:hint="eastAsia"/>
          <w:b/>
          <w:bCs/>
          <w:color w:val="222222"/>
          <w:sz w:val="21"/>
          <w:szCs w:val="21"/>
        </w:rPr>
        <w:t>полимеразы</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ос</w:t>
      </w:r>
    </w:p>
    <w:p w14:paraId="451B7603" w14:textId="77777777" w:rsidR="00A5053D" w:rsidRPr="00A5053D" w:rsidRDefault="00A5053D" w:rsidP="00A5053D">
      <w:pPr>
        <w:rPr>
          <w:rFonts w:ascii="Helvetica" w:hAnsi="Helvetica" w:cs="Helvetica"/>
          <w:b/>
          <w:bCs/>
          <w:color w:val="222222"/>
          <w:sz w:val="21"/>
          <w:szCs w:val="21"/>
        </w:rPr>
      </w:pPr>
    </w:p>
    <w:p w14:paraId="498B2336" w14:textId="77777777" w:rsidR="00A5053D" w:rsidRPr="00A5053D" w:rsidRDefault="00A5053D" w:rsidP="00A5053D">
      <w:pPr>
        <w:rPr>
          <w:rFonts w:ascii="Helvetica" w:hAnsi="Helvetica" w:cs="Helvetica"/>
          <w:b/>
          <w:bCs/>
          <w:color w:val="222222"/>
          <w:sz w:val="21"/>
          <w:szCs w:val="21"/>
        </w:rPr>
      </w:pPr>
      <w:r w:rsidRPr="00A5053D">
        <w:rPr>
          <w:rFonts w:ascii="Helvetica" w:hAnsi="Helvetica" w:cs="Helvetica" w:hint="eastAsia"/>
          <w:b/>
          <w:bCs/>
          <w:color w:val="222222"/>
          <w:sz w:val="21"/>
          <w:szCs w:val="21"/>
        </w:rPr>
        <w:t>Выделение</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ДНК</w:t>
      </w:r>
      <w:r w:rsidRPr="00A5053D">
        <w:rPr>
          <w:rFonts w:ascii="Helvetica" w:hAnsi="Helvetica" w:cs="Helvetica"/>
          <w:b/>
          <w:bCs/>
          <w:color w:val="222222"/>
          <w:sz w:val="21"/>
          <w:szCs w:val="21"/>
        </w:rPr>
        <w:t>-</w:t>
      </w:r>
      <w:r w:rsidRPr="00A5053D">
        <w:rPr>
          <w:rFonts w:ascii="Helvetica" w:hAnsi="Helvetica" w:cs="Helvetica" w:hint="eastAsia"/>
          <w:b/>
          <w:bCs/>
          <w:color w:val="222222"/>
          <w:sz w:val="21"/>
          <w:szCs w:val="21"/>
        </w:rPr>
        <w:t>полимеразы</w:t>
      </w:r>
      <w:r w:rsidRPr="00A5053D">
        <w:rPr>
          <w:rFonts w:ascii="Helvetica" w:hAnsi="Helvetica" w:cs="Helvetica"/>
          <w:b/>
          <w:bCs/>
          <w:color w:val="222222"/>
          <w:sz w:val="21"/>
          <w:szCs w:val="21"/>
        </w:rPr>
        <w:t xml:space="preserve"> J5 67 </w:t>
      </w:r>
      <w:r w:rsidRPr="00A5053D">
        <w:rPr>
          <w:rFonts w:ascii="Helvetica" w:hAnsi="Helvetica" w:cs="Helvetica" w:hint="eastAsia"/>
          <w:b/>
          <w:bCs/>
          <w:color w:val="222222"/>
          <w:sz w:val="21"/>
          <w:szCs w:val="21"/>
        </w:rPr>
        <w:t>Характеристика</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физико</w:t>
      </w:r>
      <w:r w:rsidRPr="00A5053D">
        <w:rPr>
          <w:rFonts w:ascii="Helvetica" w:hAnsi="Helvetica" w:cs="Helvetica"/>
          <w:b/>
          <w:bCs/>
          <w:color w:val="222222"/>
          <w:sz w:val="21"/>
          <w:szCs w:val="21"/>
        </w:rPr>
        <w:t>-</w:t>
      </w:r>
      <w:r w:rsidRPr="00A5053D">
        <w:rPr>
          <w:rFonts w:ascii="Helvetica" w:hAnsi="Helvetica" w:cs="Helvetica" w:hint="eastAsia"/>
          <w:b/>
          <w:bCs/>
          <w:color w:val="222222"/>
          <w:sz w:val="21"/>
          <w:szCs w:val="21"/>
        </w:rPr>
        <w:t>химических</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свойств</w:t>
      </w:r>
    </w:p>
    <w:p w14:paraId="79D2AB73" w14:textId="77777777" w:rsidR="00A5053D" w:rsidRPr="00A5053D" w:rsidRDefault="00A5053D" w:rsidP="00A5053D">
      <w:pPr>
        <w:rPr>
          <w:rFonts w:ascii="Helvetica" w:hAnsi="Helvetica" w:cs="Helvetica"/>
          <w:b/>
          <w:bCs/>
          <w:color w:val="222222"/>
          <w:sz w:val="21"/>
          <w:szCs w:val="21"/>
        </w:rPr>
      </w:pPr>
    </w:p>
    <w:p w14:paraId="22085D01" w14:textId="77777777" w:rsidR="00A5053D" w:rsidRPr="00A5053D" w:rsidRDefault="00A5053D" w:rsidP="00A5053D">
      <w:pPr>
        <w:rPr>
          <w:rFonts w:ascii="Helvetica" w:hAnsi="Helvetica" w:cs="Helvetica"/>
          <w:b/>
          <w:bCs/>
          <w:color w:val="222222"/>
          <w:sz w:val="21"/>
          <w:szCs w:val="21"/>
        </w:rPr>
      </w:pPr>
      <w:r w:rsidRPr="00A5053D">
        <w:rPr>
          <w:rFonts w:ascii="Helvetica" w:hAnsi="Helvetica" w:cs="Helvetica" w:hint="eastAsia"/>
          <w:b/>
          <w:bCs/>
          <w:color w:val="222222"/>
          <w:sz w:val="21"/>
          <w:szCs w:val="21"/>
        </w:rPr>
        <w:t>ДНК</w:t>
      </w:r>
      <w:r w:rsidRPr="00A5053D">
        <w:rPr>
          <w:rFonts w:ascii="Helvetica" w:hAnsi="Helvetica" w:cs="Helvetica"/>
          <w:b/>
          <w:bCs/>
          <w:color w:val="222222"/>
          <w:sz w:val="21"/>
          <w:szCs w:val="21"/>
        </w:rPr>
        <w:t>-</w:t>
      </w:r>
      <w:r w:rsidRPr="00A5053D">
        <w:rPr>
          <w:rFonts w:ascii="Helvetica" w:hAnsi="Helvetica" w:cs="Helvetica" w:hint="eastAsia"/>
          <w:b/>
          <w:bCs/>
          <w:color w:val="222222"/>
          <w:sz w:val="21"/>
          <w:szCs w:val="21"/>
        </w:rPr>
        <w:t>полимераз</w:t>
      </w:r>
    </w:p>
    <w:p w14:paraId="35E4BD84" w14:textId="77777777" w:rsidR="00A5053D" w:rsidRPr="00A5053D" w:rsidRDefault="00A5053D" w:rsidP="00A5053D">
      <w:pPr>
        <w:rPr>
          <w:rFonts w:ascii="Helvetica" w:hAnsi="Helvetica" w:cs="Helvetica"/>
          <w:b/>
          <w:bCs/>
          <w:color w:val="222222"/>
          <w:sz w:val="21"/>
          <w:szCs w:val="21"/>
        </w:rPr>
      </w:pPr>
    </w:p>
    <w:p w14:paraId="234735BD" w14:textId="77777777" w:rsidR="00A5053D" w:rsidRPr="00A5053D" w:rsidRDefault="00A5053D" w:rsidP="00A5053D">
      <w:pPr>
        <w:rPr>
          <w:rFonts w:ascii="Helvetica" w:hAnsi="Helvetica" w:cs="Helvetica"/>
          <w:b/>
          <w:bCs/>
          <w:color w:val="222222"/>
          <w:sz w:val="21"/>
          <w:szCs w:val="21"/>
        </w:rPr>
      </w:pPr>
      <w:r w:rsidRPr="00A5053D">
        <w:rPr>
          <w:rFonts w:ascii="Helvetica" w:hAnsi="Helvetica" w:cs="Helvetica" w:hint="eastAsia"/>
          <w:b/>
          <w:bCs/>
          <w:color w:val="222222"/>
          <w:sz w:val="21"/>
          <w:szCs w:val="21"/>
        </w:rPr>
        <w:t>Глава</w:t>
      </w:r>
      <w:r w:rsidRPr="00A5053D">
        <w:rPr>
          <w:rFonts w:ascii="Helvetica" w:hAnsi="Helvetica" w:cs="Helvetica"/>
          <w:b/>
          <w:bCs/>
          <w:color w:val="222222"/>
          <w:sz w:val="21"/>
          <w:szCs w:val="21"/>
        </w:rPr>
        <w:t xml:space="preserve"> III.</w:t>
      </w:r>
      <w:r w:rsidRPr="00A5053D">
        <w:rPr>
          <w:rFonts w:ascii="Helvetica" w:hAnsi="Helvetica" w:cs="Helvetica" w:hint="eastAsia"/>
          <w:b/>
          <w:bCs/>
          <w:color w:val="222222"/>
          <w:sz w:val="21"/>
          <w:szCs w:val="21"/>
        </w:rPr>
        <w:t>МАТРИЧНАЯ</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СПЕЦИФИЧНОСТЬ</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ДНК</w:t>
      </w:r>
      <w:r w:rsidRPr="00A5053D">
        <w:rPr>
          <w:rFonts w:ascii="Helvetica" w:hAnsi="Helvetica" w:cs="Helvetica"/>
          <w:b/>
          <w:bCs/>
          <w:color w:val="222222"/>
          <w:sz w:val="21"/>
          <w:szCs w:val="21"/>
        </w:rPr>
        <w:t>-</w:t>
      </w:r>
      <w:r w:rsidRPr="00A5053D">
        <w:rPr>
          <w:rFonts w:ascii="Helvetica" w:hAnsi="Helvetica" w:cs="Helvetica" w:hint="eastAsia"/>
          <w:b/>
          <w:bCs/>
          <w:color w:val="222222"/>
          <w:sz w:val="21"/>
          <w:szCs w:val="21"/>
        </w:rPr>
        <w:t>ПОЛИМЕРАЗ</w:t>
      </w:r>
    </w:p>
    <w:p w14:paraId="7DE563C1" w14:textId="77777777" w:rsidR="00A5053D" w:rsidRPr="00A5053D" w:rsidRDefault="00A5053D" w:rsidP="00A5053D">
      <w:pPr>
        <w:rPr>
          <w:rFonts w:ascii="Helvetica" w:hAnsi="Helvetica" w:cs="Helvetica"/>
          <w:b/>
          <w:bCs/>
          <w:color w:val="222222"/>
          <w:sz w:val="21"/>
          <w:szCs w:val="21"/>
        </w:rPr>
      </w:pPr>
    </w:p>
    <w:p w14:paraId="6430E9FB" w14:textId="77777777" w:rsidR="00A5053D" w:rsidRPr="00A5053D" w:rsidRDefault="00A5053D" w:rsidP="00A5053D">
      <w:pPr>
        <w:rPr>
          <w:rFonts w:ascii="Helvetica" w:hAnsi="Helvetica" w:cs="Helvetica"/>
          <w:b/>
          <w:bCs/>
          <w:color w:val="222222"/>
          <w:sz w:val="21"/>
          <w:szCs w:val="21"/>
        </w:rPr>
      </w:pPr>
      <w:r w:rsidRPr="00A5053D">
        <w:rPr>
          <w:rFonts w:ascii="Helvetica" w:hAnsi="Helvetica" w:cs="Helvetica" w:hint="eastAsia"/>
          <w:b/>
          <w:bCs/>
          <w:color w:val="222222"/>
          <w:sz w:val="21"/>
          <w:szCs w:val="21"/>
        </w:rPr>
        <w:lastRenderedPageBreak/>
        <w:t>Глава</w:t>
      </w:r>
      <w:r w:rsidRPr="00A5053D">
        <w:rPr>
          <w:rFonts w:ascii="Helvetica" w:hAnsi="Helvetica" w:cs="Helvetica"/>
          <w:b/>
          <w:bCs/>
          <w:color w:val="222222"/>
          <w:sz w:val="21"/>
          <w:szCs w:val="21"/>
        </w:rPr>
        <w:t xml:space="preserve"> 1</w:t>
      </w:r>
      <w:r w:rsidRPr="00A5053D">
        <w:rPr>
          <w:rFonts w:ascii="Helvetica" w:hAnsi="Helvetica" w:cs="Helvetica" w:hint="eastAsia"/>
          <w:b/>
          <w:bCs/>
          <w:color w:val="222222"/>
          <w:sz w:val="21"/>
          <w:szCs w:val="21"/>
        </w:rPr>
        <w:t>У</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ПРОЦЕССИВНОСТЬ</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ДНК</w:t>
      </w:r>
      <w:r w:rsidRPr="00A5053D">
        <w:rPr>
          <w:rFonts w:ascii="Helvetica" w:hAnsi="Helvetica" w:cs="Helvetica"/>
          <w:b/>
          <w:bCs/>
          <w:color w:val="222222"/>
          <w:sz w:val="21"/>
          <w:szCs w:val="21"/>
        </w:rPr>
        <w:t>-</w:t>
      </w:r>
      <w:r w:rsidRPr="00A5053D">
        <w:rPr>
          <w:rFonts w:ascii="Helvetica" w:hAnsi="Helvetica" w:cs="Helvetica" w:hint="eastAsia"/>
          <w:b/>
          <w:bCs/>
          <w:color w:val="222222"/>
          <w:sz w:val="21"/>
          <w:szCs w:val="21"/>
        </w:rPr>
        <w:t>ПОЛИМЕРАЗ</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ИЗ</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ЭМБРИОНОВ</w:t>
      </w:r>
    </w:p>
    <w:p w14:paraId="438D4096" w14:textId="77777777" w:rsidR="00A5053D" w:rsidRPr="00A5053D" w:rsidRDefault="00A5053D" w:rsidP="00A5053D">
      <w:pPr>
        <w:rPr>
          <w:rFonts w:ascii="Helvetica" w:hAnsi="Helvetica" w:cs="Helvetica"/>
          <w:b/>
          <w:bCs/>
          <w:color w:val="222222"/>
          <w:sz w:val="21"/>
          <w:szCs w:val="21"/>
        </w:rPr>
      </w:pPr>
    </w:p>
    <w:p w14:paraId="1CF3A4BE" w14:textId="77777777" w:rsidR="00A5053D" w:rsidRPr="00A5053D" w:rsidRDefault="00A5053D" w:rsidP="00A5053D">
      <w:pPr>
        <w:rPr>
          <w:rFonts w:ascii="Helvetica" w:hAnsi="Helvetica" w:cs="Helvetica"/>
          <w:b/>
          <w:bCs/>
          <w:color w:val="222222"/>
          <w:sz w:val="21"/>
          <w:szCs w:val="21"/>
        </w:rPr>
      </w:pPr>
      <w:r w:rsidRPr="00A5053D">
        <w:rPr>
          <w:rFonts w:ascii="Helvetica" w:hAnsi="Helvetica" w:cs="Helvetica" w:hint="eastAsia"/>
          <w:b/>
          <w:bCs/>
          <w:color w:val="222222"/>
          <w:sz w:val="21"/>
          <w:szCs w:val="21"/>
        </w:rPr>
        <w:t>МОРСКОГО</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ЕЖА</w:t>
      </w:r>
    </w:p>
    <w:p w14:paraId="4A03D63A" w14:textId="77777777" w:rsidR="00A5053D" w:rsidRPr="00A5053D" w:rsidRDefault="00A5053D" w:rsidP="00A5053D">
      <w:pPr>
        <w:rPr>
          <w:rFonts w:ascii="Helvetica" w:hAnsi="Helvetica" w:cs="Helvetica"/>
          <w:b/>
          <w:bCs/>
          <w:color w:val="222222"/>
          <w:sz w:val="21"/>
          <w:szCs w:val="21"/>
        </w:rPr>
      </w:pPr>
    </w:p>
    <w:p w14:paraId="103E5AAC" w14:textId="77777777" w:rsidR="00A5053D" w:rsidRPr="00A5053D" w:rsidRDefault="00A5053D" w:rsidP="00A5053D">
      <w:pPr>
        <w:rPr>
          <w:rFonts w:ascii="Helvetica" w:hAnsi="Helvetica" w:cs="Helvetica"/>
          <w:b/>
          <w:bCs/>
          <w:color w:val="222222"/>
          <w:sz w:val="21"/>
          <w:szCs w:val="21"/>
        </w:rPr>
      </w:pPr>
      <w:r w:rsidRPr="00A5053D">
        <w:rPr>
          <w:rFonts w:ascii="Helvetica" w:hAnsi="Helvetica" w:cs="Helvetica" w:hint="eastAsia"/>
          <w:b/>
          <w:bCs/>
          <w:color w:val="222222"/>
          <w:sz w:val="21"/>
          <w:szCs w:val="21"/>
        </w:rPr>
        <w:t>Глава</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У</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ЭФФЕКТИВНОСТЬ</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ЗАПОЛНЕНИЯ</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ОДНО</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ЦЕПОЧЕЧНОГО</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ПРОБЕЛА</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В</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ДНК</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МАТРИЦЕ</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ДНК</w:t>
      </w:r>
      <w:r w:rsidRPr="00A5053D">
        <w:rPr>
          <w:rFonts w:ascii="Helvetica" w:hAnsi="Helvetica" w:cs="Helvetica"/>
          <w:b/>
          <w:bCs/>
          <w:color w:val="222222"/>
          <w:sz w:val="21"/>
          <w:szCs w:val="21"/>
        </w:rPr>
        <w:t>-</w:t>
      </w:r>
      <w:r w:rsidRPr="00A5053D">
        <w:rPr>
          <w:rFonts w:ascii="Helvetica" w:hAnsi="Helvetica" w:cs="Helvetica" w:hint="eastAsia"/>
          <w:b/>
          <w:bCs/>
          <w:color w:val="222222"/>
          <w:sz w:val="21"/>
          <w:szCs w:val="21"/>
        </w:rPr>
        <w:t>ПОЛИМЕРАЗАМИ</w:t>
      </w:r>
    </w:p>
    <w:p w14:paraId="432925AB" w14:textId="77777777" w:rsidR="00A5053D" w:rsidRPr="00A5053D" w:rsidRDefault="00A5053D" w:rsidP="00A5053D">
      <w:pPr>
        <w:rPr>
          <w:rFonts w:ascii="Helvetica" w:hAnsi="Helvetica" w:cs="Helvetica"/>
          <w:b/>
          <w:bCs/>
          <w:color w:val="222222"/>
          <w:sz w:val="21"/>
          <w:szCs w:val="21"/>
        </w:rPr>
      </w:pPr>
    </w:p>
    <w:p w14:paraId="109CC004" w14:textId="1C96D8E8" w:rsidR="00484EB4" w:rsidRPr="00A5053D" w:rsidRDefault="00A5053D" w:rsidP="00A5053D">
      <w:r w:rsidRPr="00A5053D">
        <w:rPr>
          <w:rFonts w:ascii="Helvetica" w:hAnsi="Helvetica" w:cs="Helvetica" w:hint="eastAsia"/>
          <w:b/>
          <w:bCs/>
          <w:color w:val="222222"/>
          <w:sz w:val="21"/>
          <w:szCs w:val="21"/>
        </w:rPr>
        <w:t>МОРСКОГО</w:t>
      </w:r>
      <w:r w:rsidRPr="00A5053D">
        <w:rPr>
          <w:rFonts w:ascii="Helvetica" w:hAnsi="Helvetica" w:cs="Helvetica"/>
          <w:b/>
          <w:bCs/>
          <w:color w:val="222222"/>
          <w:sz w:val="21"/>
          <w:szCs w:val="21"/>
        </w:rPr>
        <w:t xml:space="preserve"> </w:t>
      </w:r>
      <w:r w:rsidRPr="00A5053D">
        <w:rPr>
          <w:rFonts w:ascii="Helvetica" w:hAnsi="Helvetica" w:cs="Helvetica" w:hint="eastAsia"/>
          <w:b/>
          <w:bCs/>
          <w:color w:val="222222"/>
          <w:sz w:val="21"/>
          <w:szCs w:val="21"/>
        </w:rPr>
        <w:t>ЕЖА</w:t>
      </w:r>
    </w:p>
    <w:sectPr w:rsidR="00484EB4" w:rsidRPr="00A5053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7FCAF" w14:textId="77777777" w:rsidR="0029176F" w:rsidRDefault="0029176F">
      <w:pPr>
        <w:spacing w:after="0" w:line="240" w:lineRule="auto"/>
      </w:pPr>
      <w:r>
        <w:separator/>
      </w:r>
    </w:p>
  </w:endnote>
  <w:endnote w:type="continuationSeparator" w:id="0">
    <w:p w14:paraId="7A8913A1" w14:textId="77777777" w:rsidR="0029176F" w:rsidRDefault="00291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E46AA" w14:textId="77777777" w:rsidR="0029176F" w:rsidRDefault="0029176F"/>
    <w:p w14:paraId="05D9AB59" w14:textId="77777777" w:rsidR="0029176F" w:rsidRDefault="0029176F"/>
    <w:p w14:paraId="0A8F22AB" w14:textId="77777777" w:rsidR="0029176F" w:rsidRDefault="0029176F"/>
    <w:p w14:paraId="3031A97A" w14:textId="77777777" w:rsidR="0029176F" w:rsidRDefault="0029176F"/>
    <w:p w14:paraId="7C3F7F5D" w14:textId="77777777" w:rsidR="0029176F" w:rsidRDefault="0029176F"/>
    <w:p w14:paraId="2B060F05" w14:textId="77777777" w:rsidR="0029176F" w:rsidRDefault="0029176F"/>
    <w:p w14:paraId="227AEC97" w14:textId="77777777" w:rsidR="0029176F" w:rsidRDefault="0029176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67F98CF" wp14:editId="18163E9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921FE" w14:textId="77777777" w:rsidR="0029176F" w:rsidRDefault="0029176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7F98C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3B921FE" w14:textId="77777777" w:rsidR="0029176F" w:rsidRDefault="0029176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0D3120E" w14:textId="77777777" w:rsidR="0029176F" w:rsidRDefault="0029176F"/>
    <w:p w14:paraId="1C687B94" w14:textId="77777777" w:rsidR="0029176F" w:rsidRDefault="0029176F"/>
    <w:p w14:paraId="6F59A418" w14:textId="77777777" w:rsidR="0029176F" w:rsidRDefault="0029176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86C6819" wp14:editId="61E24BD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A1B6B" w14:textId="77777777" w:rsidR="0029176F" w:rsidRDefault="0029176F"/>
                          <w:p w14:paraId="7E7A90E3" w14:textId="77777777" w:rsidR="0029176F" w:rsidRDefault="0029176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6C681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37A1B6B" w14:textId="77777777" w:rsidR="0029176F" w:rsidRDefault="0029176F"/>
                    <w:p w14:paraId="7E7A90E3" w14:textId="77777777" w:rsidR="0029176F" w:rsidRDefault="0029176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F929EC" w14:textId="77777777" w:rsidR="0029176F" w:rsidRDefault="0029176F"/>
    <w:p w14:paraId="5DCA30A7" w14:textId="77777777" w:rsidR="0029176F" w:rsidRDefault="0029176F">
      <w:pPr>
        <w:rPr>
          <w:sz w:val="2"/>
          <w:szCs w:val="2"/>
        </w:rPr>
      </w:pPr>
    </w:p>
    <w:p w14:paraId="30B9626B" w14:textId="77777777" w:rsidR="0029176F" w:rsidRDefault="0029176F"/>
    <w:p w14:paraId="53015DFD" w14:textId="77777777" w:rsidR="0029176F" w:rsidRDefault="0029176F">
      <w:pPr>
        <w:spacing w:after="0" w:line="240" w:lineRule="auto"/>
      </w:pPr>
    </w:p>
  </w:footnote>
  <w:footnote w:type="continuationSeparator" w:id="0">
    <w:p w14:paraId="32EAA6E5" w14:textId="77777777" w:rsidR="0029176F" w:rsidRDefault="00291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6F"/>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212923</TotalTime>
  <Pages>3</Pages>
  <Words>364</Words>
  <Characters>2079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2234</cp:revision>
  <cp:lastPrinted>2009-02-06T05:36:00Z</cp:lastPrinted>
  <dcterms:created xsi:type="dcterms:W3CDTF">2024-01-07T13:43:00Z</dcterms:created>
  <dcterms:modified xsi:type="dcterms:W3CDTF">2025-11-22T08:42:00Z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