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6681" w14:textId="77777777" w:rsidR="00D8072C" w:rsidRDefault="00D8072C" w:rsidP="00D8072C">
      <w:pPr>
        <w:pStyle w:val="afffffffffffffffffffffffffff5"/>
        <w:rPr>
          <w:rFonts w:ascii="Verdana" w:hAnsi="Verdana"/>
          <w:color w:val="000000"/>
          <w:sz w:val="21"/>
          <w:szCs w:val="21"/>
        </w:rPr>
      </w:pPr>
      <w:r>
        <w:rPr>
          <w:rFonts w:ascii="Helvetica Neue" w:hAnsi="Helvetica Neue"/>
          <w:b/>
          <w:bCs w:val="0"/>
          <w:color w:val="222222"/>
          <w:sz w:val="21"/>
          <w:szCs w:val="21"/>
        </w:rPr>
        <w:t>Кузнецов, Алексей Сергеевич.</w:t>
      </w:r>
    </w:p>
    <w:p w14:paraId="0D7121E2" w14:textId="77777777" w:rsidR="00D8072C" w:rsidRDefault="00D8072C" w:rsidP="00D8072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Динамика ансамблей нелинейно связанных бистабильных </w:t>
      </w:r>
      <w:proofErr w:type="gramStart"/>
      <w:r>
        <w:rPr>
          <w:rFonts w:ascii="Helvetica Neue" w:hAnsi="Helvetica Neue" w:cs="Arial"/>
          <w:caps/>
          <w:color w:val="222222"/>
          <w:sz w:val="21"/>
          <w:szCs w:val="21"/>
        </w:rPr>
        <w:t>элементов :</w:t>
      </w:r>
      <w:proofErr w:type="gramEnd"/>
      <w:r>
        <w:rPr>
          <w:rFonts w:ascii="Helvetica Neue" w:hAnsi="Helvetica Neue" w:cs="Arial"/>
          <w:caps/>
          <w:color w:val="222222"/>
          <w:sz w:val="21"/>
          <w:szCs w:val="21"/>
        </w:rPr>
        <w:t xml:space="preserve"> Подавление колебаний, структурообразование, синхронизация : диссертация ... кандидата физико-математических наук : 01.04.03. - Нижний Новгород, 1999. - 176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82D855C" w14:textId="77777777" w:rsidR="00D8072C" w:rsidRDefault="00D8072C" w:rsidP="00D8072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Кузнецов, Алексей Сергеевич</w:t>
      </w:r>
    </w:p>
    <w:p w14:paraId="15620559"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C73E286"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C61B8D"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Базовые модели</w:t>
      </w:r>
    </w:p>
    <w:p w14:paraId="2F1BC737"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Осциллятор </w:t>
      </w:r>
      <w:proofErr w:type="spellStart"/>
      <w:r>
        <w:rPr>
          <w:rFonts w:ascii="Arial" w:hAnsi="Arial" w:cs="Arial"/>
          <w:color w:val="333333"/>
          <w:sz w:val="21"/>
          <w:szCs w:val="21"/>
        </w:rPr>
        <w:t>Чуа</w:t>
      </w:r>
      <w:proofErr w:type="spellEnd"/>
    </w:p>
    <w:p w14:paraId="57B65E66"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Автогенератор с частотным управлением (АЧУ)</w:t>
      </w:r>
    </w:p>
    <w:p w14:paraId="0A504B98"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Преобразование моделей к общему виду</w:t>
      </w:r>
    </w:p>
    <w:p w14:paraId="4570C635"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Динамика асимметричного осциллятора </w:t>
      </w:r>
      <w:proofErr w:type="spellStart"/>
      <w:r>
        <w:rPr>
          <w:rFonts w:ascii="Arial" w:hAnsi="Arial" w:cs="Arial"/>
          <w:color w:val="333333"/>
          <w:sz w:val="21"/>
          <w:szCs w:val="21"/>
        </w:rPr>
        <w:t>Чуа</w:t>
      </w:r>
      <w:proofErr w:type="spellEnd"/>
    </w:p>
    <w:p w14:paraId="1270BDBE"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Симметричный случай</w:t>
      </w:r>
    </w:p>
    <w:p w14:paraId="0A2BD760"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Асимметричный случай</w:t>
      </w:r>
    </w:p>
    <w:p w14:paraId="4EF23DF0"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Функции связей в исследуемых моделях</w:t>
      </w:r>
    </w:p>
    <w:p w14:paraId="3E3F05A4"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12C83C2C"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Стационарные пространственные распределения в ансамблях связанных бистабильных элементов</w:t>
      </w:r>
    </w:p>
    <w:p w14:paraId="26B9246D"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Стационарные распределения в цепочке связанных АЧУ</w:t>
      </w:r>
    </w:p>
    <w:p w14:paraId="27B7252B"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Изолированный элемент</w:t>
      </w:r>
    </w:p>
    <w:p w14:paraId="3819A59C"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Цепочка элементов АЧУ с потоковыми связями</w:t>
      </w:r>
    </w:p>
    <w:p w14:paraId="4AF313FC"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Цепочка элементов АЧУ с взаимными связями</w:t>
      </w:r>
    </w:p>
    <w:p w14:paraId="6A527ADE"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Стационарные распределения в цепочке осцилляторов </w:t>
      </w:r>
      <w:proofErr w:type="spellStart"/>
      <w:r>
        <w:rPr>
          <w:rFonts w:ascii="Arial" w:hAnsi="Arial" w:cs="Arial"/>
          <w:color w:val="333333"/>
          <w:sz w:val="21"/>
          <w:szCs w:val="21"/>
        </w:rPr>
        <w:t>Чуа</w:t>
      </w:r>
      <w:proofErr w:type="spellEnd"/>
    </w:p>
    <w:p w14:paraId="79408C0F"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Задание структур с помощью начальных условий</w:t>
      </w:r>
    </w:p>
    <w:p w14:paraId="3C4A0D7E"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Задание структур с помощью параметра</w:t>
      </w:r>
    </w:p>
    <w:p w14:paraId="7FF45FEE"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Структурообразование в двумерной решетке осцилляторов </w:t>
      </w:r>
      <w:proofErr w:type="spellStart"/>
      <w:r>
        <w:rPr>
          <w:rFonts w:ascii="Arial" w:hAnsi="Arial" w:cs="Arial"/>
          <w:color w:val="333333"/>
          <w:sz w:val="21"/>
          <w:szCs w:val="21"/>
        </w:rPr>
        <w:t>Чуа</w:t>
      </w:r>
      <w:proofErr w:type="spellEnd"/>
    </w:p>
    <w:p w14:paraId="5D112066"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Математическая модель</w:t>
      </w:r>
    </w:p>
    <w:p w14:paraId="7514DB78"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Формирование структур</w:t>
      </w:r>
    </w:p>
    <w:p w14:paraId="3C347272"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43174FF6"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Анализ процессов подавления колебаний в ансамблях</w:t>
      </w:r>
    </w:p>
    <w:p w14:paraId="70637452"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связанных осцилляторов </w:t>
      </w:r>
      <w:proofErr w:type="spellStart"/>
      <w:r>
        <w:rPr>
          <w:rFonts w:ascii="Arial" w:hAnsi="Arial" w:cs="Arial"/>
          <w:color w:val="333333"/>
          <w:sz w:val="21"/>
          <w:szCs w:val="21"/>
        </w:rPr>
        <w:t>Чуа</w:t>
      </w:r>
      <w:proofErr w:type="spellEnd"/>
    </w:p>
    <w:p w14:paraId="32725378"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Динамика пары связанных осцилляторов </w:t>
      </w:r>
      <w:proofErr w:type="spellStart"/>
      <w:r>
        <w:rPr>
          <w:rFonts w:ascii="Arial" w:hAnsi="Arial" w:cs="Arial"/>
          <w:color w:val="333333"/>
          <w:sz w:val="21"/>
          <w:szCs w:val="21"/>
        </w:rPr>
        <w:t>Чуа</w:t>
      </w:r>
      <w:proofErr w:type="spellEnd"/>
    </w:p>
    <w:p w14:paraId="66F8E8CD"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Потоковое воздействие</w:t>
      </w:r>
    </w:p>
    <w:p w14:paraId="7607E1E0"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Взаимные связи</w:t>
      </w:r>
    </w:p>
    <w:p w14:paraId="277153AD"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Динамика ансамбля глобально связанных осцилляторов</w:t>
      </w:r>
    </w:p>
    <w:p w14:paraId="41A3CCB8"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Асинхронный режим</w:t>
      </w:r>
    </w:p>
    <w:p w14:paraId="43F18383"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Синхронные режимы</w:t>
      </w:r>
    </w:p>
    <w:p w14:paraId="234F1C2C"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процессов регуляризации динамики в кольцевой цепочке бистабильных хаотических элементов с переменным числом связей</w:t>
      </w:r>
    </w:p>
    <w:p w14:paraId="2CF886D2"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Однородные режимы</w:t>
      </w:r>
    </w:p>
    <w:p w14:paraId="55590107"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Пара кластеров</w:t>
      </w:r>
    </w:p>
    <w:p w14:paraId="5289421B"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76B9FA78" w14:textId="77777777" w:rsidR="00D8072C" w:rsidRDefault="00D8072C" w:rsidP="00D807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71EBB05" w14:textId="32D8A506" w:rsidR="00E67B85" w:rsidRPr="00D8072C" w:rsidRDefault="00E67B85" w:rsidP="00D8072C"/>
    <w:sectPr w:rsidR="00E67B85" w:rsidRPr="00D807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E0F2" w14:textId="77777777" w:rsidR="00B422CD" w:rsidRDefault="00B422CD">
      <w:pPr>
        <w:spacing w:after="0" w:line="240" w:lineRule="auto"/>
      </w:pPr>
      <w:r>
        <w:separator/>
      </w:r>
    </w:p>
  </w:endnote>
  <w:endnote w:type="continuationSeparator" w:id="0">
    <w:p w14:paraId="164C8E7A" w14:textId="77777777" w:rsidR="00B422CD" w:rsidRDefault="00B4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D88F" w14:textId="77777777" w:rsidR="00B422CD" w:rsidRDefault="00B422CD"/>
    <w:p w14:paraId="1AD3C93B" w14:textId="77777777" w:rsidR="00B422CD" w:rsidRDefault="00B422CD"/>
    <w:p w14:paraId="49DBA9C2" w14:textId="77777777" w:rsidR="00B422CD" w:rsidRDefault="00B422CD"/>
    <w:p w14:paraId="0B0C62B4" w14:textId="77777777" w:rsidR="00B422CD" w:rsidRDefault="00B422CD"/>
    <w:p w14:paraId="75334417" w14:textId="77777777" w:rsidR="00B422CD" w:rsidRDefault="00B422CD"/>
    <w:p w14:paraId="4AC8291B" w14:textId="77777777" w:rsidR="00B422CD" w:rsidRDefault="00B422CD"/>
    <w:p w14:paraId="7BDDC94C" w14:textId="77777777" w:rsidR="00B422CD" w:rsidRDefault="00B422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B11E76" wp14:editId="7BEA77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B394" w14:textId="77777777" w:rsidR="00B422CD" w:rsidRDefault="00B42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B11E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ABB394" w14:textId="77777777" w:rsidR="00B422CD" w:rsidRDefault="00B42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80564F" w14:textId="77777777" w:rsidR="00B422CD" w:rsidRDefault="00B422CD"/>
    <w:p w14:paraId="047BC52F" w14:textId="77777777" w:rsidR="00B422CD" w:rsidRDefault="00B422CD"/>
    <w:p w14:paraId="1B483D32" w14:textId="77777777" w:rsidR="00B422CD" w:rsidRDefault="00B422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EAB8CF" wp14:editId="03C0D7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7900" w14:textId="77777777" w:rsidR="00B422CD" w:rsidRDefault="00B422CD"/>
                          <w:p w14:paraId="0BD4D30A" w14:textId="77777777" w:rsidR="00B422CD" w:rsidRDefault="00B422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AB8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DE7900" w14:textId="77777777" w:rsidR="00B422CD" w:rsidRDefault="00B422CD"/>
                    <w:p w14:paraId="0BD4D30A" w14:textId="77777777" w:rsidR="00B422CD" w:rsidRDefault="00B422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606594" w14:textId="77777777" w:rsidR="00B422CD" w:rsidRDefault="00B422CD"/>
    <w:p w14:paraId="3625C45F" w14:textId="77777777" w:rsidR="00B422CD" w:rsidRDefault="00B422CD">
      <w:pPr>
        <w:rPr>
          <w:sz w:val="2"/>
          <w:szCs w:val="2"/>
        </w:rPr>
      </w:pPr>
    </w:p>
    <w:p w14:paraId="61EB2FAD" w14:textId="77777777" w:rsidR="00B422CD" w:rsidRDefault="00B422CD"/>
    <w:p w14:paraId="1690DE69" w14:textId="77777777" w:rsidR="00B422CD" w:rsidRDefault="00B422CD">
      <w:pPr>
        <w:spacing w:after="0" w:line="240" w:lineRule="auto"/>
      </w:pPr>
    </w:p>
  </w:footnote>
  <w:footnote w:type="continuationSeparator" w:id="0">
    <w:p w14:paraId="21ABDDED" w14:textId="77777777" w:rsidR="00B422CD" w:rsidRDefault="00B42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D"/>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117789</TotalTime>
  <Pages>2</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2495</cp:revision>
  <cp:lastPrinted>2009-02-06T05:36:00Z</cp:lastPrinted>
  <dcterms:created xsi:type="dcterms:W3CDTF">2024-01-07T13:43:00Z</dcterms:created>
  <dcterms:modified xsi:type="dcterms:W3CDTF">2025-06-19T16:22:00Z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